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3177/QĐ-UBND năm 2024 phê duyệt Quy trình nội bộ giải quyết thủ tục hành chính trong lĩnh vực đường thủy nội địa thuộc thẩm quyền giải quyết của Ủy ban nhân dân cấp huyện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3177 /QĐ-UBND</w:t>
      </w:r>
    </w:p>
    <w:p>
      <w:r>
        <w:t>Khánh Hòa, ngày  10  tháng  12  năm 2024</w:t>
      </w:r>
    </w:p>
    <w:p>
      <w:r>
        <w:t>QUYẾT ĐỊNH</w:t>
      </w:r>
    </w:p>
    <w:p>
      <w:r>
        <w:t>PHÊ DUYỆT QUY TRÌNH NỘI BỘ GIẢI QUYẾT THỦ TỤC HÀNH CHÍNH TRONG LĨNH VỰC ĐƯỜNG THỦY NỘI ĐỊA THUỘC THẨM QUYỀN GIẢI QUYẾT CỦA ỦY BAN NHÂN DÂN CẤP HUYỆN</w:t>
      </w:r>
    </w:p>
    <w:p>
      <w:r>
        <w:t>CHỦ TỊCH ỦY BAN NHÂN DÂN TỈNH KHÁNH HÒA</w:t>
      </w:r>
    </w:p>
    <w:p>
      <w:r>
        <w:t>Căn cứ Luật Tổ chức chính quyền địa phương ngày 19/6/2015; Luật sửa  đổi ,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 / 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Giao thông vận tải tại Tờ trình số 3622/TTr-SGTVT ngày 29/10/2024.</w:t>
      </w:r>
    </w:p>
    <w:p>
      <w:r>
        <w:t>QUYẾT ĐỊNH:</w:t>
      </w:r>
    </w:p>
    <w:p>
      <w:r>
        <w:t>Điều 1.  Phê duyệt kèm theo Quyết định này quy trình nội bộ giải quyết thủ tục hành chính lĩnh vực đường thủy nội địa thuộc thẩm quyền giải quyết của Ủy ban nhân dân cấp huyện được công bố tại Quyết định số 660/QĐ-UBND ngày 13/3/2024 và Quyết định số 1048/QĐ-UBND ngày 22/4/2024 của Chủ tịch Ủy ban nhân dân tỉnh.</w:t>
      </w:r>
    </w:p>
    <w:p>
      <w:r>
        <w:t>Điều 2.  Quyết định này có hiệu lực thi hành kể từ ngày ký.</w:t>
      </w:r>
    </w:p>
    <w:p>
      <w:r>
        <w:t>Điều 3.  Chánh Văn phòng Ủy ban nhân dân tỉnh, Giám đốc Sở Giao thông vận tải; Ủy ban nhân dân các huyện, thị xã, thành phố và các tổ chức, cá nhân có liên quan chịu trách nhiệm thi hành Quyết định này./.</w:t>
      </w:r>
    </w:p>
    <w:p>
      <w:r>
        <w:t>Nơi nhận:</w:t>
      </w:r>
    </w:p>
    <w:p>
      <w:r>
        <w:t>- Như Điều 3 (t/h);</w:t>
      </w:r>
    </w:p>
    <w:p>
      <w:r>
        <w:t>- Cục Kiểm soát TTHC (VPCP);</w:t>
      </w:r>
    </w:p>
    <w:p>
      <w:r>
        <w:t>- Trung tâm Công báo;</w:t>
      </w:r>
    </w:p>
    <w:p>
      <w:r>
        <w:t>- Trung tâm PVHC  tỉnh ;</w:t>
      </w:r>
    </w:p>
    <w:p>
      <w:r>
        <w:t>- Cổng TTĐT  tỉnh ;</w:t>
      </w:r>
    </w:p>
    <w:p>
      <w:r>
        <w:t>- Lưu: VT, TN, HL.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