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3176/QĐ-BGDĐT năm 2023 về gia hạn, điều chỉnh liên kết tổ chức thi cấp chứng chỉ tiếng Anh TOEFL iBT và chứng chỉ tiếng Anh TOEFL ITP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3176/QĐ-BGDĐT</w:t>
      </w:r>
    </w:p>
    <w:p>
      <w:r>
        <w:t>Hà Nội, ngày 13 tháng 10 năm 2023</w:t>
      </w:r>
    </w:p>
    <w:p>
      <w:r>
        <w:t>QUYẾT ĐỊNH</w:t>
      </w:r>
    </w:p>
    <w:p>
      <w:r>
        <w:t>GIA HẠN, ĐIỀU CHỈNH LIÊN KẾT TỔ CHỨC THI CẤP CHỨNG CHỈ TIẾNG ANH TOEFL IBT VÀ CHỨNG CHỈ TIẾNG ANH TOEFL ITP</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và Viện Khảo thí Giáo dục Hoa Kỳ tại Hồ sơ đề nghị gia hạn liên kết tổ chức thi cấp chứng chỉ tiếng Anh TOEFL ngày 25 tháng 9 năm 2023;</w:t>
      </w:r>
    </w:p>
    <w:p>
      <w:r>
        <w:t>Theo đề nghị của Cục trưởng Cục Quản lý chất lượng.</w:t>
      </w:r>
    </w:p>
    <w:p>
      <w:r>
        <w:t>QUYẾT ĐỊNH:</w:t>
      </w:r>
    </w:p>
    <w:p>
      <w:r>
        <w:t>Điều 1.  Gia hạn liên kết tổ chức thi cấp chứng chỉ tiếng Anh TOEFL iBT và chứng chỉ tiếng Anh TOEFL ITP giữa:</w:t>
      </w:r>
    </w:p>
    <w:p>
      <w:r>
        <w:t>Bên Việt Nam:  Công ty cổ phần IIG Việt Nam</w:t>
      </w:r>
    </w:p>
    <w:p>
      <w:r>
        <w:t>- Trụ sở: Số 75 Giang Văn Minh, phường Đội Cấn, quận Ba Đình, thành phố Hà Nội</w:t>
      </w:r>
    </w:p>
    <w:p>
      <w:r>
        <w:t>- Điện thoại: 024 37732411</w:t>
      </w:r>
    </w:p>
    <w:p>
      <w:r>
        <w:t>-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phép thành lập: Certificate Number 0061506.</w:t>
      </w:r>
    </w:p>
    <w:p>
      <w:r>
        <w:t>Thời hạn gia hạn liên kết tổ chức thi cấp chứng chỉ tiếng Anh TOEFL iBT và chứng chỉ tiếng Anh TOEFL ITP giữa Công ty cổ phần IIG Việt Nam và Viện Khảo thí Giáo dục Hoa Kỳ là 05 năm tính từ ngày 01 tháng 8 năm 2023.</w:t>
      </w:r>
    </w:p>
    <w:p>
      <w:r>
        <w:t>Điều 2.  Điều chỉnh liên kết tổ chức thi cấp chứng chỉ tiếng Anh TOEFL iBT và chứng chỉ tiếng Anh TOEFL ITP giữa Việt Nam và Viện Khảo thí Giáo dục Hoa Kỳ gồm Công ty cổ phần IIG những nội dung sau:</w:t>
      </w:r>
    </w:p>
    <w:p>
      <w:r>
        <w:t>1. Địa điểm tổ chức thi</w:t>
      </w:r>
    </w:p>
    <w:p>
      <w:r>
        <w:t>a) Trụ sở chính Công ty cổ phần IIG Việt Nam: Tầng 3, số 75 Giang Văn Minh, phường Đội Cấn, quận Ba Đình, thành phố Hà Nội (01 phòng thi).</w:t>
      </w:r>
    </w:p>
    <w:p>
      <w:r>
        <w:t>b) Văn phòng Công ty cổ phần IIG Việt Nam tại Hà Nội: Tầng 3, Trung Yên Plaza 1, phường Trung Hòa, quận Cầu Giấy, thành phố Hà Nội (02 phòng thi).</w:t>
      </w:r>
    </w:p>
    <w:p>
      <w:r>
        <w:t>c) Chi nhánh Công ty cổ phần IIG Việt Nam tại thành phố Đà Nẵng: Tầng 2, tầng 3 và tầng 4, số 19 Hoàng Văn Thụ, phường Phước Ninh, quận Hải Châu, thành phố Đà Nẵng (03 phòng thi).</w:t>
      </w:r>
    </w:p>
    <w:p>
      <w:r>
        <w:t>d) Chi nhánh Công ty cổ phần IIG Việt Nam tại Thành phố Hồ Chí Minh: Tầng 1, Tháp 1 The Sun Avenue, số 28 Mai Chí Thọ, phường An Phú, thành phố Thủ Đức, Thành phố Hồ Chí Minh (04 phòng thi).</w:t>
      </w:r>
    </w:p>
    <w:p>
      <w:r>
        <w:t>2. Hình thức thi</w:t>
      </w:r>
    </w:p>
    <w:p>
      <w:r>
        <w:t>a) Chứng chỉ tiếng Anh TOEFL iBT: Bài thi trên máy tính.</w:t>
      </w:r>
    </w:p>
    <w:p>
      <w:r>
        <w:t>b) Chứng chỉ tiếng Anh TOEFL ITP: Bài thi trên giấy.</w:t>
      </w:r>
    </w:p>
    <w:p>
      <w:r>
        <w:t>3. Chứng chỉ được cấp</w:t>
      </w:r>
    </w:p>
    <w:p>
      <w:r>
        <w:t>a) Chứng chỉ tiếng Anh TOEFL iBT: TOEFL iBT Test Taker Score Report.</w:t>
      </w:r>
    </w:p>
    <w:p>
      <w:r>
        <w:t>b) Chứng chỉ tiếng Anh TOEFL ITP: TOEFL ITP Official Score Certificate.</w:t>
      </w:r>
    </w:p>
    <w:p>
      <w:r>
        <w:t>Điều 3.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Hồ sơ đề nghị gia hạn liên kết tổ chức thi cấp chứng chỉ tiếng Anh TOEFL ngày 25 tháng 9 năm 2023 bao gồm: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Lệ phí thi và các loại phí khác (nếu có) thực hiện theo quy định hiện hành của pháp luật về giá của Nhà nước Việt Nam.</w:t>
      </w:r>
    </w:p>
    <w:p>
      <w:r>
        <w:t>Điều 4.  Công ty cổ phần IIG Việt Nam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TOEFL iBT và chứng chỉ tiếng Anh TOEFL ITP của các bên theo Quyết định này và hồ sơ đề nghị gia hạn liên kết của các bên.</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và Viện Khảo thí Giáo dục Hoa Kỳ chịu trách nhiệm thi hành Quyết định này./.</w:t>
      </w:r>
    </w:p>
    <w:p>
      <w:r>
        <w:t>Nơi nhận:</w:t>
      </w:r>
    </w:p>
    <w:p>
      <w:r>
        <w:t>- Như Điều 5;</w:t>
      </w:r>
    </w:p>
    <w:p>
      <w:r>
        <w:t>- Bộ trưởng (để báo cáo);</w:t>
      </w:r>
    </w:p>
    <w:p>
      <w:r>
        <w:t>- Cục HTQT;</w:t>
      </w:r>
    </w:p>
    <w:p>
      <w:r>
        <w:t>- Sở GDĐT TP. Đà Nẵng;</w:t>
      </w:r>
    </w:p>
    <w:p>
      <w:r>
        <w:t>- Sở GDĐT TP. Hà Nội;</w:t>
      </w:r>
    </w:p>
    <w:p>
      <w:r>
        <w:t>- Sở GDĐT TP. Hồ Chí Minh;</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