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3175/QĐ-UBND năm 2024 công bố Danh mục thủ tục hành chính sửa đổi trong lĩnh vực Môi trường thuộc thẩm quyền giải quyết của Sở Tài nguyên và Môi trường/Ban Quản lý khu kinh tế Nghi Sơn và các Khu Công nghiệp/Ủy ban nhân dân cấp huyện/cấp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3175/QĐ-UBND</w:t>
      </w:r>
    </w:p>
    <w:p>
      <w:r>
        <w:t>Thanh Hóa, ngày 29 tháng 7 năm 2024</w:t>
      </w:r>
    </w:p>
    <w:p>
      <w:r>
        <w:t>QUYẾT ĐỊNH</w:t>
      </w:r>
    </w:p>
    <w:p>
      <w:r>
        <w:t>VỀ VIỆC CÔNG BỐ DANH MỤC THỦ TỤC HÀNH CHÍNH SỬA ĐỔI TRONG LĨNH VỰC MÔI TRƯỜNG THUỘC THẨM QUYỀN GIẢI QUYẾT CỦA SỞ TÀI NGUYÊN VÀ MÔI TRƯỜNG/ BQL KHU KINH TẾ NGHI SƠN VÀ CÁC KCN/UBND CẤP HUYỆN/ UBND CẤP XÃ,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Theo đề nghị của Giám đốc Sở Tài nguyên và Môi trường tại Tờ trình số 1283/TTr-STNMT ngày 24 tháng 7 năm 2024.</w:t>
      </w:r>
    </w:p>
    <w:p>
      <w:r>
        <w:t>QUYẾT ĐỊNH:</w:t>
      </w:r>
    </w:p>
    <w:p>
      <w:r>
        <w:t>Điều 1.  Công bố kèm theo Quyết định này Danh mục 11 thủ tục hành chính sửa đổi trong lĩnh vực Môi trường thuộc thẩm quyền giải quyết của Sở Tài nguyên và Môi trường/Ban Quản lý Khu kinh tế Nghi Sơn và các KCN; UBND cấp huyện và UBND cấp xã tỉnh Thanh Hóa  (có Danh mục kèm theo)  [1].</w:t>
      </w:r>
    </w:p>
    <w:p>
      <w:r>
        <w:t>Điều 2.  Quyết định này có hiệu lực thi hành kể từ ngày ký ban hành.</w:t>
      </w:r>
    </w:p>
    <w:p>
      <w:r>
        <w:t>Chánh Văn phòng UBND tỉnh, Giám đốc Sở Tài nguyên và Môi trường; Trưởng Ban Quản lý KKT Nghi Sơn và các KCN; Chủ tịch UBND các huyện, thị xã, thành phố; Chủ tịch UBND các xã, phường, thị trấn và các cơ quan, tổ chức, cá nhân có liên quan chịu trách nhiệm thi hành Quyết định này./.</w:t>
      </w:r>
    </w:p>
    <w:p>
      <w:r>
        <w:t>Nơi nhận:</w:t>
      </w:r>
    </w:p>
    <w:p>
      <w:r>
        <w:t>- Như Điều 2 Quyết định;</w:t>
      </w:r>
    </w:p>
    <w:p>
      <w:r>
        <w:t>- Cục Kiểm soát TTHC-VPCP (bản điện tử);</w:t>
      </w:r>
    </w:p>
    <w:p>
      <w:r>
        <w:t>- Chủ tịch UBND tỉnh (để báo cáo);</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SỬA ĐỔI TRONG LĨNH VỰC MÔI TRƯỜNG THUỘC THẨM QUYỀN GIẢI QUYẾT CỦA SỞ TÀI NGUYÊN VÀ MÔI TRƯỜNG/ BAN QUẢN LÝ KKT NGHI SƠN VÀ CÁC KCN/ UBND CẤP HUYỆN/UBND CẤP XÃ, TỈNH THANH HÓA</w:t>
      </w:r>
    </w:p>
    <w:p>
      <w:r>
        <w:t>(Kèm theo Quyết định số: 3175/QĐ-UBND ngày 29/7/2024 của Chủ tịch UBND tỉnh Thanh Hóa)</w:t>
      </w:r>
    </w:p>
    <w:p>
      <w:r>
        <w:t>1. DANH MỤC THỦ TỤC HÀNH CHÍNH SỬA ĐỔI THUỘC THẨM QUYỀN CỦA SỞ TÀI NGUYÊN VÀ MÔI TRƯỜNG/BAN QUẢN LÝ KHU KINH TẾ NGHI SƠN VÀ CÁC KHU CÔNG NGHIỆP</w:t>
      </w:r>
    </w:p>
    <w:p>
      <w:r>
        <w:t>- Sửa đổi 07 TTHC tại Quyết định số 3840/QĐ-UBND ngày 9/11/2022 của Chủ tịch UBND tỉnh về việc công bố Danh mục thủ tục hành chính sửa đổi/bãi bỏ trong lĩnh vực Môi trường thuộc thẩm quyền giải quyết của Sở Tài nguyên và Môi trường/Ban Quản lý khu kinh tế Nghi Sơn và các KCN/UBND cấp huyện/UBND cấp xã, tỉnh Thanh Hóa;</w:t>
      </w:r>
    </w:p>
    <w:p>
      <w:r>
        <w:t>- Sửa đổi 04 TTHC tại Quyết định số 2635/QĐ-UBND ngày 03/8/2022 của Chủ tịch UBND tỉnh về việc công bố Danh mục thủ tục hành chính mới/bãi bỏ trong lĩnh vực Môi trường thuộc thẩm quyền giải quyết của Sở Tài nguyên và Môi trường/Ban Quản lý khu kinh tế Nghi Sơn và các KCN/UBND cấp huyện/UBND cấp xã tỉnh Thanh Hóa;</w:t>
      </w:r>
    </w:p>
    <w:p>
      <w:r>
        <w:t>TT</w:t>
      </w:r>
    </w:p>
    <w:p>
      <w:r>
        <w:t>Tên thủ tục hành chính</w:t>
      </w:r>
    </w:p>
    <w:p>
      <w:r>
        <w:t>Thời hạn giải quyết</w:t>
      </w:r>
    </w:p>
    <w:p>
      <w:r>
        <w:t>Địa điểm thực hiện</w:t>
      </w:r>
    </w:p>
    <w:p>
      <w:r>
        <w:t>Phí, lệ phí</w:t>
      </w:r>
    </w:p>
    <w:p>
      <w:r>
        <w:t>Căn cứ pháp lý</w:t>
      </w:r>
    </w:p>
    <w:p>
      <w:r>
        <w:t>Nội dung sửa đổi</w:t>
      </w:r>
    </w:p>
    <w:p>
      <w:r>
        <w:t>1</w:t>
      </w:r>
    </w:p>
    <w:p>
      <w:r>
        <w:t>Cấp giấy phép môi trường</w:t>
      </w:r>
    </w:p>
    <w:p>
      <w:r>
        <w:t>(1.010727.</w:t>
      </w:r>
    </w:p>
    <w:p>
      <w:r>
        <w:t>000.00.00.H56)</w:t>
      </w:r>
    </w:p>
    <w:p>
      <w:r>
        <w:t>- 15 (mười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 đối với các trường hợp sau đây:</w:t>
      </w:r>
    </w:p>
    <w:p>
      <w:r>
        <w:t>(1) Dự án đầu tư, cơ sở không thuộc đối tượng phải vận hành thử nghiệm công trình xử lý chất thải;</w:t>
      </w:r>
    </w:p>
    <w:p>
      <w:r>
        <w:t>(2)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30  (ba mươi) ngày kể từ ngày nhận được hồ sơ đầy đủ, hợp lệ (trong đó, thời hạn thẩm định hồ sơ, trả kết quả sau khi nhận được hồ sơ chỉnh sửa, bổ sung theo yêu cầu của cơ quan cấp giấy phép môi trường 10 (mười) ngày kể từ ngày nhận được hồ sơ đầy đủ, hợp lệ) đối với các trường hợp còn lại.</w:t>
      </w:r>
    </w:p>
    <w:p>
      <w:r>
        <w:t>Thời gian tổ chức, cá nhân chỉnh sửa, bổ sung hồ sơ không tính vào thời gian giải quyết thủ tục hành chính của cơ quan cấp phép.</w:t>
      </w:r>
    </w:p>
    <w:p>
      <w:r>
        <w:t>- Bộ phận tiếp nhận và trả kết quả của Sở Tài nguyên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http://dichvucong.thanhhoa.gov.vn (toàn trình)</w:t>
      </w:r>
    </w:p>
    <w:p>
      <w:r>
        <w:t>Phí thẩm định: Theo quy định tại Điều 12 Nghị quyết 28/2024/NQ-HĐND ngày 10/7/2024 của Hội đồng nhân dân tỉnh ban hành quy định mức thu, miễn, giảm, thu, nộp, quản lý và sử dụng các khoản phí, lệ phí thuộc thẩm quyền của Hội đồng nhân dân tỉnh, Cụ thể:</w:t>
      </w:r>
    </w:p>
    <w:p>
      <w:r>
        <w:t>Đơn vị tính: đồng/Dự án</w:t>
      </w:r>
    </w:p>
    <w:p>
      <w:r>
        <w:t>Nhóm</w:t>
      </w:r>
    </w:p>
    <w:p>
      <w:r>
        <w:t>Đối tượng</w:t>
      </w:r>
    </w:p>
    <w:p>
      <w:r>
        <w:t>Mức thu</w:t>
      </w:r>
    </w:p>
    <w:p>
      <w:r>
        <w:t>Nhóm 1</w:t>
      </w:r>
    </w:p>
    <w:p>
      <w:r>
        <w:t>Dự án đầu tư đã có quyết định phê duyệt kết quả thẩm định báo cáo đánh giá tác động môi trường đồng thời thuộc trường hợp quy định tại điểm b, khoản 4 Điều 37 Luật BVMT năm 2020 thuộc đối tượng phải có giấy phép môi trường</w:t>
      </w:r>
    </w:p>
    <w:p>
      <w:r>
        <w:t>8.500.000</w:t>
      </w:r>
    </w:p>
    <w:p>
      <w:r>
        <w:t>Dự án đầu tư đã có quyết định phê duyệt kết quả thẩm định báo cáo đánh giá tác động môi trường đồng thời không thuộc trường hợp quy định tại điểm b, khoản 4 Điều 37 Luật BVMT năm 2020 thuộc đối tượng phải có giấy phép môi trường</w:t>
      </w:r>
    </w:p>
    <w:p>
      <w:r>
        <w:t>7.000.000</w:t>
      </w:r>
    </w:p>
    <w:p>
      <w:r>
        <w:t>Nhóm 2</w:t>
      </w:r>
    </w:p>
    <w:p>
      <w:r>
        <w:t>Dự án đầu tư không thuộc đối tượng phải thực hiện đánh giá tác động môi trường thuộc đối tượng phải có giấy phép môi trường.</w:t>
      </w:r>
    </w:p>
    <w:p>
      <w:r>
        <w:t>11.000.000</w:t>
      </w:r>
    </w:p>
    <w:p>
      <w:r>
        <w:t>Nhóm 3</w:t>
      </w:r>
    </w:p>
    <w:p>
      <w:r>
        <w:t>Cơ sở, khu sản xuất kinh doanh, dịch vụ tập trung, cụm công nghiệp đang hoạt động thuộc đối tượng phải có giấy phép môi trường.</w:t>
      </w:r>
    </w:p>
    <w:p>
      <w:r>
        <w:t>11.000.000</w:t>
      </w:r>
    </w:p>
    <w:p>
      <w:r>
        <w:t>Nhóm 4</w:t>
      </w:r>
    </w:p>
    <w:p>
      <w:r>
        <w:t>Dự án đầu tư/cơ sở quy định tại Khoản 8 Điều 29 Nghị định số 08/2022/NĐ-CP ngày 10/01/2022 của Chính phủ.</w:t>
      </w:r>
    </w:p>
    <w:p>
      <w:r>
        <w:t>5.000.000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 NQ-HĐND ngày 10/7/2024 của HĐND tỉnh Thanh Hóa về Ban hành quy định mức thu, miễn, giảm, thu, nộp, quản lý và sử dụng các khoản phí, lệ phí thuộc thẩm quyền của Hội đồng nhân dân tỉnh.</w:t>
      </w:r>
    </w:p>
    <w:p>
      <w:r>
        <w:t>- Quyết định số 1149/QĐ-UBND ngày 04/4/2022 về việc ủy quyền cho Sở Tài nguyên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giấy phép môi trường của các dự án đầu tư tại Khu Kinh tế Nghi Sơn và các khu công nghiệp.</w:t>
      </w:r>
    </w:p>
    <w:p>
      <w:r>
        <w:t>- Căn cứ pháp lý</w:t>
      </w:r>
    </w:p>
    <w:p>
      <w:r>
        <w:t>- Mức giảm phí khi làm trực tuyến</w:t>
      </w:r>
    </w:p>
    <w:p>
      <w:r>
        <w:t>2</w:t>
      </w:r>
    </w:p>
    <w:p>
      <w:r>
        <w:t>Cấp đổi giấy phép môi trường</w:t>
      </w:r>
    </w:p>
    <w:p>
      <w:r>
        <w:t>(1.010728.</w:t>
      </w:r>
    </w:p>
    <w:p>
      <w:r>
        <w:t>000.00.00.H56)</w:t>
      </w:r>
    </w:p>
    <w:p>
      <w:r>
        <w:t>10 (mười) ngày kể từ ngày nhận được hồ sơ đầy đủ, hợp lệ.</w:t>
      </w:r>
    </w:p>
    <w:p>
      <w:r>
        <w:t>Thời gian tổ chức, cá nhân chỉnh sửa, bổ sung hồ sơ không tính vào thời gian giải quyết thủ tục hành chính của cơ quan cấp phép.</w:t>
      </w:r>
    </w:p>
    <w:p>
      <w:r>
        <w:t>Nộp trực tuyến về Bộ phận tiếp nhận và trả kết quả của Sở Tài nguyên và Môi trường tại Trung tâm Phục vụ hành chính công tỉnh, Số 28 Đại lộ Lê Lợi, phường Điện Biên, thành phố Thanh Hóa, tỉnh Thanh Hoá:</w:t>
      </w:r>
    </w:p>
    <w:p>
      <w:r>
        <w:t>- Nộp trực tuyến về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http://dichvucong.thanhhoa.gov.vn (toàn trình)</w:t>
      </w:r>
    </w:p>
    <w:p>
      <w:r>
        <w:t>Phí thẩm định: Không quy định</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Hội đồng nhân dân tỉnh.</w:t>
      </w:r>
    </w:p>
    <w:p>
      <w:r>
        <w:t>- Quyết định số 1149/QĐ-UBND ngày 04/4/2022 về việc ủy quyền cho Sở Tài nguyên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giấy phép môi trường của các dự án đầu tư tại Khu Kinh tế Nghi Sơn và các khu công nghiệp.</w:t>
      </w:r>
    </w:p>
    <w:p>
      <w:r>
        <w:t>- Căn cứ pháp lý</w:t>
      </w:r>
    </w:p>
    <w:p>
      <w:r>
        <w:t>3</w:t>
      </w:r>
    </w:p>
    <w:p>
      <w:r>
        <w:t>Cấp điều chỉnh giấy phép môi trường</w:t>
      </w:r>
    </w:p>
    <w:p>
      <w:r>
        <w:t>(1.010729.</w:t>
      </w:r>
    </w:p>
    <w:p>
      <w:r>
        <w:t>000.00.00.H56)</w:t>
      </w:r>
    </w:p>
    <w:p>
      <w:r>
        <w:t>15 (mười lăm) ngày kể từ ngày nhận được hồ sơ đầy đủ, hợp lệ trong trường hợp Chủ dự án đầu tư, cơ sở khi có thay đổi một trong các nội dung cấp phép không thuộc trường hợp quy định tại điểm b khoản 3 và khoản 4 Điều 30 Nghị định số 08/2022/NĐ-CP (trừ trường hợp thay đổi giảm nội dung cấp phép môi trường hoặc thay đổi khối lượng, loại chất thải nguy hại phát sinh; trường hợp thay đổi giảm nội dung cấp phép môi trường, việc thay đổi giấy phép môi trường được thực hiện khi có đề nghị của chủ dự án đầu tư, cơ sở)</w:t>
      </w:r>
    </w:p>
    <w:p>
      <w:r>
        <w:t>Thời gian tổ chức, cá nhân chỉnh sửa, bổ sung hồ sơ không tính vào thời gian giải quyết thủ tục hành chính của cơ quan cấp phép.</w:t>
      </w:r>
    </w:p>
    <w:p>
      <w:r>
        <w:t>- Bộ phận tiếp nhận và trả kết quả của Sở Tài nguyên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Địa chỉ: http://dichvucong.thanhhoa.gov.vn (Toàn trình)</w:t>
      </w:r>
    </w:p>
    <w:p>
      <w:r>
        <w:t>Phí thẩm định: Theo quy định tại Điều 12 Nghị quyết số 28/2024/NQ-HĐND ngày 10/7/2024 của HĐND tỉnh Thanh Hóa, Cụ thể: 50% mức phí cấp lần đầu tương ứng:</w:t>
      </w:r>
    </w:p>
    <w:p>
      <w:r>
        <w:t>Đơn vị tính: đồng/Dự án</w:t>
      </w:r>
    </w:p>
    <w:p>
      <w:r>
        <w:t>Nhóm</w:t>
      </w:r>
    </w:p>
    <w:p>
      <w:r>
        <w:t>Đối tượng</w:t>
      </w:r>
    </w:p>
    <w:p>
      <w:r>
        <w:t>Mức thu</w:t>
      </w:r>
    </w:p>
    <w:p>
      <w:r>
        <w:t>Nhóm 1</w:t>
      </w:r>
    </w:p>
    <w:p>
      <w:r>
        <w:t>Dự án đầu tư đã có quyết định phê duyệt kết quả thẩm định báo cáo đánh giá tác động môi trường đồng thời thuộc trường hợp quy định tại điểm b, khoản 4 Điều 37 Luật BVMT năm 2020 thuộc đối tượng phải có giấy phép môi trường</w:t>
      </w:r>
    </w:p>
    <w:p>
      <w:r>
        <w:t>4.250.000</w:t>
      </w:r>
    </w:p>
    <w:p>
      <w:r>
        <w:t>Dự án đầu tư đã có quyết định phê duyệt kết quả thẩm định báo cáo đánh giá tác động môi trường đồng thời không thuộc trường hợp quy định tại điểm b, khoản 4 Điều 37 Luật BVMT năm 2020 thuộc đối tượng phải có giấy phép môi trường</w:t>
      </w:r>
    </w:p>
    <w:p>
      <w:r>
        <w:t>3.500.000</w:t>
      </w:r>
    </w:p>
    <w:p>
      <w:r>
        <w:t>Nhóm 2</w:t>
      </w:r>
    </w:p>
    <w:p>
      <w:r>
        <w:t>Dự án đầu tư không thuộc đối tượng phải thực hiện đánh giá tác động môi trường thuộc đối tượng phải có giấy phép môi trường.</w:t>
      </w:r>
    </w:p>
    <w:p>
      <w:r>
        <w:t>5.500.000</w:t>
      </w:r>
    </w:p>
    <w:p>
      <w:r>
        <w:t>Nhóm 3</w:t>
      </w:r>
    </w:p>
    <w:p>
      <w:r>
        <w:t>Cơ sở, khu sản xuất kinh doanh, dịch vụ tập trung, cụm công nghiệp đang hoạt động thuộc đối tượng phải có giấy phép môi trường.</w:t>
      </w:r>
    </w:p>
    <w:p>
      <w:r>
        <w:t>5.500.000</w:t>
      </w:r>
    </w:p>
    <w:p>
      <w:r>
        <w:t>Nhóm 4</w:t>
      </w:r>
    </w:p>
    <w:p>
      <w:r>
        <w:t>Dự án đầu tư/cơ sở quy định tại Khoản 8 Điều 29 Nghị định số 08/2022/NĐ-CP ngày 10/01/2022 của Chính phủ.</w:t>
      </w:r>
    </w:p>
    <w:p>
      <w:r>
        <w:t>2.500.000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Hội đồng nhân dân tỉnh.</w:t>
      </w:r>
    </w:p>
    <w:p>
      <w:r>
        <w:t>- Quyết định số 1149/QĐ-UBND ngày 04/4/2022 về việc ủy quyền cho Sở Tài nguyên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giấy phép môi trường của các dự án đầu tư tại Khu Kinh tế Nghi Sơn và các khu công nghiệp.</w:t>
      </w:r>
    </w:p>
    <w:p>
      <w:r>
        <w:t>- Căn cứ pháp lý</w:t>
      </w:r>
    </w:p>
    <w:p>
      <w:r>
        <w:t>- Mức giảm phí khi làm trực tuyến</w:t>
      </w:r>
    </w:p>
    <w:p>
      <w:r>
        <w:t>4</w:t>
      </w:r>
    </w:p>
    <w:p>
      <w:r>
        <w:t>Cấp lại giấy phép môi trường</w:t>
      </w:r>
    </w:p>
    <w:p>
      <w:r>
        <w:t>(1.010730.</w:t>
      </w:r>
    </w:p>
    <w:p>
      <w:r>
        <w:t>000.00.00.H56)</w:t>
      </w:r>
    </w:p>
    <w:p>
      <w:r>
        <w:t>+ 20 (hai mươi) ngày kể từ ngày nhận được hồ sơ đầy đủ, hợp lệ đối với trường hợp:</w:t>
      </w:r>
    </w:p>
    <w:p>
      <w:r>
        <w:t>(1) Giấy phép hết hạn gửi hồ sơ đề nghị cấp lại giấy phép môi trường trước khi hết hạn 06 tháng</w:t>
      </w:r>
    </w:p>
    <w:p>
      <w:r>
        <w:t>(2) Khu sản xuất, kinh doanh, dịch vụ tập trung, cụm công nghiệp có bổ sung ngành, nghề thu hút đầu tư.</w:t>
      </w:r>
    </w:p>
    <w:p>
      <w:r>
        <w:t>+  30  (ba mươi) ngày kể từ ngày nhận được hồ sơ đầy đủ, hợp lệ đối với trường hợp:</w:t>
      </w:r>
    </w:p>
    <w:p>
      <w:r>
        <w:t>(1)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w:t>
      </w:r>
    </w:p>
    <w:p>
      <w:r>
        <w:t>(2)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w:t>
      </w:r>
    </w:p>
    <w:p>
      <w:r>
        <w:t>+  15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phép.</w:t>
      </w:r>
    </w:p>
    <w:p>
      <w:r>
        <w:t>- Bộ phận tiếp nhận và trả kết quả của Sở Tài nguyên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trực tuyến: http://dichvucong.thanhhoa.gov.vn (toàn trình)</w:t>
      </w:r>
    </w:p>
    <w:p>
      <w:r>
        <w:t>Phí thẩm định: Theo quy định tại Điều 12 Nghị quyết số 28/2024/NQ-HĐND ngày 10/7/2024 của HĐND tỉnh Thanh Hóa, Cụ thể: 100% mức phí cấp lần đầu tương ứng:</w:t>
      </w:r>
    </w:p>
    <w:p>
      <w:r>
        <w:t>Đơn vị tính: đồng/Dự án</w:t>
      </w:r>
    </w:p>
    <w:p>
      <w:r>
        <w:t>Nhóm</w:t>
      </w:r>
    </w:p>
    <w:p>
      <w:r>
        <w:t>Đối tượng</w:t>
      </w:r>
    </w:p>
    <w:p>
      <w:r>
        <w:t>Mức thu</w:t>
      </w:r>
    </w:p>
    <w:p>
      <w:r>
        <w:t>Nhóm 1</w:t>
      </w:r>
    </w:p>
    <w:p>
      <w:r>
        <w:t>Dự án đầu tư đa có quyết định phê duyệt kết quả thẩm định báo cáo đánh giá tác động môi trường đồng thời thuộc trường hợp quy định tại điểm b, khoản 4 Điều 37 Luật BVMT năm 2020 thuộc đối tượng phải có giấy phép môi trường</w:t>
      </w:r>
    </w:p>
    <w:p>
      <w:r>
        <w:t>8.500.000</w:t>
      </w:r>
    </w:p>
    <w:p>
      <w:r>
        <w:t>Dự án đầu tư đã có quyết định phê duyệt kết quả thẩm định báo cáo đánh giá tác động môi trường đồng thời không thuộc trường hợp quy định tại điểm b, khoản 4 Điều 37 Luật BVMT năm 2020 thuộc đối tượng phải có giấy phép môi trường</w:t>
      </w:r>
    </w:p>
    <w:p>
      <w:r>
        <w:t>7.000.000</w:t>
      </w:r>
    </w:p>
    <w:p>
      <w:r>
        <w:t>Nhóm 2</w:t>
      </w:r>
    </w:p>
    <w:p>
      <w:r>
        <w:t>Dự án đầu tư không thuộc đối tượng phải thực hiện đánh giá tác động môi trường thuộc đối tượng phải có giấy phép môi trường.</w:t>
      </w:r>
    </w:p>
    <w:p>
      <w:r>
        <w:t>1.000.000</w:t>
      </w:r>
    </w:p>
    <w:p>
      <w:r>
        <w:t>Nhóm 3</w:t>
      </w:r>
    </w:p>
    <w:p>
      <w:r>
        <w:t>Cơ sở, khu sản xuất kinh doanh, dịch vụ tập trung, cụm công nghiệp đang hoạt động thuộc đối tượng phải có giấy phép môi trường.</w:t>
      </w:r>
    </w:p>
    <w:p>
      <w:r>
        <w:t>11.000.000</w:t>
      </w:r>
    </w:p>
    <w:p>
      <w:r>
        <w:t>Nhóm 4</w:t>
      </w:r>
    </w:p>
    <w:p>
      <w:r>
        <w:t>Dự án đầu tư/cơ sở quy định tại Khoản 8 Điều 29 Nghị định số 08/2022/NĐ-CP ngày 10/01/2022 của Chính phủ.</w:t>
      </w:r>
    </w:p>
    <w:p>
      <w:r>
        <w:t>5.000.000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Hội đồng nhân dân tỉnh.</w:t>
      </w:r>
    </w:p>
    <w:p>
      <w:r>
        <w:t>- Quyết định số 1149/QĐ-UBND ngày 04/4/2022 về việc ủy quyền cho Sở Tài nguyên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giấy phép môi trường của các dự án đầu tư tại Khu Kinh tế Nghi Sơn và các khu công nghiệp.</w:t>
      </w:r>
    </w:p>
    <w:p>
      <w:r>
        <w:t>- Căn cứ pháp lý</w:t>
      </w:r>
    </w:p>
    <w:p>
      <w:r>
        <w:t>- Mức giảm phí khi làm trực tuyến</w:t>
      </w:r>
    </w:p>
    <w:p>
      <w:r>
        <w:t>5</w:t>
      </w:r>
    </w:p>
    <w:p>
      <w:r>
        <w:t>Thẩm định báo cáo đánh giá tác động môi trường</w:t>
      </w:r>
    </w:p>
    <w:p>
      <w:r>
        <w:t>(1.010733.</w:t>
      </w:r>
    </w:p>
    <w:p>
      <w:r>
        <w:t>000.00.00.H56)</w:t>
      </w:r>
    </w:p>
    <w:p>
      <w:r>
        <w:t>50  ngày, cụ thể:</w:t>
      </w:r>
    </w:p>
    <w:p>
      <w:r>
        <w:t>- Thời hạn thẩm định báo cáo đánh giá tác động môi trường: Tối đa là 30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w:t>
      </w:r>
    </w:p>
    <w:p>
      <w:r>
        <w:t>- Thời điểm thông báo kết quả: trong thời hạn thẩm định.</w:t>
      </w:r>
    </w:p>
    <w:p>
      <w:r>
        <w:t>- Thời hạn phê duyệt báo cáo đánh giá tác động môi trường: tối đa 20 (hai mươi) ngày kể từ ngày nhận được hồ sơ đầy đủ, hợp lệ.</w:t>
      </w:r>
    </w:p>
    <w:p>
      <w:r>
        <w:t>Thời gian tổ chức, cá nhân chỉnh sửa, bổ sung hồ sơ không tính vào thời gian giải quyết thủ tục hành chính của cơ quan cấp phép.</w:t>
      </w:r>
    </w:p>
    <w:p>
      <w:r>
        <w:t>- Bộ phận tiếp nhận và trả kết quả của Sở Tài nguyên và Môi trường tại Trung tâm Phục vụ hành chính công tỉnh, Số 28 Đại lộ Lê Lợi, phường Điện Biên, thành phố Thanh Hóa, tỉnh Thanh Hoá;</w:t>
      </w:r>
    </w:p>
    <w:p>
      <w:r>
        <w:t>- Bộ phận tiếp nhận và trả kết quả của Ban Quản lý Khu kinh tế Nghi Sơn và các khu công nghiệp tỉnh Thanh Hóa tại Km 372 Quốc lộ 1A, phường Trúc Lâm, thị xã Nghi Sơn, tỉnh Thanh Hóa (đối với các dự án đầu tư thực hiện tại Khu kinh tế Nghi Sơn và các khu công nghiệp trên địa bàn tỉnh).</w:t>
      </w:r>
    </w:p>
    <w:p>
      <w:r>
        <w:t>- Địa chỉ trực tuyến: http://dichvucong.thanhhoa.gov.vn (toàn trình)</w:t>
      </w:r>
    </w:p>
    <w:p>
      <w:r>
        <w:t>Phí thẩm định: Theo quy định tại Điều 7 Nghị quyết số 28/2024/NQ-HĐND ngày 10/7/2024 của HĐND tỉnh Thanh Hóa, cụ thể:</w:t>
      </w:r>
    </w:p>
    <w:p>
      <w:r>
        <w:t>Đơn vị tính: đồng/Dự án</w:t>
      </w:r>
    </w:p>
    <w:p>
      <w:r>
        <w:t>STT</w:t>
      </w:r>
    </w:p>
    <w:p>
      <w:r>
        <w:t>Đối tượng</w:t>
      </w:r>
    </w:p>
    <w:p>
      <w:r>
        <w:t>Mức thu</w:t>
      </w:r>
    </w:p>
    <w:p>
      <w:r>
        <w:t>1</w:t>
      </w:r>
    </w:p>
    <w:p>
      <w:r>
        <w:t>Phí thẩm định báo cáo đánh giá môi trường đối với các dự án có tổng mức đầu tư dưới 50 tỷ</w:t>
      </w:r>
    </w:p>
    <w:p>
      <w:r>
        <w:t>14.000.000</w:t>
      </w:r>
    </w:p>
    <w:p>
      <w:r>
        <w:t>2</w:t>
      </w:r>
    </w:p>
    <w:p>
      <w:r>
        <w:t>Phí thẩm định báo cáo đánh giá môi trường đối với các dự án có tổng mức đầu tư từ 50 tỷ trở lên</w:t>
      </w:r>
    </w:p>
    <w:p>
      <w:r>
        <w:t>16.000.000</w:t>
      </w:r>
    </w:p>
    <w:p>
      <w:r>
        <w:t>Trường hợp thẩm định lại, mức thu: 50% mức thu đã quy định trên.</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Hội đồng nhân dân tỉnh.</w:t>
      </w:r>
    </w:p>
    <w:p>
      <w:r>
        <w:t>- Quyết định số 1149/QĐ-UBND ngày 04/4/2022 về việc ủy quyền cho Sở Tài nguyên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Quyết định số 1026/QĐ-UBND ngày 23/3/2022 về việc ủy quyền cho Ban quản lý Khu kinh tế Nghi Sơn và các KCN tỉnh Thanh Hóa được tổ chức thẩm định, phê duyệt kết quả thẩm định báo cáo đánh giá tác động môi trường; cấp giấy phép môi trường, cấp đổi, điều chỉnh giấy phép môi trường của các dự án đầu tư tại Khu Kinh tế Nghi Sơn và các khu công nghiệp.</w:t>
      </w:r>
    </w:p>
    <w:p>
      <w:r>
        <w:t>- Căn cứ pháp lý</w:t>
      </w:r>
    </w:p>
    <w:p>
      <w:r>
        <w:t>- Mức giảm phí khi làm trực tuyến</w:t>
      </w:r>
    </w:p>
    <w:p>
      <w:r>
        <w:t>6</w:t>
      </w:r>
    </w:p>
    <w:p>
      <w:r>
        <w:t>Thẩm định phương án cải tạo phục hồi môi trường trong hoạt động khai thác khoáng sản (báo cáo riêng theo quy định tại khoản 2 Điều 36 Nghị định số 08/2022/NĐ-CP)</w:t>
      </w:r>
    </w:p>
    <w:p>
      <w:r>
        <w:t>(1.010735.</w:t>
      </w:r>
    </w:p>
    <w:p>
      <w:r>
        <w:t>000.00.00.H56)</w:t>
      </w:r>
    </w:p>
    <w:p>
      <w:r>
        <w:t>45  ngày, cụ thể:</w:t>
      </w:r>
    </w:p>
    <w:p>
      <w:r>
        <w:t>- Thời hạn thẩm định hồ sơ: Tối đa 30 (ba mươi) ngày kể từ ngày nhận được hồ sơ đầy đủ, hợp lệ.</w:t>
      </w:r>
    </w:p>
    <w:p>
      <w:r>
        <w:t>- Thời hạn phê duyệt hồ sơ: Tối đa 15 (mười lăm) ngày kể từ ngày nhận được hồ sơ đầy đủ, hợp lệ.</w:t>
      </w:r>
    </w:p>
    <w:p>
      <w:r>
        <w:t>- Bộ phận tiếp nhận và trả kết quả của Sở Tài nguyên và Môi trường tại Trung tâm Phục vụ hành chính công tỉnh, Số 28 Đại lộ Lê Lợi, phường Điện Biên, thành phố Thanh Hóa, tỉnh Thanh Hoá;</w:t>
      </w:r>
    </w:p>
    <w:p>
      <w:r>
        <w:t>- Địa chỉ trực tuyến: http://dichvucong.thanhhoa.gov.vn (toàn trình)</w:t>
      </w:r>
    </w:p>
    <w:p>
      <w:r>
        <w:t>Phí thẩm định: Theo quy định tại Điều 16 Nghị quyết số 28/2024/NQ-HĐND ngày 10/7/2024 của HĐND tỉnh Thanh Hóa, cụ thể:</w:t>
      </w:r>
    </w:p>
    <w:p>
      <w:r>
        <w:t>Đơn vị tính: đồng/Dự án</w:t>
      </w:r>
    </w:p>
    <w:p>
      <w:r>
        <w:t>STT</w:t>
      </w:r>
    </w:p>
    <w:p>
      <w:r>
        <w:t>Đối tượng</w:t>
      </w:r>
    </w:p>
    <w:p>
      <w:r>
        <w:t>Mức thu</w:t>
      </w:r>
    </w:p>
    <w:p>
      <w:r>
        <w:t>1</w:t>
      </w:r>
    </w:p>
    <w:p>
      <w:r>
        <w:t>Phí thẩm định phương án cải tạo phục hồi môi trường đối với các dự án có tổng mức đầu tư dưới 50 tỷ</w:t>
      </w:r>
    </w:p>
    <w:p>
      <w:r>
        <w:t>14.000.000</w:t>
      </w:r>
    </w:p>
    <w:p>
      <w:r>
        <w:t>2</w:t>
      </w:r>
    </w:p>
    <w:p>
      <w:r>
        <w:t>Phí thẩm định phương án cải tạo phục hồi môi trường đối với các dự án có tổng mức đầu tư từ 50 tỷ trở lên</w:t>
      </w:r>
    </w:p>
    <w:p>
      <w:r>
        <w:t>16.000.000</w:t>
      </w:r>
    </w:p>
    <w:p>
      <w:r>
        <w:t>Trường hợp thẩm định lại, mức thu: 50% mức thu đã quy định trên.</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HĐND tỉnh;</w:t>
      </w:r>
    </w:p>
    <w:p>
      <w:r>
        <w:t>- Quyết định số 1149/QĐ-UBND ngày 04/4/2022 về việc ủy quyền cho Sở Tài nguyên và Môi trường tổ chức thẩm định báo cáo đánh giá tác động môi trường; giấy phép môi trường; phương án cải tạo, phục hồi môi trường của các dự án đầu tư trên địa bàn tỉnh Thanh Hóa thuộc thẩm quyền của UBND tỉnh.</w:t>
      </w:r>
    </w:p>
    <w:p>
      <w:r>
        <w:t>- Căn cứ pháp lý</w:t>
      </w:r>
    </w:p>
    <w:p>
      <w:r>
        <w:t>- Mức giảm phí khi làm trực tuyến</w:t>
      </w:r>
    </w:p>
    <w:p>
      <w:r>
        <w:t>II. DANH MỤC TTHC SỬA ĐỔI THUỘC THẨM QUYỀN CỦA UBND CẤP HUYỆN</w:t>
      </w:r>
    </w:p>
    <w:p>
      <w:r>
        <w:t>TT</w:t>
      </w:r>
    </w:p>
    <w:p>
      <w:r>
        <w:t>Tên thủ tục hành chính</w:t>
      </w:r>
    </w:p>
    <w:p>
      <w:r>
        <w:t>Thời hạn giải quyết</w:t>
      </w:r>
    </w:p>
    <w:p>
      <w:r>
        <w:t>Địa điểm thực hiện</w:t>
      </w:r>
    </w:p>
    <w:p>
      <w:r>
        <w:t>Phí, lệ phí</w:t>
      </w:r>
    </w:p>
    <w:p>
      <w:r>
        <w:t>Căn cứ pháp lý</w:t>
      </w:r>
    </w:p>
    <w:p>
      <w:r>
        <w:t>Nội dung sửa đổi</w:t>
      </w:r>
    </w:p>
    <w:p>
      <w:r>
        <w:t>1</w:t>
      </w:r>
    </w:p>
    <w:p>
      <w:r>
        <w:t>Cấp giấy phép môi trường</w:t>
      </w:r>
    </w:p>
    <w:p>
      <w:r>
        <w:t>(1.010723.</w:t>
      </w:r>
    </w:p>
    <w:p>
      <w:r>
        <w:t>000.00.00.H56)</w:t>
      </w:r>
    </w:p>
    <w:p>
      <w:r>
        <w:t>+  15  (mười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 đối với các trường hợp sau đây:</w:t>
      </w:r>
    </w:p>
    <w:p>
      <w:r>
        <w:t>(1) Dự án đầu tư, cơ sở không thuộc đối tượng phải vận hành thử nghiệm công trình xử lý chất thải;</w:t>
      </w:r>
    </w:p>
    <w:p>
      <w:r>
        <w:t>(2)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30  (ba mươi) ngày kể từ ngày nhận được hồ sơ đầy đủ, hợp lệ (trong đó thời hạn thẩm định hồ sơ, trả kết quả sau khi nhận được hồ sơ chỉnh sửa, bổ sung theo yêu cầu của cơ quan cấp giấy phép môi trường  5  (năm) ngày kể từ ngày nhận được hồ sơ đầy đủ, hợp lệ) đối với các trường hợp còn lại. Thời gian tổ chức, cá nhân chỉnh sửa, bổ sung hồ sơ không tính vào thời gian giải quyết thủ tục hành chính của cơ quan cấp phép.</w:t>
      </w:r>
    </w:p>
    <w:p>
      <w:r>
        <w:t>- Bộ phận tiếp nhận và trả kết quả thuộc Văn phòng HĐND - UBND cấp huyện</w:t>
      </w:r>
    </w:p>
    <w:p>
      <w:r>
        <w:t>- Địa chỉ trực tuyến: http://dichvucong.thanhhoa.gov.vn (toàn trình)</w:t>
      </w:r>
    </w:p>
    <w:p>
      <w:r>
        <w:t>Phí thẩm định: Theo quy định tại Điều 12 Nghị quyết số 28/2024/NQ-HĐND ngày 10/7/2024 của HĐND tỉnh Thanh Hóa, Cụ thể:</w:t>
      </w:r>
    </w:p>
    <w:p>
      <w:r>
        <w:t>Đơn vị tính: đồng/Dự án</w:t>
      </w:r>
    </w:p>
    <w:p>
      <w:r>
        <w:t>Nhóm</w:t>
      </w:r>
    </w:p>
    <w:p>
      <w:r>
        <w:t>Đối tượng</w:t>
      </w:r>
    </w:p>
    <w:p>
      <w:r>
        <w:t>Mức thu</w:t>
      </w:r>
    </w:p>
    <w:p>
      <w:r>
        <w:t>Nhóm 1</w:t>
      </w:r>
    </w:p>
    <w:p>
      <w:r>
        <w:t>Dự án đầu tư không thuộc đối tượng phải thực hiện đánh giá tác động môi trường thuộc đối tượng phải có giấy phép môi trường.</w:t>
      </w:r>
    </w:p>
    <w:p>
      <w:r>
        <w:t>6.000.000</w:t>
      </w:r>
    </w:p>
    <w:p>
      <w:r>
        <w:t>Nhóm 2</w:t>
      </w:r>
    </w:p>
    <w:p>
      <w:r>
        <w:t>Cơ sở, khu sản xuất kinh doanh, dịch vụ tập trung, cụm công nghiệp đang hoạt động thuộc đối tượng phải có giấy phép môi trường.</w:t>
      </w:r>
    </w:p>
    <w:p>
      <w:r>
        <w:t>6.000.000</w:t>
      </w:r>
    </w:p>
    <w:p>
      <w:r>
        <w:t>Nhóm 3</w:t>
      </w:r>
    </w:p>
    <w:p>
      <w:r>
        <w:t>Dự án đầu tư hoặc cơ sở quy định tại Khoản 8 Điều 29 Nghị định số 08/2022/NĐ-CP ngày 10/01/2022 của Chính phủ.</w:t>
      </w:r>
    </w:p>
    <w:p>
      <w:r>
        <w:t>4.000.000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Hội đồng nhân dân tỉnh</w:t>
      </w:r>
    </w:p>
    <w:p>
      <w:r>
        <w:t>- Căn cứ pháp lý</w:t>
      </w:r>
    </w:p>
    <w:p>
      <w:r>
        <w:t>- Mức giảm phí khi làm trực tuyến</w:t>
      </w:r>
    </w:p>
    <w:p>
      <w:r>
        <w:t>2</w:t>
      </w:r>
    </w:p>
    <w:p>
      <w:r>
        <w:t>Cấp đổi giấy phép môi trường</w:t>
      </w:r>
    </w:p>
    <w:p>
      <w:r>
        <w:t>(1.010724.</w:t>
      </w:r>
    </w:p>
    <w:p>
      <w:r>
        <w:t>000.00.00.H56)</w:t>
      </w:r>
    </w:p>
    <w:p>
      <w:r>
        <w:t>10  (mười) ngày kể từ ngày nhận được hồ sơ đầy đủ, hợp lệ.</w:t>
      </w:r>
    </w:p>
    <w:p>
      <w:r>
        <w:t>Thời gian tổ chức, cá nhân chỉnh sửa, bổ sung hồ sơ không tính vào thời gian giải quyết thủ tục hành chính của cơ quan cấp phép.</w:t>
      </w:r>
    </w:p>
    <w:p>
      <w:r>
        <w:t>- Nộp trực tuyến về Bộ phận tiếp nhận và trả kết quả thuộc Văn phòng HĐND - UBND cấp huyện, Địa chỉ: http://dichvucong.thanhhoa.gov.vn (toàn trình)</w:t>
      </w:r>
    </w:p>
    <w:p>
      <w:r>
        <w:t>Phí thẩm định: Không quy định</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 NQ-HĐND ngày 10/7/2024 của HĐND tỉnh Thanh Hóa về Ban hành quy định mức thu, miễn, giảm, thu, nộp, quản lý và sử dụng các khoản phí, lệ phí thuộc thẩm quyền của Hội đồng nhân dân tỉnh.</w:t>
      </w:r>
    </w:p>
    <w:p>
      <w:r>
        <w:t>- Căn cứ pháp lý</w:t>
      </w:r>
    </w:p>
    <w:p>
      <w:r>
        <w:t>3</w:t>
      </w:r>
    </w:p>
    <w:p>
      <w:r>
        <w:t>Cấp điều chỉnh giấy phép môi trường</w:t>
      </w:r>
    </w:p>
    <w:p>
      <w:r>
        <w:t>(1.010725.</w:t>
      </w:r>
    </w:p>
    <w:p>
      <w:r>
        <w:t>000.00.00.H56)</w:t>
      </w:r>
    </w:p>
    <w:p>
      <w:r>
        <w:t>15  (mười lăm) ngày kể từ ngày nhận được hồ sơ đầy đủ, hợp lệ trong trường hợp Chủ dự án đầu tư, cơ sở khi có thay đổi một trong các nội dung cấp phép không thuộc trường hợp quy định tại điểm b khoản 3 và khoản 4 Điều 30 Nghị định số 08/2022/NĐ-CP (trừ trường hợp thay đổi giảm nội dung cấp phép môi trường hoặc thay đổi khối lượng, loại chất thải nguy hại phát sinh; trường hợp thay đổi giảm nội dung cấp phép môi trường, việc thay đổi giấy phép môi trường được thực hiện khi có đề nghị của chủ dự án đầu tư, cơ sở).</w:t>
      </w:r>
    </w:p>
    <w:p>
      <w:r>
        <w:t>Thời gian tổ chức, cá nhân chỉnh sửa, bổ sung hồ sơ không tính vào thời gian giải quyết thủ tục hành chính của cơ quan cấp phép.</w:t>
      </w:r>
    </w:p>
    <w:p>
      <w:r>
        <w:t>- Bộ phận tiếp nhận và trả kết quả thuộc Văn phòng HĐND - UBND cấp huyện.</w:t>
      </w:r>
    </w:p>
    <w:p>
      <w:r>
        <w:t>Địa chỉ: http://dichvucong.thanhhoa.gov.vn (toàn trình)</w:t>
      </w:r>
    </w:p>
    <w:p>
      <w:r>
        <w:t>Phí thẩm định: Theo quy định tại Điều 12 Nghị quyết số 28/2024/NQ-HĐND ngày 10/7/2024 của HĐND tỉnh Thanh Hóa, Cụ thể: 50% mức phí cấp lần đầu tương ứng</w:t>
      </w:r>
    </w:p>
    <w:p>
      <w:r>
        <w:t>Đơn vị tính: đồng/Dự án</w:t>
      </w:r>
    </w:p>
    <w:p>
      <w:r>
        <w:t>Nhóm</w:t>
      </w:r>
    </w:p>
    <w:p>
      <w:r>
        <w:t>Đối tượng</w:t>
      </w:r>
    </w:p>
    <w:p>
      <w:r>
        <w:t>Mức thu</w:t>
      </w:r>
    </w:p>
    <w:p>
      <w:r>
        <w:t>Nhóm 1</w:t>
      </w:r>
    </w:p>
    <w:p>
      <w:r>
        <w:t>Dự án đầu tư không thuộc đối tượng phải thực hiện đánh giá tác động môi trường thuộc đối tượng phải có giấy phép môi trường.</w:t>
      </w:r>
    </w:p>
    <w:p>
      <w:r>
        <w:t>3.000.000</w:t>
      </w:r>
    </w:p>
    <w:p>
      <w:r>
        <w:t>Nhóm 2</w:t>
      </w:r>
    </w:p>
    <w:p>
      <w:r>
        <w:t>Cơ sở, khu sản xuất kinh doanh, dịch vụ tập trung, cụm công nghiệp đang hoạt động thuộc đối tượng phải có giấy phép môi trường.</w:t>
      </w:r>
    </w:p>
    <w:p>
      <w:r>
        <w:t>3.000.000</w:t>
      </w:r>
    </w:p>
    <w:p>
      <w:r>
        <w:t>Nhóm 3</w:t>
      </w:r>
    </w:p>
    <w:p>
      <w:r>
        <w:t>Dự án đầu tư hoặc cơ sở quy định tại Khoản 8 Điều 29 Nghị định số 08/2022/ NĐ-CP ngày 10/01/2022 của Chính phủ.</w:t>
      </w:r>
    </w:p>
    <w:p>
      <w:r>
        <w:t>2.000.000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 -HĐND ngày 10/7/2024 của HĐND tỉnh Thanh Hóa về Ban hành quy định mức thu, miễn, giảm, thu, nộp, quản lý và sử dụng các khoản phí, lệ phí thuộc thẩm quyền của Hội đồng nhân dân tỉnh.</w:t>
      </w:r>
    </w:p>
    <w:p>
      <w:r>
        <w:t>- Căn cứ pháp lý</w:t>
      </w:r>
    </w:p>
    <w:p>
      <w:r>
        <w:t>- Mức giảm phí khi làm trực tuyến</w:t>
      </w:r>
    </w:p>
    <w:p>
      <w:r>
        <w:t>4</w:t>
      </w:r>
    </w:p>
    <w:p>
      <w:r>
        <w:t>Cấp lại giấy phép môi trường</w:t>
      </w:r>
    </w:p>
    <w:p>
      <w:r>
        <w:t>(1.010726.H56)</w:t>
      </w:r>
    </w:p>
    <w:p>
      <w:r>
        <w:t>+  20  (hai mươi) ngày kể từ ngày nhận được hồ sơ đầy đủ, hợp lệ đối với trường hợp:</w:t>
      </w:r>
    </w:p>
    <w:p>
      <w:r>
        <w:t>(1) Giấy phép hết hạn gửi hồ sơ đề nghị cấp lại giấy phép môi trường trước khi hết hạn 06 tháng (2)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w:t>
      </w:r>
    </w:p>
    <w:p>
      <w:r>
        <w:t>+  30  (ba mươi) ngày kể từ ngày nhận được hồ sơ đầy đủ, hợp lệ đối với Dự án đầu tư, cơ sở tăng quy mô, công suất, thay đổi công nghệ sản xuất (trừ trường hợp dự án đầu tư thay đổi thuộc đối tượng phải thực hiện đánh giá tác động môi trường);</w:t>
      </w:r>
    </w:p>
    <w:p>
      <w:r>
        <w:t>+  15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phép.</w:t>
      </w:r>
    </w:p>
    <w:p>
      <w:r>
        <w:t>- Bộ phận tiếp nhận và trả kết quả thuộc Văn phòng HĐND - UBND cấp huyện</w:t>
      </w:r>
    </w:p>
    <w:p>
      <w:r>
        <w:t>- Địa chỉ: http://dichvucong.thanhhoa.gov.vn (toàn trình)</w:t>
      </w:r>
    </w:p>
    <w:p>
      <w:r>
        <w:t>Phí thẩm định: Theo quy định tại Điều 12 Nghị quyết số 28/2024/NQ-HĐND ngày 10/7/2024 của HĐND tỉnh Thanh Hóa, Cụ thể: 100% mức phí cấp lần đầu tương ứng</w:t>
      </w:r>
    </w:p>
    <w:p>
      <w:r>
        <w:t>Đơn vị tính: đồng/Dự án</w:t>
      </w:r>
    </w:p>
    <w:p>
      <w:r>
        <w:t>Nhóm</w:t>
      </w:r>
    </w:p>
    <w:p>
      <w:r>
        <w:t>Đối tượng</w:t>
      </w:r>
    </w:p>
    <w:p>
      <w:r>
        <w:t>Mức thu</w:t>
      </w:r>
    </w:p>
    <w:p>
      <w:r>
        <w:t>Nhóm 1</w:t>
      </w:r>
    </w:p>
    <w:p>
      <w:r>
        <w:t>Dự án đầu tư không thuộc đối tượng phải thực hiện đánh giá tác động môi trường thuộc đối tượng phải có giấy phép môi trường.</w:t>
      </w:r>
    </w:p>
    <w:p>
      <w:r>
        <w:t>6.000.000</w:t>
      </w:r>
    </w:p>
    <w:p>
      <w:r>
        <w:t>Nhóm 2</w:t>
      </w:r>
    </w:p>
    <w:p>
      <w:r>
        <w:t>Cơ sở, khu sản xuất kinh doanh, dịch vụ tập trung, cụm công nghiệp đang hoạt động thuộc đối tượng phải có giấy phép môi trường.</w:t>
      </w:r>
    </w:p>
    <w:p>
      <w:r>
        <w:t>6.000.000</w:t>
      </w:r>
    </w:p>
    <w:p>
      <w:r>
        <w:t>Nhóm 3</w:t>
      </w:r>
    </w:p>
    <w:p>
      <w:r>
        <w:t>Dự án đầu tư hoặc cơ sở quy định tại Khoản 8 Điều 29 Nghị định số 08/2022/ NĐ-CP ngày 10/01/2022 của Chính phủ.</w:t>
      </w:r>
    </w:p>
    <w:p>
      <w:r>
        <w:t>4.000.000</w:t>
      </w:r>
    </w:p>
    <w:p>
      <w:r>
        <w:t>- Tổ chức, cá nhân khi thực hiện thủ tục hành chính thông qua dịch vụ công trực tuyến theo quy định của Nhà nước được giảm hoặc giảm thêm (trong trường hợp đã được giảm theo quy định này) 30% mức phí đến hết ngày 31/12/2025.</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Hội đồng nhân dân tỉnh.</w:t>
      </w:r>
    </w:p>
    <w:p>
      <w:r>
        <w:t>- Căn cứ pháp lý</w:t>
      </w:r>
    </w:p>
    <w:p>
      <w:r>
        <w:t>- Mức giảm phí khi làm trực tuyến</w:t>
      </w:r>
    </w:p>
    <w:p>
      <w:r>
        <w:t>III. DANH MỤC TTHC SỬA ĐỔI THUỘC THẨM QUYỀN GIẢI QUYẾT CỦA UBND CẤP XÃ</w:t>
      </w:r>
    </w:p>
    <w:p>
      <w:r>
        <w:t>TT</w:t>
      </w:r>
    </w:p>
    <w:p>
      <w:r>
        <w:t>Tên thủ tục hành chính</w:t>
      </w:r>
    </w:p>
    <w:p>
      <w:r>
        <w:t>Thời hạn giải quyết</w:t>
      </w:r>
    </w:p>
    <w:p>
      <w:r>
        <w:t>Địa điểm thực hiện</w:t>
      </w:r>
    </w:p>
    <w:p>
      <w:r>
        <w:t>Phí, lệ phí</w:t>
      </w:r>
    </w:p>
    <w:p>
      <w:r>
        <w:t>Căn cứ pháp lý</w:t>
      </w:r>
    </w:p>
    <w:p>
      <w:r>
        <w:t>Nội dung sửa đổi</w:t>
      </w:r>
    </w:p>
    <w:p>
      <w:r>
        <w:t>1</w:t>
      </w:r>
    </w:p>
    <w:p>
      <w:r>
        <w:t>Tham vấn trong đánh giá tác động môi trường</w:t>
      </w:r>
    </w:p>
    <w:p>
      <w:r>
        <w:t>(1.010736.000.</w:t>
      </w:r>
    </w:p>
    <w:p>
      <w:r>
        <w:t>00.00.H56)</w:t>
      </w:r>
    </w:p>
    <w:p>
      <w:r>
        <w:t>+ Tối đa  15  (mười lăm) ngày kể từ ngày nhận được hồ sơ tham vấn theo quy định.</w:t>
      </w:r>
    </w:p>
    <w:p>
      <w:r>
        <w:t>+ Trường hợp không có phản hồi trong thời hạn quy định được coi là thống nhất với nội dung tham vấn.</w:t>
      </w:r>
    </w:p>
    <w:p>
      <w:r>
        <w:t>Bộ phận tiếp nhận và trả kết quả thuộc UBND cấp xã</w:t>
      </w:r>
    </w:p>
    <w:p>
      <w:r>
        <w:t>- UBND cấp xã, Địa chỉ: http://dichvucong.thanhhoa.gov.vn (Toàn trình)</w:t>
      </w:r>
    </w:p>
    <w:p>
      <w:r>
        <w:t>Không quy định</w:t>
      </w:r>
    </w:p>
    <w:p>
      <w:r>
        <w:t>- Luật Bảo vệ môi trường 2020;</w:t>
      </w:r>
    </w:p>
    <w:p>
      <w:r>
        <w:t>- Nghị định số 08/2022/NĐ-CP ngày 10/01/2022 của Chính phủ quy định chi tiết một số điều của Luật Bảo vệ môi trường;</w:t>
      </w:r>
    </w:p>
    <w:p>
      <w:r>
        <w:t>- Thông tư số 02/2022/TT-BTNMT ngày 10/02/2022 của Bộ TN&amp;MT quy định chi tiết thi hành một số điều của Luật Bảo vệ môi trường.</w:t>
      </w:r>
    </w:p>
    <w:p>
      <w:r>
        <w:t>- Nghị quyết số 28/2024/NQ-HĐND ngày 10/7/2024 của HĐND tỉnh Thanh Hóa về Ban hành quy định mức thu, miễn, giảm, thu, nộp, quản lý và sử dụng các khoản phí, lệ phí thuộc thẩm quyền của HĐND tỉnh</w:t>
      </w:r>
    </w:p>
    <w:p>
      <w:r>
        <w:t>- Căn cứ pháp lý</w:t>
      </w:r>
    </w:p>
    <w:p>
      <w:r>
        <w:t>[1] Tra cứu nội dung thủ tục hành chính tại Cổng Dịch vụ công quốc gia, địa chỉ: https://dichvucong.gov.vn/p/home/dvc-tthc-thu-tuc-hanh-chinh.htm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