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3169/QĐ-UBND năm 2025 về Danh mục thủ tục hành chính sửa đổi, bổ sung mức phí theo Thông tư 64/2025/TT-BTC thuộc phạm vi quản lý của Sở Y tế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3169/QĐ-UBND</w:t>
      </w:r>
    </w:p>
    <w:p>
      <w:r>
        <w:t>Hải Phòng, ngày 06 tháng 8 năm 2025</w:t>
      </w:r>
    </w:p>
    <w:p>
      <w:r>
        <w:t>QUYẾT ĐỊNH</w:t>
      </w:r>
    </w:p>
    <w:p>
      <w:r>
        <w:t>VỀ VIỆC DANH MỤC THỦ TỤC HÀNH CHÍNH SỬA ĐỔI, BỔ SUNG MỨC PHÍ THEO THÔNG TƯ SỐ 64/2025/TT-BTC NGÀY 30/6/2025 CỦA BỘ TRƯỞNG BỘ TÀI CHÍNH THUỘC PHẠM VI QUẢN LÝ CỦA SỞ Y TẾ</w:t>
      </w:r>
    </w:p>
    <w:p>
      <w:r>
        <w:t>CHỦ TỊCH ỦY BAN NHÂN DÂN THÀNH PHỐ</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63/2010/NĐ-CPngày 08/06/ 2010 của Chính phủ về kiểm soát thủ tục hành chính; Nghị định số 48/2013/NĐ-CP ngày 14/05/2013 của Chính phủ về sửa đổi, bổ sung một số điều của các Nghị định liên quan đến kiểm soát thủ tục hành chính và Nghị định số 92/2017/NĐ-CP ngày 07/08/2017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64/2025/TT-BTC ngày 30/6/2025 của Bộ trưởng Bộ Tài chính quy định mức thu, miễn một số khoản phí, lệ phí nhằm hỗ trợ cho doanh nghiệp, người dân;</w:t>
      </w:r>
    </w:p>
    <w:p>
      <w:r>
        <w:t>Căn cứ Quyết định số 2495/QĐ-BYT ngày 04/8/2025 của Bộ trưởng Bộ Y tế về việc công bố Danh mục thủ tục hành chính sửa đổi, bổ sung mức phí theo Thông tư số 64/2025/TT-BTC ngày 30/6/2025 của Bộ trưởng Bộ Tài chính thuộc phạm vi chức năng quản lý của Bộ Y tế;</w:t>
      </w:r>
    </w:p>
    <w:p>
      <w:r>
        <w:t>Theo đề nghị của Giám đốc Sở Y  tế  tại Tờ trình số  /TTr-SYT ngày  tháng  năm 2025.</w:t>
      </w:r>
    </w:p>
    <w:p>
      <w:r>
        <w:t>QUYẾT ĐỊNH:</w:t>
      </w:r>
    </w:p>
    <w:p>
      <w:r>
        <w:t>Điều 1.  Công bố kèm theo Quyết định này Danh mục thủ tục hành chính được sửa đổi, bổ sung mức phí theo Thông tư số 64/2025/TT-BTC ngày 30/6/2025 của Bộ trưởng Bộ Tài chính quy định mức thu, miễn một số khoản phí, lệ phí nhằm hỗ trợ cho doanh nghiệp, người dân  (Chi tiết có Phụ lục đính kèm).</w:t>
      </w:r>
    </w:p>
    <w:p>
      <w:r>
        <w:t>Điều 2.  Trách nhiệm thực hiện</w:t>
      </w:r>
    </w:p>
    <w:p>
      <w:r>
        <w:t>1. Sở Y tế có trách nhiệm thực hiện, giải quyết thủ tục hành chính đảm bảo đúng quy định; hướng dẫn, cung cấp nội dung thủ tục hành chính để các cơ quan, đơn vị, địa phương có liên quan niêm yết, công khai; hướng dẫn tiếp nhận và trả kết quả giải quyết thủ tục hành chính đảm bảo đúng quy định; xây dựng và ban hành quy trình nội bộ, phối hợp với Sở Khoa học và Công nghệ cập nhật quy trình điện tử giải quyết thủ tục hành chính và cập nhật trên Hệ thống thông tin giải quyết thủ tục hành chính thành phố theo quy định;</w:t>
      </w:r>
    </w:p>
    <w:p>
      <w:r>
        <w:t>2. Sở Khoa học và Công nghệ chủ trì, phối hợp với Sở Y tế và các cơ quan có liên quan cập nhật nội dung thủ tục hành chính và xây dựng, gỡ bỏ/thay thế quy trình điện tử giải quyết thủ tục hành chính tại Điều 1 Quyết định này trên Hệ thống thông tin giải quyết thủ tục hành chính của thành phố. Hoàn thành ngay sau khi nhận được Quyết định này.</w:t>
      </w:r>
    </w:p>
    <w:p>
      <w:r>
        <w:t>3. Văn phòng Ủy ban nhân dân thành phố có trách nhiệm đăng tải công khai thủ tục hành chính trên Cơ sở dữ liệu quốc gia về thủ tục hành chính đảm bảo kịp thời, đầy đủ, chính xác đúng quy định.</w:t>
      </w:r>
    </w:p>
    <w:p>
      <w:r>
        <w:t>Điều 3.  Quyết định này có hiệu lực thi hành kể từ ngày 01/7/2025 đến hết ngày 31/12/2026.</w:t>
      </w:r>
    </w:p>
    <w:p>
      <w:r>
        <w:t>Kể từ ngày 01/01/2027 trở đi, mức thu các khoản phí công bố tại Quyết định này thực hiện theo Thông tư số 67/2021/TT-BTC ngày 05/8/2021 và Thông tư số 59/2023/TT-BTC ngày 30/8/2023 của Bộ trưởng Bộ Tài chính</w:t>
      </w:r>
    </w:p>
    <w:p>
      <w:r>
        <w:t>Điều 4.  Chánh Văn phòng Ủy ban nhân dân thành phố, Giám đốc Sở Y tế, Thủ trưởng các sở, ban, ngành; Chủ tịch Ủy ban nhân dân các xã, phường, đặc khu trên địa bàn thành phố và các tổ chức, cá nhân có liên quan căn cứ Quyết định thi hành./.</w:t>
      </w:r>
    </w:p>
    <w:p>
      <w:r>
        <w:t>Nơi nhận:</w:t>
      </w:r>
    </w:p>
    <w:p>
      <w:r>
        <w:t>- Như điều 4;</w:t>
      </w:r>
    </w:p>
    <w:p>
      <w:r>
        <w:t>- VPCP; Bộ TC;</w:t>
      </w:r>
    </w:p>
    <w:p>
      <w:r>
        <w:t>- CT, các PCT UBND TP;</w:t>
      </w:r>
    </w:p>
    <w:p>
      <w:r>
        <w:t>- CVP, Các PCVP UBND TP;</w:t>
      </w:r>
    </w:p>
    <w:p>
      <w:r>
        <w:t>- TT Báo chí và Truyền thông TP;</w:t>
      </w:r>
    </w:p>
    <w:p>
      <w:r>
        <w:t>- Các PCVP UBND TP;</w:t>
      </w:r>
    </w:p>
    <w:p>
      <w:r>
        <w:t>- Các Phòng KSTTHC, VX;</w:t>
      </w:r>
    </w:p>
    <w:p>
      <w:r>
        <w:t>- Cổng Thông tin điện tử TP;</w:t>
      </w:r>
    </w:p>
    <w:p>
      <w:r>
        <w:t>- Lưu: VT, N.T.An.</w:t>
      </w:r>
    </w:p>
    <w:p>
      <w:r>
        <w:t>KT. CHỦ TỊCH</w:t>
      </w:r>
    </w:p>
    <w:p>
      <w:r>
        <w:t>PHÓ CHỦ TỊCH</w:t>
      </w:r>
    </w:p>
    <w:p>
      <w:r>
        <w:t>Hoàng Minh Cường</w:t>
      </w:r>
    </w:p>
    <w:p>
      <w:r>
        <w:t>DANH MỤC</w:t>
      </w:r>
    </w:p>
    <w:p>
      <w:r>
        <w:t>THỦ TỤC HÀNH CHÍNH ĐƯỢC SỬA ĐỔI, BỔ SUNG MỨC PHÍ THEO THÔNG TƯ SỐ 64/2025/TT-BTC NGÀY 30/6/2025 CỦA BỘ TÀI CHÍNH</w:t>
      </w:r>
    </w:p>
    <w:p>
      <w:r>
        <w:t>(Ban hành kèm theo Quyết định số 3169/QĐ-UBND ngày 06 tháng 08 năm 2025 của UBND thành phố Hải Phòng)</w:t>
      </w:r>
    </w:p>
    <w:p>
      <w:r>
        <w:t>STT</w:t>
      </w:r>
    </w:p>
    <w:p>
      <w:r>
        <w:t>Mã TTHC</w:t>
      </w:r>
    </w:p>
    <w:p>
      <w:r>
        <w:t>Tên thủ tục hành chính</w:t>
      </w:r>
    </w:p>
    <w:p>
      <w:r>
        <w:t>Thời hạn giải quyết (ngày làm việc)</w:t>
      </w:r>
    </w:p>
    <w:p>
      <w:r>
        <w:t>Địa điểm thực hiện (nếu có)</w:t>
      </w:r>
    </w:p>
    <w:p>
      <w:r>
        <w:t>Mức phí, lệ phí</w:t>
      </w:r>
    </w:p>
    <w:p>
      <w:r>
        <w:t>Cách thức thực hiện nộp hồ sơ và nhận kết quả</w:t>
      </w:r>
    </w:p>
    <w:p>
      <w:r>
        <w:t>Căn cứ pháp lý/Tên VBQPPL   quy định nội dung sửa đổi, bổ sung</w:t>
      </w:r>
    </w:p>
    <w:p>
      <w:r>
        <w:t>Mức Phí, lệ phí   Từ ngày 1/7/2025 đến hết ngày 31/12/2026)</w:t>
      </w:r>
    </w:p>
    <w:p>
      <w:r>
        <w:t>Mức Phí, lệ phí   Từ ngày 1/1/2027 trở đi</w:t>
      </w:r>
    </w:p>
    <w:p>
      <w:r>
        <w:t>Trực tiếp</w:t>
      </w:r>
    </w:p>
    <w:p>
      <w:r>
        <w:t>Dịch vụ bưu chính công ích</w:t>
      </w:r>
    </w:p>
    <w:p>
      <w:r>
        <w:t>Dịch vụ công trực tuyến</w:t>
      </w:r>
    </w:p>
    <w:p>
      <w:r>
        <w:t>I</w:t>
      </w:r>
    </w:p>
    <w:p>
      <w:r>
        <w:t>LĨNH VỰC KHÁM CHỮA BỆNH</w:t>
      </w:r>
    </w:p>
    <w:p>
      <w:r>
        <w:t>1</w:t>
      </w:r>
    </w:p>
    <w:p>
      <w:r>
        <w:t>1.012271</w:t>
      </w:r>
    </w:p>
    <w:p>
      <w:r>
        <w:t>Cấp mới giấy phép hành nghề đối với chức danh chuyên môn là lương y, người có bài thuốc gia truyền hoặc có phương pháp chữa bệnh gia truyền</w:t>
      </w:r>
    </w:p>
    <w:p>
      <w:r>
        <w:t>30 ngày</w:t>
      </w:r>
    </w:p>
    <w:p>
      <w:r>
        <w:t>Trung tâm Phục vụ hành chính công thành phố</w:t>
      </w:r>
    </w:p>
    <w:p>
      <w:r>
        <w:t>Phí 215.000 đồng</w:t>
      </w:r>
    </w:p>
    <w:p>
      <w:r>
        <w:t>Phí 430.000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2</w:t>
      </w:r>
    </w:p>
    <w:p>
      <w:r>
        <w:t>1.012272</w:t>
      </w:r>
    </w:p>
    <w:p>
      <w:r>
        <w:t>Cấp lại giấy phép hành nghề đối với chức danh chuyên môn là lương y, người có bài thuốc gia truyền hoặc có phương pháp chữa bệnh gia truyền</w:t>
      </w:r>
    </w:p>
    <w:p>
      <w:r>
        <w:t>15 ngày</w:t>
      </w:r>
    </w:p>
    <w:p>
      <w:r>
        <w:t>Trung tâm Phục vụ hành chính công thành phố</w:t>
      </w:r>
    </w:p>
    <w:p>
      <w:r>
        <w:t>(không thu phí đối với trường hợp cấp sai do lỗi của cơ quan có thẩm quyền cấp giấy phép hành nghề</w:t>
      </w:r>
    </w:p>
    <w:p>
      <w:r>
        <w:t>(không thu phí đối với trường hợp cấp sai do lỗi của cơ quan có thẩm quyền cấp giấy phép hành nghề</w:t>
      </w:r>
    </w:p>
    <w:p>
      <w:r>
        <w:t>x</w:t>
      </w:r>
    </w:p>
    <w:p>
      <w:r>
        <w:t>x</w:t>
      </w:r>
    </w:p>
    <w:p>
      <w:r>
        <w:t>Một phần</w:t>
      </w:r>
    </w:p>
    <w:p>
      <w:r>
        <w:t>Thông tư số 64/2025/TT-BTC ngày 30/6/2025 của Bộ Tài chính  quy định mức thu, miễn một số khoản phí, lệ phí nhằm hỗ trợ cho doanh nghiệp, người dân</w:t>
      </w:r>
    </w:p>
    <w:p>
      <w:r>
        <w:t>Trường hợp 1:  Hồ sơ đề nghị cấp lại giấy phép hành nghề đối với trường hợp giấy phép hành nghề bị mất hoặc hư hỏng quy định tại điểm a khoản 1 Điều 21 Nghị định số 96/2023/NĐ-CP</w:t>
      </w:r>
    </w:p>
    <w:p>
      <w:r>
        <w:t>Phí 75.000 đồng</w:t>
      </w:r>
    </w:p>
    <w:p>
      <w:r>
        <w:t>Phí 150.000 đồng</w:t>
      </w:r>
    </w:p>
    <w:p>
      <w:r>
        <w:t>Trường hợp 2:  Hồ sơ đề nghị cấp lại giấy phép hành nghề đối với trường hợp thay đổi một trong các thông tin quy định tại điểm a khoản 3 Điều 27 của Luật Khám bệnh, chữa bệnh hoặc có sai sót thông tin quy định tại khoản 3 Điều 27 của Luật Khám bệnh, chữa bệnh quy định tại điểm b khoản 1 Điều 23 Nghị định số 96/2023/NĐ-CP</w:t>
      </w:r>
    </w:p>
    <w:p>
      <w:r>
        <w:t>Phí 75.000 đồng</w:t>
      </w:r>
    </w:p>
    <w:p>
      <w:r>
        <w:t>Phí 150.000 đồng</w:t>
      </w:r>
    </w:p>
    <w:p>
      <w:r>
        <w:t>Trường hợp 3:  Hồ sơ đề nghị cấp lại giấy phép hành nghề đối với trường hợp giấy phép hành nghề bị thu hồi theo quy định tại khoản 1 Điều 34 Nghị định số 96/2023/NĐ-CP do hồ sơ đề nghị cấp giấy phép hành nghề không đúng quy định (điểm a khoản 1 Điều 35 của Luật Khám bệnh, chữa bệnh)</w:t>
      </w:r>
    </w:p>
    <w:p>
      <w:r>
        <w:t>Phí 215.000 đồng</w:t>
      </w:r>
    </w:p>
    <w:p>
      <w:r>
        <w:t>Phí 430.000 đồng</w:t>
      </w:r>
    </w:p>
    <w:p>
      <w:r>
        <w:t>Trường hợp 4:  Hồ sơ đề nghị cấp lại giấy phép hành nghề đối với trường hợp giấy phép hành nghề bị thu hồi theo quy định tại khoản 3 Điều 34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Phí 215.000 đồng</w:t>
      </w:r>
    </w:p>
    <w:p>
      <w:r>
        <w:t>Phí 430.000 đồng</w:t>
      </w:r>
    </w:p>
    <w:p>
      <w:r>
        <w:t>Trường hợp 5:  Hồ sơ đề nghị cấp lại giấy phép hành nghề đối với trường hợp giấy phép hành nghề bị thu hồi theo quy định tại khoản 4 Điều 34 Nghị định số 96/2023/NĐ-CP do không hành nghề trong thời gian 24 tháng liên tục (điểm d khoản 1 Điều 35 của Luật Khám bệnh, chữa bệnh):</w:t>
      </w:r>
    </w:p>
    <w:p>
      <w:r>
        <w:t>Phí 215.000 đồng</w:t>
      </w:r>
    </w:p>
    <w:p>
      <w:r>
        <w:t>Phí 430.000 đồng</w:t>
      </w:r>
    </w:p>
    <w:p>
      <w:r>
        <w:t>Trường hợp 6:  Hồ sơ đề nghị cấp lại giấy phép hành nghề đối với trường hợp giấy phép hành nghề bị thu hồi theo quy định tại khoản 5 Điều 34 Nghị định số 96/2023/NĐ-CP do thuộc một trong các trường hợp quy định tại các khoản 1, 2, 3, 4 hoặc 6 Điều 20 của Luật Khám bệnh, chữa bệnh (điểm đ khoản 1 Điều 35 của Luật Khám bệnh, chữa bệnh):</w:t>
      </w:r>
    </w:p>
    <w:p>
      <w:r>
        <w:t>Phí 215.000 đồng</w:t>
      </w:r>
    </w:p>
    <w:p>
      <w:r>
        <w:t>Phí 430.000 đồng</w:t>
      </w:r>
    </w:p>
    <w:p>
      <w:r>
        <w:t>Trường hợp 7:  Hồ sơ đề nghị cấp lại phép hành nghề đối với trường hợp giấy phép hành nghề bị thu hồi theo quy định tại khoản 9 Điều 34 Nghị định số 96/2023/NĐ- CP theo đề nghị của người hành nghề</w:t>
      </w:r>
    </w:p>
    <w:p>
      <w:r>
        <w:t>Phí 215.000 đồng</w:t>
      </w:r>
    </w:p>
    <w:p>
      <w:r>
        <w:t>Phí 430.000 đồng</w:t>
      </w:r>
    </w:p>
    <w:p>
      <w:r>
        <w:t>Trường hợp 8:  Hồ sơ đề nghị cấp lại giấy phép hành nghề đối với trường hợp giấy phép hành nghề được cấp không đúng thẩm quyền quy định tại khoản 1 Điều 28 của Luật Khám bệnh, chữa bệnh</w:t>
      </w:r>
    </w:p>
    <w:p>
      <w:r>
        <w:t>Phí 215.000 đồng</w:t>
      </w:r>
    </w:p>
    <w:p>
      <w:r>
        <w:t>Phí 430.000 đồng</w:t>
      </w:r>
    </w:p>
    <w:p>
      <w:r>
        <w:t>3</w:t>
      </w:r>
    </w:p>
    <w:p>
      <w:r>
        <w:t>1.012278</w:t>
      </w:r>
    </w:p>
    <w:p>
      <w:r>
        <w:t>Cấp mới giấy phép hoạt động khám chữa bệnh</w:t>
      </w:r>
    </w:p>
    <w:p>
      <w:r>
        <w:t>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w:t>
      </w:r>
    </w:p>
    <w:p>
      <w:r>
        <w:t>Trung tâm Phục vụ hành chính công thành phố</w:t>
      </w:r>
    </w:p>
    <w:p>
      <w:r>
        <w:t>x</w:t>
      </w:r>
    </w:p>
    <w:p>
      <w:r>
        <w:t>x</w:t>
      </w:r>
    </w:p>
    <w:p>
      <w:r>
        <w:t>Một phần</w:t>
      </w:r>
    </w:p>
    <w:p>
      <w:r>
        <w:t>Thông tư số 64/2025/TT-BTC ngày 30/6/2025 của Bộ Tài chính quy định mức thu, miễn một số khoản phí, lệ phí nhằm hỗ trợ cho doanh nghiệp, người dân</w:t>
      </w:r>
    </w:p>
    <w:p>
      <w:r>
        <w:t>Bệnh viện</w:t>
      </w:r>
    </w:p>
    <w:p>
      <w:r>
        <w:t>Phí 5.250.000 đồng</w:t>
      </w:r>
    </w:p>
    <w:p>
      <w:r>
        <w:t>Phí 10.500.000 đồng</w:t>
      </w:r>
    </w:p>
    <w:p>
      <w:r>
        <w:t>Phòng khám đa khoa, nhà hộ sinh, cơ sở khám bệnh, chữa bệnh y học gia đình:</w:t>
      </w:r>
    </w:p>
    <w:p>
      <w:r>
        <w:t>Phí 2.850.000 đống</w:t>
      </w:r>
    </w:p>
    <w:p>
      <w:r>
        <w:t>Phí 5.700.000 đồng</w:t>
      </w:r>
    </w:p>
    <w:p>
      <w:r>
        <w:t>Phòng khám y học cổ truyền, Phòng chẩn trị y học cổ truyền, Trạm y tế</w:t>
      </w:r>
    </w:p>
    <w:p>
      <w:r>
        <w:t>Phí 1.550.000 đồng</w:t>
      </w:r>
    </w:p>
    <w:p>
      <w:r>
        <w:t>Phí 3.100.000đ</w:t>
      </w:r>
    </w:p>
    <w:p>
      <w:r>
        <w:t>Phòng khám chuyên khoa, Phòng khám liên chuyên khoa, Phòng khám bác sỹ y khoa, Phòng khám răng hàm mặt, Phòng khám dinh dưỡng, Phòng khám y sỹ đa khoa, Cơ sở dịch vụ cận lâm sàng</w:t>
      </w:r>
    </w:p>
    <w:p>
      <w:r>
        <w:t>Phí 2.150.000 đồng</w:t>
      </w:r>
    </w:p>
    <w:p>
      <w:r>
        <w:t>Phí 4.300.000 đồng</w:t>
      </w:r>
    </w:p>
    <w:p>
      <w:r>
        <w:t>Các hình thức tổ chức khám bệnh, chữa bệnh khác</w:t>
      </w:r>
    </w:p>
    <w:p>
      <w:r>
        <w:t>Phí 2.150.000 đồng</w:t>
      </w:r>
    </w:p>
    <w:p>
      <w:r>
        <w:t>Phí 4.300.000 đồng</w:t>
      </w:r>
    </w:p>
    <w:p>
      <w:r>
        <w:t>4</w:t>
      </w:r>
    </w:p>
    <w:p>
      <w:r>
        <w:t>1.012279</w:t>
      </w:r>
    </w:p>
    <w:p>
      <w:r>
        <w:t>Cấp lại giấy phép hoạt động khám chữa bệnh</w:t>
      </w:r>
    </w:p>
    <w:p>
      <w:r>
        <w:t>20 ngày</w:t>
      </w:r>
    </w:p>
    <w:p>
      <w:r>
        <w:t>Trung tâm Phục vụ hành chính công thành phố</w:t>
      </w:r>
    </w:p>
    <w:p>
      <w:r>
        <w:t>Phí 750.000 đồng  (Không thu phí đối với trường hợp cấp sai do lỗi của cơ quan cấp)</w:t>
      </w:r>
    </w:p>
    <w:p>
      <w:r>
        <w:t>Phí 1.500.000 đồng  (Không thu phí đối với trường hợp cấp sai do lỗi của cơ quan cấp)</w:t>
      </w:r>
    </w:p>
    <w:p>
      <w:r>
        <w:t>x</w:t>
      </w:r>
    </w:p>
    <w:p>
      <w:r>
        <w:t>x</w:t>
      </w:r>
    </w:p>
    <w:p>
      <w:r>
        <w:t>Một phần</w:t>
      </w:r>
    </w:p>
    <w:p>
      <w:r>
        <w:t>Thông tư số 64/2025/TT-BTC ngày 30/6/2025 của Bộ Tài chính quy định mức thu, miễn một số khoản phí, lệ phí nhằm hỗ trợ cho doanh nghiệp, người dân</w:t>
      </w:r>
    </w:p>
    <w:p>
      <w:r>
        <w:t>5</w:t>
      </w:r>
    </w:p>
    <w:p>
      <w:r>
        <w:t>1.012280</w:t>
      </w:r>
    </w:p>
    <w:p>
      <w:r>
        <w:t>Điều chỉnh giấy phép hoạt động khám chữa bệnh</w:t>
      </w:r>
    </w:p>
    <w:p>
      <w:r>
        <w:t>- 20 ngày đối với rường hợp không phải thẩm định thực tế tại cơ sở</w:t>
      </w:r>
    </w:p>
    <w:p>
      <w:r>
        <w:t>- 70 ngày đối với Trường hợp phải thẩm định thực tế tại cơ sở</w:t>
      </w:r>
    </w:p>
    <w:p>
      <w:r>
        <w:t>Trung tâm Phục vụ hành chính công thành phố</w:t>
      </w:r>
    </w:p>
    <w:p>
      <w:r>
        <w:t>(không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
        <w:t>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
        <w:t>x</w:t>
      </w:r>
    </w:p>
    <w:p>
      <w:r>
        <w:t>x</w:t>
      </w:r>
    </w:p>
    <w:p>
      <w:r>
        <w:t>Một phần</w:t>
      </w:r>
    </w:p>
    <w:p>
      <w:r>
        <w:t>Thông tư số 64/2025/TT-BTC ngày 30/6/2025 của Bộ Tài chính quy định mức thu, miễn một số khoản phí, lệ phí nhằm hỗ trợ cho doanh nghiệp, người dân</w:t>
      </w:r>
    </w:p>
    <w:p>
      <w:r>
        <w:t>Trường hợp 1:  Trường hợp thay đổi thời gian làm việc hoặc thay đổi tên, địa chỉ của cơ sở khám bệnh, chữa bệnh nhưng không thay đổi địa điểm (Điều 65 Nghị định số 96/2023/NĐ-CP).</w:t>
      </w:r>
    </w:p>
    <w:p>
      <w:r>
        <w:t>Phí 750.000 đồng</w:t>
      </w:r>
    </w:p>
    <w:p>
      <w:r>
        <w:t>Phí 1.500.000 đồng</w:t>
      </w:r>
    </w:p>
    <w:p>
      <w:r>
        <w:t>Trường hợp 2:  Trường hợp thay đổi quy mô hoạt động, phạm vi hoạt động chuyên môn hoặc bổ sung, giảm bớt danh mục kỹ thuật của cơ sở khám bệnh, chữa bệnh (Điều 66 Nghị định số 96/2023/NĐ- CP).</w:t>
      </w:r>
    </w:p>
    <w:p>
      <w:r>
        <w:t>Thay đổi quy mô hoạt động:</w:t>
      </w:r>
    </w:p>
    <w:p>
      <w:r>
        <w:t>Bệnh viện</w:t>
      </w:r>
    </w:p>
    <w:p>
      <w:r>
        <w:t>Phí 5.250.000 đồng</w:t>
      </w:r>
    </w:p>
    <w:p>
      <w:r>
        <w:t>Phí 10.500.000 đồng</w:t>
      </w:r>
    </w:p>
    <w:p>
      <w:r>
        <w:t>Phòng khám đa khoa, nhà hộ sinh, cơ sở khám bệnh, chữa bệnh y học gia đình</w:t>
      </w:r>
    </w:p>
    <w:p>
      <w:r>
        <w:t>Phí 2.850.000 đống</w:t>
      </w:r>
    </w:p>
    <w:p>
      <w:r>
        <w:t>Phí 5.700.000 đồng</w:t>
      </w:r>
    </w:p>
    <w:p>
      <w:r>
        <w:t>Phòng khám y học cổ truyền, Phòng chẩn trị y học cổ truyền, Trạm y tế</w:t>
      </w:r>
    </w:p>
    <w:p>
      <w:r>
        <w:t>Phí 1.550.000 đồng</w:t>
      </w:r>
    </w:p>
    <w:p>
      <w:r>
        <w:t>Phí 3.100.000 đồng</w:t>
      </w:r>
    </w:p>
    <w:p>
      <w:r>
        <w:t>Các hình thức tổ chức khám bệnh, chữa bệnh khác</w:t>
      </w:r>
    </w:p>
    <w:p>
      <w:r>
        <w:t>Phí 2.150.000 đồng</w:t>
      </w:r>
    </w:p>
    <w:p>
      <w:r>
        <w:t>Phí 4.300.000 đồng</w:t>
      </w:r>
    </w:p>
    <w:p>
      <w:r>
        <w:t>Thay đổi phạm vi hoạt động chuyên môn hoặc bổ sung danh mục kỹ thuật</w:t>
      </w:r>
    </w:p>
    <w:p>
      <w:r>
        <w:t>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w:t>
      </w:r>
    </w:p>
    <w:p>
      <w:r>
        <w:t>Phí 2.150.000 đồng</w:t>
      </w:r>
    </w:p>
    <w:p>
      <w:r>
        <w:t>Phí 4.300.000 đồng</w:t>
      </w:r>
    </w:p>
    <w:p>
      <w:r>
        <w:t>Phòng khám y học cổ truyền, Phòng chẩn trị y học cổ truyền, Trạm y tế</w:t>
      </w:r>
    </w:p>
    <w:p>
      <w:r>
        <w:t>Phí 1.550.000 đồng</w:t>
      </w:r>
    </w:p>
    <w:p>
      <w:r>
        <w:t>Phí 3.100.000 đồng</w:t>
      </w:r>
    </w:p>
    <w:p>
      <w:r>
        <w:t>Các hình thức tổ chức khám bệnh, chữa bệnh khác</w:t>
      </w:r>
    </w:p>
    <w:p>
      <w:r>
        <w:t>Phí 2.150.000 đồng</w:t>
      </w:r>
    </w:p>
    <w:p>
      <w:r>
        <w:t>Phí 4.300.000 đồng</w:t>
      </w:r>
    </w:p>
    <w:p>
      <w:r>
        <w:t>6</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30 ngày</w:t>
      </w:r>
    </w:p>
    <w:p>
      <w:r>
        <w:t>Trung tâm Phục vụ hành chính công thành phố</w:t>
      </w:r>
    </w:p>
    <w:p>
      <w:r>
        <w:t>Phí 215.000 đồng</w:t>
      </w:r>
    </w:p>
    <w:p>
      <w:r>
        <w:t>Phí 430.000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7</w:t>
      </w:r>
    </w:p>
    <w:p>
      <w:r>
        <w:t>1.012290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15 ngày</w:t>
      </w:r>
    </w:p>
    <w:p>
      <w:r>
        <w:t>Trung tâm Phục vụ hành chính công thành phố</w:t>
      </w:r>
    </w:p>
    <w:p>
      <w:r>
        <w:t>(Không thu phí đối với trường hợp cấp sai do lỗi của cơ   quan có thẩm quyền cấp giấy phép hành nghề)</w:t>
      </w:r>
    </w:p>
    <w:p>
      <w:r>
        <w:t>(Không thu phí đối với trường hợp cấp sai do lỗi của cơ   quan có thẩm quyền cấp giấy phép hành nghề)</w:t>
      </w:r>
    </w:p>
    <w:p>
      <w:r>
        <w:t>x</w:t>
      </w:r>
    </w:p>
    <w:p>
      <w:r>
        <w:t>x</w:t>
      </w:r>
    </w:p>
    <w:p>
      <w:r>
        <w:t>Toàn trình</w:t>
      </w:r>
    </w:p>
    <w:p>
      <w:r>
        <w:t>Thông tư số 64/2025/TT-BTC ngày 30/6/2025 của Bộ Tài chính quy định mức thu, miễn một số khoản phí, lệ phí nhằm hỗ trợ cho doanh nghiệp, người dân</w:t>
      </w:r>
    </w:p>
    <w:p>
      <w:r>
        <w:t>Trường hợp 1 : Hồ sơ đề nghị cấp lại giấy phép hành nghề đối với trường hợp giấy phép hành nghề bị mất hoặc hư hỏng quy định tại điểm a khoản 1 Điều 131 Nghị định số 96/2023/NĐ-CP</w:t>
      </w:r>
    </w:p>
    <w:p>
      <w:r>
        <w:t>Phí 75.000 đồng</w:t>
      </w:r>
    </w:p>
    <w:p>
      <w:r>
        <w:t>Phí 150.000 đồng</w:t>
      </w:r>
    </w:p>
    <w:p>
      <w:r>
        <w:t>Trường hợp 2 : Hồ sơ đề nghị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số 96/2023/NĐ-CP</w:t>
      </w:r>
    </w:p>
    <w:p>
      <w:r>
        <w:t>Phí 75.000 đồng</w:t>
      </w:r>
    </w:p>
    <w:p>
      <w:r>
        <w:t>Phí 150.000 đồng</w:t>
      </w:r>
    </w:p>
    <w:p>
      <w:r>
        <w:t>Trường hợp 3 : Hồ sơ đề nghị cấp lại giấy phép hành nghề đối với trường hợp giấy phép hành nghề bị thu hồi theo quy định tại điểm a khoản 2 Điều 137 Nghị định số 96/2023/NĐ-CP do hồ sơ đề nghị cấp giấy phép hành nghề không đúng quy định (điểm a khoản 1 Điều 35 của Luật Khám bệnh, chữa bệnh):</w:t>
      </w:r>
    </w:p>
    <w:p>
      <w:r>
        <w:t>Phí 215.000 đồng</w:t>
      </w:r>
    </w:p>
    <w:p>
      <w:r>
        <w:t>Phí 430.000 đồng</w:t>
      </w:r>
    </w:p>
    <w:p>
      <w:r>
        <w:t>Trường hợp 4:  Hồ sơ đề nghị cấp lại giấy phép hành nghề đối với trường hợp giấy phép hành nghề bị thu hồi theo quy định tại điểm b khoản 2 Điều 137 Nghị định số 96/2023/NĐ-CP do hồ sơ đề nghị cấp giấy phép hành nghề không đúng quy định (điểm a khoản 1 Điều 35 của Luật Khám bệnh, chữa bệnh):</w:t>
      </w:r>
    </w:p>
    <w:p>
      <w:r>
        <w:t>Phí 215.000 đồng</w:t>
      </w:r>
    </w:p>
    <w:p>
      <w:r>
        <w:t>Phí 430.000 đồng</w:t>
      </w:r>
    </w:p>
    <w:p>
      <w:r>
        <w:t>Trường hợp 5 : Hồ sơ đề nghị cấp lại giấy phép hành nghề đối với trường hợp giấy phép hành nghề bị thu hồi theo quy định tại điểm a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Phí 215.000 đồng</w:t>
      </w:r>
    </w:p>
    <w:p>
      <w:r>
        <w:t>Phí 430.000 đồng</w:t>
      </w:r>
    </w:p>
    <w:p>
      <w:r>
        <w:t>Trường hợp 6 : Hồ sơ đề nghị cấp lại giấy phép hành nghề đối với trường hợp giấy phép hành nghề bị thu hồi theo quy định tại điểm b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Phí 215.000 đồng</w:t>
      </w:r>
    </w:p>
    <w:p>
      <w:r>
        <w:t>Phí 430.000 đồng</w:t>
      </w:r>
    </w:p>
    <w:p>
      <w:r>
        <w:t>Trường hợp 7 : Hồ sơ đề nghị cấp lại giấy phép hành nghề đối với trường hợp giấy phép hành nghề bị thu hồi theo quy định tại điểm a khoản 5 Điều 137 Nghị định số 96/2023/NĐ-CP do không hành nghề trong thời gian 24 tháng liên tục (điểm d khoản 1 Điều 35 của Luật Khám bệnh, chữa bệnh):</w:t>
      </w:r>
    </w:p>
    <w:p>
      <w:r>
        <w:t>Phí 215.000 đồng</w:t>
      </w:r>
    </w:p>
    <w:p>
      <w:r>
        <w:t>Phí 430.000 đồng</w:t>
      </w:r>
    </w:p>
    <w:p>
      <w:r>
        <w:t>Trường hợp 8:  Hồ sơ đề nghị cấp lại giấy phép hành nghề đối với trường hợp giấy phép hành nghề bị thu hồi theo quy định tại điểm a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r>
        <w:t>Phí 215.000 đồng</w:t>
      </w:r>
    </w:p>
    <w:p>
      <w:r>
        <w:t>Phí 430.000 đồng</w:t>
      </w:r>
    </w:p>
    <w:p>
      <w:r>
        <w:t>Trường hợp 9 : Hồ sơ đề nghị cấp lại giấy phép hành nghề đối với trường hợp giấy phép hành nghề bị thu hồi theo quy định tại điểm b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r>
        <w:t>Phí 215.000 đồng</w:t>
      </w:r>
    </w:p>
    <w:p>
      <w:r>
        <w:t>Phí 430.000 đồng</w:t>
      </w:r>
    </w:p>
    <w:p>
      <w:r>
        <w:t>Trường hợp 10 : Hồ sơ đề nghị cấp lại giấy phép hành nghề đối với trường hợp giấy phép hành nghề bị thu hồi theo quy định tại điểm a khoản 10 Điều 137 Nghị định số 96/2023/NĐ-CP do người hành nghề tự đề nghị thu hồi giấy phép hành nghề (điểm i khoản 1 Điều 35 của Luật Khám bệnh, chữa bệnh):</w:t>
      </w:r>
    </w:p>
    <w:p>
      <w:r>
        <w:t>Phí 215.000 đồng</w:t>
      </w:r>
    </w:p>
    <w:p>
      <w:r>
        <w:t>Phí 430.000 đồng</w:t>
      </w:r>
    </w:p>
    <w:p>
      <w:r>
        <w:t>Trường hợp 11 : Hồ sơ đề nghị cấp lại giấy phép hành nghề đối với trường hợp giấy phép hành nghề bị thu hồi theo quy định tại điểm b khoản 10 Điều 137 Nghị định số 96/2023/NĐ-CP do người hành nghề tự đề nghị thu hồi giấy phép hành nghề (điểm i khoản 1 Điều 35 của Luật Khám bệnh, chữa bệnh)</w:t>
      </w:r>
    </w:p>
    <w:p>
      <w:r>
        <w:t>Phí 215.000 đồng</w:t>
      </w:r>
    </w:p>
    <w:p>
      <w:r>
        <w:t>Phí 430.000 đồng</w:t>
      </w:r>
    </w:p>
    <w:p>
      <w:r>
        <w:t>Trường hợp 12 : Hồ sơ đề nghị cấp lại giấy phép hành nghề đối với trường hợp giấy phép hành nghề được cấp không đúng thẩm quyền quy định tại điểm d khoản 1 Điều 31 của Luật Khám bệnh, chữa bệnh</w:t>
      </w:r>
    </w:p>
    <w:p>
      <w:r>
        <w:t>Phí 75.000 đồng</w:t>
      </w:r>
    </w:p>
    <w:p>
      <w:r>
        <w:t>Phí 150.000 đồng</w:t>
      </w:r>
    </w:p>
    <w:p>
      <w:r>
        <w:t>Trường hợp 13 : Hồ sơ đề nghị cấp lại giấy phép hành nghề đối với trường hợp quy định tại điểm đ khoản 1 Điều 131 Nghị định số 96/2023/NĐ-CP:</w:t>
      </w:r>
    </w:p>
    <w:p>
      <w:r>
        <w:t>Phí 215.000 đồng</w:t>
      </w:r>
    </w:p>
    <w:p>
      <w:r>
        <w:t>Phí 430.000 đồng</w:t>
      </w:r>
    </w:p>
    <w:p>
      <w:r>
        <w:t>Trường hợp 14 : Hồ sơ đề nghị cấp lại giấy phép hành nghề đối với trường hợp quy định tại điểm e khoản 1 Điều 131 Nghị định số 96/2023/NĐ-CP:</w:t>
      </w:r>
    </w:p>
    <w:p>
      <w:r>
        <w:t>Phí 215.000 đồng</w:t>
      </w:r>
    </w:p>
    <w:p>
      <w:r>
        <w:t>Phí 430.000 đồng</w:t>
      </w:r>
    </w:p>
    <w:p>
      <w:r>
        <w:t>Trường hợp 15:  Hồ sơ đề nghị cấp giấy phép hành nghề đối với người hành nghề đã được cấp chứng chỉ hành nghề trước ngày 01 tháng 01 năm 2024 khi bị mất hoặc hư hỏng</w:t>
      </w:r>
    </w:p>
    <w:p>
      <w:r>
        <w:t>Phí 75.000 đồng</w:t>
      </w:r>
    </w:p>
    <w:p>
      <w:r>
        <w:t>Phí 150.000 đồng</w:t>
      </w:r>
    </w:p>
    <w:p>
      <w:r>
        <w:t>Trường hợp 16 : 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w:t>
      </w:r>
    </w:p>
    <w:p>
      <w:r>
        <w:t>Phí 75.000 đồng</w:t>
      </w:r>
    </w:p>
    <w:p>
      <w:r>
        <w:t>Phí 150.000 đồng</w:t>
      </w:r>
    </w:p>
    <w:p>
      <w:r>
        <w:t>Trường hợp 17 : Hồ sơ đề nghị cấp giấy phép hành nghề đối với người hành nghề bị thu hồi chứng chỉ hành nghề trước ngày 01 tháng 01 năm 2024 theo quy định tại các điểm a và b khoản 1 Điều 29 của Luật Khám bệnh, chữa bệnh số 40/2009/QH12. Thời gian từ ngày thu hồi chứng chỉ hành nghề đến ngày đề nghị được cấp giấy phép hành nghề không quá 24 tháng:</w:t>
      </w:r>
    </w:p>
    <w:p>
      <w:r>
        <w:t>Phí 75.000 đồng</w:t>
      </w:r>
    </w:p>
    <w:p>
      <w:r>
        <w:t>Phí 150.000 đồng</w:t>
      </w:r>
    </w:p>
    <w:p>
      <w:r>
        <w:t>8</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15 ngày</w:t>
      </w:r>
    </w:p>
    <w:p>
      <w:r>
        <w:t>Trung tâm Phục vụ hành chính công thành phố</w:t>
      </w:r>
    </w:p>
    <w:p>
      <w:r>
        <w:t>Phí 215.000 đồng</w:t>
      </w:r>
    </w:p>
    <w:p>
      <w:r>
        <w:t>Phí 430.000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II</w:t>
      </w:r>
    </w:p>
    <w:p>
      <w:r>
        <w:t>LĨNH VỰC Y HỌC CỔ TRUYỀN</w:t>
      </w:r>
    </w:p>
    <w:p>
      <w:r>
        <w:t>1</w:t>
      </w:r>
    </w:p>
    <w:p>
      <w:r>
        <w:t>1.012415</w:t>
      </w:r>
    </w:p>
    <w:p>
      <w:r>
        <w:t>Cấp giấy chứng nhận lương y cho các đối tượng quy định tại khoản 1, 2, 3 Điều 1 Thông tư số 02/2024/TT-BYT</w:t>
      </w:r>
    </w:p>
    <w:p>
      <w:r>
        <w:t>35 ngày làm việc</w:t>
      </w:r>
    </w:p>
    <w:p>
      <w:r>
        <w:t>Trung tâm Phục vụ hành chính công thành phố</w:t>
      </w:r>
    </w:p>
    <w:p>
      <w:r>
        <w:t>Phí 1.250.000 đồng</w:t>
      </w:r>
    </w:p>
    <w:p>
      <w:r>
        <w:t>Phí 2.500.000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2</w:t>
      </w:r>
    </w:p>
    <w:p>
      <w:r>
        <w:t>1.012416</w:t>
      </w:r>
    </w:p>
    <w:p>
      <w:r>
        <w:t>Cấp giấy chứng nhận lương y cho các đối tượng quy định tại khoản 4 , 5, 6 Điều 1 Thông tư số 02/2024/TT-BYT</w:t>
      </w:r>
    </w:p>
    <w:p>
      <w:r>
        <w:t>10 ngày làm việc</w:t>
      </w:r>
    </w:p>
    <w:p>
      <w:r>
        <w:t>Trung tâm Phục vụ hành chính công thành phố</w:t>
      </w:r>
    </w:p>
    <w:p>
      <w:r>
        <w:t>Phí 1.250.000 đồng</w:t>
      </w:r>
    </w:p>
    <w:p>
      <w:r>
        <w:t>Phí 2.500.000 đồng</w:t>
      </w:r>
    </w:p>
    <w:p>
      <w:r>
        <w:t>x</w:t>
      </w:r>
    </w:p>
    <w:p>
      <w:r>
        <w:t>x</w:t>
      </w:r>
    </w:p>
    <w:p>
      <w:r>
        <w:t>Một phần</w:t>
      </w:r>
    </w:p>
    <w:p>
      <w:r>
        <w:t>3</w:t>
      </w:r>
    </w:p>
    <w:p>
      <w:r>
        <w:t>1.012418</w:t>
      </w:r>
    </w:p>
    <w:p>
      <w:r>
        <w:t>Cấp giấy chứng nhận người có bài thuốc gia truyền, giấy chứng nhận người có phương pháp chữa bệnh gia truyền</w:t>
      </w:r>
    </w:p>
    <w:p>
      <w:r>
        <w:t>20 ngày làm việc</w:t>
      </w:r>
    </w:p>
    <w:p>
      <w:r>
        <w:t>Trung tâm Phục vụ hành chính công thành phố</w:t>
      </w:r>
    </w:p>
    <w:p>
      <w:r>
        <w:t>Phí 1.250.000 đồng</w:t>
      </w:r>
    </w:p>
    <w:p>
      <w:r>
        <w:t>Phí 2.500.000 đồng</w:t>
      </w:r>
    </w:p>
    <w:p>
      <w:r>
        <w:t>x</w:t>
      </w:r>
    </w:p>
    <w:p>
      <w:r>
        <w:t>x</w:t>
      </w:r>
    </w:p>
    <w:p>
      <w:r>
        <w:t>Toàn trình</w:t>
      </w:r>
    </w:p>
    <w:p>
      <w:r>
        <w:t>III</w:t>
      </w:r>
    </w:p>
    <w:p>
      <w:r>
        <w:t>LĨNH VỰC THIẾT BỊ Y TẾ</w:t>
      </w:r>
    </w:p>
    <w:p>
      <w:r>
        <w:t>1</w:t>
      </w:r>
    </w:p>
    <w:p>
      <w:r>
        <w:t>1.003006</w:t>
      </w:r>
    </w:p>
    <w:p>
      <w:r>
        <w:t>Công bố đủ điều kiện sản xuất trang thiết bị y tế</w:t>
      </w:r>
    </w:p>
    <w:p>
      <w:r>
        <w:t>0 ngày làm việc</w:t>
      </w:r>
    </w:p>
    <w:p>
      <w:r>
        <w:t>Trung tâm Phục vụ hành chính công thành phố</w:t>
      </w:r>
    </w:p>
    <w:p>
      <w:r>
        <w:t>Phí 1.500.000 đồng</w:t>
      </w:r>
    </w:p>
    <w:p>
      <w:r>
        <w:t>Phí 3.000.000 đồng</w:t>
      </w:r>
    </w:p>
    <w:p>
      <w:r>
        <w:t>Toàn trình</w:t>
      </w:r>
    </w:p>
    <w:p>
      <w:r>
        <w:t>Thông tư số 64/2025/TT-BTC ngày 30/6/2025 của Bộ Tài chính quy định mức thu, miễn một số khoản phí, lệ phí nhằm hỗ trợ cho doanh nghiệp, người dân</w:t>
      </w:r>
    </w:p>
    <w:p>
      <w:r>
        <w:t>2</w:t>
      </w:r>
    </w:p>
    <w:p>
      <w:r>
        <w:t>1.003029</w:t>
      </w:r>
    </w:p>
    <w:p>
      <w:r>
        <w:t>Công bố tiêu chuẩn áp dụng đối với trang thiết bị y tế thuộc loại A, B</w:t>
      </w:r>
    </w:p>
    <w:p>
      <w:r>
        <w:t>0 ngày làm việc</w:t>
      </w:r>
    </w:p>
    <w:p>
      <w:r>
        <w:t>Trung tâm Phục vụ hành chính công thành phố</w:t>
      </w:r>
    </w:p>
    <w:p>
      <w:r>
        <w:t>Toàn trình</w:t>
      </w:r>
    </w:p>
    <w:p>
      <w:r>
        <w:t>Thông tư số 64/2025/TT-BTC ngày 30/6/2025 của Bộ Tài chính quy định mức thu, miễn một số khoản phí, lệ phí nhằm hỗ trợ cho doanh nghiệp, người dân</w:t>
      </w:r>
    </w:p>
    <w:p>
      <w:r>
        <w:t>Phí thẩm định công bố trang thiết bị y tế loại A</w:t>
      </w:r>
    </w:p>
    <w:p>
      <w:r>
        <w:t>Phí 500.000 đồng</w:t>
      </w:r>
    </w:p>
    <w:p>
      <w:r>
        <w:t>Phí 1.000.000 đồng</w:t>
      </w:r>
    </w:p>
    <w:p>
      <w:r>
        <w:t>Phí thẩm định công bố trang thiết bị y tế loại B:</w:t>
      </w:r>
    </w:p>
    <w:p>
      <w:r>
        <w:t>Phí 1.500.000 đồng</w:t>
      </w:r>
    </w:p>
    <w:p>
      <w:r>
        <w:t>Phí 3.000.000 đồng</w:t>
      </w:r>
    </w:p>
    <w:p>
      <w:r>
        <w:t>3</w:t>
      </w:r>
    </w:p>
    <w:p>
      <w:r>
        <w:t>1.003039</w:t>
      </w:r>
    </w:p>
    <w:p>
      <w:r>
        <w:t>Công bố đủ điều kiện mua bán trang thiết bị y tế thuộc loại B, C, D</w:t>
      </w:r>
    </w:p>
    <w:p>
      <w:r>
        <w:t>0 ngày làm việc</w:t>
      </w:r>
    </w:p>
    <w:p>
      <w:r>
        <w:t>Trung tâm Phục vụ hành chính công thành phố</w:t>
      </w:r>
    </w:p>
    <w:p>
      <w:r>
        <w:t>Phí 1.500.000 đồng</w:t>
      </w:r>
    </w:p>
    <w:p>
      <w:r>
        <w:t>Phí 3.000.000 đồng</w:t>
      </w:r>
    </w:p>
    <w:p>
      <w:r>
        <w:t>Toàn trình</w:t>
      </w:r>
    </w:p>
    <w:p>
      <w:r>
        <w:t>Thông tư số 64/2025/TT-BTC ngày 30/6/2025 của Bộ Tài chính quy định mức thu, miễn một số khoản phí, lệ phí nhằm hỗ trợ cho doanh nghiệp, người dân</w:t>
      </w:r>
    </w:p>
    <w:p>
      <w:r>
        <w:t>4</w:t>
      </w:r>
    </w:p>
    <w:p>
      <w:r>
        <w:t>3.000448</w:t>
      </w:r>
    </w:p>
    <w:p>
      <w:r>
        <w:t>Cấp giấy chứng nhận lưu hành tự do (CFS) đối với thiết bị y tế loại A, B</w:t>
      </w:r>
    </w:p>
    <w:p>
      <w:r>
        <w:t>03 ngày làm việc</w:t>
      </w:r>
    </w:p>
    <w:p>
      <w:r>
        <w:t>Trung tâm Phục vụ hành chính công thành phố</w:t>
      </w:r>
    </w:p>
    <w:p>
      <w:r>
        <w:t>Phí 500.000 đồng</w:t>
      </w:r>
    </w:p>
    <w:p>
      <w:r>
        <w:t>Phí 1.000.000 đồng</w:t>
      </w:r>
    </w:p>
    <w:p>
      <w:r>
        <w:t>Toàn trình</w:t>
      </w:r>
    </w:p>
    <w:p>
      <w:r>
        <w:t>Thông tư số 64/2025/TT-BTC ngày 30/6/2025 của Bộ Tài chính quy định mức thu, miễn một số khoản phí, lệ phí nhằm hỗ trợ cho doanh nghiệp, người dân</w:t>
      </w:r>
    </w:p>
    <w:p>
      <w:r>
        <w:t>IV</w:t>
      </w:r>
    </w:p>
    <w:p>
      <w:r>
        <w:t>LĨNH VỰC PHÒNG BỆNH</w:t>
      </w:r>
    </w:p>
    <w:p>
      <w:r>
        <w:t>1</w:t>
      </w:r>
    </w:p>
    <w:p>
      <w:r>
        <w:t>1.002944</w:t>
      </w:r>
    </w:p>
    <w:p>
      <w:r>
        <w:t>Công bố cơ sở đủ điều kiện sản xuất chế phẩm diệt côn trùng, diệt khuẩn dùng trong lĩnh vực gia dụng và y tế</w:t>
      </w:r>
    </w:p>
    <w:p>
      <w:r>
        <w:t>3 ngày làm việc</w:t>
      </w:r>
    </w:p>
    <w:p>
      <w:r>
        <w:t>Trung tâm Phục vụ hành chính công thành phố</w:t>
      </w:r>
    </w:p>
    <w:p>
      <w:r>
        <w:t>Phí 150.000 đồng</w:t>
      </w:r>
    </w:p>
    <w:p>
      <w:r>
        <w:t>Phí 150.000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2</w:t>
      </w:r>
    </w:p>
    <w:p>
      <w:r>
        <w:t>1.002467</w:t>
      </w:r>
    </w:p>
    <w:p>
      <w:r>
        <w:t>Công bố cơ sở đủ điều kiện cung cấp dịch vụ diệt côn trùng, diệt khuẩn trong lĩnh vực gia dụng và y tế bằng chế phẩm</w:t>
      </w:r>
    </w:p>
    <w:p>
      <w:r>
        <w:t>3 ngày làm việc</w:t>
      </w:r>
    </w:p>
    <w:p>
      <w:r>
        <w:t>Trung tâm Phục vụ hành chính công thành phố</w:t>
      </w:r>
    </w:p>
    <w:p>
      <w:r>
        <w:t>Phí 150.000 đồng</w:t>
      </w:r>
    </w:p>
    <w:p>
      <w:r>
        <w:t>Phí 150.000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3</w:t>
      </w:r>
    </w:p>
    <w:p>
      <w:r>
        <w:t>1.002564</w:t>
      </w:r>
    </w:p>
    <w:p>
      <w:r>
        <w:t>Cấp giấy xác nhận nội dung quảng cáo hóa chất, chế phẩm diệt côn trùng, diệt khuẩn dùng trong lĩnh vực gia dụng và y tế</w:t>
      </w:r>
    </w:p>
    <w:p>
      <w:r>
        <w:t>10 ngày làm việc</w:t>
      </w:r>
    </w:p>
    <w:p>
      <w:r>
        <w:t>Trung tâm Phục vụ hành chính công thành phố</w:t>
      </w:r>
    </w:p>
    <w:p>
      <w:r>
        <w:t>Phí 300.000 đồng</w:t>
      </w:r>
    </w:p>
    <w:p>
      <w:r>
        <w:t>Phí 600.000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4</w:t>
      </w:r>
    </w:p>
    <w:p>
      <w:r>
        <w:t>1.004070</w:t>
      </w:r>
    </w:p>
    <w:p>
      <w:r>
        <w:t>Công bố cơ sở đủ điều kiện kiểm nghiệm chế phẩm diệt côn trùng, diệt khuẩn dùng trong lĩnh vực gia dụng và y tế</w:t>
      </w:r>
    </w:p>
    <w:p>
      <w:r>
        <w:t>03 ngày làm việc</w:t>
      </w:r>
    </w:p>
    <w:p>
      <w:r>
        <w:t>Trung tâm Phục vụ hành chính công thành phố</w:t>
      </w:r>
    </w:p>
    <w:p>
      <w:r>
        <w:t>Phí 150.000 đồng</w:t>
      </w:r>
    </w:p>
    <w:p>
      <w:r>
        <w:t>Phí 300.000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5</w:t>
      </w:r>
    </w:p>
    <w:p>
      <w:r>
        <w:t>1.004062</w:t>
      </w:r>
    </w:p>
    <w:p>
      <w:r>
        <w:t>Công bố cơ sở đủ điều kiện khảo nghiệm chế phẩm diệt côn trùng, diệt khuẩn dùng trong lĩnh vực gia dụng và y tế</w:t>
      </w:r>
    </w:p>
    <w:p>
      <w:r>
        <w:t>03 ngày làm việc</w:t>
      </w:r>
    </w:p>
    <w:p>
      <w:r>
        <w:t>Trung tâm Phục vụ hành chính công thành phố</w:t>
      </w:r>
    </w:p>
    <w:p>
      <w:r>
        <w:t>Phí 150.000 đồng</w:t>
      </w:r>
    </w:p>
    <w:p>
      <w:r>
        <w:t>Phí 300.000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6</w:t>
      </w:r>
    </w:p>
    <w:p>
      <w:r>
        <w:t>1.013878</w:t>
      </w:r>
    </w:p>
    <w:p>
      <w:r>
        <w:t>Cấp mới giấy chứng nhận cơ sở xét nghiệm đạt tiêu chuẩn an toàn sinh học cấp III</w:t>
      </w:r>
    </w:p>
    <w:p>
      <w:r>
        <w:t>27 ngày</w:t>
      </w:r>
    </w:p>
    <w:p>
      <w:r>
        <w:t>Trung tâm Phục vụ hành chính công thành phố</w:t>
      </w:r>
    </w:p>
    <w:p>
      <w:r>
        <w:t>Phí 4,500.000 đồng</w:t>
      </w:r>
    </w:p>
    <w:p>
      <w:r>
        <w:t>Phí 9.000.000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7</w:t>
      </w:r>
    </w:p>
    <w:p>
      <w:r>
        <w:t>1.013884</w:t>
      </w:r>
    </w:p>
    <w:p>
      <w:r>
        <w:t>Cấp lại giấy chứng nhận cơ sở xét nghiệm đạt tiêu chuẩn an toàn sinh học cấp III do hết hạn</w:t>
      </w:r>
    </w:p>
    <w:p>
      <w:r>
        <w:t>- 27 ngày làm việc đối với Trường hợp 1: Có thẩm định tại phòng xét nghiệm</w:t>
      </w:r>
    </w:p>
    <w:p>
      <w:r>
        <w:t>- 17 ngày làm việc đối với Trường hợp 2: Không thẩm định tại phòng xét nghiệm</w:t>
      </w:r>
    </w:p>
    <w:p>
      <w:r>
        <w:t>Trung tâm Phục vụ hành chính công thành phố</w:t>
      </w:r>
    </w:p>
    <w:p>
      <w:r>
        <w:t>Phí 4,500.000 đồng</w:t>
      </w:r>
    </w:p>
    <w:p>
      <w:r>
        <w:t>Phí 9.000.000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8</w:t>
      </w:r>
    </w:p>
    <w:p>
      <w:r>
        <w:t>1.013893</w:t>
      </w:r>
    </w:p>
    <w:p>
      <w:r>
        <w:t>Cấp lại giấy chứng nhận cơ sở xét nghiệm đạt tiêu chuẩn an toàn sinh học cấp III do bị hỏng, bị mất</w:t>
      </w:r>
    </w:p>
    <w:p>
      <w:r>
        <w:t>- 27 ngày làm việc đối với Trường hợp 1: Có thẩm định tại phòng xét nghiệm</w:t>
      </w:r>
    </w:p>
    <w:p>
      <w:r>
        <w:t>- 17 ngày làm việc đối với Trường hợp 2: Không thẩm định tại phòng xét nghiệm</w:t>
      </w:r>
    </w:p>
    <w:p>
      <w:r>
        <w:t>Trung tâm Phục vụ hành chính công thành phố</w:t>
      </w:r>
    </w:p>
    <w:p>
      <w:r>
        <w:t>Phí 4,500.000 đồng</w:t>
      </w:r>
    </w:p>
    <w:p>
      <w:r>
        <w:t>Phí 9.000.000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9</w:t>
      </w:r>
    </w:p>
    <w:p>
      <w:r>
        <w:t>1.013865</w:t>
      </w:r>
    </w:p>
    <w:p>
      <w:r>
        <w:t>Cấp lại giấy chứng nhận cơ sở xét nghiệm đạt tiêu chuẩn an toàn sinh học cấp III do thay đổi tên của cơ sở xét nghiệm</w:t>
      </w:r>
    </w:p>
    <w:p>
      <w:r>
        <w:t>- 27 ngày làm việc đối với Trường hợp 1: Có thẩm định tại phòng xét nghiệm</w:t>
      </w:r>
    </w:p>
    <w:p>
      <w:r>
        <w:t>- 17 ngày làm việc đối với Trường hợp 2: Không thẩm định tại phòng xét nghiệm</w:t>
      </w:r>
    </w:p>
    <w:p>
      <w:r>
        <w:t>Trung tâm Phục vụ hành chính công thành phố</w:t>
      </w:r>
    </w:p>
    <w:p>
      <w:r>
        <w:t>Phí 4,500.000 đồng</w:t>
      </w:r>
    </w:p>
    <w:p>
      <w:r>
        <w:t>Phí 9.000.000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10</w:t>
      </w:r>
    </w:p>
    <w:p>
      <w:r>
        <w:t>1.013866</w:t>
      </w:r>
    </w:p>
    <w:p>
      <w:r>
        <w:t>Đăng ký lưu hành mới chế phẩm diệt côn trùng, diệt khuẩn dùng trong lĩnh vực gia dụng và y tế</w:t>
      </w:r>
    </w:p>
    <w:p>
      <w:r>
        <w:t>- 30 ngày Đối với hồ sơ chế phẩm đăng ký lưu hành mới của chế phẩm diệt côn trùng dùng trong gia dụng có hoạt chất, hàm lượng hoạt chất, dạng chế phẩm theo khuyến cáo của Tổ chức Y tế thế giới và phù hợp với quy định của Bộ Y tế về danh mục hoạt chất cấm sử dụng, hạn chế phạm vi sử dụng trong chế phẩm diệt côn trùng, diệt khuẩn dùng trong lĩnh vực gia dụng và y tế; hồ sơ đăng ký mới đối với chế phẩm diệt khuẩn dùng trong gia dụng có chứa hoạt chất Ethanol hoặc Isopropanol hoặc hỗn hợp Ethanol  và Isopropanol với tổng hàm lượng từ 60% đến 90% và có thể chứa không quá 0,5% Chlorhexidin</w:t>
      </w:r>
    </w:p>
    <w:p>
      <w:r>
        <w:t>- 60 ngày Đối với hồ sơ đăng ký lưu hành mới chế phẩm diệt côn trùng, diệt khuẩn dùng trong lĩnh vực gia dụng và y tế không thuộc trường hợp 1 nêu trên</w:t>
      </w:r>
    </w:p>
    <w:p>
      <w:r>
        <w:t>Trung tâm Phục vụ hành chính công thành phố</w:t>
      </w:r>
    </w:p>
    <w:p>
      <w:r>
        <w:t>x</w:t>
      </w:r>
    </w:p>
    <w:p>
      <w:r>
        <w:t>x</w:t>
      </w:r>
    </w:p>
    <w:p>
      <w:r>
        <w:t>Một phần</w:t>
      </w:r>
    </w:p>
    <w:p>
      <w:r>
        <w:t>Thông tư số 64/2025/TT-BTC ngày 30/6/2025 của Bộ Tài chính quy định mức thu, miễn một số khoản phí, lệ phí nhằm hỗ trợ cho doanh nghiệp, người dân</w:t>
      </w:r>
    </w:p>
    <w:p>
      <w:r>
        <w:t>Trường hợp 1:  Trình tự thực hiện đối với hồ sơ chế phẩm đăng ký lưu hành mới của chế phẩm diệt côn trùng dùng trong gia dụng có hoạt chất, hàm lượng hoạt chất, dạng chế phẩm theo khuyến cáo của Tổ chức Y tế thế giới và phù hợp với quy định của Bộ Y tế về danh mục hoạt chất cấm sử dụng, hạn chế phạm vi sử dụng trong chế phẩm diệt côn trùng, diệt khuẩn dùng trong lĩnh vực gia dụng và y tế; hồ sơ đăng ký mới đối với chế phẩm diệt khuẩn dùng trong gia dụng có chứa hoạt chất Ethanol hoặc Isopropanol hoặc hỗn hợp Ethanol và Isopropanol với tổng hàm lượng từ 60% đến 90% và có thể chứa không quá 0,5% Chlorhexidine</w:t>
      </w:r>
    </w:p>
    <w:p>
      <w:r>
        <w:t>Phí 5,500.000 đồng</w:t>
      </w:r>
    </w:p>
    <w:p>
      <w:r>
        <w:t>Phí 11.000.000 đồng</w:t>
      </w:r>
    </w:p>
    <w:p>
      <w:r>
        <w:t>Trường hợp 2.  Trình tự thực hiện đối với hồ sơ đăng ký lưu hành mới chế phẩm diệt côn trùng, diệt khuẩn dùng trong lĩnh vực gia dụng và y tế không thuộc trường hợp 1 nêu trên</w:t>
      </w:r>
    </w:p>
    <w:p>
      <w:r>
        <w:t>Phí thẩm định hồ sơ cho phép khảo nghiệm (nộp lần đầu cùng với hồ sơ đăng ký lưu hành mới)</w:t>
      </w:r>
    </w:p>
    <w:p>
      <w:r>
        <w:t>Phí 1,750.000 đồng</w:t>
      </w:r>
    </w:p>
    <w:p>
      <w:r>
        <w:t>Phí 3.500.000 đồng</w:t>
      </w:r>
    </w:p>
    <w:p>
      <w:r>
        <w:t>Phí thẩm định đăng ký lưu hành mới (nộp khi bổ sung Phiếu trả lời kết quả khảo nghiệm và kết quả kiểm nghiệm thành phần hoạt chất):</w:t>
      </w:r>
    </w:p>
    <w:p>
      <w:r>
        <w:t>Phí 5,500.000 đồng</w:t>
      </w:r>
    </w:p>
    <w:p>
      <w:r>
        <w:t>Phí 11.000.000 đồng</w:t>
      </w:r>
    </w:p>
    <w:p>
      <w:r>
        <w:t>11</w:t>
      </w:r>
    </w:p>
    <w:p>
      <w:r>
        <w:t>1.013874</w:t>
      </w:r>
    </w:p>
    <w:p>
      <w:r>
        <w:t>Gia hạn số đăng ký lưu hành chế phẩm diệt côn trùng, diệt khuẩn dùng trong lĩnh vực gia dụng và y tế</w:t>
      </w:r>
    </w:p>
    <w:p>
      <w:r>
        <w:t>30 ngày</w:t>
      </w:r>
    </w:p>
    <w:p>
      <w:r>
        <w:t>Trung tâm Phục vụ hành chính công thành phố</w:t>
      </w:r>
    </w:p>
    <w:p>
      <w:r>
        <w:t>Phí 2,000.000 đồng</w:t>
      </w:r>
    </w:p>
    <w:p>
      <w:r>
        <w:t>Phí 4.000.000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12</w:t>
      </w:r>
    </w:p>
    <w:p>
      <w:r>
        <w:t>1.013887</w:t>
      </w:r>
    </w:p>
    <w:p>
      <w:r>
        <w:t>Đăng ký lưu hành bổ sung do thay đổi quyền sở hữu số đăng ký lưu hành chế phẩm diệt côn trùng, diệt khuẩn dùng trong lĩnh vực gia dụng và y tế</w:t>
      </w:r>
    </w:p>
    <w:p>
      <w:r>
        <w:t>30 ngày</w:t>
      </w:r>
    </w:p>
    <w:p>
      <w:r>
        <w:t>Trung tâm Phục vụ hành chính công thành phố</w:t>
      </w:r>
    </w:p>
    <w:p>
      <w:r>
        <w:t>Phí 1,250.000 đồng</w:t>
      </w:r>
    </w:p>
    <w:p>
      <w:r>
        <w:t>Phí 2.500.000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13</w:t>
      </w:r>
    </w:p>
    <w:p>
      <w:r>
        <w:t>1.013891</w:t>
      </w:r>
    </w:p>
    <w:p>
      <w:r>
        <w:t>Đăng ký lưu hành bổ sung do đổi tên chế phẩm diệt côn trùng, diệt khuẩn dùng trong lĩnh vực gia dụng và y tế</w:t>
      </w:r>
    </w:p>
    <w:p>
      <w:r>
        <w:t>30 ngày</w:t>
      </w:r>
    </w:p>
    <w:p>
      <w:r>
        <w:t>Trung tâm Phục vụ hành chính công thành phố</w:t>
      </w:r>
    </w:p>
    <w:p>
      <w:r>
        <w:t>Phí 2,500.000 đồng</w:t>
      </w:r>
    </w:p>
    <w:p>
      <w:r>
        <w:t>Phí 5.000.000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14</w:t>
      </w:r>
    </w:p>
    <w:p>
      <w:r>
        <w:t>1.013895</w:t>
      </w:r>
    </w:p>
    <w:p>
      <w:r>
        <w:t>Đăng ký lưu hành bổ sung do thay đổi địa điểm cơ sở sản xuất, thay đổi cơ sở sản xuất chế phẩm diệt côn trùng, diệt khuẩn dùng trong lĩnh vực gia dụng và y tế</w:t>
      </w:r>
    </w:p>
    <w:p>
      <w:r>
        <w:t>60 ngày</w:t>
      </w:r>
    </w:p>
    <w:p>
      <w:r>
        <w:t>Trung tâm Phục vụ hành chính công thành phố</w:t>
      </w:r>
    </w:p>
    <w:p>
      <w:r>
        <w:t>x</w:t>
      </w:r>
    </w:p>
    <w:p>
      <w:r>
        <w:t>x</w:t>
      </w:r>
    </w:p>
    <w:p>
      <w:r>
        <w:t>Một phần</w:t>
      </w:r>
    </w:p>
    <w:p>
      <w:r>
        <w:t>Thông tư số 64/2025/TT-BTC ngày 30/6/2025 của Bộ Tài chính quy định mức thu, miễn một số khoản phí, lệ phí nhằm hỗ trợ cho doanh nghiệp, người dân</w:t>
      </w:r>
    </w:p>
    <w:p>
      <w:r>
        <w:t>Phí thẩm định hồ sơ cho phép khảo nghiệm</w:t>
      </w:r>
    </w:p>
    <w:p>
      <w:r>
        <w:t>Phí 1,750.000 đồng</w:t>
      </w:r>
    </w:p>
    <w:p>
      <w:r>
        <w:t>Phí 3.000.000 đồng</w:t>
      </w:r>
    </w:p>
    <w:p>
      <w:r>
        <w:t>Phí thẩm định đăng ký lưu hành đăng ký lưu hành bổ sung</w:t>
      </w:r>
    </w:p>
    <w:p>
      <w:r>
        <w:t>Phí 1,250.000 đồng</w:t>
      </w:r>
    </w:p>
    <w:p>
      <w:r>
        <w:t>Phí 2.500.000 đồng</w:t>
      </w:r>
    </w:p>
    <w:p>
      <w:r>
        <w:t>15</w:t>
      </w:r>
    </w:p>
    <w:p>
      <w:r>
        <w:t>1.013867</w:t>
      </w:r>
    </w:p>
    <w:p>
      <w:r>
        <w:t>Đăng ký lưu hành bổ sung do thay đổi tên, địa chỉ liên lạc của đơn vị đăng ký, đơn vị sản xuất chế phẩm diệt côn trùng, diệt khuẩn dùng trong lĩnh vực gia dụng và y tế</w:t>
      </w:r>
    </w:p>
    <w:p>
      <w:r>
        <w:t>30 ngày</w:t>
      </w:r>
    </w:p>
    <w:p>
      <w:r>
        <w:t>Trung tâm Phục vụ hành chính công thành phố</w:t>
      </w:r>
    </w:p>
    <w:p>
      <w:r>
        <w:t>Phí 1,250.000 đồng</w:t>
      </w:r>
    </w:p>
    <w:p>
      <w:r>
        <w:t>Phí 2.500.000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16</w:t>
      </w:r>
    </w:p>
    <w:p>
      <w:r>
        <w:t>1.013868</w:t>
      </w:r>
    </w:p>
    <w:p>
      <w:r>
        <w:t>Đăng ký lưu hành bổ sung do thay đổi tác dụng, liều lượng sử dụng, phương pháp sử dụng, hàm lượng hoạt chất, hàm lượng phụ gia cộng hưởng, dạng chế phẩm, hạn sử dụng, nguồn hoạt chất</w:t>
      </w:r>
    </w:p>
    <w:p>
      <w:r>
        <w:t>- 30 ngày Đối với đăng ký lưu hành bổ sung thay đổi hạn sử dụng</w:t>
      </w:r>
    </w:p>
    <w:p>
      <w:r>
        <w:t>- 60 ngày Các trường hợp còn lại</w:t>
      </w:r>
    </w:p>
    <w:p>
      <w:r>
        <w:t>Trung tâm Phục vụ hành chính công thành phố</w:t>
      </w:r>
    </w:p>
    <w:p>
      <w:r>
        <w:t>x</w:t>
      </w:r>
    </w:p>
    <w:p>
      <w:r>
        <w:t>x</w:t>
      </w:r>
    </w:p>
    <w:p>
      <w:r>
        <w:t>Một phần</w:t>
      </w:r>
    </w:p>
    <w:p>
      <w:r>
        <w:t>Thông tư số 64/2025/TT-BTC ngày 30/6/2025 của Bộ Tài chính quy định mức thu, miễn một số khoản phí, lệ phí nhằm hỗ trợ cho doanh nghiệp, người dân</w:t>
      </w:r>
    </w:p>
    <w:p>
      <w:r>
        <w:t>Phí thẩm định hồ sơ cho phép khảo nghiệm</w:t>
      </w:r>
    </w:p>
    <w:p>
      <w:r>
        <w:t>Phí 1,750.000 đồng</w:t>
      </w:r>
    </w:p>
    <w:p>
      <w:r>
        <w:t>Phí 3.500.000 đồng</w:t>
      </w:r>
    </w:p>
    <w:p>
      <w:r>
        <w:t>Phí thẩm định đăng ký lưu hành đăng ký lưu hành bổ sung</w:t>
      </w:r>
    </w:p>
    <w:p>
      <w:r>
        <w:t>Phí 1,250.000 đồng</w:t>
      </w:r>
    </w:p>
    <w:p>
      <w:r>
        <w:t>Phí 2.500.000 đồng</w:t>
      </w:r>
    </w:p>
    <w:p>
      <w:r>
        <w:t>17</w:t>
      </w:r>
    </w:p>
    <w:p>
      <w:r>
        <w:t>1.013870</w:t>
      </w:r>
    </w:p>
    <w:p>
      <w:r>
        <w:t>Đăng ký cấp lại Giấy chứng nhận đăng ký lưu hành chế phẩm diệt côn trùng, diệt khuẩn dùng trong lĩnh vực gia dụng và y tế</w:t>
      </w:r>
    </w:p>
    <w:p>
      <w:r>
        <w:t>10 ngày</w:t>
      </w:r>
    </w:p>
    <w:p>
      <w:r>
        <w:t>Trung tâm Phục vụ hành chính công thành phố</w:t>
      </w:r>
    </w:p>
    <w:p>
      <w:r>
        <w:t>Phí 1,250.000 đồng</w:t>
      </w:r>
    </w:p>
    <w:p>
      <w:r>
        <w:t>Phí 2.500.000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18</w:t>
      </w:r>
    </w:p>
    <w:p>
      <w:r>
        <w:t>1.013875</w:t>
      </w:r>
    </w:p>
    <w:p>
      <w:r>
        <w:t>Cấp giấy phép nhập khẩu chế phẩm diệt côn trùng, diệt khuẩn dùng trong lĩnh vực gia dụng và y tế để nghiên cứu</w:t>
      </w:r>
    </w:p>
    <w:p>
      <w:r>
        <w:t>15 ngày</w:t>
      </w:r>
    </w:p>
    <w:p>
      <w:r>
        <w:t>Trung tâm Phục vụ hành chính công thành phố</w:t>
      </w:r>
    </w:p>
    <w:p>
      <w:r>
        <w:t>Phí 1,000.000 đồng</w:t>
      </w:r>
    </w:p>
    <w:p>
      <w:r>
        <w:t>Phí 2.000.000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19</w:t>
      </w:r>
    </w:p>
    <w:p>
      <w:r>
        <w:t>1.013880</w:t>
      </w:r>
    </w:p>
    <w:p>
      <w:r>
        <w:t>Cấp giấy phép nhập khẩu chế phẩm diệt côn trùng, diệt khuẩn dùng trong lĩnh vực gia dụng và y tế phục vụ mục đích viện trợ</w:t>
      </w:r>
    </w:p>
    <w:p>
      <w:r>
        <w:t>15 ngày</w:t>
      </w:r>
    </w:p>
    <w:p>
      <w:r>
        <w:t>Trung tâm Phục vụ hành chính công thành phố</w:t>
      </w:r>
    </w:p>
    <w:p>
      <w:r>
        <w:t>Phí 1,000.000 đồng</w:t>
      </w:r>
    </w:p>
    <w:p>
      <w:r>
        <w:t>Phí 2.000.000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20</w:t>
      </w:r>
    </w:p>
    <w:p>
      <w:r>
        <w:t>1.013881</w:t>
      </w:r>
    </w:p>
    <w:p>
      <w:r>
        <w:t>Cấp giấy phép nhập khẩu chế phẩm diệt côn trùng, diệt khuẩn dùng trong lĩnh vực gia dụng và y tế là quà biếu, cho, tặng</w:t>
      </w:r>
    </w:p>
    <w:p>
      <w:r>
        <w:t>15 ngày</w:t>
      </w:r>
    </w:p>
    <w:p>
      <w:r>
        <w:t>Trung tâm Phục vụ hành chính công thành phố</w:t>
      </w:r>
    </w:p>
    <w:p>
      <w:r>
        <w:t>Phí 1,000.000 đồng</w:t>
      </w:r>
    </w:p>
    <w:p>
      <w:r>
        <w:t>Phí 2.000.000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21</w:t>
      </w:r>
    </w:p>
    <w:p>
      <w:r>
        <w:t>1.013883</w:t>
      </w:r>
    </w:p>
    <w:p>
      <w: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p>
      <w:r>
        <w:t>15 ngày</w:t>
      </w:r>
    </w:p>
    <w:p>
      <w:r>
        <w:t>Trung tâm Phục vụ hành chính công thành phố</w:t>
      </w:r>
    </w:p>
    <w:p>
      <w:r>
        <w:t>Phí 1,000.000 đồng</w:t>
      </w:r>
    </w:p>
    <w:p>
      <w:r>
        <w:t>Phí 2.000.000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22</w:t>
      </w:r>
    </w:p>
    <w:p>
      <w:r>
        <w:t>1.013886</w:t>
      </w:r>
    </w:p>
    <w:p>
      <w:r>
        <w:t>Cấp giấy chứng nhận lưu hành tự do (CFS) đối với chế phẩm diệt côn trùng, diệt khuẩn dùng trong lĩnh vực gia dụng và y tế xuất khẩu</w:t>
      </w:r>
    </w:p>
    <w:p>
      <w:r>
        <w:t>3 ngày</w:t>
      </w:r>
    </w:p>
    <w:p>
      <w:r>
        <w:t>Trung tâm Phục vụ hành chính công thành phố</w:t>
      </w:r>
    </w:p>
    <w:p>
      <w:r>
        <w:t>Phí 1,000.000 đồng</w:t>
      </w:r>
    </w:p>
    <w:p>
      <w:r>
        <w:t>Phí 2.000.000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23</w:t>
      </w:r>
    </w:p>
    <w:p>
      <w:r>
        <w:t>1.013889</w:t>
      </w:r>
    </w:p>
    <w:p>
      <w:r>
        <w:t>Sửa đổi, bổ sung, cấp lại giấy chứng nhận lưu hành tự do (CFS) đối với chế phẩm diệt côn trùng, diệt khuẩn dùng trong lĩnh vực gia dụng và y tế xuất khẩu</w:t>
      </w:r>
    </w:p>
    <w:p>
      <w:r>
        <w:t>3 ngày</w:t>
      </w:r>
    </w:p>
    <w:p>
      <w:r>
        <w:t>Trung tâm Phục vụ hành chính công thành phố</w:t>
      </w:r>
    </w:p>
    <w:p>
      <w:r>
        <w:t>Phí 1,000.000 đồng</w:t>
      </w:r>
    </w:p>
    <w:p>
      <w:r>
        <w:t>Phí 2.000.000 đồng</w:t>
      </w:r>
    </w:p>
    <w:p>
      <w:r>
        <w:t>x</w:t>
      </w:r>
    </w:p>
    <w:p>
      <w:r>
        <w:t>x</w:t>
      </w:r>
    </w:p>
    <w:p>
      <w:r>
        <w:t>Một phần</w:t>
      </w:r>
    </w:p>
    <w:p>
      <w:r>
        <w:t>Thông tư số 64/2025/TT-BTC ngày 30/6/2025 của Bộ Tài chính quy định mức thu, miễn một số khoản phí, lệ phí nhằm hỗ trợ cho doanh nghiệp, người dân</w:t>
      </w:r>
    </w:p>
    <w:p>
      <w:r>
        <w:t>V</w:t>
      </w:r>
    </w:p>
    <w:p>
      <w:r>
        <w:t>LĨNH VỰC AN TOÀN THỰC PHẨM</w:t>
      </w:r>
    </w:p>
    <w:p>
      <w:r>
        <w:t>1</w:t>
      </w:r>
    </w:p>
    <w:p>
      <w:r>
        <w:t>1.013838</w:t>
      </w:r>
    </w:p>
    <w:p>
      <w:r>
        <w:t>Cấp giấy chứng nhận lưu hành tự do (CFS) đối với sản phẩm thực phẩm xuất khẩu thuộc quyền quản lý của Bộ Y tế</w:t>
      </w:r>
    </w:p>
    <w:p>
      <w:r>
        <w:t>3 ngày làm việc, kể từ ngày thương nhân nộp hồ sơ đầy đủ, đúng quy định</w:t>
      </w:r>
    </w:p>
    <w:p>
      <w:r>
        <w:t>Trung tâm Phục vụ hành chính công thành phố</w:t>
      </w:r>
    </w:p>
    <w:p>
      <w:r>
        <w:t>Phí 500.000 đồng</w:t>
      </w:r>
    </w:p>
    <w:p>
      <w:r>
        <w:t>Phí 1.000.000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2</w:t>
      </w:r>
    </w:p>
    <w:p>
      <w:r>
        <w:t>1.013851</w:t>
      </w:r>
    </w:p>
    <w:p>
      <w:r>
        <w:t>Đăng ký nội dung quảng cáo đối với thực phẩm dinh dưỡng y học, thực phẩm dùng cho chế độ ăn đặc biệt, sản phẩm dinh dưỡng dùng cho trẻ đến 36 tháng tuổi</w:t>
      </w:r>
    </w:p>
    <w:p>
      <w:r>
        <w:t>10 ngày làm việc</w:t>
      </w:r>
    </w:p>
    <w:p>
      <w:r>
        <w:t>Trung tâm Phục vụ hành chính công thành phố</w:t>
      </w:r>
    </w:p>
    <w:p>
      <w:r>
        <w:t>Phí 550.000 đồng</w:t>
      </w:r>
    </w:p>
    <w:p>
      <w:r>
        <w:t>Phí 1.100.000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3</w:t>
      </w:r>
    </w:p>
    <w:p>
      <w:r>
        <w:t>1.013855</w:t>
      </w:r>
    </w:p>
    <w:p>
      <w:r>
        <w:t>Cấp giấy chứng nhận cơ sở đủ điều kiện an toàn thực phẩm đối với cơ sở kinh doanh dịch vụ ăn uống, cơ sở sản xuất thực phẩm thuộc phạm vi quản lý của Bộ Y tế</w:t>
      </w:r>
    </w:p>
    <w:p>
      <w:r>
        <w:t>20 ngày làm việc</w:t>
      </w:r>
    </w:p>
    <w:p>
      <w:r>
        <w:t>Trung tâm Phục vụ hành chính công thành phố</w:t>
      </w:r>
    </w:p>
    <w:p>
      <w:r>
        <w:t>x</w:t>
      </w:r>
    </w:p>
    <w:p>
      <w:r>
        <w:t>x</w:t>
      </w:r>
    </w:p>
    <w:p>
      <w:r>
        <w:t>Toàn trình</w:t>
      </w:r>
    </w:p>
    <w:p>
      <w:r>
        <w:t>Thông tư số 64/2025/TT-BTC ngày 30/6/2025 của Bộ Tài chính quy định mức thu, miễn một số khoản phí, lệ phí nhằm hỗ trợ cho doanh nghiệp, người dân</w:t>
      </w:r>
    </w:p>
    <w:p>
      <w:r>
        <w:t>Đối với cơ sở sản xuất nhỏ lẻ được cấp giấy chứng nhận cơ sở đủ điều kiện an toàn thực phẩm</w:t>
      </w:r>
    </w:p>
    <w:p>
      <w:r>
        <w:t>Phí 250.000 đồng</w:t>
      </w:r>
    </w:p>
    <w:p>
      <w:r>
        <w:t>Phí 500.000 đồng</w:t>
      </w:r>
    </w:p>
    <w:p>
      <w:r>
        <w:t>Đối với cơ sở sản xuất khác (bao gồm cả cơ sở vừa sản xuất vừa kinh doanh) được giấy chứng nhận cơ sở đủ điều kiện an toàn thực phẩm</w:t>
      </w:r>
    </w:p>
    <w:p>
      <w:r>
        <w:t>Phí 1.250.000 đồng</w:t>
      </w:r>
    </w:p>
    <w:p>
      <w:r>
        <w:t>Phí 2.500.000 đồng</w:t>
      </w:r>
    </w:p>
    <w:p>
      <w:r>
        <w:t>Đối với cơ sở kinh doanh dịch vụ ăn uống phục vụ dưới 200 suất ăn</w:t>
      </w:r>
    </w:p>
    <w:p>
      <w:r>
        <w:t>Phí 350.000 đồng</w:t>
      </w:r>
    </w:p>
    <w:p>
      <w:r>
        <w:t>Phí 700.000 đồng</w:t>
      </w:r>
    </w:p>
    <w:p>
      <w:r>
        <w:t>Đối với cơ sở kinh doanh dịch vụ ăn uống phục vụ từ 200 suất ăn trở lên</w:t>
      </w:r>
    </w:p>
    <w:p>
      <w:r>
        <w:t>Phí 500.000 đồng</w:t>
      </w:r>
    </w:p>
    <w:p>
      <w:r>
        <w:t>Phí 1.000.000 đồng</w:t>
      </w:r>
    </w:p>
    <w:p>
      <w:r>
        <w:t>4</w:t>
      </w:r>
    </w:p>
    <w:p>
      <w:r>
        <w:t>1.013858</w:t>
      </w:r>
    </w:p>
    <w:p>
      <w:r>
        <w:t>Đăng ký bản công bố sản phẩm nhập khẩu đối với thực phẩm dinh dưỡng y học, thực phẩm dùng cho chế độ ăn đặc biệt, sản phẩm dinh dưỡng dùng cho trẻ đến 36 tháng tuổi</w:t>
      </w:r>
    </w:p>
    <w:p>
      <w:r>
        <w:t>07 ngày</w:t>
      </w:r>
    </w:p>
    <w:p>
      <w:r>
        <w:t>Trung tâm Phục vụ hành chính công thành phố</w:t>
      </w:r>
    </w:p>
    <w:p>
      <w:r>
        <w:t>Phí 750.000 đồng</w:t>
      </w:r>
    </w:p>
    <w:p>
      <w:r>
        <w:t>Phí 1.500.000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5</w:t>
      </w:r>
    </w:p>
    <w:p>
      <w:r>
        <w:t>1.013862</w:t>
      </w:r>
    </w:p>
    <w:p>
      <w:r>
        <w:t>Đăng ký bản công bố sản phẩm sản xuất trong nước đối với thực phẩm dinh dưỡng y học, thực phẩm dùng cho chế độ ăn đặc biệt, sản phẩm dinh dưỡng dùng cho trẻ đến 36 tháng tuổi</w:t>
      </w:r>
    </w:p>
    <w:p>
      <w:r>
        <w:t>07 ngày làm việc</w:t>
      </w:r>
    </w:p>
    <w:p>
      <w:r>
        <w:t>Trung tâm Phục vụ hành chính công thành phố</w:t>
      </w:r>
    </w:p>
    <w:p>
      <w:r>
        <w:t>Phí 750.000 đồng</w:t>
      </w:r>
    </w:p>
    <w:p>
      <w:r>
        <w:t>Phí 1.500.000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6</w:t>
      </w:r>
    </w:p>
    <w:p>
      <w:r>
        <w:t>1.013857</w:t>
      </w:r>
    </w:p>
    <w:p>
      <w:r>
        <w:t>Chỉ định cơ sở kiểm nghiệm thực phẩm phục vụ quản lý nhà nước</w:t>
      </w:r>
    </w:p>
    <w:p>
      <w:r>
        <w:t>45 ngày làm việc (chưa bao gồm thời gian đánh giá cơ sở kiểm nghiệm)</w:t>
      </w:r>
    </w:p>
    <w:p>
      <w:r>
        <w:t>Trung tâm Phục vụ hành chính công thành phố</w:t>
      </w:r>
    </w:p>
    <w:p>
      <w:r>
        <w:t>Phí 14.250.000 đồng</w:t>
      </w:r>
    </w:p>
    <w:p>
      <w:r>
        <w:t>Phí 28.500.000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7</w:t>
      </w:r>
    </w:p>
    <w:p>
      <w:r>
        <w:t>1.013850</w:t>
      </w:r>
    </w:p>
    <w:p>
      <w:r>
        <w:t>Đăng ký thay đổi, bổ sung phạm vi chỉ định cơ sở kiểm nghiệm thực phẩm phục vụ quản lý nhà nước</w:t>
      </w:r>
    </w:p>
    <w:p>
      <w:r>
        <w:t>- 45 ngày làm việc đối với cơ sở kiểm nghiệm thuộc đối tượng quy định tại Phần 7 Phụ lục 5 Nghị định 148/2025/NĐ-CP.</w:t>
      </w:r>
    </w:p>
    <w:p>
      <w:r>
        <w:t>- 30 ngày làm việc đối với cơ sở kiểm nghiệm thuộc đối tượng quy định tại Phần 8 Phụ lục 5 Nghị định 148/2025/NĐ-CP</w:t>
      </w:r>
    </w:p>
    <w:p>
      <w:r>
        <w:t>Trung tâm Phục vụ hành chính công thành phố</w:t>
      </w:r>
    </w:p>
    <w:p>
      <w:r>
        <w:t>Phí 14.250.000 đồng</w:t>
      </w:r>
    </w:p>
    <w:p>
      <w:r>
        <w:t>Phí 28.500.000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8</w:t>
      </w:r>
    </w:p>
    <w:p>
      <w:r>
        <w:t>1.013844</w:t>
      </w:r>
    </w:p>
    <w:p>
      <w:r>
        <w:t>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30 ngày làm việc (chưa bao gồm thời gian đánh giá cơ sở kiểm nghiệm trong trường hợp cần thiết)</w:t>
      </w:r>
    </w:p>
    <w:p>
      <w:r>
        <w:t>Trung tâm Phục vụ hành chính công thành phố</w:t>
      </w:r>
    </w:p>
    <w:p>
      <w:r>
        <w:t>Phí 14.250.000 đồng</w:t>
      </w:r>
    </w:p>
    <w:p>
      <w:r>
        <w:t>Phí 28.500.000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9</w:t>
      </w:r>
    </w:p>
    <w:p>
      <w:r>
        <w:t>1.013829</w:t>
      </w:r>
    </w:p>
    <w:p>
      <w:r>
        <w:t>Cấp giấy chứng nhận đối với thực phẩm xuất khẩu</w:t>
      </w:r>
    </w:p>
    <w:p>
      <w:r>
        <w:t>05 ngày làm việc kể từ ngày nhận đủ hồ sơ hợp lệ</w:t>
      </w:r>
    </w:p>
    <w:p>
      <w:r>
        <w:t>Trung tâm Phục vụ hành chính công thành phố</w:t>
      </w:r>
    </w:p>
    <w:p>
      <w:r>
        <w:t>Phí: 500.000đ</w:t>
      </w:r>
    </w:p>
    <w:p>
      <w:r>
        <w:t>Phí: 1.000.000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r>
        <w:t>10</w:t>
      </w:r>
    </w:p>
    <w:p>
      <w:r>
        <w:t>1.013854</w:t>
      </w:r>
    </w:p>
    <w:p>
      <w:r>
        <w:t>Đăng ký gia hạn chỉ định cơ sở kiểm nghiệm thực phẩm phục vụ quản lý nhà nước</w:t>
      </w:r>
    </w:p>
    <w:p>
      <w:r>
        <w:t>- 45 ngày làm việc đối với cơ sở kiểm nghiệm thuộc đối tượng quy định tại Phần 7 Phụ lục 5 Nghị định 148/2025/NĐ-CP.</w:t>
      </w:r>
    </w:p>
    <w:p>
      <w:r>
        <w:t>- 30 ngày làm việc đối với cơ sở kiểm nghiệm thuộc đối tượng quy định tại Phần 8 Phụ lục 5 Nghị định 148/2025/NĐ-CP</w:t>
      </w:r>
    </w:p>
    <w:p>
      <w:r>
        <w:t>Trung tâm Phục vụ hành chính công thành phố</w:t>
      </w:r>
    </w:p>
    <w:p>
      <w:r>
        <w:t>Phí 10.250.000 đồng</w:t>
      </w:r>
    </w:p>
    <w:p>
      <w:r>
        <w:t>Phí 20.500.000 đồng</w:t>
      </w:r>
    </w:p>
    <w:p>
      <w:r>
        <w:t>x</w:t>
      </w:r>
    </w:p>
    <w:p>
      <w:r>
        <w:t>x</w:t>
      </w:r>
    </w:p>
    <w:p>
      <w:r>
        <w:t>Toàn trình</w:t>
      </w:r>
    </w:p>
    <w:p>
      <w:r>
        <w:t>Thông tư số 64/2025/TT-BTC ngày 30/6/2025 của Bộ Tài chính quy định mức thu, miễn một số khoản phí, lệ phí nhằm hỗ trợ cho doanh nghiệp, người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