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3168/QĐ-UBND phê duyệt điều chỉnh Kế hoạch sử dụng đất năm 2024 thành phố Buôn Ma Thuột,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3168/QĐ-UBND</w:t>
      </w:r>
    </w:p>
    <w:p>
      <w:r>
        <w:t>Đắk Lắk, ngày 19 tháng 12 năm 2024</w:t>
      </w:r>
    </w:p>
    <w:p>
      <w:r>
        <w:t>QUYẾT ĐỊNH</w:t>
      </w:r>
    </w:p>
    <w:p>
      <w:r>
        <w:t>VỀ VIỆC PHÊ DUYỆT ĐIỀU CHỈNH KẾ HOẠCH SỬ DỤNG ĐẤT NĂM 2024 THÀNH PHỐ BUÔN MA THUỘT</w:t>
      </w:r>
    </w:p>
    <w:p>
      <w:r>
        <w:t>ỦY BAN NHÂN DÂN TỈNH ĐẮK LẮK</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ngày 24/11/2017;</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102/2024/NĐ-CP ngày 30/7/2024 của Chính phủ quy định chi tiết thi hành một số điều của Luật Đất đai;</w:t>
      </w:r>
    </w:p>
    <w:p>
      <w:r>
        <w:t>Căn cứ Quyết định số 1747/QĐ-TTg ngày 30/12/2023 của Thủ tướng Chính phủ về Phê duyệt Quy hoạch tỉnh Đắk Lắk thời kỳ 2021-2030, tầm nhìn đến năm 2050;</w:t>
      </w:r>
    </w:p>
    <w:p>
      <w:r>
        <w:t>Căn cứ Quyết định số 876/QĐ-UBND ngày 11/5/2023 của UBND tỉnh Đăk Lăk về việc phê duyệt Quy hoạch sử dụng đất đến năm 2030 thành phố Buôn Ma Thuột, tỉnh Đăk Lăk;</w:t>
      </w:r>
    </w:p>
    <w:p>
      <w:r>
        <w:t>Căn cứ Quyết định số 1749/QĐ-UBND ngày 14/9/2023 của UBND tỉnh Đăk Lăk về việc phê duyệt điều chỉnh quy mô, địa điểm chỉ tiêu các loại đất trong Quy hoạch sử dụng đất đến năm 2030 thành phố Buôn Ma Thuột; Quyết định số 994/QĐ- UBND ngày 03/4/2024 của UBND tỉnh Đăk Lăk về việc phê duyệt điều chỉnh quy mô, địa điểm chỉ tiêu các loại đất trong Quy hoạch sử dụng đất đến năm 2030 thành phố Buôn Ma Thuột; Quyết định số 1826/QĐ-UBND ngày 02/7/2024 của UBND tỉnh Đăk Lăk về việc phê duyệt điều chỉnh quy mô, địa   điểm chỉ tiêu các loại đất trong Quy hoạch sử dụng đất đến năm 2030 thành phố Buôn Ma Thuột;</w:t>
      </w:r>
    </w:p>
    <w:p>
      <w:r>
        <w:t>Căn cứ Nghị quyết số 42/NQ-HĐND ngày 07/12/2024 của HĐND tỉnh Đắk Lắk về danh mục dự án phải thu hồi đất để phát triển kinh tế - xã hội vì lợi ích quốc gia, công cộng trong năm 2024; Danh mục công trình, dự án có sử dụng đất phải chuyển mục đích dưới 10 ha đất trồng lúa, dưới 20 ha đất rừng phòng hộ trên địa bàn tỉnh Đắk Lắk;</w:t>
      </w:r>
    </w:p>
    <w:p>
      <w:r>
        <w:t>Căn cứ Nghị quyết số 20/NQ-HĐND ngày 12/7/2024 của HĐND tỉnh Đắk Lắk về việc bổ sung, điều chỉnh danh mục dự án phải thu hồi đất để phát triển kinh tế - xã hội vì lợi ích quốc gia, công cộng trong năm 2024; Danh mục công trình, dự án có sử dụng đất phải chuyển mục đích dưới 10 ha đất trồng lúa, dưới 20 ha đất rừng phòng hộ trên địa bàn tỉnh Đắk Lắk;</w:t>
      </w:r>
    </w:p>
    <w:p>
      <w:r>
        <w:t>Căn cứ Quyết định 200/QĐ-UBND ngày 23/01/2024 của UBND tỉnh Đắk Lắk Về việc phê duyệt Kế hoạch sử dụng đất năm 2024 thành phố Buôn Ma Thuột, tỉnh Đắk Lắk.</w:t>
      </w:r>
    </w:p>
    <w:p>
      <w:r>
        <w:t>Xét đề nghị của UBND thành phố Buôn Ma Thuột tại Tờ trình số 188/TTr-UBND ngày 17/10/2024, Giám đốc Sở Tài nguyên và Môi trường tại Tờ trình số 435/TTr-STNMT ngày 16/12 /2024.</w:t>
      </w:r>
    </w:p>
    <w:p>
      <w:r>
        <w:t>QUYẾT ĐỊNH:</w:t>
      </w:r>
    </w:p>
    <w:p>
      <w:r>
        <w:t>Điều 1.  Phê duyệt điều chỉnh kế hoạch sử dụng đất năm 2024 thành phố Buôn Ma Thuột được UBND tỉnh phê duyệt tại Quyết định 200/QĐ-UBND ngày 23/01/2024 với một số nội dung như sau:</w:t>
      </w:r>
    </w:p>
    <w:p>
      <w:r>
        <w:t>1. Điều chỉnh, bổ sung danh mục công trình, dự án trong Kế hoạch sử dụng đất năm 2024 thành phố Buôn Ma Thuột</w:t>
      </w:r>
    </w:p>
    <w:p>
      <w:r>
        <w:t>1.1. Điều chỉnh, bổ sung tên công trình, dự án Di tích lịch sử Đài tưởng niệm Liệt sỹ Mậu Thân 1968, phường Tân Hòa, thành phố Buôn Ma Thuột; Hạng mục: Sửa chữa, tôn tạo khu mộ tập thể Liệt sỹ tại Km7</w:t>
      </w:r>
    </w:p>
    <w:p>
      <w:r>
        <w:t>- Diện tích: 0,08 ha</w:t>
      </w:r>
    </w:p>
    <w:p>
      <w:r>
        <w:t>- Địa điểm: Tại phường Tân Hòa, thành phố Buôn Ma Thuột.</w:t>
      </w:r>
    </w:p>
    <w:p>
      <w:r>
        <w:t>1.2. Điều chỉnh, bổ sung diện tích công trình, dự án Xây dựng cơ sở hạ tầng khu dân cư tại phường Tân Lập (thuộc khu đô thị mới Đồi Thủy Văn và Trung tâm Thể dục thể thao)</w:t>
      </w:r>
    </w:p>
    <w:p>
      <w:r>
        <w:t>- Diện tích: 24,30 ha</w:t>
      </w:r>
    </w:p>
    <w:p>
      <w:r>
        <w:t>- Địa điểm: Tại phường Tân Lập, thành phố Buôn Ma Thuột.</w:t>
      </w:r>
    </w:p>
    <w:p>
      <w:r>
        <w:t>1.3. Điều chỉnh, bổ sung công trình, dự án Nâng cấp, mở rộng đường giao thông Buôn M’Rê - Buôn niêng (giai đoạn 1)</w:t>
      </w:r>
    </w:p>
    <w:p>
      <w:r>
        <w:t>- Diện tích: 1,90 ha</w:t>
      </w:r>
    </w:p>
    <w:p>
      <w:r>
        <w:t>- Địa điểm: Tại các xã Hòa Phú, Hòa Xuân, thành phố Buôn Ma Thuột.</w:t>
      </w:r>
    </w:p>
    <w:p>
      <w:r>
        <w:t>1.4. Điều chỉnh, bổ sung công trình, dự án Trụ 20 (Điều chỉnh) thuộc Dự án Trạm biến áp 220 Kv Krông Ana và đấu nối</w:t>
      </w:r>
    </w:p>
    <w:p>
      <w:r>
        <w:t>- Diện tích: 0,01ha</w:t>
      </w:r>
    </w:p>
    <w:p>
      <w:r>
        <w:t>- Địa điểm: Tại xã Hòa Khánh, thành phố Buôn Ma Thuột.</w:t>
      </w:r>
    </w:p>
    <w:p>
      <w:r>
        <w:t>1.5. Điều chỉnh, bổ sung công trình, dự án Nhà ở xã hội km 4-5, phường Tân An, thành phố Buôn Ma Thuột</w:t>
      </w:r>
    </w:p>
    <w:p>
      <w:r>
        <w:t>- Diện tích: 0,39 ha</w:t>
      </w:r>
    </w:p>
    <w:p>
      <w:r>
        <w:t>- Địa điểm: Tại phường Tân An, thành phố Buôn Ma Thuột.</w:t>
      </w:r>
    </w:p>
    <w:p>
      <w:r>
        <w:t>1.6. Điều chỉnh, bổ sung công trình, dự án Trụ sở làm việc Ban Quản lý dự án đầu tư xây dựng công trình giao thông và nông nghiệp phát triển nông thôn tỉnh Đắk Lắk</w:t>
      </w:r>
    </w:p>
    <w:p>
      <w:r>
        <w:t>- Diện tích: 0,30 ha</w:t>
      </w:r>
    </w:p>
    <w:p>
      <w:r>
        <w:t>- Địa điểm: Tại phường Tân Lợi, thành phố Buôn Ma Thuột.</w:t>
      </w:r>
    </w:p>
    <w:p>
      <w:r>
        <w:t>1.7. Điều chỉnh, bổ sung vị trí công trình, dự án Hồ thủy lợi Ea Tam (Giai đoạn 1+2: Hạ tầng quanh Hồ thuỷ lợi Ea Tam)</w:t>
      </w:r>
    </w:p>
    <w:p>
      <w:r>
        <w:t>- Diện tích: 9,20 ha</w:t>
      </w:r>
    </w:p>
    <w:p>
      <w:r>
        <w:t>- Địa điểm: Tại các phường Tự An, Tân Lập, thành phố Buôn Ma Thuột.</w:t>
      </w:r>
    </w:p>
    <w:p>
      <w:r>
        <w:t>Vị trí, ranh giới, diện tích các công trình, dự án nêu trên được xác định theo Bản đồ điều chỉnh Kế hoạch sử dụng đất năm 2024 thành phố Buôn Ma Thuột kèm theo.</w:t>
      </w:r>
    </w:p>
    <w:p>
      <w:r>
        <w:t>2. Điều chỉnh các chỉ tiêu Kế hoạch sử dụng đất năm 2024 của thành phố Buôn Ma Thuột được UBND tỉnh phê duyệt tại Quyết định 200/QĐ-UBND ngày 23/01/2024</w:t>
      </w:r>
    </w:p>
    <w:p>
      <w:r>
        <w:t>2.1. Phân bổ diện tích các loại đất</w:t>
      </w:r>
    </w:p>
    <w:p>
      <w:r>
        <w:t>Tổng diện tích tự nhiên: 37.709,64 ha. Trong đó:</w:t>
      </w:r>
    </w:p>
    <w:p>
      <w:r>
        <w:t>- Đất nông nghiệp: Điều chỉnh từ 28.474,08 ha thành 28.474,07 ha, giảm 0,01 ha</w:t>
      </w:r>
    </w:p>
    <w:p>
      <w:r>
        <w:t>- Đất phi nông nghiệp: Điều chỉnh từ 9.160,98 ha thành 9.161,38 ha, tăng 0,40 ha;</w:t>
      </w:r>
    </w:p>
    <w:p>
      <w:r>
        <w:t>- Đất chưa sử dụng: Điều chỉnh từ 74,58 ha thành 74,19 ha, giảm 0,39 ha.</w:t>
      </w:r>
    </w:p>
    <w:p>
      <w:r>
        <w:t>(Chi tiết tại Phụ lục I kèm theo)</w:t>
      </w:r>
    </w:p>
    <w:p>
      <w:r>
        <w:t>2.2. Kế hoạch thu hồi các loại đất</w:t>
      </w:r>
    </w:p>
    <w:p>
      <w:r>
        <w:t>Tổng diện tích thu hồi đất: Điều chỉnh từ 505,96 ha thành 511,17 ha, tăng 5,21 ha. Trong đó:</w:t>
      </w:r>
    </w:p>
    <w:p>
      <w:r>
        <w:t>- Đất nông nghiệp: Điều chỉnh từ 433,72 ha thành 438,93 ha, tăng 5,21 ha;</w:t>
      </w:r>
    </w:p>
    <w:p>
      <w:r>
        <w:t>- Đất phi nông nghiệp: 72,24 ha.</w:t>
      </w:r>
    </w:p>
    <w:p>
      <w:r>
        <w:t>(Chi tiết tại Phụ lục II kèm theo)</w:t>
      </w:r>
    </w:p>
    <w:p>
      <w:r>
        <w:t>2.3. Kế hoạch chuyển mục đích sử dụng đất</w:t>
      </w:r>
    </w:p>
    <w:p>
      <w:r>
        <w:t>- Đất nông nghiệp chuyển sang phi nông nghiệp: Điều chỉnh từ 207,72 ha thành 207,73 ha, tăng 0,01 ha.</w:t>
      </w:r>
    </w:p>
    <w:p>
      <w:r>
        <w:t>- Đất phi nông nghiệp không phải là đất ở chuyển sang đất ở: 5,96 ha.</w:t>
      </w:r>
    </w:p>
    <w:p>
      <w:r>
        <w:t>(Chi tiết tại Phụ lục III kèm theo)</w:t>
      </w:r>
    </w:p>
    <w:p>
      <w:r>
        <w:t>2.4. Kế hoạch đưa đất chưa sử dụng vào sử dụng</w:t>
      </w:r>
    </w:p>
    <w:p>
      <w:r>
        <w:t>Kế hoạch đưa đất chưa sử dụng vào sử dụng: Điều chỉnh từ 7,46 ha thành 7,85 ha, tăng 0,39 ha.</w:t>
      </w:r>
    </w:p>
    <w:p>
      <w:r>
        <w:t>(Chi tiết tại Phụ lục IV kèm theo)</w:t>
      </w:r>
    </w:p>
    <w:p>
      <w:r>
        <w:t>3. Các nội dung khác không thay đổi, thực hiện theo Quyết định số 200/QĐ-UBND ngày 23/01/2024 của UBND tỉnh Đắk Lắk.</w:t>
      </w:r>
    </w:p>
    <w:p>
      <w:r>
        <w:t>Điều 2.  Giao Ủy ban nhân dân thành phố Buôn Ma Thuột:</w:t>
      </w:r>
    </w:p>
    <w:p>
      <w:r>
        <w:t>- Công bố công khai Kế hoạch sử dụng đất năm 2024 thành phố Buôn Ma Thuột, danh mục công trình, dự án sử dụng đất phân bổ theo địa bàn hành chính cấp xã theo đúng quy định của pháp luật về đất đai.</w:t>
      </w:r>
    </w:p>
    <w:p>
      <w:r>
        <w:t>- Chịu trách nhiệm trước pháp luật về vị trí, ranh giới, diện tích đề nghị điều chỉnh danh mục công trình, dự án trong Kế hoạch sử dụng đất năm 2024 được phê duyệt. Việc giao đất, cho thuê đất, chuyển mục đích sử dụng đất chỉ giải quyết đối với các trường hợp đã thống nhất, đồng bộ, phù hợp với các quy hoạch được cơ quan Nhà nước có thẩm quyền phê duyệt.</w:t>
      </w:r>
    </w:p>
    <w:p>
      <w:r>
        <w:t>- Thường xuyên kiểm tra việc thực hiện quy hoạch, kế hoạch sử dụng đất được duyệt; tăng cường thanh tra, kiểm tra đất đai, xử lý các trường hợp vi phạm pháp luật đất đai, quy hoạch, kế hoạch sử dụng đất được duyệt theo quy định.</w:t>
      </w:r>
    </w:p>
    <w:p>
      <w:r>
        <w:t>- Báo cáo kết quả thực hiện kế hoạch sử dụng đất năm 2024 thành phố Buôn Ma Thuột về UBND tỉnh (qua Sở Tài nguyên và Môi trường)  trước ngày 31/01/2025  để tổng hợp, báo cáo Bộ Tài nguyên và Môi trường theo quy định.</w:t>
      </w:r>
    </w:p>
    <w:p>
      <w:r>
        <w:t>Điều 3.  Quyết định này có hiệu lực thi hành kể từ ngày ký ban hành.</w:t>
      </w:r>
    </w:p>
    <w:p>
      <w:r>
        <w:t>Chánh Văn phòng UBND tỉnh; Giám đốc các Sở: Tài nguyên và Môi trường, Tài chính, Xây dựng, Kế hoạch và Đầu tư, Giao thông Vận tải, Nông nghiệp và Phát triển nông thôn; Cục trưởng Cục Thuế tỉnh; Chủ tịch UBND thành phố Buôn Ma Thuột và Thủ trưởng các đơn vị, cá nhân liên quan chịu trách nhiệm thi hành Quyết định này.</w:t>
      </w:r>
    </w:p>
    <w:p>
      <w:r>
        <w:t>Văn phòng UBND tỉnh chịu trách nhiệm đăng tải Quyết định này lên Cổng thông tin điện tử tỉnh Đắk Lắk./.</w:t>
      </w:r>
    </w:p>
    <w:p>
      <w:r>
        <w:t>Nơi nhận:</w:t>
      </w:r>
    </w:p>
    <w:p>
      <w:r>
        <w:t>- Như điều 3;</w:t>
      </w:r>
    </w:p>
    <w:p>
      <w:r>
        <w:t>- CT, PCT UBND tỉnh;</w:t>
      </w:r>
    </w:p>
    <w:p>
      <w:r>
        <w:t>- Lãnh đạo VP UBND tỉnh;</w:t>
      </w:r>
    </w:p>
    <w:p>
      <w:r>
        <w:t>- Các phòng: TH, CN, KT;</w:t>
      </w:r>
    </w:p>
    <w:p>
      <w:r>
        <w:t>- TTCN và Cổng TTĐT tỉnh (để đăng tải);</w:t>
      </w:r>
    </w:p>
    <w:p>
      <w:r>
        <w:t>- Lưu: VT, NNMT (H. 06b)</w:t>
      </w:r>
    </w:p>
    <w:p>
      <w:r>
        <w:t>TM. ỦY BAN NHÂN DÂN</w:t>
      </w:r>
    </w:p>
    <w:p>
      <w:r>
        <w:t>KT. CHỦ TỊCH</w:t>
      </w:r>
    </w:p>
    <w:p>
      <w:r>
        <w:t>PHÓ CHỦ TỊCH</w:t>
      </w:r>
    </w:p>
    <w:p>
      <w:r>
        <w:t>Nguyễn Thiên Văn</w:t>
      </w:r>
    </w:p>
    <w:p>
      <w:r>
        <w:t>PHỤ LỤC I</w:t>
      </w:r>
    </w:p>
    <w:p>
      <w:r>
        <w:t>DIỆN TÍCH CÁC LOẠI ĐẤT PHÂN BỔ ĐỀ NGHỊ ĐIỀU CHỈNH, BỔ SUNG NĂM 2024 THÀNH PHỐ BUÔN MA THUỘT, TỈNH ĐẮK LẮK</w:t>
      </w:r>
    </w:p>
    <w:p>
      <w:r>
        <w:t>(Kèm theo Quyết định số:   /QĐ-UBND ngày   tháng   năm 2024, của UBND tỉnh Đắk Lắk)</w:t>
      </w:r>
    </w:p>
    <w:p>
      <w:r>
        <w:t>STT</w:t>
      </w:r>
    </w:p>
    <w:p>
      <w:r>
        <w:t>Chỉ tiêu sử dụng đất</w:t>
      </w:r>
    </w:p>
    <w:p>
      <w:r>
        <w:t>Mã</w:t>
      </w:r>
    </w:p>
    <w:p>
      <w:r>
        <w:t>Tổng diện tích (ha)</w:t>
      </w:r>
    </w:p>
    <w:p>
      <w:r>
        <w:t>Phân theo đơn vị hành chính (ha)</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Thắng Lợi</w:t>
      </w:r>
    </w:p>
    <w:p>
      <w:r>
        <w:t>Phường Thống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diện tích</w:t>
      </w:r>
    </w:p>
    <w:p>
      <w:r>
        <w:t>37,709.64</w:t>
      </w:r>
    </w:p>
    <w:p>
      <w:r>
        <w:t>1,378.37</w:t>
      </w:r>
    </w:p>
    <w:p>
      <w:r>
        <w:t>2,183.95</w:t>
      </w:r>
    </w:p>
    <w:p>
      <w:r>
        <w:t>1,093.82</w:t>
      </w:r>
    </w:p>
    <w:p>
      <w:r>
        <w:t>536.05</w:t>
      </w:r>
    </w:p>
    <w:p>
      <w:r>
        <w:t>970.36</w:t>
      </w:r>
    </w:p>
    <w:p>
      <w:r>
        <w:t>1,427.20</w:t>
      </w:r>
    </w:p>
    <w:p>
      <w:r>
        <w:t>516.15</w:t>
      </w:r>
    </w:p>
    <w:p>
      <w:r>
        <w:t>251.29</w:t>
      </w:r>
    </w:p>
    <w:p>
      <w:r>
        <w:t>112.77</w:t>
      </w:r>
    </w:p>
    <w:p>
      <w:r>
        <w:t>1,037.88</w:t>
      </w:r>
    </w:p>
    <w:p>
      <w:r>
        <w:t>87.39</w:t>
      </w:r>
    </w:p>
    <w:p>
      <w:r>
        <w:t>34.20</w:t>
      </w:r>
    </w:p>
    <w:p>
      <w:r>
        <w:t>524.23</w:t>
      </w:r>
    </w:p>
    <w:p>
      <w:r>
        <w:t>4,245.65</w:t>
      </w:r>
    </w:p>
    <w:p>
      <w:r>
        <w:t>4,692.47</w:t>
      </w:r>
    </w:p>
    <w:p>
      <w:r>
        <w:t>2,859.03</w:t>
      </w:r>
    </w:p>
    <w:p>
      <w:r>
        <w:t>3,393.52</w:t>
      </w:r>
    </w:p>
    <w:p>
      <w:r>
        <w:t>5,105.22</w:t>
      </w:r>
    </w:p>
    <w:p>
      <w:r>
        <w:t>3,163.71</w:t>
      </w:r>
    </w:p>
    <w:p>
      <w:r>
        <w:t>1,688.23</w:t>
      </w:r>
    </w:p>
    <w:p>
      <w:r>
        <w:t>2,408.14</w:t>
      </w:r>
    </w:p>
    <w:p>
      <w:r>
        <w:t>1</w:t>
      </w:r>
    </w:p>
    <w:p>
      <w:r>
        <w:t>Đất nông nghiệp</w:t>
      </w:r>
    </w:p>
    <w:p>
      <w:r>
        <w:t>NNP</w:t>
      </w:r>
    </w:p>
    <w:p>
      <w:r>
        <w:t>28,474.07</w:t>
      </w:r>
    </w:p>
    <w:p>
      <w:r>
        <w:t>897.17</w:t>
      </w:r>
    </w:p>
    <w:p>
      <w:r>
        <w:t>1,740.61</w:t>
      </w:r>
    </w:p>
    <w:p>
      <w:r>
        <w:t>311.76</w:t>
      </w:r>
    </w:p>
    <w:p>
      <w:r>
        <w:t>304.16</w:t>
      </w:r>
    </w:p>
    <w:p>
      <w:r>
        <w:t>592.18</w:t>
      </w:r>
    </w:p>
    <w:p>
      <w:r>
        <w:t>884.74</w:t>
      </w:r>
    </w:p>
    <w:p>
      <w:r>
        <w:t>93.43</w:t>
      </w:r>
    </w:p>
    <w:p>
      <w:r>
        <w:t>77.49</w:t>
      </w:r>
    </w:p>
    <w:p>
      <w:r>
        <w:t>12.02</w:t>
      </w:r>
    </w:p>
    <w:p>
      <w:r>
        <w:t>688.35</w:t>
      </w:r>
    </w:p>
    <w:p>
      <w:r>
        <w:t>3.23</w:t>
      </w:r>
    </w:p>
    <w:p>
      <w:r>
        <w:t>234.53</w:t>
      </w:r>
    </w:p>
    <w:p>
      <w:r>
        <w:t>3,471.14</w:t>
      </w:r>
    </w:p>
    <w:p>
      <w:r>
        <w:t>3,903.23</w:t>
      </w:r>
    </w:p>
    <w:p>
      <w:r>
        <w:t>2,439.09</w:t>
      </w:r>
    </w:p>
    <w:p>
      <w:r>
        <w:t>2,938.31</w:t>
      </w:r>
    </w:p>
    <w:p>
      <w:r>
        <w:t>4,046.46</w:t>
      </w:r>
    </w:p>
    <w:p>
      <w:r>
        <w:t>2,323.71</w:t>
      </w:r>
    </w:p>
    <w:p>
      <w:r>
        <w:t>1,417.31</w:t>
      </w:r>
    </w:p>
    <w:p>
      <w:r>
        <w:t>2,095.15</w:t>
      </w:r>
    </w:p>
    <w:p>
      <w:r>
        <w:t>+</w:t>
      </w:r>
    </w:p>
    <w:p>
      <w:r>
        <w:t>Trong đó:</w:t>
      </w:r>
    </w:p>
    <w:p>
      <w:r>
        <w:t>1.1</w:t>
      </w:r>
    </w:p>
    <w:p>
      <w:r>
        <w:t>Đất trồng lúa</w:t>
      </w:r>
    </w:p>
    <w:p>
      <w:r>
        <w:t>LUA</w:t>
      </w:r>
    </w:p>
    <w:p>
      <w:r>
        <w:t>2,414.32</w:t>
      </w:r>
    </w:p>
    <w:p>
      <w:r>
        <w:t>63.34</w:t>
      </w:r>
    </w:p>
    <w:p>
      <w:r>
        <w:t>313.51</w:t>
      </w:r>
    </w:p>
    <w:p>
      <w:r>
        <w:t>4.81</w:t>
      </w:r>
    </w:p>
    <w:p>
      <w:r>
        <w:t>41.40</w:t>
      </w:r>
    </w:p>
    <w:p>
      <w:r>
        <w:t>51.48</w:t>
      </w:r>
    </w:p>
    <w:p>
      <w:r>
        <w:t>9.19</w:t>
      </w:r>
    </w:p>
    <w:p>
      <w:r>
        <w:t>2.98</w:t>
      </w:r>
    </w:p>
    <w:p>
      <w:r>
        <w:t>30.38</w:t>
      </w:r>
    </w:p>
    <w:p>
      <w:r>
        <w:t>7.22</w:t>
      </w:r>
    </w:p>
    <w:p>
      <w:r>
        <w:t>256.93</w:t>
      </w:r>
    </w:p>
    <w:p>
      <w:r>
        <w:t>350.51</w:t>
      </w:r>
    </w:p>
    <w:p>
      <w:r>
        <w:t>57.85</w:t>
      </w:r>
    </w:p>
    <w:p>
      <w:r>
        <w:t>525.96</w:t>
      </w:r>
    </w:p>
    <w:p>
      <w:r>
        <w:t>244.26</w:t>
      </w:r>
    </w:p>
    <w:p>
      <w:r>
        <w:t>118.66</w:t>
      </w:r>
    </w:p>
    <w:p>
      <w:r>
        <w:t>12.73</w:t>
      </w:r>
    </w:p>
    <w:p>
      <w:r>
        <w:t>323.13</w:t>
      </w:r>
    </w:p>
    <w:p>
      <w:r>
        <w:t>-</w:t>
      </w:r>
    </w:p>
    <w:p>
      <w:r>
        <w:t>Trong đó: Đất chuyên trồng lúa nước</w:t>
      </w:r>
    </w:p>
    <w:p>
      <w:r>
        <w:t>LUC</w:t>
      </w:r>
    </w:p>
    <w:p>
      <w:r>
        <w:t>2,139.10</w:t>
      </w:r>
    </w:p>
    <w:p>
      <w:r>
        <w:t>62.07</w:t>
      </w:r>
    </w:p>
    <w:p>
      <w:r>
        <w:t>309.82</w:t>
      </w:r>
    </w:p>
    <w:p>
      <w:r>
        <w:t>4.81</w:t>
      </w:r>
    </w:p>
    <w:p>
      <w:r>
        <w:t>40.87</w:t>
      </w:r>
    </w:p>
    <w:p>
      <w:r>
        <w:t>51.19</w:t>
      </w:r>
    </w:p>
    <w:p>
      <w:r>
        <w:t>8.77</w:t>
      </w:r>
    </w:p>
    <w:p>
      <w:r>
        <w:t>2.98</w:t>
      </w:r>
    </w:p>
    <w:p>
      <w:r>
        <w:t>30.28</w:t>
      </w:r>
    </w:p>
    <w:p>
      <w:r>
        <w:t>7.22</w:t>
      </w:r>
    </w:p>
    <w:p>
      <w:r>
        <w:t>210.15</w:t>
      </w:r>
    </w:p>
    <w:p>
      <w:r>
        <w:t>333.62</w:t>
      </w:r>
    </w:p>
    <w:p>
      <w:r>
        <w:t>57.33</w:t>
      </w:r>
    </w:p>
    <w:p>
      <w:r>
        <w:t>374.93</w:t>
      </w:r>
    </w:p>
    <w:p>
      <w:r>
        <w:t>199.52</w:t>
      </w:r>
    </w:p>
    <w:p>
      <w:r>
        <w:t>113.42</w:t>
      </w:r>
    </w:p>
    <w:p>
      <w:r>
        <w:t>12.73</w:t>
      </w:r>
    </w:p>
    <w:p>
      <w:r>
        <w:t>319.39</w:t>
      </w:r>
    </w:p>
    <w:p>
      <w:r>
        <w:t>1.2</w:t>
      </w:r>
    </w:p>
    <w:p>
      <w:r>
        <w:t>Đất trồng cây hàng năm khác</w:t>
      </w:r>
    </w:p>
    <w:p>
      <w:r>
        <w:t>HNK</w:t>
      </w:r>
    </w:p>
    <w:p>
      <w:r>
        <w:t>3,747.26</w:t>
      </w:r>
    </w:p>
    <w:p>
      <w:r>
        <w:t>234.60</w:t>
      </w:r>
    </w:p>
    <w:p>
      <w:r>
        <w:t>362.97</w:t>
      </w:r>
    </w:p>
    <w:p>
      <w:r>
        <w:t>3.56</w:t>
      </w:r>
    </w:p>
    <w:p>
      <w:r>
        <w:t>78.49</w:t>
      </w:r>
    </w:p>
    <w:p>
      <w:r>
        <w:t>120.37</w:t>
      </w:r>
    </w:p>
    <w:p>
      <w:r>
        <w:t>151.70</w:t>
      </w:r>
    </w:p>
    <w:p>
      <w:r>
        <w:t>15.22</w:t>
      </w:r>
    </w:p>
    <w:p>
      <w:r>
        <w:t>68.06</w:t>
      </w:r>
    </w:p>
    <w:p>
      <w:r>
        <w:t>5.02</w:t>
      </w:r>
    </w:p>
    <w:p>
      <w:r>
        <w:t>224.20</w:t>
      </w:r>
    </w:p>
    <w:p>
      <w:r>
        <w:t>1.97</w:t>
      </w:r>
    </w:p>
    <w:p>
      <w:r>
        <w:t>56.58</w:t>
      </w:r>
    </w:p>
    <w:p>
      <w:r>
        <w:t>487.05</w:t>
      </w:r>
    </w:p>
    <w:p>
      <w:r>
        <w:t>228.88</w:t>
      </w:r>
    </w:p>
    <w:p>
      <w:r>
        <w:t>96.46</w:t>
      </w:r>
    </w:p>
    <w:p>
      <w:r>
        <w:t>565.04</w:t>
      </w:r>
    </w:p>
    <w:p>
      <w:r>
        <w:t>880.35</w:t>
      </w:r>
    </w:p>
    <w:p>
      <w:r>
        <w:t>37.93</w:t>
      </w:r>
    </w:p>
    <w:p>
      <w:r>
        <w:t>31.27</w:t>
      </w:r>
    </w:p>
    <w:p>
      <w:r>
        <w:t>97.54</w:t>
      </w:r>
    </w:p>
    <w:p>
      <w:r>
        <w:t>1.3</w:t>
      </w:r>
    </w:p>
    <w:p>
      <w:r>
        <w:t>Đất trồng cây lâu năm</w:t>
      </w:r>
    </w:p>
    <w:p>
      <w:r>
        <w:t>CLN</w:t>
      </w:r>
    </w:p>
    <w:p>
      <w:r>
        <w:t>21,086.82</w:t>
      </w:r>
    </w:p>
    <w:p>
      <w:r>
        <w:t>464.14</w:t>
      </w:r>
    </w:p>
    <w:p>
      <w:r>
        <w:t>951.02</w:t>
      </w:r>
    </w:p>
    <w:p>
      <w:r>
        <w:t>252.28</w:t>
      </w:r>
    </w:p>
    <w:p>
      <w:r>
        <w:t>167.40</w:t>
      </w:r>
    </w:p>
    <w:p>
      <w:r>
        <w:t>411.30</w:t>
      </w:r>
    </w:p>
    <w:p>
      <w:r>
        <w:t>712.18</w:t>
      </w:r>
    </w:p>
    <w:p>
      <w:r>
        <w:t>47.43</w:t>
      </w:r>
    </w:p>
    <w:p>
      <w:r>
        <w:t>8.85</w:t>
      </w:r>
    </w:p>
    <w:p>
      <w:r>
        <w:t>6.70</w:t>
      </w:r>
    </w:p>
    <w:p>
      <w:r>
        <w:t>408.55</w:t>
      </w:r>
    </w:p>
    <w:p>
      <w:r>
        <w:t>1.26</w:t>
      </w:r>
    </w:p>
    <w:p>
      <w:r>
        <w:t>163.80</w:t>
      </w:r>
    </w:p>
    <w:p>
      <w:r>
        <w:t>2,662.20</w:t>
      </w:r>
    </w:p>
    <w:p>
      <w:r>
        <w:t>3,047.76</w:t>
      </w:r>
    </w:p>
    <w:p>
      <w:r>
        <w:t>2,259.70</w:t>
      </w:r>
    </w:p>
    <w:p>
      <w:r>
        <w:t>1,751.06</w:t>
      </w:r>
    </w:p>
    <w:p>
      <w:r>
        <w:t>2,855.52</w:t>
      </w:r>
    </w:p>
    <w:p>
      <w:r>
        <w:t>1,939.26</w:t>
      </w:r>
    </w:p>
    <w:p>
      <w:r>
        <w:t>1,328.53</w:t>
      </w:r>
    </w:p>
    <w:p>
      <w:r>
        <w:t>1,647.89</w:t>
      </w:r>
    </w:p>
    <w:p>
      <w:r>
        <w:t>1.4</w:t>
      </w:r>
    </w:p>
    <w:p>
      <w:r>
        <w:t>Đất rừng phòng hộ</w:t>
      </w:r>
    </w:p>
    <w:p>
      <w:r>
        <w:t>RPH</w:t>
      </w:r>
    </w:p>
    <w:p>
      <w:r>
        <w:t>215.98</w:t>
      </w:r>
    </w:p>
    <w:p>
      <w:r>
        <w:t>101.87</w:t>
      </w:r>
    </w:p>
    <w:p>
      <w:r>
        <w:t>62.16</w:t>
      </w:r>
    </w:p>
    <w:p>
      <w:r>
        <w:t>51.96</w:t>
      </w:r>
    </w:p>
    <w:p>
      <w:r>
        <w:t>1.5</w:t>
      </w:r>
    </w:p>
    <w:p>
      <w:r>
        <w:t>Đất rừng sản xuất</w:t>
      </w:r>
    </w:p>
    <w:p>
      <w:r>
        <w:t>RSX</w:t>
      </w:r>
    </w:p>
    <w:p>
      <w:r>
        <w:t>400.29</w:t>
      </w:r>
    </w:p>
    <w:p>
      <w:r>
        <w:t>4.41</w:t>
      </w:r>
    </w:p>
    <w:p>
      <w:r>
        <w:t>65.18</w:t>
      </w:r>
    </w:p>
    <w:p>
      <w:r>
        <w:t>48.41</w:t>
      </w:r>
    </w:p>
    <w:p>
      <w:r>
        <w:t>2.35</w:t>
      </w:r>
    </w:p>
    <w:p>
      <w:r>
        <w:t>26.01</w:t>
      </w:r>
    </w:p>
    <w:p>
      <w:r>
        <w:t>15.24</w:t>
      </w:r>
    </w:p>
    <w:p>
      <w:r>
        <w:t>27.11</w:t>
      </w:r>
    </w:p>
    <w:p>
      <w:r>
        <w:t>72.34</w:t>
      </w:r>
    </w:p>
    <w:p>
      <w:r>
        <w:t>2.58</w:t>
      </w:r>
    </w:p>
    <w:p>
      <w:r>
        <w:t>136.66</w:t>
      </w:r>
    </w:p>
    <w:p>
      <w:r>
        <w:t>-</w:t>
      </w:r>
    </w:p>
    <w:p>
      <w:r>
        <w:t>Trong đó: Đất có rừng sản xuất là rừng tự     nhiên</w:t>
      </w:r>
    </w:p>
    <w:p>
      <w:r>
        <w:t>RSN</w:t>
      </w:r>
    </w:p>
    <w:p>
      <w:r>
        <w:t>188.32</w:t>
      </w:r>
    </w:p>
    <w:p>
      <w:r>
        <w:t>10.11</w:t>
      </w:r>
    </w:p>
    <w:p>
      <w:r>
        <w:t>6.57</w:t>
      </w:r>
    </w:p>
    <w:p>
      <w:r>
        <w:t>50.10</w:t>
      </w:r>
    </w:p>
    <w:p>
      <w:r>
        <w:t>121.54</w:t>
      </w:r>
    </w:p>
    <w:p>
      <w:r>
        <w:t>1.6</w:t>
      </w:r>
    </w:p>
    <w:p>
      <w:r>
        <w:t>Đất nuôi trồng thủy sản</w:t>
      </w:r>
    </w:p>
    <w:p>
      <w:r>
        <w:t>NTS</w:t>
      </w:r>
    </w:p>
    <w:p>
      <w:r>
        <w:t>433.19</w:t>
      </w:r>
    </w:p>
    <w:p>
      <w:r>
        <w:t>26.07</w:t>
      </w:r>
    </w:p>
    <w:p>
      <w:r>
        <w:t>37.35</w:t>
      </w:r>
    </w:p>
    <w:p>
      <w:r>
        <w:t>2.71</w:t>
      </w:r>
    </w:p>
    <w:p>
      <w:r>
        <w:t>8.03</w:t>
      </w:r>
    </w:p>
    <w:p>
      <w:r>
        <w:t>6.44</w:t>
      </w:r>
    </w:p>
    <w:p>
      <w:r>
        <w:t>7.07</w:t>
      </w:r>
    </w:p>
    <w:p>
      <w:r>
        <w:t>1.62</w:t>
      </w:r>
    </w:p>
    <w:p>
      <w:r>
        <w:t>0.44</w:t>
      </w:r>
    </w:p>
    <w:p>
      <w:r>
        <w:t>0.30</w:t>
      </w:r>
    </w:p>
    <w:p>
      <w:r>
        <w:t>9.07</w:t>
      </w:r>
    </w:p>
    <w:p>
      <w:r>
        <w:t>4.96</w:t>
      </w:r>
    </w:p>
    <w:p>
      <w:r>
        <w:t>15.32</w:t>
      </w:r>
    </w:p>
    <w:p>
      <w:r>
        <w:t>129.19</w:t>
      </w:r>
    </w:p>
    <w:p>
      <w:r>
        <w:t>7.51</w:t>
      </w:r>
    </w:p>
    <w:p>
      <w:r>
        <w:t>65.23</w:t>
      </w:r>
    </w:p>
    <w:p>
      <w:r>
        <w:t>50.47</w:t>
      </w:r>
    </w:p>
    <w:p>
      <w:r>
        <w:t>24.33</w:t>
      </w:r>
    </w:p>
    <w:p>
      <w:r>
        <w:t>12.83</w:t>
      </w:r>
    </w:p>
    <w:p>
      <w:r>
        <w:t>24.26</w:t>
      </w:r>
    </w:p>
    <w:p>
      <w:r>
        <w:t>1.7</w:t>
      </w:r>
    </w:p>
    <w:p>
      <w:r>
        <w:t>Đất nông nghiệp khác</w:t>
      </w:r>
    </w:p>
    <w:p>
      <w:r>
        <w:t>NKH</w:t>
      </w:r>
    </w:p>
    <w:p>
      <w:r>
        <w:t>176.20</w:t>
      </w:r>
    </w:p>
    <w:p>
      <w:r>
        <w:t>2.73</w:t>
      </w:r>
    </w:p>
    <w:p>
      <w:r>
        <w:t>10.58</w:t>
      </w:r>
    </w:p>
    <w:p>
      <w:r>
        <w:t>8.85</w:t>
      </w:r>
    </w:p>
    <w:p>
      <w:r>
        <w:t>2.59</w:t>
      </w:r>
    </w:p>
    <w:p>
      <w:r>
        <w:t>2.23</w:t>
      </w:r>
    </w:p>
    <w:p>
      <w:r>
        <w:t>0.17</w:t>
      </w:r>
    </w:p>
    <w:p>
      <w:r>
        <w:t>0.15</w:t>
      </w:r>
    </w:p>
    <w:p>
      <w:r>
        <w:t>0.91</w:t>
      </w:r>
    </w:p>
    <w:p>
      <w:r>
        <w:t>1.97</w:t>
      </w:r>
    </w:p>
    <w:p>
      <w:r>
        <w:t>22.54</w:t>
      </w:r>
    </w:p>
    <w:p>
      <w:r>
        <w:t>12.40</w:t>
      </w:r>
    </w:p>
    <w:p>
      <w:r>
        <w:t>17.57</w:t>
      </w:r>
    </w:p>
    <w:p>
      <w:r>
        <w:t>28.44</w:t>
      </w:r>
    </w:p>
    <w:p>
      <w:r>
        <w:t>15.86</w:t>
      </w:r>
    </w:p>
    <w:p>
      <w:r>
        <w:t>14.91</w:t>
      </w:r>
    </w:p>
    <w:p>
      <w:r>
        <w:t>31.96</w:t>
      </w:r>
    </w:p>
    <w:p>
      <w:r>
        <w:t>2.34</w:t>
      </w:r>
    </w:p>
    <w:p>
      <w:r>
        <w:t>2</w:t>
      </w:r>
    </w:p>
    <w:p>
      <w:r>
        <w:t>Đất phi nông nghiệp</w:t>
      </w:r>
    </w:p>
    <w:p>
      <w:r>
        <w:t>PNN</w:t>
      </w:r>
    </w:p>
    <w:p>
      <w:r>
        <w:t>9,161.38</w:t>
      </w:r>
    </w:p>
    <w:p>
      <w:r>
        <w:t>469.03</w:t>
      </w:r>
    </w:p>
    <w:p>
      <w:r>
        <w:t>440.91</w:t>
      </w:r>
    </w:p>
    <w:p>
      <w:r>
        <w:t>769.85</w:t>
      </w:r>
    </w:p>
    <w:p>
      <w:r>
        <w:t>220.03</w:t>
      </w:r>
    </w:p>
    <w:p>
      <w:r>
        <w:t>373.51</w:t>
      </w:r>
    </w:p>
    <w:p>
      <w:r>
        <w:t>542.19</w:t>
      </w:r>
    </w:p>
    <w:p>
      <w:r>
        <w:t>422.51</w:t>
      </w:r>
    </w:p>
    <w:p>
      <w:r>
        <w:t>173.60</w:t>
      </w:r>
    </w:p>
    <w:p>
      <w:r>
        <w:t>100.75</w:t>
      </w:r>
    </w:p>
    <w:p>
      <w:r>
        <w:t>345.33</w:t>
      </w:r>
    </w:p>
    <w:p>
      <w:r>
        <w:t>83.89</w:t>
      </w:r>
    </w:p>
    <w:p>
      <w:r>
        <w:t>34.20</w:t>
      </w:r>
    </w:p>
    <w:p>
      <w:r>
        <w:t>289.37</w:t>
      </w:r>
    </w:p>
    <w:p>
      <w:r>
        <w:t>765.54</w:t>
      </w:r>
    </w:p>
    <w:p>
      <w:r>
        <w:t>786.20</w:t>
      </w:r>
    </w:p>
    <w:p>
      <w:r>
        <w:t>418.19</w:t>
      </w:r>
    </w:p>
    <w:p>
      <w:r>
        <w:t>455.05</w:t>
      </w:r>
    </w:p>
    <w:p>
      <w:r>
        <w:t>1,052.53</w:t>
      </w:r>
    </w:p>
    <w:p>
      <w:r>
        <w:t>838.46</w:t>
      </w:r>
    </w:p>
    <w:p>
      <w:r>
        <w:t>269.75</w:t>
      </w:r>
    </w:p>
    <w:p>
      <w:r>
        <w:t>310.48</w:t>
      </w:r>
    </w:p>
    <w:p>
      <w:r>
        <w:t>+</w:t>
      </w:r>
    </w:p>
    <w:p>
      <w:r>
        <w:t>Trong đó:</w:t>
      </w:r>
    </w:p>
    <w:p>
      <w:r>
        <w:t>2.1</w:t>
      </w:r>
    </w:p>
    <w:p>
      <w:r>
        <w:t>Đất quốc phòng</w:t>
      </w:r>
    </w:p>
    <w:p>
      <w:r>
        <w:t>CQP</w:t>
      </w:r>
    </w:p>
    <w:p>
      <w:r>
        <w:t>686.94</w:t>
      </w:r>
    </w:p>
    <w:p>
      <w:r>
        <w:t>10.94</w:t>
      </w:r>
    </w:p>
    <w:p>
      <w:r>
        <w:t>11.93</w:t>
      </w:r>
    </w:p>
    <w:p>
      <w:r>
        <w:t>4.91</w:t>
      </w:r>
    </w:p>
    <w:p>
      <w:r>
        <w:t>21.64</w:t>
      </w:r>
    </w:p>
    <w:p>
      <w:r>
        <w:t>227.88</w:t>
      </w:r>
    </w:p>
    <w:p>
      <w:r>
        <w:t>3.71</w:t>
      </w:r>
    </w:p>
    <w:p>
      <w:r>
        <w:t>38.61</w:t>
      </w:r>
    </w:p>
    <w:p>
      <w:r>
        <w:t>1.25</w:t>
      </w:r>
    </w:p>
    <w:p>
      <w:r>
        <w:t>2.05</w:t>
      </w:r>
    </w:p>
    <w:p>
      <w:r>
        <w:t>176.18</w:t>
      </w:r>
    </w:p>
    <w:p>
      <w:r>
        <w:t>40.73</w:t>
      </w:r>
    </w:p>
    <w:p>
      <w:r>
        <w:t>57.97</w:t>
      </w:r>
    </w:p>
    <w:p>
      <w:r>
        <w:t>0.50</w:t>
      </w:r>
    </w:p>
    <w:p>
      <w:r>
        <w:t>21.37</w:t>
      </w:r>
    </w:p>
    <w:p>
      <w:r>
        <w:t>67.28</w:t>
      </w:r>
    </w:p>
    <w:p>
      <w:r>
        <w:t>2.2</w:t>
      </w:r>
    </w:p>
    <w:p>
      <w:r>
        <w:t>Đất an ninh</w:t>
      </w:r>
    </w:p>
    <w:p>
      <w:r>
        <w:t>CAN</w:t>
      </w:r>
    </w:p>
    <w:p>
      <w:r>
        <w:t>80.33</w:t>
      </w:r>
    </w:p>
    <w:p>
      <w:r>
        <w:t>28.12</w:t>
      </w:r>
    </w:p>
    <w:p>
      <w:r>
        <w:t>0.11</w:t>
      </w:r>
    </w:p>
    <w:p>
      <w:r>
        <w:t>6.73</w:t>
      </w:r>
    </w:p>
    <w:p>
      <w:r>
        <w:t>9.82</w:t>
      </w:r>
    </w:p>
    <w:p>
      <w:r>
        <w:t>0.10</w:t>
      </w:r>
    </w:p>
    <w:p>
      <w:r>
        <w:t>24.13</w:t>
      </w:r>
    </w:p>
    <w:p>
      <w:r>
        <w:t>1.08</w:t>
      </w:r>
    </w:p>
    <w:p>
      <w:r>
        <w:t>0.97</w:t>
      </w:r>
    </w:p>
    <w:p>
      <w:r>
        <w:t>0.07</w:t>
      </w:r>
    </w:p>
    <w:p>
      <w:r>
        <w:t>0.20</w:t>
      </w:r>
    </w:p>
    <w:p>
      <w:r>
        <w:t>0.66</w:t>
      </w:r>
    </w:p>
    <w:p>
      <w:r>
        <w:t>0.20</w:t>
      </w:r>
    </w:p>
    <w:p>
      <w:r>
        <w:t>6.37</w:t>
      </w:r>
    </w:p>
    <w:p>
      <w:r>
        <w:t>1.78</w:t>
      </w:r>
    </w:p>
    <w:p>
      <w:r>
        <w:t>2.3</w:t>
      </w:r>
    </w:p>
    <w:p>
      <w:r>
        <w:t>Đất khu công nghiệp</w:t>
      </w:r>
    </w:p>
    <w:p>
      <w:r>
        <w:t>SKK</w:t>
      </w:r>
    </w:p>
    <w:p>
      <w:r>
        <w:t>181.64</w:t>
      </w:r>
    </w:p>
    <w:p>
      <w:r>
        <w:t>181.64</w:t>
      </w:r>
    </w:p>
    <w:p>
      <w:r>
        <w:t>2.4</w:t>
      </w:r>
    </w:p>
    <w:p>
      <w:r>
        <w:t>Đất cụm công nghiệp</w:t>
      </w:r>
    </w:p>
    <w:p>
      <w:r>
        <w:t>SKN</w:t>
      </w:r>
    </w:p>
    <w:p>
      <w:r>
        <w:t>104.75</w:t>
      </w:r>
    </w:p>
    <w:p>
      <w:r>
        <w:t>104.75</w:t>
      </w:r>
    </w:p>
    <w:p>
      <w:r>
        <w:t>2.5</w:t>
      </w:r>
    </w:p>
    <w:p>
      <w:r>
        <w:t>Đất thương mại, dịch vụ</w:t>
      </w:r>
    </w:p>
    <w:p>
      <w:r>
        <w:t>TMD</w:t>
      </w:r>
    </w:p>
    <w:p>
      <w:r>
        <w:t>196.73</w:t>
      </w:r>
    </w:p>
    <w:p>
      <w:r>
        <w:t>15.60</w:t>
      </w:r>
    </w:p>
    <w:p>
      <w:r>
        <w:t>1.65</w:t>
      </w:r>
    </w:p>
    <w:p>
      <w:r>
        <w:t>64.47</w:t>
      </w:r>
    </w:p>
    <w:p>
      <w:r>
        <w:t>9.36</w:t>
      </w:r>
    </w:p>
    <w:p>
      <w:r>
        <w:t>4.00</w:t>
      </w:r>
    </w:p>
    <w:p>
      <w:r>
        <w:t>31.72</w:t>
      </w:r>
    </w:p>
    <w:p>
      <w:r>
        <w:t>3.43</w:t>
      </w:r>
    </w:p>
    <w:p>
      <w:r>
        <w:t>4.40</w:t>
      </w:r>
    </w:p>
    <w:p>
      <w:r>
        <w:t>0.17</w:t>
      </w:r>
    </w:p>
    <w:p>
      <w:r>
        <w:t>13.39</w:t>
      </w:r>
    </w:p>
    <w:p>
      <w:r>
        <w:t>5.05</w:t>
      </w:r>
    </w:p>
    <w:p>
      <w:r>
        <w:t>1.54</w:t>
      </w:r>
    </w:p>
    <w:p>
      <w:r>
        <w:t>9.66</w:t>
      </w:r>
    </w:p>
    <w:p>
      <w:r>
        <w:t>2.87</w:t>
      </w:r>
    </w:p>
    <w:p>
      <w:r>
        <w:t>0.62</w:t>
      </w:r>
    </w:p>
    <w:p>
      <w:r>
        <w:t>18.76</w:t>
      </w:r>
    </w:p>
    <w:p>
      <w:r>
        <w:t>1.22</w:t>
      </w:r>
    </w:p>
    <w:p>
      <w:r>
        <w:t>2.25</w:t>
      </w:r>
    </w:p>
    <w:p>
      <w:r>
        <w:t>6.27</w:t>
      </w:r>
    </w:p>
    <w:p>
      <w:r>
        <w:t>0.21</w:t>
      </w:r>
    </w:p>
    <w:p>
      <w:r>
        <w:t>0.10</w:t>
      </w:r>
    </w:p>
    <w:p>
      <w:r>
        <w:t>2.6</w:t>
      </w:r>
    </w:p>
    <w:p>
      <w:r>
        <w:t>Đất cơ sở sản xuất phi nông nghiệp</w:t>
      </w:r>
    </w:p>
    <w:p>
      <w:r>
        <w:t>SKC</w:t>
      </w:r>
    </w:p>
    <w:p>
      <w:r>
        <w:t>94.91</w:t>
      </w:r>
    </w:p>
    <w:p>
      <w:r>
        <w:t>2.79</w:t>
      </w:r>
    </w:p>
    <w:p>
      <w:r>
        <w:t>18.96</w:t>
      </w:r>
    </w:p>
    <w:p>
      <w:r>
        <w:t>6.21</w:t>
      </w:r>
    </w:p>
    <w:p>
      <w:r>
        <w:t>6.79</w:t>
      </w:r>
    </w:p>
    <w:p>
      <w:r>
        <w:t>5.76</w:t>
      </w:r>
    </w:p>
    <w:p>
      <w:r>
        <w:t>0.31</w:t>
      </w:r>
    </w:p>
    <w:p>
      <w:r>
        <w:t>3.43</w:t>
      </w:r>
    </w:p>
    <w:p>
      <w:r>
        <w:t>5.11</w:t>
      </w:r>
    </w:p>
    <w:p>
      <w:r>
        <w:t>1.61</w:t>
      </w:r>
    </w:p>
    <w:p>
      <w:r>
        <w:t>8.46</w:t>
      </w:r>
    </w:p>
    <w:p>
      <w:r>
        <w:t>4.34</w:t>
      </w:r>
    </w:p>
    <w:p>
      <w:r>
        <w:t>10.23</w:t>
      </w:r>
    </w:p>
    <w:p>
      <w:r>
        <w:t>1.30</w:t>
      </w:r>
    </w:p>
    <w:p>
      <w:r>
        <w:t>5.27</w:t>
      </w:r>
    </w:p>
    <w:p>
      <w:r>
        <w:t>9.82</w:t>
      </w:r>
    </w:p>
    <w:p>
      <w:r>
        <w:t>0.68</w:t>
      </w:r>
    </w:p>
    <w:p>
      <w:r>
        <w:t>3.83</w:t>
      </w:r>
    </w:p>
    <w:p>
      <w:r>
        <w:t>2.7</w:t>
      </w:r>
    </w:p>
    <w:p>
      <w:r>
        <w:t>Đất sản xuất vật liệu xây dựng, làm đồ gốm</w:t>
      </w:r>
    </w:p>
    <w:p>
      <w:r>
        <w:t>SKX</w:t>
      </w:r>
    </w:p>
    <w:p>
      <w:r>
        <w:t>214.41</w:t>
      </w:r>
    </w:p>
    <w:p>
      <w:r>
        <w:t>4.24</w:t>
      </w:r>
    </w:p>
    <w:p>
      <w:r>
        <w:t>17.71</w:t>
      </w:r>
    </w:p>
    <w:p>
      <w:r>
        <w:t>70.18</w:t>
      </w:r>
    </w:p>
    <w:p>
      <w:r>
        <w:t>8.78</w:t>
      </w:r>
    </w:p>
    <w:p>
      <w:r>
        <w:t>10.09</w:t>
      </w:r>
    </w:p>
    <w:p>
      <w:r>
        <w:t>103.41</w:t>
      </w:r>
    </w:p>
    <w:p>
      <w:r>
        <w:t>2.8</w:t>
      </w:r>
    </w:p>
    <w:p>
      <w:r>
        <w:t>Đất phát triển hạ tầng cấp quốc gia, cấp tỉnh, cấp huyện, cấp xã</w:t>
      </w:r>
    </w:p>
    <w:p>
      <w:r>
        <w:t>DHT</w:t>
      </w:r>
    </w:p>
    <w:p>
      <w:r>
        <w:t>3,960.48</w:t>
      </w:r>
    </w:p>
    <w:p>
      <w:r>
        <w:t>196.82</w:t>
      </w:r>
    </w:p>
    <w:p>
      <w:r>
        <w:t>201.15</w:t>
      </w:r>
    </w:p>
    <w:p>
      <w:r>
        <w:t>359.06</w:t>
      </w:r>
    </w:p>
    <w:p>
      <w:r>
        <w:t>88.72</w:t>
      </w:r>
    </w:p>
    <w:p>
      <w:r>
        <w:t>171.14</w:t>
      </w:r>
    </w:p>
    <w:p>
      <w:r>
        <w:t>230.49</w:t>
      </w:r>
    </w:p>
    <w:p>
      <w:r>
        <w:t>53.13</w:t>
      </w:r>
    </w:p>
    <w:p>
      <w:r>
        <w:t>62.03</w:t>
      </w:r>
    </w:p>
    <w:p>
      <w:r>
        <w:t>33.37</w:t>
      </w:r>
    </w:p>
    <w:p>
      <w:r>
        <w:t>159.18</w:t>
      </w:r>
    </w:p>
    <w:p>
      <w:r>
        <w:t>45.71</w:t>
      </w:r>
    </w:p>
    <w:p>
      <w:r>
        <w:t>15.46</w:t>
      </w:r>
    </w:p>
    <w:p>
      <w:r>
        <w:t>129.74</w:t>
      </w:r>
    </w:p>
    <w:p>
      <w:r>
        <w:t>271.64</w:t>
      </w:r>
    </w:p>
    <w:p>
      <w:r>
        <w:t>250.85</w:t>
      </w:r>
    </w:p>
    <w:p>
      <w:r>
        <w:t>216.83</w:t>
      </w:r>
    </w:p>
    <w:p>
      <w:r>
        <w:t>226.90</w:t>
      </w:r>
    </w:p>
    <w:p>
      <w:r>
        <w:t>379.91</w:t>
      </w:r>
    </w:p>
    <w:p>
      <w:r>
        <w:t>617.78</w:t>
      </w:r>
    </w:p>
    <w:p>
      <w:r>
        <w:t>104.54</w:t>
      </w:r>
    </w:p>
    <w:p>
      <w:r>
        <w:t>146.04</w:t>
      </w:r>
    </w:p>
    <w:p>
      <w:r>
        <w:t>+</w:t>
      </w:r>
    </w:p>
    <w:p>
      <w:r>
        <w:t>Trong đó:</w:t>
      </w:r>
    </w:p>
    <w:p>
      <w:r>
        <w:t>-</w:t>
      </w:r>
    </w:p>
    <w:p>
      <w:r>
        <w:t>Đất giao thông</w:t>
      </w:r>
    </w:p>
    <w:p>
      <w:r>
        <w:t>DGT</w:t>
      </w:r>
    </w:p>
    <w:p>
      <w:r>
        <w:t>2,523.53</w:t>
      </w:r>
    </w:p>
    <w:p>
      <w:r>
        <w:t>118.23</w:t>
      </w:r>
    </w:p>
    <w:p>
      <w:r>
        <w:t>144.36</w:t>
      </w:r>
    </w:p>
    <w:p>
      <w:r>
        <w:t>210.67</w:t>
      </w:r>
    </w:p>
    <w:p>
      <w:r>
        <w:t>56.59</w:t>
      </w:r>
    </w:p>
    <w:p>
      <w:r>
        <w:t>122.00</w:t>
      </w:r>
    </w:p>
    <w:p>
      <w:r>
        <w:t>151.70</w:t>
      </w:r>
    </w:p>
    <w:p>
      <w:r>
        <w:t>41.44</w:t>
      </w:r>
    </w:p>
    <w:p>
      <w:r>
        <w:t>35.37</w:t>
      </w:r>
    </w:p>
    <w:p>
      <w:r>
        <w:t>23.48</w:t>
      </w:r>
    </w:p>
    <w:p>
      <w:r>
        <w:t>84.83</w:t>
      </w:r>
    </w:p>
    <w:p>
      <w:r>
        <w:t>26.58</w:t>
      </w:r>
    </w:p>
    <w:p>
      <w:r>
        <w:t>11.71</w:t>
      </w:r>
    </w:p>
    <w:p>
      <w:r>
        <w:t>65.28</w:t>
      </w:r>
    </w:p>
    <w:p>
      <w:r>
        <w:t>183.46</w:t>
      </w:r>
    </w:p>
    <w:p>
      <w:r>
        <w:t>178.25</w:t>
      </w:r>
    </w:p>
    <w:p>
      <w:r>
        <w:t>151.12</w:t>
      </w:r>
    </w:p>
    <w:p>
      <w:r>
        <w:t>154.02</w:t>
      </w:r>
    </w:p>
    <w:p>
      <w:r>
        <w:t>159.06</w:t>
      </w:r>
    </w:p>
    <w:p>
      <w:r>
        <w:t>407.94</w:t>
      </w:r>
    </w:p>
    <w:p>
      <w:r>
        <w:t>83.12</w:t>
      </w:r>
    </w:p>
    <w:p>
      <w:r>
        <w:t>114.31</w:t>
      </w:r>
    </w:p>
    <w:p>
      <w:r>
        <w:t>-</w:t>
      </w:r>
    </w:p>
    <w:p>
      <w:r>
        <w:t>Đất thủy lợi</w:t>
      </w:r>
    </w:p>
    <w:p>
      <w:r>
        <w:t>DTL</w:t>
      </w:r>
    </w:p>
    <w:p>
      <w:r>
        <w:t>417.93</w:t>
      </w:r>
    </w:p>
    <w:p>
      <w:r>
        <w:t>4.38</w:t>
      </w:r>
    </w:p>
    <w:p>
      <w:r>
        <w:t>19.41</w:t>
      </w:r>
    </w:p>
    <w:p>
      <w:r>
        <w:t>8.86</w:t>
      </w:r>
    </w:p>
    <w:p>
      <w:r>
        <w:t>0.19</w:t>
      </w:r>
    </w:p>
    <w:p>
      <w:r>
        <w:t>10.92</w:t>
      </w:r>
    </w:p>
    <w:p>
      <w:r>
        <w:t>2.33</w:t>
      </w:r>
    </w:p>
    <w:p>
      <w:r>
        <w:t>0.23</w:t>
      </w:r>
    </w:p>
    <w:p>
      <w:r>
        <w:t>0.09</w:t>
      </w:r>
    </w:p>
    <w:p>
      <w:r>
        <w:t>0.02</w:t>
      </w:r>
    </w:p>
    <w:p>
      <w:r>
        <w:t>0.44</w:t>
      </w:r>
    </w:p>
    <w:p>
      <w:r>
        <w:t>27.30</w:t>
      </w:r>
    </w:p>
    <w:p>
      <w:r>
        <w:t>45.00</w:t>
      </w:r>
    </w:p>
    <w:p>
      <w:r>
        <w:t>36.46</w:t>
      </w:r>
    </w:p>
    <w:p>
      <w:r>
        <w:t>27.13</w:t>
      </w:r>
    </w:p>
    <w:p>
      <w:r>
        <w:t>41.83</w:t>
      </w:r>
    </w:p>
    <w:p>
      <w:r>
        <w:t>6.93</w:t>
      </w:r>
    </w:p>
    <w:p>
      <w:r>
        <w:t>172.87</w:t>
      </w:r>
    </w:p>
    <w:p>
      <w:r>
        <w:t>0.38</w:t>
      </w:r>
    </w:p>
    <w:p>
      <w:r>
        <w:t>13.14</w:t>
      </w:r>
    </w:p>
    <w:p>
      <w:r>
        <w:t>-</w:t>
      </w:r>
    </w:p>
    <w:p>
      <w:r>
        <w:t>Đất xây dựng cơ sở văn hóa</w:t>
      </w:r>
    </w:p>
    <w:p>
      <w:r>
        <w:t>DVH</w:t>
      </w:r>
    </w:p>
    <w:p>
      <w:r>
        <w:t>46.16</w:t>
      </w:r>
    </w:p>
    <w:p>
      <w:r>
        <w:t>27.03</w:t>
      </w:r>
    </w:p>
    <w:p>
      <w:r>
        <w:t>1.29</w:t>
      </w:r>
    </w:p>
    <w:p>
      <w:r>
        <w:t>0.74</w:t>
      </w:r>
    </w:p>
    <w:p>
      <w:r>
        <w:t>1.44</w:t>
      </w:r>
    </w:p>
    <w:p>
      <w:r>
        <w:t>0.02</w:t>
      </w:r>
    </w:p>
    <w:p>
      <w:r>
        <w:t>0.01</w:t>
      </w:r>
    </w:p>
    <w:p>
      <w:r>
        <w:t>0.55</w:t>
      </w:r>
    </w:p>
    <w:p>
      <w:r>
        <w:t>2.64</w:t>
      </w:r>
    </w:p>
    <w:p>
      <w:r>
        <w:t>0.17</w:t>
      </w:r>
    </w:p>
    <w:p>
      <w:r>
        <w:t>11.03</w:t>
      </w:r>
    </w:p>
    <w:p>
      <w:r>
        <w:t>0.92</w:t>
      </w:r>
    </w:p>
    <w:p>
      <w:r>
        <w:t>0.11</w:t>
      </w:r>
    </w:p>
    <w:p>
      <w:r>
        <w:t>0.21</w:t>
      </w:r>
    </w:p>
    <w:p>
      <w:r>
        <w:t>-</w:t>
      </w:r>
    </w:p>
    <w:p>
      <w:r>
        <w:t>Đất xây dựng cơ sở y tế</w:t>
      </w:r>
    </w:p>
    <w:p>
      <w:r>
        <w:t>DYT</w:t>
      </w:r>
    </w:p>
    <w:p>
      <w:r>
        <w:t>34.75</w:t>
      </w:r>
    </w:p>
    <w:p>
      <w:r>
        <w:t>0.07</w:t>
      </w:r>
    </w:p>
    <w:p>
      <w:r>
        <w:t>0.12</w:t>
      </w:r>
    </w:p>
    <w:p>
      <w:r>
        <w:t>7.68</w:t>
      </w:r>
    </w:p>
    <w:p>
      <w:r>
        <w:t>0.12</w:t>
      </w:r>
    </w:p>
    <w:p>
      <w:r>
        <w:t>0.03</w:t>
      </w:r>
    </w:p>
    <w:p>
      <w:r>
        <w:t>3.08</w:t>
      </w:r>
    </w:p>
    <w:p>
      <w:r>
        <w:t>4.84</w:t>
      </w:r>
    </w:p>
    <w:p>
      <w:r>
        <w:t>0.03</w:t>
      </w:r>
    </w:p>
    <w:p>
      <w:r>
        <w:t>1.85</w:t>
      </w:r>
    </w:p>
    <w:p>
      <w:r>
        <w:t>3.32</w:t>
      </w:r>
    </w:p>
    <w:p>
      <w:r>
        <w:t>0.11</w:t>
      </w:r>
    </w:p>
    <w:p>
      <w:r>
        <w:t>0.04</w:t>
      </w:r>
    </w:p>
    <w:p>
      <w:r>
        <w:t>12.09</w:t>
      </w:r>
    </w:p>
    <w:p>
      <w:r>
        <w:t>0.09</w:t>
      </w:r>
    </w:p>
    <w:p>
      <w:r>
        <w:t>0.17</w:t>
      </w:r>
    </w:p>
    <w:p>
      <w:r>
        <w:t>0.22</w:t>
      </w:r>
    </w:p>
    <w:p>
      <w:r>
        <w:t>0.11</w:t>
      </w:r>
    </w:p>
    <w:p>
      <w:r>
        <w:t>0.25</w:t>
      </w:r>
    </w:p>
    <w:p>
      <w:r>
        <w:t>0.20</w:t>
      </w:r>
    </w:p>
    <w:p>
      <w:r>
        <w:t>0.20</w:t>
      </w:r>
    </w:p>
    <w:p>
      <w:r>
        <w:t>0.15</w:t>
      </w:r>
    </w:p>
    <w:p>
      <w:r>
        <w:t>-</w:t>
      </w:r>
    </w:p>
    <w:p>
      <w:r>
        <w:t>Đất xây dựng cơ sở giáo dục và đào tạo</w:t>
      </w:r>
    </w:p>
    <w:p>
      <w:r>
        <w:t>DGD</w:t>
      </w:r>
    </w:p>
    <w:p>
      <w:r>
        <w:t>295.50</w:t>
      </w:r>
    </w:p>
    <w:p>
      <w:r>
        <w:t>60.40</w:t>
      </w:r>
    </w:p>
    <w:p>
      <w:r>
        <w:t>16.27</w:t>
      </w:r>
    </w:p>
    <w:p>
      <w:r>
        <w:t>86.05</w:t>
      </w:r>
    </w:p>
    <w:p>
      <w:r>
        <w:t>20.94</w:t>
      </w:r>
    </w:p>
    <w:p>
      <w:r>
        <w:t>15.35</w:t>
      </w:r>
    </w:p>
    <w:p>
      <w:r>
        <w:t>10.30</w:t>
      </w:r>
    </w:p>
    <w:p>
      <w:r>
        <w:t>2.73</w:t>
      </w:r>
    </w:p>
    <w:p>
      <w:r>
        <w:t>12.67</w:t>
      </w:r>
    </w:p>
    <w:p>
      <w:r>
        <w:t>1.93</w:t>
      </w:r>
    </w:p>
    <w:p>
      <w:r>
        <w:t>12.62</w:t>
      </w:r>
    </w:p>
    <w:p>
      <w:r>
        <w:t>4.34</w:t>
      </w:r>
    </w:p>
    <w:p>
      <w:r>
        <w:t>1.93</w:t>
      </w:r>
    </w:p>
    <w:p>
      <w:r>
        <w:t>5.67</w:t>
      </w:r>
    </w:p>
    <w:p>
      <w:r>
        <w:t>5.16</w:t>
      </w:r>
    </w:p>
    <w:p>
      <w:r>
        <w:t>5.24</w:t>
      </w:r>
    </w:p>
    <w:p>
      <w:r>
        <w:t>7.73</w:t>
      </w:r>
    </w:p>
    <w:p>
      <w:r>
        <w:t>7.82</w:t>
      </w:r>
    </w:p>
    <w:p>
      <w:r>
        <w:t>6.39</w:t>
      </w:r>
    </w:p>
    <w:p>
      <w:r>
        <w:t>4.91</w:t>
      </w:r>
    </w:p>
    <w:p>
      <w:r>
        <w:t>3.82</w:t>
      </w:r>
    </w:p>
    <w:p>
      <w:r>
        <w:t>3.23</w:t>
      </w:r>
    </w:p>
    <w:p>
      <w:r>
        <w:t>-</w:t>
      </w:r>
    </w:p>
    <w:p>
      <w:r>
        <w:t>Đất xây dựng cơ sở thể dục thể thao</w:t>
      </w:r>
    </w:p>
    <w:p>
      <w:r>
        <w:t>DTT</w:t>
      </w:r>
    </w:p>
    <w:p>
      <w:r>
        <w:t>42.89</w:t>
      </w:r>
    </w:p>
    <w:p>
      <w:r>
        <w:t>1.53</w:t>
      </w:r>
    </w:p>
    <w:p>
      <w:r>
        <w:t>0.17</w:t>
      </w:r>
    </w:p>
    <w:p>
      <w:r>
        <w:t>2.20</w:t>
      </w:r>
    </w:p>
    <w:p>
      <w:r>
        <w:t>0.93</w:t>
      </w:r>
    </w:p>
    <w:p>
      <w:r>
        <w:t>2.44</w:t>
      </w:r>
    </w:p>
    <w:p>
      <w:r>
        <w:t>3.50</w:t>
      </w:r>
    </w:p>
    <w:p>
      <w:r>
        <w:t>0.15</w:t>
      </w:r>
    </w:p>
    <w:p>
      <w:r>
        <w:t>3.82</w:t>
      </w:r>
    </w:p>
    <w:p>
      <w:r>
        <w:t>0.51</w:t>
      </w:r>
    </w:p>
    <w:p>
      <w:r>
        <w:t>0.86</w:t>
      </w:r>
    </w:p>
    <w:p>
      <w:r>
        <w:t>3.05</w:t>
      </w:r>
    </w:p>
    <w:p>
      <w:r>
        <w:t>8.17</w:t>
      </w:r>
    </w:p>
    <w:p>
      <w:r>
        <w:t>7.03</w:t>
      </w:r>
    </w:p>
    <w:p>
      <w:r>
        <w:t>1.54</w:t>
      </w:r>
    </w:p>
    <w:p>
      <w:r>
        <w:t>0.85</w:t>
      </w:r>
    </w:p>
    <w:p>
      <w:r>
        <w:t>1.39</w:t>
      </w:r>
    </w:p>
    <w:p>
      <w:r>
        <w:t>2.50</w:t>
      </w:r>
    </w:p>
    <w:p>
      <w:r>
        <w:t>2.24</w:t>
      </w:r>
    </w:p>
    <w:p>
      <w:r>
        <w:t>-</w:t>
      </w:r>
    </w:p>
    <w:p>
      <w:r>
        <w:t>Đất công trình năng lượng</w:t>
      </w:r>
    </w:p>
    <w:p>
      <w:r>
        <w:t>DNL</w:t>
      </w:r>
    </w:p>
    <w:p>
      <w:r>
        <w:t>157.57</w:t>
      </w:r>
    </w:p>
    <w:p>
      <w:r>
        <w:t>0.01</w:t>
      </w:r>
    </w:p>
    <w:p>
      <w:r>
        <w:t>0.79</w:t>
      </w:r>
    </w:p>
    <w:p>
      <w:r>
        <w:t>0.78</w:t>
      </w:r>
    </w:p>
    <w:p>
      <w:r>
        <w:t>0.05</w:t>
      </w:r>
    </w:p>
    <w:p>
      <w:r>
        <w:t>1.01</w:t>
      </w:r>
    </w:p>
    <w:p>
      <w:r>
        <w:t>0.06</w:t>
      </w:r>
    </w:p>
    <w:p>
      <w:r>
        <w:t>0.01</w:t>
      </w:r>
    </w:p>
    <w:p>
      <w:r>
        <w:t>0.06</w:t>
      </w:r>
    </w:p>
    <w:p>
      <w:r>
        <w:t>2.06</w:t>
      </w:r>
    </w:p>
    <w:p>
      <w:r>
        <w:t>1.50</w:t>
      </w:r>
    </w:p>
    <w:p>
      <w:r>
        <w:t>0.28</w:t>
      </w:r>
    </w:p>
    <w:p>
      <w:r>
        <w:t>2.38</w:t>
      </w:r>
    </w:p>
    <w:p>
      <w:r>
        <w:t>0.21</w:t>
      </w:r>
    </w:p>
    <w:p>
      <w:r>
        <w:t>146.17</w:t>
      </w:r>
    </w:p>
    <w:p>
      <w:r>
        <w:t>0.01</w:t>
      </w:r>
    </w:p>
    <w:p>
      <w:r>
        <w:t>0.09</w:t>
      </w:r>
    </w:p>
    <w:p>
      <w:r>
        <w:t>2.09</w:t>
      </w:r>
    </w:p>
    <w:p>
      <w:r>
        <w:t>-</w:t>
      </w:r>
    </w:p>
    <w:p>
      <w:r>
        <w:t>Đất công trình bưu chính, viễn thông</w:t>
      </w:r>
    </w:p>
    <w:p>
      <w:r>
        <w:t>DBV</w:t>
      </w:r>
    </w:p>
    <w:p>
      <w:r>
        <w:t>1.85</w:t>
      </w:r>
    </w:p>
    <w:p>
      <w:r>
        <w:t>0.08</w:t>
      </w:r>
    </w:p>
    <w:p>
      <w:r>
        <w:t>0.03</w:t>
      </w:r>
    </w:p>
    <w:p>
      <w:r>
        <w:t>0.36</w:t>
      </w:r>
    </w:p>
    <w:p>
      <w:r>
        <w:t>0.03</w:t>
      </w:r>
    </w:p>
    <w:p>
      <w:r>
        <w:t>0.03</w:t>
      </w:r>
    </w:p>
    <w:p>
      <w:r>
        <w:t>0.19</w:t>
      </w:r>
    </w:p>
    <w:p>
      <w:r>
        <w:t>0.67</w:t>
      </w:r>
    </w:p>
    <w:p>
      <w:r>
        <w:t>0.03</w:t>
      </w:r>
    </w:p>
    <w:p>
      <w:r>
        <w:t>0.03</w:t>
      </w:r>
    </w:p>
    <w:p>
      <w:r>
        <w:t>0.02</w:t>
      </w:r>
    </w:p>
    <w:p>
      <w:r>
        <w:t>0.07</w:t>
      </w:r>
    </w:p>
    <w:p>
      <w:r>
        <w:t>0.03</w:t>
      </w:r>
    </w:p>
    <w:p>
      <w:r>
        <w:t>0.01</w:t>
      </w:r>
    </w:p>
    <w:p>
      <w:r>
        <w:t>0.16</w:t>
      </w:r>
    </w:p>
    <w:p>
      <w:r>
        <w:t>0.06</w:t>
      </w:r>
    </w:p>
    <w:p>
      <w:r>
        <w:t>0.02</w:t>
      </w:r>
    </w:p>
    <w:p>
      <w:r>
        <w:t>0.03</w:t>
      </w:r>
    </w:p>
    <w:p>
      <w:r>
        <w:t>-</w:t>
      </w:r>
    </w:p>
    <w:p>
      <w:r>
        <w:t>Đất có di tích lịch sử - văn hóa</w:t>
      </w:r>
    </w:p>
    <w:p>
      <w:r>
        <w:t>DDT</w:t>
      </w:r>
    </w:p>
    <w:p>
      <w:r>
        <w:t>8.50</w:t>
      </w:r>
    </w:p>
    <w:p>
      <w:r>
        <w:t>6.49</w:t>
      </w:r>
    </w:p>
    <w:p>
      <w:r>
        <w:t>0.05</w:t>
      </w:r>
    </w:p>
    <w:p>
      <w:r>
        <w:t>0.13</w:t>
      </w:r>
    </w:p>
    <w:p>
      <w:r>
        <w:t>1.82</w:t>
      </w:r>
    </w:p>
    <w:p>
      <w:r>
        <w:t>-</w:t>
      </w:r>
    </w:p>
    <w:p>
      <w:r>
        <w:t>Đất bãi thải, xử lý chất thải</w:t>
      </w:r>
    </w:p>
    <w:p>
      <w:r>
        <w:t>DRA</w:t>
      </w:r>
    </w:p>
    <w:p>
      <w:r>
        <w:t>105.22</w:t>
      </w:r>
    </w:p>
    <w:p>
      <w:r>
        <w:t>0.10</w:t>
      </w:r>
    </w:p>
    <w:p>
      <w:r>
        <w:t>36.42</w:t>
      </w:r>
    </w:p>
    <w:p>
      <w:r>
        <w:t>20.62</w:t>
      </w:r>
    </w:p>
    <w:p>
      <w:r>
        <w:t>48.07</w:t>
      </w:r>
    </w:p>
    <w:p>
      <w:r>
        <w:t>-</w:t>
      </w:r>
    </w:p>
    <w:p>
      <w:r>
        <w:t>Đất cơ sở tôn giáo</w:t>
      </w:r>
    </w:p>
    <w:p>
      <w:r>
        <w:t>TON</w:t>
      </w:r>
    </w:p>
    <w:p>
      <w:r>
        <w:t>57.41</w:t>
      </w:r>
    </w:p>
    <w:p>
      <w:r>
        <w:t>0.32</w:t>
      </w:r>
    </w:p>
    <w:p>
      <w:r>
        <w:t>6.24</w:t>
      </w:r>
    </w:p>
    <w:p>
      <w:r>
        <w:t>0.06</w:t>
      </w:r>
    </w:p>
    <w:p>
      <w:r>
        <w:t>1.73</w:t>
      </w:r>
    </w:p>
    <w:p>
      <w:r>
        <w:t>4.01</w:t>
      </w:r>
    </w:p>
    <w:p>
      <w:r>
        <w:t>8.79</w:t>
      </w:r>
    </w:p>
    <w:p>
      <w:r>
        <w:t>1.66</w:t>
      </w:r>
    </w:p>
    <w:p>
      <w:r>
        <w:t>1.97</w:t>
      </w:r>
    </w:p>
    <w:p>
      <w:r>
        <w:t>5.33</w:t>
      </w:r>
    </w:p>
    <w:p>
      <w:r>
        <w:t>0.36</w:t>
      </w:r>
    </w:p>
    <w:p>
      <w:r>
        <w:t>10.51</w:t>
      </w:r>
    </w:p>
    <w:p>
      <w:r>
        <w:t>0.70</w:t>
      </w:r>
    </w:p>
    <w:p>
      <w:r>
        <w:t>1.35</w:t>
      </w:r>
    </w:p>
    <w:p>
      <w:r>
        <w:t>2.67</w:t>
      </w:r>
    </w:p>
    <w:p>
      <w:r>
        <w:t>1.22</w:t>
      </w:r>
    </w:p>
    <w:p>
      <w:r>
        <w:t>0.91</w:t>
      </w:r>
    </w:p>
    <w:p>
      <w:r>
        <w:t>3.14</w:t>
      </w:r>
    </w:p>
    <w:p>
      <w:r>
        <w:t>2.32</w:t>
      </w:r>
    </w:p>
    <w:p>
      <w:r>
        <w:t>0.99</w:t>
      </w:r>
    </w:p>
    <w:p>
      <w:r>
        <w:t>3.05</w:t>
      </w:r>
    </w:p>
    <w:p>
      <w:r>
        <w:t>0.09</w:t>
      </w:r>
    </w:p>
    <w:p>
      <w:r>
        <w:t>-</w:t>
      </w:r>
    </w:p>
    <w:p>
      <w:r>
        <w:t>Đất làm nghĩa trang, nhà tang lễ, nhà hỏa táng</w:t>
      </w:r>
    </w:p>
    <w:p>
      <w:r>
        <w:t>NTD</w:t>
      </w:r>
    </w:p>
    <w:p>
      <w:r>
        <w:t>194.72</w:t>
      </w:r>
    </w:p>
    <w:p>
      <w:r>
        <w:t>10.12</w:t>
      </w:r>
    </w:p>
    <w:p>
      <w:r>
        <w:t>12.72</w:t>
      </w:r>
    </w:p>
    <w:p>
      <w:r>
        <w:t>3.07</w:t>
      </w:r>
    </w:p>
    <w:p>
      <w:r>
        <w:t>14.41</w:t>
      </w:r>
    </w:p>
    <w:p>
      <w:r>
        <w:t>39.33</w:t>
      </w:r>
    </w:p>
    <w:p>
      <w:r>
        <w:t>0.75</w:t>
      </w:r>
    </w:p>
    <w:p>
      <w:r>
        <w:t>8.09</w:t>
      </w:r>
    </w:p>
    <w:p>
      <w:r>
        <w:t>3.13</w:t>
      </w:r>
    </w:p>
    <w:p>
      <w:r>
        <w:t>9.15</w:t>
      </w:r>
    </w:p>
    <w:p>
      <w:r>
        <w:t>20.51</w:t>
      </w:r>
    </w:p>
    <w:p>
      <w:r>
        <w:t>11.50</w:t>
      </w:r>
    </w:p>
    <w:p>
      <w:r>
        <w:t>15.29</w:t>
      </w:r>
    </w:p>
    <w:p>
      <w:r>
        <w:t>9.16</w:t>
      </w:r>
    </w:p>
    <w:p>
      <w:r>
        <w:t>16.51</w:t>
      </w:r>
    </w:p>
    <w:p>
      <w:r>
        <w:t>10.71</w:t>
      </w:r>
    </w:p>
    <w:p>
      <w:r>
        <w:t>10.28</w:t>
      </w:r>
    </w:p>
    <w:p>
      <w:r>
        <w:t>-</w:t>
      </w:r>
    </w:p>
    <w:p>
      <w:r>
        <w:t>Đất xây dựng cơ sở khoa học và công nghệ</w:t>
      </w:r>
    </w:p>
    <w:p>
      <w:r>
        <w:t>DKH</w:t>
      </w:r>
    </w:p>
    <w:p>
      <w:r>
        <w:t>36.45</w:t>
      </w:r>
    </w:p>
    <w:p>
      <w:r>
        <w:t>10.31</w:t>
      </w:r>
    </w:p>
    <w:p>
      <w:r>
        <w:t>10.93</w:t>
      </w:r>
    </w:p>
    <w:p>
      <w:r>
        <w:t>0.14</w:t>
      </w:r>
    </w:p>
    <w:p>
      <w:r>
        <w:t>8.39</w:t>
      </w:r>
    </w:p>
    <w:p>
      <w:r>
        <w:t>6.68</w:t>
      </w:r>
    </w:p>
    <w:p>
      <w:r>
        <w:t>-</w:t>
      </w:r>
    </w:p>
    <w:p>
      <w:r>
        <w:t>Đất xây dựng cơ sở dịch vụ xã hội</w:t>
      </w:r>
    </w:p>
    <w:p>
      <w:r>
        <w:t>DXH</w:t>
      </w:r>
    </w:p>
    <w:p>
      <w:r>
        <w:t>23.24</w:t>
      </w:r>
    </w:p>
    <w:p>
      <w:r>
        <w:t>0.95</w:t>
      </w:r>
    </w:p>
    <w:p>
      <w:r>
        <w:t>2.90</w:t>
      </w:r>
    </w:p>
    <w:p>
      <w:r>
        <w:t>11.08</w:t>
      </w:r>
    </w:p>
    <w:p>
      <w:r>
        <w:t>0.12</w:t>
      </w:r>
    </w:p>
    <w:p>
      <w:r>
        <w:t>2.52</w:t>
      </w:r>
    </w:p>
    <w:p>
      <w:r>
        <w:t>5.66</w:t>
      </w:r>
    </w:p>
    <w:p>
      <w:r>
        <w:t>-</w:t>
      </w:r>
    </w:p>
    <w:p>
      <w:r>
        <w:t>Đất chợ</w:t>
      </w:r>
    </w:p>
    <w:p>
      <w:r>
        <w:t>DCH</w:t>
      </w:r>
    </w:p>
    <w:p>
      <w:r>
        <w:t>14.78</w:t>
      </w:r>
    </w:p>
    <w:p>
      <w:r>
        <w:t>0.73</w:t>
      </w:r>
    </w:p>
    <w:p>
      <w:r>
        <w:t>1.04</w:t>
      </w:r>
    </w:p>
    <w:p>
      <w:r>
        <w:t>2.14</w:t>
      </w:r>
    </w:p>
    <w:p>
      <w:r>
        <w:t>3.77</w:t>
      </w:r>
    </w:p>
    <w:p>
      <w:r>
        <w:t>0.20</w:t>
      </w:r>
    </w:p>
    <w:p>
      <w:r>
        <w:t>0.29</w:t>
      </w:r>
    </w:p>
    <w:p>
      <w:r>
        <w:t>0.13</w:t>
      </w:r>
    </w:p>
    <w:p>
      <w:r>
        <w:t>0.65</w:t>
      </w:r>
    </w:p>
    <w:p>
      <w:r>
        <w:t>0.16</w:t>
      </w:r>
    </w:p>
    <w:p>
      <w:r>
        <w:t>1.79</w:t>
      </w:r>
    </w:p>
    <w:p>
      <w:r>
        <w:t>0.66</w:t>
      </w:r>
    </w:p>
    <w:p>
      <w:r>
        <w:t>0.38</w:t>
      </w:r>
    </w:p>
    <w:p>
      <w:r>
        <w:t>0.38</w:t>
      </w:r>
    </w:p>
    <w:p>
      <w:r>
        <w:t>0.40</w:t>
      </w:r>
    </w:p>
    <w:p>
      <w:r>
        <w:t>0.55</w:t>
      </w:r>
    </w:p>
    <w:p>
      <w:r>
        <w:t>0.56</w:t>
      </w:r>
    </w:p>
    <w:p>
      <w:r>
        <w:t>0.44</w:t>
      </w:r>
    </w:p>
    <w:p>
      <w:r>
        <w:t>0.49</w:t>
      </w:r>
    </w:p>
    <w:p>
      <w:r>
        <w:t>2.9</w:t>
      </w:r>
    </w:p>
    <w:p>
      <w:r>
        <w:t>Đất sinh hoạt cộng đồng</w:t>
      </w:r>
    </w:p>
    <w:p>
      <w:r>
        <w:t>DSH</w:t>
      </w:r>
    </w:p>
    <w:p>
      <w:r>
        <w:t>16.24</w:t>
      </w:r>
    </w:p>
    <w:p>
      <w:r>
        <w:t>0.89</w:t>
      </w:r>
    </w:p>
    <w:p>
      <w:r>
        <w:t>1.00</w:t>
      </w:r>
    </w:p>
    <w:p>
      <w:r>
        <w:t>0.54</w:t>
      </w:r>
    </w:p>
    <w:p>
      <w:r>
        <w:t>0.82</w:t>
      </w:r>
    </w:p>
    <w:p>
      <w:r>
        <w:t>0.81</w:t>
      </w:r>
    </w:p>
    <w:p>
      <w:r>
        <w:t>0.55</w:t>
      </w:r>
    </w:p>
    <w:p>
      <w:r>
        <w:t>0.29</w:t>
      </w:r>
    </w:p>
    <w:p>
      <w:r>
        <w:t>0.32</w:t>
      </w:r>
    </w:p>
    <w:p>
      <w:r>
        <w:t>0.28</w:t>
      </w:r>
    </w:p>
    <w:p>
      <w:r>
        <w:t>0.64</w:t>
      </w:r>
    </w:p>
    <w:p>
      <w:r>
        <w:t>0.10</w:t>
      </w:r>
    </w:p>
    <w:p>
      <w:r>
        <w:t>0.11</w:t>
      </w:r>
    </w:p>
    <w:p>
      <w:r>
        <w:t>0.42</w:t>
      </w:r>
    </w:p>
    <w:p>
      <w:r>
        <w:t>0.92</w:t>
      </w:r>
    </w:p>
    <w:p>
      <w:r>
        <w:t>1.49</w:t>
      </w:r>
    </w:p>
    <w:p>
      <w:r>
        <w:t>0.53</w:t>
      </w:r>
    </w:p>
    <w:p>
      <w:r>
        <w:t>1.24</w:t>
      </w:r>
    </w:p>
    <w:p>
      <w:r>
        <w:t>1.40</w:t>
      </w:r>
    </w:p>
    <w:p>
      <w:r>
        <w:t>1.89</w:t>
      </w:r>
    </w:p>
    <w:p>
      <w:r>
        <w:t>0.76</w:t>
      </w:r>
    </w:p>
    <w:p>
      <w:r>
        <w:t>1.24</w:t>
      </w:r>
    </w:p>
    <w:p>
      <w:r>
        <w:t>2.10</w:t>
      </w:r>
    </w:p>
    <w:p>
      <w:r>
        <w:t>Đất khu vui chơi, giải trí công cộng</w:t>
      </w:r>
    </w:p>
    <w:p>
      <w:r>
        <w:t>DKV</w:t>
      </w:r>
    </w:p>
    <w:p>
      <w:r>
        <w:t>52.41</w:t>
      </w:r>
    </w:p>
    <w:p>
      <w:r>
        <w:t>0.76</w:t>
      </w:r>
    </w:p>
    <w:p>
      <w:r>
        <w:t>1.65</w:t>
      </w:r>
    </w:p>
    <w:p>
      <w:r>
        <w:t>24.28</w:t>
      </w:r>
    </w:p>
    <w:p>
      <w:r>
        <w:t>0.36</w:t>
      </w:r>
    </w:p>
    <w:p>
      <w:r>
        <w:t>0.48</w:t>
      </w:r>
    </w:p>
    <w:p>
      <w:r>
        <w:t>5.14</w:t>
      </w:r>
    </w:p>
    <w:p>
      <w:r>
        <w:t>3.19</w:t>
      </w:r>
    </w:p>
    <w:p>
      <w:r>
        <w:t>0.16</w:t>
      </w:r>
    </w:p>
    <w:p>
      <w:r>
        <w:t>10.35</w:t>
      </w:r>
    </w:p>
    <w:p>
      <w:r>
        <w:t>2.40</w:t>
      </w:r>
    </w:p>
    <w:p>
      <w:r>
        <w:t>3.44</w:t>
      </w:r>
    </w:p>
    <w:p>
      <w:r>
        <w:t>0.06</w:t>
      </w:r>
    </w:p>
    <w:p>
      <w:r>
        <w:t>0.15</w:t>
      </w:r>
    </w:p>
    <w:p>
      <w:r>
        <w:t>2.11</w:t>
      </w:r>
    </w:p>
    <w:p>
      <w:r>
        <w:t>Đất ở tại nông thôn</w:t>
      </w:r>
    </w:p>
    <w:p>
      <w:r>
        <w:t>ONT</w:t>
      </w:r>
    </w:p>
    <w:p>
      <w:r>
        <w:t>1,132.30</w:t>
      </w:r>
    </w:p>
    <w:p>
      <w:r>
        <w:t>190.79</w:t>
      </w:r>
    </w:p>
    <w:p>
      <w:r>
        <w:t>140.50</w:t>
      </w:r>
    </w:p>
    <w:p>
      <w:r>
        <w:t>156.47</w:t>
      </w:r>
    </w:p>
    <w:p>
      <w:r>
        <w:t>137.84</w:t>
      </w:r>
    </w:p>
    <w:p>
      <w:r>
        <w:t>142.94</w:t>
      </w:r>
    </w:p>
    <w:p>
      <w:r>
        <w:t>155.01</w:t>
      </w:r>
    </w:p>
    <w:p>
      <w:r>
        <w:t>140.85</w:t>
      </w:r>
    </w:p>
    <w:p>
      <w:r>
        <w:t>67.90</w:t>
      </w:r>
    </w:p>
    <w:p>
      <w:r>
        <w:t>2.12</w:t>
      </w:r>
    </w:p>
    <w:p>
      <w:r>
        <w:t>Đất ở tại đô thị</w:t>
      </w:r>
    </w:p>
    <w:p>
      <w:r>
        <w:t>ODT</w:t>
      </w:r>
    </w:p>
    <w:p>
      <w:r>
        <w:t>1,527.30</w:t>
      </w:r>
    </w:p>
    <w:p>
      <w:r>
        <w:t>181.25</w:t>
      </w:r>
    </w:p>
    <w:p>
      <w:r>
        <w:t>147.03</w:t>
      </w:r>
    </w:p>
    <w:p>
      <w:r>
        <w:t>175.30</w:t>
      </w:r>
    </w:p>
    <w:p>
      <w:r>
        <w:t>91.96</w:t>
      </w:r>
    </w:p>
    <w:p>
      <w:r>
        <w:t>151.77</w:t>
      </w:r>
    </w:p>
    <w:p>
      <w:r>
        <w:t>234.97</w:t>
      </w:r>
    </w:p>
    <w:p>
      <w:r>
        <w:t>126.50</w:t>
      </w:r>
    </w:p>
    <w:p>
      <w:r>
        <w:t>95.91</w:t>
      </w:r>
    </w:p>
    <w:p>
      <w:r>
        <w:t>64.63</w:t>
      </w:r>
    </w:p>
    <w:p>
      <w:r>
        <w:t>94.16</w:t>
      </w:r>
    </w:p>
    <w:p>
      <w:r>
        <w:t>24.34</w:t>
      </w:r>
    </w:p>
    <w:p>
      <w:r>
        <w:t>16.59</w:t>
      </w:r>
    </w:p>
    <w:p>
      <w:r>
        <w:t>122.87</w:t>
      </w:r>
    </w:p>
    <w:p>
      <w:r>
        <w:t>2.13</w:t>
      </w:r>
    </w:p>
    <w:p>
      <w:r>
        <w:t>Đất xây dựng trụ sở cơ quan</w:t>
      </w:r>
    </w:p>
    <w:p>
      <w:r>
        <w:t>TSC</w:t>
      </w:r>
    </w:p>
    <w:p>
      <w:r>
        <w:t>34.56</w:t>
      </w:r>
    </w:p>
    <w:p>
      <w:r>
        <w:t>0.24</w:t>
      </w:r>
    </w:p>
    <w:p>
      <w:r>
        <w:t>0.71</w:t>
      </w:r>
    </w:p>
    <w:p>
      <w:r>
        <w:t>8.90</w:t>
      </w:r>
    </w:p>
    <w:p>
      <w:r>
        <w:t>0.24</w:t>
      </w:r>
    </w:p>
    <w:p>
      <w:r>
        <w:t>0.99</w:t>
      </w:r>
    </w:p>
    <w:p>
      <w:r>
        <w:t>2.16</w:t>
      </w:r>
    </w:p>
    <w:p>
      <w:r>
        <w:t>3.15</w:t>
      </w:r>
    </w:p>
    <w:p>
      <w:r>
        <w:t>0.70</w:t>
      </w:r>
    </w:p>
    <w:p>
      <w:r>
        <w:t>0.48</w:t>
      </w:r>
    </w:p>
    <w:p>
      <w:r>
        <w:t>0.51</w:t>
      </w:r>
    </w:p>
    <w:p>
      <w:r>
        <w:t>3.62</w:t>
      </w:r>
    </w:p>
    <w:p>
      <w:r>
        <w:t>0.20</w:t>
      </w:r>
    </w:p>
    <w:p>
      <w:r>
        <w:t>8.17</w:t>
      </w:r>
    </w:p>
    <w:p>
      <w:r>
        <w:t>0.44</w:t>
      </w:r>
    </w:p>
    <w:p>
      <w:r>
        <w:t>0.79</w:t>
      </w:r>
    </w:p>
    <w:p>
      <w:r>
        <w:t>0.50</w:t>
      </w:r>
    </w:p>
    <w:p>
      <w:r>
        <w:t>0.35</w:t>
      </w:r>
    </w:p>
    <w:p>
      <w:r>
        <w:t>0.85</w:t>
      </w:r>
    </w:p>
    <w:p>
      <w:r>
        <w:t>0.69</w:t>
      </w:r>
    </w:p>
    <w:p>
      <w:r>
        <w:t>0.54</w:t>
      </w:r>
    </w:p>
    <w:p>
      <w:r>
        <w:t>0.30</w:t>
      </w:r>
    </w:p>
    <w:p>
      <w:r>
        <w:t>2.14</w:t>
      </w:r>
    </w:p>
    <w:p>
      <w:r>
        <w:t>Đất xây dựng trụ sở của tổ chức sự nghiệp</w:t>
      </w:r>
    </w:p>
    <w:p>
      <w:r>
        <w:t>DTS</w:t>
      </w:r>
    </w:p>
    <w:p>
      <w:r>
        <w:t>39.99</w:t>
      </w:r>
    </w:p>
    <w:p>
      <w:r>
        <w:t>16.53</w:t>
      </w:r>
    </w:p>
    <w:p>
      <w:r>
        <w:t>13.07</w:t>
      </w:r>
    </w:p>
    <w:p>
      <w:r>
        <w:t>4.49</w:t>
      </w:r>
    </w:p>
    <w:p>
      <w:r>
        <w:t>1.39</w:t>
      </w:r>
    </w:p>
    <w:p>
      <w:r>
        <w:t>0.05</w:t>
      </w:r>
    </w:p>
    <w:p>
      <w:r>
        <w:t>0.33</w:t>
      </w:r>
    </w:p>
    <w:p>
      <w:r>
        <w:t>0.10</w:t>
      </w:r>
    </w:p>
    <w:p>
      <w:r>
        <w:t>0.61</w:t>
      </w:r>
    </w:p>
    <w:p>
      <w:r>
        <w:t>2.28</w:t>
      </w:r>
    </w:p>
    <w:p>
      <w:r>
        <w:t>1.11</w:t>
      </w:r>
    </w:p>
    <w:p>
      <w:r>
        <w:t>2.15</w:t>
      </w:r>
    </w:p>
    <w:p>
      <w:r>
        <w:t>Đất cơ sở tín ngưỡng</w:t>
      </w:r>
    </w:p>
    <w:p>
      <w:r>
        <w:t>TIN</w:t>
      </w:r>
    </w:p>
    <w:p>
      <w:r>
        <w:t>0.80</w:t>
      </w:r>
    </w:p>
    <w:p>
      <w:r>
        <w:t>0.02</w:t>
      </w:r>
    </w:p>
    <w:p>
      <w:r>
        <w:t>0.02</w:t>
      </w:r>
    </w:p>
    <w:p>
      <w:r>
        <w:t>0.21</w:t>
      </w:r>
    </w:p>
    <w:p>
      <w:r>
        <w:t>0.08</w:t>
      </w:r>
    </w:p>
    <w:p>
      <w:r>
        <w:t>0.14</w:t>
      </w:r>
    </w:p>
    <w:p>
      <w:r>
        <w:t>0.06</w:t>
      </w:r>
    </w:p>
    <w:p>
      <w:r>
        <w:t>0.15</w:t>
      </w:r>
    </w:p>
    <w:p>
      <w:r>
        <w:t>0.12</w:t>
      </w:r>
    </w:p>
    <w:p>
      <w:r>
        <w:t>2.16</w:t>
      </w:r>
    </w:p>
    <w:p>
      <w:r>
        <w:t>Đất sông, ngòi, kênh, rạch, suối</w:t>
      </w:r>
    </w:p>
    <w:p>
      <w:r>
        <w:t>SON</w:t>
      </w:r>
    </w:p>
    <w:p>
      <w:r>
        <w:t>467.21</w:t>
      </w:r>
    </w:p>
    <w:p>
      <w:r>
        <w:t>15.07</w:t>
      </w:r>
    </w:p>
    <w:p>
      <w:r>
        <w:t>28.23</w:t>
      </w:r>
    </w:p>
    <w:p>
      <w:r>
        <w:t>0.16</w:t>
      </w:r>
    </w:p>
    <w:p>
      <w:r>
        <w:t>3.68</w:t>
      </w:r>
    </w:p>
    <w:p>
      <w:r>
        <w:t>13.78</w:t>
      </w:r>
    </w:p>
    <w:p>
      <w:r>
        <w:t>6.13</w:t>
      </w:r>
    </w:p>
    <w:p>
      <w:r>
        <w:t>2.25</w:t>
      </w:r>
    </w:p>
    <w:p>
      <w:r>
        <w:t>1.82</w:t>
      </w:r>
    </w:p>
    <w:p>
      <w:r>
        <w:t>1.61</w:t>
      </w:r>
    </w:p>
    <w:p>
      <w:r>
        <w:t>5.46</w:t>
      </w:r>
    </w:p>
    <w:p>
      <w:r>
        <w:t>4.27</w:t>
      </w:r>
    </w:p>
    <w:p>
      <w:r>
        <w:t>44.00</w:t>
      </w:r>
    </w:p>
    <w:p>
      <w:r>
        <w:t>24.39</w:t>
      </w:r>
    </w:p>
    <w:p>
      <w:r>
        <w:t>12.55</w:t>
      </w:r>
    </w:p>
    <w:p>
      <w:r>
        <w:t>18.14</w:t>
      </w:r>
    </w:p>
    <w:p>
      <w:r>
        <w:t>234.36</w:t>
      </w:r>
    </w:p>
    <w:p>
      <w:r>
        <w:t>22.74</w:t>
      </w:r>
    </w:p>
    <w:p>
      <w:r>
        <w:t>4.80</w:t>
      </w:r>
    </w:p>
    <w:p>
      <w:r>
        <w:t>23.79</w:t>
      </w:r>
    </w:p>
    <w:p>
      <w:r>
        <w:t>2.17</w:t>
      </w:r>
    </w:p>
    <w:p>
      <w:r>
        <w:t>Đất có mặt nước chuyên dùng</w:t>
      </w:r>
    </w:p>
    <w:p>
      <w:r>
        <w:t>MNC</w:t>
      </w:r>
    </w:p>
    <w:p>
      <w:r>
        <w:t>370.37</w:t>
      </w:r>
    </w:p>
    <w:p>
      <w:r>
        <w:t>24.26</w:t>
      </w:r>
    </w:p>
    <w:p>
      <w:r>
        <w:t>1.48</w:t>
      </w:r>
    </w:p>
    <w:p>
      <w:r>
        <w:t>8.27</w:t>
      </w:r>
    </w:p>
    <w:p>
      <w:r>
        <w:t>3.03</w:t>
      </w:r>
    </w:p>
    <w:p>
      <w:r>
        <w:t>2.08</w:t>
      </w:r>
    </w:p>
    <w:p>
      <w:r>
        <w:t>0.38</w:t>
      </w:r>
    </w:p>
    <w:p>
      <w:r>
        <w:t>313.71</w:t>
      </w:r>
    </w:p>
    <w:p>
      <w:r>
        <w:t>0.04</w:t>
      </w:r>
    </w:p>
    <w:p>
      <w:r>
        <w:t>17.10</w:t>
      </w:r>
    </w:p>
    <w:p>
      <w:r>
        <w:t>3</w:t>
      </w:r>
    </w:p>
    <w:p>
      <w:r>
        <w:t>Đất chưa sử dụng</w:t>
      </w:r>
    </w:p>
    <w:p>
      <w:r>
        <w:t>CSD</w:t>
      </w:r>
    </w:p>
    <w:p>
      <w:r>
        <w:t>74.19</w:t>
      </w:r>
    </w:p>
    <w:p>
      <w:r>
        <w:t>12.17</w:t>
      </w:r>
    </w:p>
    <w:p>
      <w:r>
        <w:t>2.43</w:t>
      </w:r>
    </w:p>
    <w:p>
      <w:r>
        <w:t>12.21</w:t>
      </w:r>
    </w:p>
    <w:p>
      <w:r>
        <w:t>11.86</w:t>
      </w:r>
    </w:p>
    <w:p>
      <w:r>
        <w:t>4.67</w:t>
      </w:r>
    </w:p>
    <w:p>
      <w:r>
        <w:t>0.27</w:t>
      </w:r>
    </w:p>
    <w:p>
      <w:r>
        <w:t>0.21</w:t>
      </w:r>
    </w:p>
    <w:p>
      <w:r>
        <w:t>0.21</w:t>
      </w:r>
    </w:p>
    <w:p>
      <w:r>
        <w:t>4.21</w:t>
      </w:r>
    </w:p>
    <w:p>
      <w:r>
        <w:t>0.27</w:t>
      </w:r>
    </w:p>
    <w:p>
      <w:r>
        <w:t>0.33</w:t>
      </w:r>
    </w:p>
    <w:p>
      <w:r>
        <w:t>8.97</w:t>
      </w:r>
    </w:p>
    <w:p>
      <w:r>
        <w:t>3.05</w:t>
      </w:r>
    </w:p>
    <w:p>
      <w:r>
        <w:t>1.75</w:t>
      </w:r>
    </w:p>
    <w:p>
      <w:r>
        <w:t>0.15</w:t>
      </w:r>
    </w:p>
    <w:p>
      <w:r>
        <w:t>6.23</w:t>
      </w:r>
    </w:p>
    <w:p>
      <w:r>
        <w:t>1.54</w:t>
      </w:r>
    </w:p>
    <w:p>
      <w:r>
        <w:t>1.16</w:t>
      </w:r>
    </w:p>
    <w:p>
      <w:r>
        <w:t>2.50</w:t>
      </w:r>
    </w:p>
    <w:p>
      <w:r>
        <w:t>PHỤ LỤC II</w:t>
      </w:r>
    </w:p>
    <w:p>
      <w:r>
        <w:t>KẾ HOẠCH THU HỒI CÁC LOẠI ĐẤT ĐIỀU CHỈNH, BỔ SUNG NĂM 2024 THÀNH PHỐ BUÔN MA THUỘT, TỈNH ĐẮK LẮK</w:t>
      </w:r>
    </w:p>
    <w:p>
      <w:r>
        <w:t>(Kèm theo Quyết định số:    /QĐ-UBND ngày   tháng    năm 2024, của UBND tỉnh Đắk Lắk)</w:t>
      </w:r>
    </w:p>
    <w:p>
      <w:r>
        <w:t>STT</w:t>
      </w:r>
    </w:p>
    <w:p>
      <w:r>
        <w:t>Chỉ tiêu sử dụng đất</w:t>
      </w:r>
    </w:p>
    <w:p>
      <w:r>
        <w:t>Mã</w:t>
      </w:r>
    </w:p>
    <w:p>
      <w:r>
        <w:t>Tổng diện     tích (ha)</w:t>
      </w:r>
    </w:p>
    <w:p>
      <w:r>
        <w:t>Phân theo đơn vị hành chính (ha)</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Thắng Lợi</w:t>
      </w:r>
    </w:p>
    <w:p>
      <w:r>
        <w:t>Phường Thống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(4)=(5)+…+( 25)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DIỆN TÍCH</w:t>
      </w:r>
    </w:p>
    <w:p>
      <w:r>
        <w:t>511.17</w:t>
      </w:r>
    </w:p>
    <w:p>
      <w:r>
        <w:t>47.42</w:t>
      </w:r>
    </w:p>
    <w:p>
      <w:r>
        <w:t>16.89</w:t>
      </w:r>
    </w:p>
    <w:p>
      <w:r>
        <w:t>29.94</w:t>
      </w:r>
    </w:p>
    <w:p>
      <w:r>
        <w:t>45.15</w:t>
      </w:r>
    </w:p>
    <w:p>
      <w:r>
        <w:t>62.73</w:t>
      </w:r>
    </w:p>
    <w:p>
      <w:r>
        <w:t>54.88</w:t>
      </w:r>
    </w:p>
    <w:p>
      <w:r>
        <w:t>0.97</w:t>
      </w:r>
    </w:p>
    <w:p>
      <w:r>
        <w:t>0.92</w:t>
      </w:r>
    </w:p>
    <w:p>
      <w:r>
        <w:t>2.76</w:t>
      </w:r>
    </w:p>
    <w:p>
      <w:r>
        <w:t>25.50</w:t>
      </w:r>
    </w:p>
    <w:p>
      <w:r>
        <w:t>2.41</w:t>
      </w:r>
    </w:p>
    <w:p>
      <w:r>
        <w:t>0.02</w:t>
      </w:r>
    </w:p>
    <w:p>
      <w:r>
        <w:t>25.47</w:t>
      </w:r>
    </w:p>
    <w:p>
      <w:r>
        <w:t>45.60</w:t>
      </w:r>
    </w:p>
    <w:p>
      <w:r>
        <w:t>19.50</w:t>
      </w:r>
    </w:p>
    <w:p>
      <w:r>
        <w:t>12.98</w:t>
      </w:r>
    </w:p>
    <w:p>
      <w:r>
        <w:t>53.00</w:t>
      </w:r>
    </w:p>
    <w:p>
      <w:r>
        <w:t>33.20</w:t>
      </w:r>
    </w:p>
    <w:p>
      <w:r>
        <w:t>30.05</w:t>
      </w:r>
    </w:p>
    <w:p>
      <w:r>
        <w:t>0.05</w:t>
      </w:r>
    </w:p>
    <w:p>
      <w:r>
        <w:t>1.75</w:t>
      </w:r>
    </w:p>
    <w:p>
      <w:r>
        <w:t>1</w:t>
      </w:r>
    </w:p>
    <w:p>
      <w:r>
        <w:t>Đất nông nghiệp</w:t>
      </w:r>
    </w:p>
    <w:p>
      <w:r>
        <w:t>NNP</w:t>
      </w:r>
    </w:p>
    <w:p>
      <w:r>
        <w:t>438.93</w:t>
      </w:r>
    </w:p>
    <w:p>
      <w:r>
        <w:t>36.48</w:t>
      </w:r>
    </w:p>
    <w:p>
      <w:r>
        <w:t>13.17</w:t>
      </w:r>
    </w:p>
    <w:p>
      <w:r>
        <w:t>22.75</w:t>
      </w:r>
    </w:p>
    <w:p>
      <w:r>
        <w:t>38.45</w:t>
      </w:r>
    </w:p>
    <w:p>
      <w:r>
        <w:t>55.10</w:t>
      </w:r>
    </w:p>
    <w:p>
      <w:r>
        <w:t>48.07</w:t>
      </w:r>
    </w:p>
    <w:p>
      <w:r>
        <w:t>0.49</w:t>
      </w:r>
    </w:p>
    <w:p>
      <w:r>
        <w:t>2.06</w:t>
      </w:r>
    </w:p>
    <w:p>
      <w:r>
        <w:t>16.72</w:t>
      </w:r>
    </w:p>
    <w:p>
      <w:r>
        <w:t>1.60</w:t>
      </w:r>
    </w:p>
    <w:p>
      <w:r>
        <w:t>21.77</w:t>
      </w:r>
    </w:p>
    <w:p>
      <w:r>
        <w:t>43.30</w:t>
      </w:r>
    </w:p>
    <w:p>
      <w:r>
        <w:t>17.49</w:t>
      </w:r>
    </w:p>
    <w:p>
      <w:r>
        <w:t>8.64</w:t>
      </w:r>
    </w:p>
    <w:p>
      <w:r>
        <w:t>52.10</w:t>
      </w:r>
    </w:p>
    <w:p>
      <w:r>
        <w:t>30.96</w:t>
      </w:r>
    </w:p>
    <w:p>
      <w:r>
        <w:t>28.20</w:t>
      </w:r>
    </w:p>
    <w:p>
      <w:r>
        <w:t>0.05</w:t>
      </w:r>
    </w:p>
    <w:p>
      <w:r>
        <w:t>1.55</w:t>
      </w:r>
    </w:p>
    <w:p>
      <w:r>
        <w:t>-</w:t>
      </w:r>
    </w:p>
    <w:p>
      <w:r>
        <w:t>Trong đó:</w:t>
      </w:r>
    </w:p>
    <w:p>
      <w:r>
        <w:t>1.1</w:t>
      </w:r>
    </w:p>
    <w:p>
      <w:r>
        <w:t>Đất trồng lúa</w:t>
      </w:r>
    </w:p>
    <w:p>
      <w:r>
        <w:t>LUA</w:t>
      </w:r>
    </w:p>
    <w:p>
      <w:r>
        <w:t>32.56</w:t>
      </w:r>
    </w:p>
    <w:p>
      <w:r>
        <w:t>9.92</w:t>
      </w:r>
    </w:p>
    <w:p>
      <w:r>
        <w:t>1.29</w:t>
      </w:r>
    </w:p>
    <w:p>
      <w:r>
        <w:t>9.97</w:t>
      </w:r>
    </w:p>
    <w:p>
      <w:r>
        <w:t>2.05</w:t>
      </w:r>
    </w:p>
    <w:p>
      <w:r>
        <w:t>0.82</w:t>
      </w:r>
    </w:p>
    <w:p>
      <w:r>
        <w:t>2.33</w:t>
      </w:r>
    </w:p>
    <w:p>
      <w:r>
        <w:t>3.60</w:t>
      </w:r>
    </w:p>
    <w:p>
      <w:r>
        <w:t>2.48</w:t>
      </w:r>
    </w:p>
    <w:p>
      <w:r>
        <w:t>0.08</w:t>
      </w:r>
    </w:p>
    <w:p>
      <w:r>
        <w:t>0.02</w:t>
      </w:r>
    </w:p>
    <w:p>
      <w:r>
        <w:t>-</w:t>
      </w:r>
    </w:p>
    <w:p>
      <w:r>
        <w:t>Trong đó: Đất chuyên trồng lúa nước</w:t>
      </w:r>
    </w:p>
    <w:p>
      <w:r>
        <w:t>LUC</w:t>
      </w:r>
    </w:p>
    <w:p>
      <w:r>
        <w:t>32.56</w:t>
      </w:r>
    </w:p>
    <w:p>
      <w:r>
        <w:t>9.92</w:t>
      </w:r>
    </w:p>
    <w:p>
      <w:r>
        <w:t>1.29</w:t>
      </w:r>
    </w:p>
    <w:p>
      <w:r>
        <w:t>9.97</w:t>
      </w:r>
    </w:p>
    <w:p>
      <w:r>
        <w:t>2.05</w:t>
      </w:r>
    </w:p>
    <w:p>
      <w:r>
        <w:t>0.82</w:t>
      </w:r>
    </w:p>
    <w:p>
      <w:r>
        <w:t>2.33</w:t>
      </w:r>
    </w:p>
    <w:p>
      <w:r>
        <w:t>3.60</w:t>
      </w:r>
    </w:p>
    <w:p>
      <w:r>
        <w:t>2.48</w:t>
      </w:r>
    </w:p>
    <w:p>
      <w:r>
        <w:t>0.08</w:t>
      </w:r>
    </w:p>
    <w:p>
      <w:r>
        <w:t>0.02</w:t>
      </w:r>
    </w:p>
    <w:p>
      <w:r>
        <w:t>1.2</w:t>
      </w:r>
    </w:p>
    <w:p>
      <w:r>
        <w:t>Đất trồng cây hàng năm khác</w:t>
      </w:r>
    </w:p>
    <w:p>
      <w:r>
        <w:t>HNK</w:t>
      </w:r>
    </w:p>
    <w:p>
      <w:r>
        <w:t>93.02</w:t>
      </w:r>
    </w:p>
    <w:p>
      <w:r>
        <w:t>10.90</w:t>
      </w:r>
    </w:p>
    <w:p>
      <w:r>
        <w:t>3.39</w:t>
      </w:r>
    </w:p>
    <w:p>
      <w:r>
        <w:t>12.70</w:t>
      </w:r>
    </w:p>
    <w:p>
      <w:r>
        <w:t>4.68</w:t>
      </w:r>
    </w:p>
    <w:p>
      <w:r>
        <w:t>14.36</w:t>
      </w:r>
    </w:p>
    <w:p>
      <w:r>
        <w:t>0.36</w:t>
      </w:r>
    </w:p>
    <w:p>
      <w:r>
        <w:t>0.62</w:t>
      </w:r>
    </w:p>
    <w:p>
      <w:r>
        <w:t>5.53</w:t>
      </w:r>
    </w:p>
    <w:p>
      <w:r>
        <w:t>0.50</w:t>
      </w:r>
    </w:p>
    <w:p>
      <w:r>
        <w:t>2.20</w:t>
      </w:r>
    </w:p>
    <w:p>
      <w:r>
        <w:t>5.79</w:t>
      </w:r>
    </w:p>
    <w:p>
      <w:r>
        <w:t>0.77</w:t>
      </w:r>
    </w:p>
    <w:p>
      <w:r>
        <w:t>0.57</w:t>
      </w:r>
    </w:p>
    <w:p>
      <w:r>
        <w:t>22.48</w:t>
      </w:r>
    </w:p>
    <w:p>
      <w:r>
        <w:t>1.13</w:t>
      </w:r>
    </w:p>
    <w:p>
      <w:r>
        <w:t>6.92</w:t>
      </w:r>
    </w:p>
    <w:p>
      <w:r>
        <w:t>0.03</w:t>
      </w:r>
    </w:p>
    <w:p>
      <w:r>
        <w:t>0.10</w:t>
      </w:r>
    </w:p>
    <w:p>
      <w:r>
        <w:t>1.3</w:t>
      </w:r>
    </w:p>
    <w:p>
      <w:r>
        <w:t>Đất trồng cây lâu năm</w:t>
      </w:r>
    </w:p>
    <w:p>
      <w:r>
        <w:t>CLN</w:t>
      </w:r>
    </w:p>
    <w:p>
      <w:r>
        <w:t>298.32</w:t>
      </w:r>
    </w:p>
    <w:p>
      <w:r>
        <w:t>5.07</w:t>
      </w:r>
    </w:p>
    <w:p>
      <w:r>
        <w:t>13.17</w:t>
      </w:r>
    </w:p>
    <w:p>
      <w:r>
        <w:t>16.02</w:t>
      </w:r>
    </w:p>
    <w:p>
      <w:r>
        <w:t>15.19</w:t>
      </w:r>
    </w:p>
    <w:p>
      <w:r>
        <w:t>48.37</w:t>
      </w:r>
    </w:p>
    <w:p>
      <w:r>
        <w:t>33.71</w:t>
      </w:r>
    </w:p>
    <w:p>
      <w:r>
        <w:t>0.13</w:t>
      </w:r>
    </w:p>
    <w:p>
      <w:r>
        <w:t>1.44</w:t>
      </w:r>
    </w:p>
    <w:p>
      <w:r>
        <w:t>11.19</w:t>
      </w:r>
    </w:p>
    <w:p>
      <w:r>
        <w:t>1.10</w:t>
      </w:r>
    </w:p>
    <w:p>
      <w:r>
        <w:t>19.57</w:t>
      </w:r>
    </w:p>
    <w:p>
      <w:r>
        <w:t>37.51</w:t>
      </w:r>
    </w:p>
    <w:p>
      <w:r>
        <w:t>15.13</w:t>
      </w:r>
    </w:p>
    <w:p>
      <w:r>
        <w:t>5.11</w:t>
      </w:r>
    </w:p>
    <w:p>
      <w:r>
        <w:t>25.63</w:t>
      </w:r>
    </w:p>
    <w:p>
      <w:r>
        <w:t>27.35</w:t>
      </w:r>
    </w:p>
    <w:p>
      <w:r>
        <w:t>21.20</w:t>
      </w:r>
    </w:p>
    <w:p>
      <w:r>
        <w:t>0.02</w:t>
      </w:r>
    </w:p>
    <w:p>
      <w:r>
        <w:t>1.43</w:t>
      </w:r>
    </w:p>
    <w:p>
      <w:r>
        <w:t>1.4</w:t>
      </w:r>
    </w:p>
    <w:p>
      <w:r>
        <w:t>Đất rừng phòng hộ</w:t>
      </w:r>
    </w:p>
    <w:p>
      <w:r>
        <w:t>RPH</w:t>
      </w:r>
    </w:p>
    <w:p>
      <w:r>
        <w:t>1.5</w:t>
      </w:r>
    </w:p>
    <w:p>
      <w:r>
        <w:t>Đất rừng đặc dụng</w:t>
      </w:r>
    </w:p>
    <w:p>
      <w:r>
        <w:t>RDD</w:t>
      </w:r>
    </w:p>
    <w:p>
      <w:r>
        <w:t>1.6</w:t>
      </w:r>
    </w:p>
    <w:p>
      <w:r>
        <w:t>Đất rừng sản xuất</w:t>
      </w:r>
    </w:p>
    <w:p>
      <w:r>
        <w:t>RSX</w:t>
      </w:r>
    </w:p>
    <w:p>
      <w:r>
        <w:t>8.34</w:t>
      </w:r>
    </w:p>
    <w:p>
      <w:r>
        <w:t>6.62</w:t>
      </w:r>
    </w:p>
    <w:p>
      <w:r>
        <w:t>1.72</w:t>
      </w:r>
    </w:p>
    <w:p>
      <w:r>
        <w:t>-</w:t>
      </w:r>
    </w:p>
    <w:p>
      <w:r>
        <w:t>Trong đó: Đất có rừng sản xuất là rừng tự nhiên</w:t>
      </w:r>
    </w:p>
    <w:p>
      <w:r>
        <w:t>RSN</w:t>
      </w:r>
    </w:p>
    <w:p>
      <w:r>
        <w:t>1.7</w:t>
      </w:r>
    </w:p>
    <w:p>
      <w:r>
        <w:t>Đất nuôi trồng thủy sản</w:t>
      </w:r>
    </w:p>
    <w:p>
      <w:r>
        <w:t>NTS</w:t>
      </w:r>
    </w:p>
    <w:p>
      <w:r>
        <w:t>6.68</w:t>
      </w:r>
    </w:p>
    <w:p>
      <w:r>
        <w:t>3.97</w:t>
      </w:r>
    </w:p>
    <w:p>
      <w:r>
        <w:t>0.33</w:t>
      </w:r>
    </w:p>
    <w:p>
      <w:r>
        <w:t>0.59</w:t>
      </w:r>
    </w:p>
    <w:p>
      <w:r>
        <w:t>0.77</w:t>
      </w:r>
    </w:p>
    <w:p>
      <w:r>
        <w:t>0.63</w:t>
      </w:r>
    </w:p>
    <w:p>
      <w:r>
        <w:t>0.39</w:t>
      </w:r>
    </w:p>
    <w:p>
      <w:r>
        <w:t>2</w:t>
      </w:r>
    </w:p>
    <w:p>
      <w:r>
        <w:t>Đất phi nông nghiệp</w:t>
      </w:r>
    </w:p>
    <w:p>
      <w:r>
        <w:t>PNN</w:t>
      </w:r>
    </w:p>
    <w:p>
      <w:r>
        <w:t>72.24</w:t>
      </w:r>
    </w:p>
    <w:p>
      <w:r>
        <w:t>10.94</w:t>
      </w:r>
    </w:p>
    <w:p>
      <w:r>
        <w:t>3.72</w:t>
      </w:r>
    </w:p>
    <w:p>
      <w:r>
        <w:t>7.18</w:t>
      </w:r>
    </w:p>
    <w:p>
      <w:r>
        <w:t>6.70</w:t>
      </w:r>
    </w:p>
    <w:p>
      <w:r>
        <w:t>7.63</w:t>
      </w:r>
    </w:p>
    <w:p>
      <w:r>
        <w:t>6.81</w:t>
      </w:r>
    </w:p>
    <w:p>
      <w:r>
        <w:t>0.97</w:t>
      </w:r>
    </w:p>
    <w:p>
      <w:r>
        <w:t>0.43</w:t>
      </w:r>
    </w:p>
    <w:p>
      <w:r>
        <w:t>0.70</w:t>
      </w:r>
    </w:p>
    <w:p>
      <w:r>
        <w:t>8.78</w:t>
      </w:r>
    </w:p>
    <w:p>
      <w:r>
        <w:t>0.81</w:t>
      </w:r>
    </w:p>
    <w:p>
      <w:r>
        <w:t>0.02</w:t>
      </w:r>
    </w:p>
    <w:p>
      <w:r>
        <w:t>3.70</w:t>
      </w:r>
    </w:p>
    <w:p>
      <w:r>
        <w:t>2.30</w:t>
      </w:r>
    </w:p>
    <w:p>
      <w:r>
        <w:t>2.01</w:t>
      </w:r>
    </w:p>
    <w:p>
      <w:r>
        <w:t>4.34</w:t>
      </w:r>
    </w:p>
    <w:p>
      <w:r>
        <w:t>0.90</w:t>
      </w:r>
    </w:p>
    <w:p>
      <w:r>
        <w:t>2.24</w:t>
      </w:r>
    </w:p>
    <w:p>
      <w:r>
        <w:t>1.85</w:t>
      </w:r>
    </w:p>
    <w:p>
      <w:r>
        <w:t>0.20</w:t>
      </w:r>
    </w:p>
    <w:p>
      <w:r>
        <w:t>-</w:t>
      </w:r>
    </w:p>
    <w:p>
      <w:r>
        <w:t>Trong đó:</w:t>
      </w:r>
    </w:p>
    <w:p>
      <w:r>
        <w:t>2.1</w:t>
      </w:r>
    </w:p>
    <w:p>
      <w:r>
        <w:t>Đất an ninh</w:t>
      </w:r>
    </w:p>
    <w:p>
      <w:r>
        <w:t>CAN</w:t>
      </w:r>
    </w:p>
    <w:p>
      <w:r>
        <w:t>0.01</w:t>
      </w:r>
    </w:p>
    <w:p>
      <w:r>
        <w:t>0.01</w:t>
      </w:r>
    </w:p>
    <w:p>
      <w:r>
        <w:t>2.2</w:t>
      </w:r>
    </w:p>
    <w:p>
      <w:r>
        <w:t>Đất thương mại, dịch vụ</w:t>
      </w:r>
    </w:p>
    <w:p>
      <w:r>
        <w:t>TMD</w:t>
      </w:r>
    </w:p>
    <w:p>
      <w:r>
        <w:t>0.29</w:t>
      </w:r>
    </w:p>
    <w:p>
      <w:r>
        <w:t>0.05</w:t>
      </w:r>
    </w:p>
    <w:p>
      <w:r>
        <w:t>0.09</w:t>
      </w:r>
    </w:p>
    <w:p>
      <w:r>
        <w:t>0.01</w:t>
      </w:r>
    </w:p>
    <w:p>
      <w:r>
        <w:t>0.08</w:t>
      </w:r>
    </w:p>
    <w:p>
      <w:r>
        <w:t>0.06</w:t>
      </w:r>
    </w:p>
    <w:p>
      <w:r>
        <w:t>2.3</w:t>
      </w:r>
    </w:p>
    <w:p>
      <w:r>
        <w:t>Đất cơ sở sản xuất phi nông nghiệp</w:t>
      </w:r>
    </w:p>
    <w:p>
      <w:r>
        <w:t>SKC</w:t>
      </w:r>
    </w:p>
    <w:p>
      <w:r>
        <w:t>1.08</w:t>
      </w:r>
    </w:p>
    <w:p>
      <w:r>
        <w:t>0.15</w:t>
      </w:r>
    </w:p>
    <w:p>
      <w:r>
        <w:t>0.32</w:t>
      </w:r>
    </w:p>
    <w:p>
      <w:r>
        <w:t>0.08</w:t>
      </w:r>
    </w:p>
    <w:p>
      <w:r>
        <w:t>0.53</w:t>
      </w:r>
    </w:p>
    <w:p>
      <w:r>
        <w:t>2.4</w:t>
      </w:r>
    </w:p>
    <w:p>
      <w:r>
        <w:t>Đất phát triển hạ tầng cấp quốc gia, cấp tỉnh, cấp huyện, cấp xã</w:t>
      </w:r>
    </w:p>
    <w:p>
      <w:r>
        <w:t>DHT</w:t>
      </w:r>
    </w:p>
    <w:p>
      <w:r>
        <w:t>8.08</w:t>
      </w:r>
    </w:p>
    <w:p>
      <w:r>
        <w:t>1.29</w:t>
      </w:r>
    </w:p>
    <w:p>
      <w:r>
        <w:t>1.17</w:t>
      </w:r>
    </w:p>
    <w:p>
      <w:r>
        <w:t>0.10</w:t>
      </w:r>
    </w:p>
    <w:p>
      <w:r>
        <w:t>1.50</w:t>
      </w:r>
    </w:p>
    <w:p>
      <w:r>
        <w:t>0.60</w:t>
      </w:r>
    </w:p>
    <w:p>
      <w:r>
        <w:t>0.83</w:t>
      </w:r>
    </w:p>
    <w:p>
      <w:r>
        <w:t>0.13</w:t>
      </w:r>
    </w:p>
    <w:p>
      <w:r>
        <w:t>0.15</w:t>
      </w:r>
    </w:p>
    <w:p>
      <w:r>
        <w:t>0.00</w:t>
      </w:r>
    </w:p>
    <w:p>
      <w:r>
        <w:t>2.25</w:t>
      </w:r>
    </w:p>
    <w:p>
      <w:r>
        <w:t>0.06</w:t>
      </w:r>
    </w:p>
    <w:p>
      <w:r>
        <w:t>+</w:t>
      </w:r>
    </w:p>
    <w:p>
      <w:r>
        <w:t>Trong đó:</w:t>
      </w:r>
    </w:p>
    <w:p>
      <w:r>
        <w:t>-</w:t>
      </w:r>
    </w:p>
    <w:p>
      <w:r>
        <w:t>Đất giao thông</w:t>
      </w:r>
    </w:p>
    <w:p>
      <w:r>
        <w:t>DGT</w:t>
      </w:r>
    </w:p>
    <w:p>
      <w:r>
        <w:t>5.31</w:t>
      </w:r>
    </w:p>
    <w:p>
      <w:r>
        <w:t>1.29</w:t>
      </w:r>
    </w:p>
    <w:p>
      <w:r>
        <w:t>1.14</w:t>
      </w:r>
    </w:p>
    <w:p>
      <w:r>
        <w:t>1.50</w:t>
      </w:r>
    </w:p>
    <w:p>
      <w:r>
        <w:t>0.55</w:t>
      </w:r>
    </w:p>
    <w:p>
      <w:r>
        <w:t>0.83</w:t>
      </w:r>
    </w:p>
    <w:p>
      <w:r>
        <w:t>-</w:t>
      </w:r>
    </w:p>
    <w:p>
      <w:r>
        <w:t>Đất thủy lợi</w:t>
      </w:r>
    </w:p>
    <w:p>
      <w:r>
        <w:t>DTL</w:t>
      </w:r>
    </w:p>
    <w:p>
      <w:r>
        <w:t>2.24</w:t>
      </w:r>
    </w:p>
    <w:p>
      <w:r>
        <w:t>2.24</w:t>
      </w:r>
    </w:p>
    <w:p>
      <w:r>
        <w:t>-</w:t>
      </w:r>
    </w:p>
    <w:p>
      <w:r>
        <w:t>Đất xây dựng cơ sở y tế</w:t>
      </w:r>
    </w:p>
    <w:p>
      <w:r>
        <w:t>DYT</w:t>
      </w:r>
    </w:p>
    <w:p>
      <w:r>
        <w:t>-</w:t>
      </w:r>
    </w:p>
    <w:p>
      <w:r>
        <w:t>Đất xây dựng cơ sở giáo dục và đào tạo</w:t>
      </w:r>
    </w:p>
    <w:p>
      <w:r>
        <w:t>DGD</w:t>
      </w:r>
    </w:p>
    <w:p>
      <w:r>
        <w:t>0.01</w:t>
      </w:r>
    </w:p>
    <w:p>
      <w:r>
        <w:t>0.01</w:t>
      </w:r>
    </w:p>
    <w:p>
      <w:r>
        <w:t>-</w:t>
      </w:r>
    </w:p>
    <w:p>
      <w:r>
        <w:t>Đất công trình năng lượng</w:t>
      </w:r>
    </w:p>
    <w:p>
      <w:r>
        <w:t>DNL</w:t>
      </w:r>
    </w:p>
    <w:p>
      <w:r>
        <w:t>0.38</w:t>
      </w:r>
    </w:p>
    <w:p>
      <w:r>
        <w:t>0.10</w:t>
      </w:r>
    </w:p>
    <w:p>
      <w:r>
        <w:t>0.05</w:t>
      </w:r>
    </w:p>
    <w:p>
      <w:r>
        <w:t>0.13</w:t>
      </w:r>
    </w:p>
    <w:p>
      <w:r>
        <w:t>0.10</w:t>
      </w:r>
    </w:p>
    <w:p>
      <w:r>
        <w:t>-</w:t>
      </w:r>
    </w:p>
    <w:p>
      <w:r>
        <w:t>Đất làm nghĩa trang, nghĩa địa, nhà tang lễ, nhà hỏa táng</w:t>
      </w:r>
    </w:p>
    <w:p>
      <w:r>
        <w:t>NTD</w:t>
      </w:r>
    </w:p>
    <w:p>
      <w:r>
        <w:t>0.04</w:t>
      </w:r>
    </w:p>
    <w:p>
      <w:r>
        <w:t>0.04</w:t>
      </w:r>
    </w:p>
    <w:p>
      <w:r>
        <w:t>0.00</w:t>
      </w:r>
    </w:p>
    <w:p>
      <w:r>
        <w:t>-</w:t>
      </w:r>
    </w:p>
    <w:p>
      <w:r>
        <w:t>Đất xây dựng cơ sở khoa học và công nghệ</w:t>
      </w:r>
    </w:p>
    <w:p>
      <w:r>
        <w:t>DKH</w:t>
      </w:r>
    </w:p>
    <w:p>
      <w:r>
        <w:t>0.06</w:t>
      </w:r>
    </w:p>
    <w:p>
      <w:r>
        <w:t>0.06</w:t>
      </w:r>
    </w:p>
    <w:p>
      <w:r>
        <w:t>2.5</w:t>
      </w:r>
    </w:p>
    <w:p>
      <w:r>
        <w:t>Đất sinh hoạt cộng đồng</w:t>
      </w:r>
    </w:p>
    <w:p>
      <w:r>
        <w:t>DSH</w:t>
      </w:r>
    </w:p>
    <w:p>
      <w:r>
        <w:t>0.03</w:t>
      </w:r>
    </w:p>
    <w:p>
      <w:r>
        <w:t>0.03</w:t>
      </w:r>
    </w:p>
    <w:p>
      <w:r>
        <w:t>2.6</w:t>
      </w:r>
    </w:p>
    <w:p>
      <w:r>
        <w:t>Đất ở tại nông thôn</w:t>
      </w:r>
    </w:p>
    <w:p>
      <w:r>
        <w:t>ONT</w:t>
      </w:r>
    </w:p>
    <w:p>
      <w:r>
        <w:t>10.92</w:t>
      </w:r>
    </w:p>
    <w:p>
      <w:r>
        <w:t>2.30</w:t>
      </w:r>
    </w:p>
    <w:p>
      <w:r>
        <w:t>2.01</w:t>
      </w:r>
    </w:p>
    <w:p>
      <w:r>
        <w:t>2.09</w:t>
      </w:r>
    </w:p>
    <w:p>
      <w:r>
        <w:t>0.90</w:t>
      </w:r>
    </w:p>
    <w:p>
      <w:r>
        <w:t>1.63</w:t>
      </w:r>
    </w:p>
    <w:p>
      <w:r>
        <w:t>1.79</w:t>
      </w:r>
    </w:p>
    <w:p>
      <w:r>
        <w:t>0.20</w:t>
      </w:r>
    </w:p>
    <w:p>
      <w:r>
        <w:t>2.7</w:t>
      </w:r>
    </w:p>
    <w:p>
      <w:r>
        <w:t>Đất ở tại đô thị</w:t>
      </w:r>
    </w:p>
    <w:p>
      <w:r>
        <w:t>ODT</w:t>
      </w:r>
    </w:p>
    <w:p>
      <w:r>
        <w:t>51.76</w:t>
      </w:r>
    </w:p>
    <w:p>
      <w:r>
        <w:t>9.65</w:t>
      </w:r>
    </w:p>
    <w:p>
      <w:r>
        <w:t>2.37</w:t>
      </w:r>
    </w:p>
    <w:p>
      <w:r>
        <w:t>6.71</w:t>
      </w:r>
    </w:p>
    <w:p>
      <w:r>
        <w:t>5.11</w:t>
      </w:r>
    </w:p>
    <w:p>
      <w:r>
        <w:t>7.02</w:t>
      </w:r>
    </w:p>
    <w:p>
      <w:r>
        <w:t>5.98</w:t>
      </w:r>
    </w:p>
    <w:p>
      <w:r>
        <w:t>0.76</w:t>
      </w:r>
    </w:p>
    <w:p>
      <w:r>
        <w:t>0.35</w:t>
      </w:r>
    </w:p>
    <w:p>
      <w:r>
        <w:t>0.70</w:t>
      </w:r>
    </w:p>
    <w:p>
      <w:r>
        <w:t>8.58</w:t>
      </w:r>
    </w:p>
    <w:p>
      <w:r>
        <w:t>0.81</w:t>
      </w:r>
    </w:p>
    <w:p>
      <w:r>
        <w:t>0.02</w:t>
      </w:r>
    </w:p>
    <w:p>
      <w:r>
        <w:t>3.70</w:t>
      </w:r>
    </w:p>
    <w:p>
      <w:r>
        <w:t>2.8</w:t>
      </w:r>
    </w:p>
    <w:p>
      <w:r>
        <w:t>Đất xây dựng trụ sở cơ quan</w:t>
      </w:r>
    </w:p>
    <w:p>
      <w:r>
        <w:t>TSC</w:t>
      </w:r>
    </w:p>
    <w:p>
      <w:r>
        <w:t>0.04</w:t>
      </w:r>
    </w:p>
    <w:p>
      <w:r>
        <w:t>0.04</w:t>
      </w:r>
    </w:p>
    <w:p>
      <w:r>
        <w:t>2.9</w:t>
      </w:r>
    </w:p>
    <w:p>
      <w:r>
        <w:t>Đất sông, ngòi, kênh, rạch, suối</w:t>
      </w:r>
    </w:p>
    <w:p>
      <w:r>
        <w:t>SON</w:t>
      </w:r>
    </w:p>
    <w:p>
      <w:r>
        <w:t>0.02</w:t>
      </w:r>
    </w:p>
    <w:p>
      <w:r>
        <w:t>0.02</w:t>
      </w:r>
    </w:p>
    <w:p>
      <w:r>
        <w:t>PHỤ LỤC III</w:t>
      </w:r>
    </w:p>
    <w:p>
      <w:r>
        <w:t>KẾ HOẠCH CHUYỂN MỤC ĐÍCH SỬ DỤNG ĐẤT ĐIỀU CHỈNH, BỔ SUNG NĂM 2024 THÀNH PHỐ BUÔN MA THUỘT, TỈNH ĐẮK LẮK</w:t>
      </w:r>
    </w:p>
    <w:p>
      <w:r>
        <w:t>(Kèm theo Quyết định số:    /QĐ-UBND ngày   tháng   năm 2024, của UBND tỉnh Đắk Lắk)</w:t>
      </w:r>
    </w:p>
    <w:p>
      <w:r>
        <w:t>STT</w:t>
      </w:r>
    </w:p>
    <w:p>
      <w:r>
        <w:t>Chỉ tiêu sử dụng đất</w:t>
      </w:r>
    </w:p>
    <w:p>
      <w:r>
        <w:t>Mã</w:t>
      </w:r>
    </w:p>
    <w:p>
      <w:r>
        <w:t>Tổng diện tích (ha)</w:t>
      </w:r>
    </w:p>
    <w:p>
      <w:r>
        <w:t>Phân theo đơn vị hành chính (ha)</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Thắng Lợi</w:t>
      </w:r>
    </w:p>
    <w:p>
      <w:r>
        <w:t>Phường Thống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 chuyển sang phi nông nghiệp</w:t>
      </w:r>
    </w:p>
    <w:p>
      <w:r>
        <w:t>NNP/PNN</w:t>
      </w:r>
    </w:p>
    <w:p>
      <w:r>
        <w:t>207.73</w:t>
      </w:r>
    </w:p>
    <w:p>
      <w:r>
        <w:t>19.57</w:t>
      </w:r>
    </w:p>
    <w:p>
      <w:r>
        <w:t>2.87</w:t>
      </w:r>
    </w:p>
    <w:p>
      <w:r>
        <w:t>33.43</w:t>
      </w:r>
    </w:p>
    <w:p>
      <w:r>
        <w:t>2.20</w:t>
      </w:r>
    </w:p>
    <w:p>
      <w:r>
        <w:t>11.46</w:t>
      </w:r>
    </w:p>
    <w:p>
      <w:r>
        <w:t>17.63</w:t>
      </w:r>
    </w:p>
    <w:p>
      <w:r>
        <w:t>2.50</w:t>
      </w:r>
    </w:p>
    <w:p>
      <w:r>
        <w:t>4.50</w:t>
      </w:r>
    </w:p>
    <w:p>
      <w:r>
        <w:t>0.61</w:t>
      </w:r>
    </w:p>
    <w:p>
      <w:r>
        <w:t>11.48</w:t>
      </w:r>
    </w:p>
    <w:p>
      <w:r>
        <w:t>0.20</w:t>
      </w:r>
    </w:p>
    <w:p>
      <w:r>
        <w:t>6.00</w:t>
      </w:r>
    </w:p>
    <w:p>
      <w:r>
        <w:t>15.48</w:t>
      </w:r>
    </w:p>
    <w:p>
      <w:r>
        <w:t>19.58</w:t>
      </w:r>
    </w:p>
    <w:p>
      <w:r>
        <w:t>9.07</w:t>
      </w:r>
    </w:p>
    <w:p>
      <w:r>
        <w:t>23.05</w:t>
      </w:r>
    </w:p>
    <w:p>
      <w:r>
        <w:t>17.46</w:t>
      </w:r>
    </w:p>
    <w:p>
      <w:r>
        <w:t>4.54</w:t>
      </w:r>
    </w:p>
    <w:p>
      <w:r>
        <w:t>3.55</w:t>
      </w:r>
    </w:p>
    <w:p>
      <w:r>
        <w:t>2.55</w:t>
      </w:r>
    </w:p>
    <w:p>
      <w:r>
        <w:t>Trong đó:</w:t>
      </w:r>
    </w:p>
    <w:p>
      <w:r>
        <w:t>1.1</w:t>
      </w:r>
    </w:p>
    <w:p>
      <w:r>
        <w:t>Đất trồng lúa</w:t>
      </w:r>
    </w:p>
    <w:p>
      <w:r>
        <w:t>LUA/PNN</w:t>
      </w:r>
    </w:p>
    <w:p>
      <w:r>
        <w:t>8.27</w:t>
      </w:r>
    </w:p>
    <w:p>
      <w:r>
        <w:t>0.30</w:t>
      </w:r>
    </w:p>
    <w:p>
      <w:r>
        <w:t>0.37</w:t>
      </w:r>
    </w:p>
    <w:p>
      <w:r>
        <w:t>0.45</w:t>
      </w:r>
    </w:p>
    <w:p>
      <w:r>
        <w:t>0.82</w:t>
      </w:r>
    </w:p>
    <w:p>
      <w:r>
        <w:t>1.33</w:t>
      </w:r>
    </w:p>
    <w:p>
      <w:r>
        <w:t>2.50</w:t>
      </w:r>
    </w:p>
    <w:p>
      <w:r>
        <w:t>2.48</w:t>
      </w:r>
    </w:p>
    <w:p>
      <w:r>
        <w:t>0.02</w:t>
      </w:r>
    </w:p>
    <w:p>
      <w:r>
        <w:t>Trong đó: Đất chuyên trồng lúa nước</w:t>
      </w:r>
    </w:p>
    <w:p>
      <w:r>
        <w:t>LUC/PNN</w:t>
      </w:r>
    </w:p>
    <w:p>
      <w:r>
        <w:t>8.27</w:t>
      </w:r>
    </w:p>
    <w:p>
      <w:r>
        <w:t>0.30</w:t>
      </w:r>
    </w:p>
    <w:p>
      <w:r>
        <w:t>0.37</w:t>
      </w:r>
    </w:p>
    <w:p>
      <w:r>
        <w:t>0.45</w:t>
      </w:r>
    </w:p>
    <w:p>
      <w:r>
        <w:t>0.82</w:t>
      </w:r>
    </w:p>
    <w:p>
      <w:r>
        <w:t>1.33</w:t>
      </w:r>
    </w:p>
    <w:p>
      <w:r>
        <w:t>2.50</w:t>
      </w:r>
    </w:p>
    <w:p>
      <w:r>
        <w:t>2.48</w:t>
      </w:r>
    </w:p>
    <w:p>
      <w:r>
        <w:t>0.02</w:t>
      </w:r>
    </w:p>
    <w:p>
      <w:r>
        <w:t>1.2</w:t>
      </w:r>
    </w:p>
    <w:p>
      <w:r>
        <w:t>Đất trồng cây hàng năm khác</w:t>
      </w:r>
    </w:p>
    <w:p>
      <w:r>
        <w:t>HNK/PNN</w:t>
      </w:r>
    </w:p>
    <w:p>
      <w:r>
        <w:t>33.50</w:t>
      </w:r>
    </w:p>
    <w:p>
      <w:r>
        <w:t>3.70</w:t>
      </w:r>
    </w:p>
    <w:p>
      <w:r>
        <w:t>0.30</w:t>
      </w:r>
    </w:p>
    <w:p>
      <w:r>
        <w:t>2.32</w:t>
      </w:r>
    </w:p>
    <w:p>
      <w:r>
        <w:t>0.60</w:t>
      </w:r>
    </w:p>
    <w:p>
      <w:r>
        <w:t>2.00</w:t>
      </w:r>
    </w:p>
    <w:p>
      <w:r>
        <w:t>3.63</w:t>
      </w:r>
    </w:p>
    <w:p>
      <w:r>
        <w:t>0.70</w:t>
      </w:r>
    </w:p>
    <w:p>
      <w:r>
        <w:t>2.16</w:t>
      </w:r>
    </w:p>
    <w:p>
      <w:r>
        <w:t>0.12</w:t>
      </w:r>
    </w:p>
    <w:p>
      <w:r>
        <w:t>1.13</w:t>
      </w:r>
    </w:p>
    <w:p>
      <w:r>
        <w:t>0.10</w:t>
      </w:r>
    </w:p>
    <w:p>
      <w:r>
        <w:t>1.60</w:t>
      </w:r>
    </w:p>
    <w:p>
      <w:r>
        <w:t>3.55</w:t>
      </w:r>
    </w:p>
    <w:p>
      <w:r>
        <w:t>1.27</w:t>
      </w:r>
    </w:p>
    <w:p>
      <w:r>
        <w:t>0.87</w:t>
      </w:r>
    </w:p>
    <w:p>
      <w:r>
        <w:t>6.38</w:t>
      </w:r>
    </w:p>
    <w:p>
      <w:r>
        <w:t>1.63</w:t>
      </w:r>
    </w:p>
    <w:p>
      <w:r>
        <w:t>0.51</w:t>
      </w:r>
    </w:p>
    <w:p>
      <w:r>
        <w:t>0.53</w:t>
      </w:r>
    </w:p>
    <w:p>
      <w:r>
        <w:t>0.40</w:t>
      </w:r>
    </w:p>
    <w:p>
      <w:r>
        <w:t>1.3</w:t>
      </w:r>
    </w:p>
    <w:p>
      <w:r>
        <w:t>Đất trồng cây lâu năm</w:t>
      </w:r>
    </w:p>
    <w:p>
      <w:r>
        <w:t>CLN/PNN</w:t>
      </w:r>
    </w:p>
    <w:p>
      <w:r>
        <w:t>162.17</w:t>
      </w:r>
    </w:p>
    <w:p>
      <w:r>
        <w:t>15.87</w:t>
      </w:r>
    </w:p>
    <w:p>
      <w:r>
        <w:t>2.57</w:t>
      </w:r>
    </w:p>
    <w:p>
      <w:r>
        <w:t>28.76</w:t>
      </w:r>
    </w:p>
    <w:p>
      <w:r>
        <w:t>1.23</w:t>
      </w:r>
    </w:p>
    <w:p>
      <w:r>
        <w:t>9.01</w:t>
      </w:r>
    </w:p>
    <w:p>
      <w:r>
        <w:t>14.00</w:t>
      </w:r>
    </w:p>
    <w:p>
      <w:r>
        <w:t>1.80</w:t>
      </w:r>
    </w:p>
    <w:p>
      <w:r>
        <w:t>2.34</w:t>
      </w:r>
    </w:p>
    <w:p>
      <w:r>
        <w:t>0.49</w:t>
      </w:r>
    </w:p>
    <w:p>
      <w:r>
        <w:t>10.35</w:t>
      </w:r>
    </w:p>
    <w:p>
      <w:r>
        <w:t>0.10</w:t>
      </w:r>
    </w:p>
    <w:p>
      <w:r>
        <w:t>4.40</w:t>
      </w:r>
    </w:p>
    <w:p>
      <w:r>
        <w:t>11.94</w:t>
      </w:r>
    </w:p>
    <w:p>
      <w:r>
        <w:t>16.72</w:t>
      </w:r>
    </w:p>
    <w:p>
      <w:r>
        <w:t>6.29</w:t>
      </w:r>
    </w:p>
    <w:p>
      <w:r>
        <w:t>13.78</w:t>
      </w:r>
    </w:p>
    <w:p>
      <w:r>
        <w:t>13.35</w:t>
      </w:r>
    </w:p>
    <w:p>
      <w:r>
        <w:t>4.03</w:t>
      </w:r>
    </w:p>
    <w:p>
      <w:r>
        <w:t>3.02</w:t>
      </w:r>
    </w:p>
    <w:p>
      <w:r>
        <w:t>2.13</w:t>
      </w:r>
    </w:p>
    <w:p>
      <w:r>
        <w:t>1.4</w:t>
      </w:r>
    </w:p>
    <w:p>
      <w:r>
        <w:t>Đất rừng sản xuất</w:t>
      </w:r>
    </w:p>
    <w:p>
      <w:r>
        <w:t>RSX/PNN</w:t>
      </w:r>
    </w:p>
    <w:p>
      <w:r>
        <w:t>1.72</w:t>
      </w:r>
    </w:p>
    <w:p>
      <w:r>
        <w:t>1.72</w:t>
      </w:r>
    </w:p>
    <w:p>
      <w:r>
        <w:t>Trong đó: đất có rừng sản xuất là rừng tự nhiên</w:t>
      </w:r>
    </w:p>
    <w:p>
      <w:r>
        <w:t>RSN/PNN</w:t>
      </w:r>
    </w:p>
    <w:p>
      <w:r>
        <w:t>1.5</w:t>
      </w:r>
    </w:p>
    <w:p>
      <w:r>
        <w:t>Đất nuôi trồng thủy sản</w:t>
      </w:r>
    </w:p>
    <w:p>
      <w:r>
        <w:t>NTS/PNN</w:t>
      </w:r>
    </w:p>
    <w:p>
      <w:r>
        <w:t>2.07</w:t>
      </w:r>
    </w:p>
    <w:p>
      <w:r>
        <w:t>0.33</w:t>
      </w:r>
    </w:p>
    <w:p>
      <w:r>
        <w:t>0.77</w:t>
      </w:r>
    </w:p>
    <w:p>
      <w:r>
        <w:t>0.58</w:t>
      </w:r>
    </w:p>
    <w:p>
      <w:r>
        <w:t>0.39</w:t>
      </w:r>
    </w:p>
    <w:p>
      <w:r>
        <w:t>2</w:t>
      </w:r>
    </w:p>
    <w:p>
      <w:r>
        <w:t>Chuyển đổi cơ cấu sử dụng đất trong nội bộ đất nông nghiệp</w:t>
      </w:r>
    </w:p>
    <w:p>
      <w:r>
        <w:t>3</w:t>
      </w:r>
    </w:p>
    <w:p>
      <w:r>
        <w:t>Đất phi nông nghiệp không phải là đất ở chuyển sang đất ở</w:t>
      </w:r>
    </w:p>
    <w:p>
      <w:r>
        <w:t>PKO/OCT</w:t>
      </w:r>
    </w:p>
    <w:p>
      <w:r>
        <w:t>5.96</w:t>
      </w:r>
    </w:p>
    <w:p>
      <w:r>
        <w:t>2.50</w:t>
      </w:r>
    </w:p>
    <w:p>
      <w:r>
        <w:t>1.30</w:t>
      </w:r>
    </w:p>
    <w:p>
      <w:r>
        <w:t>2.16</w:t>
      </w:r>
    </w:p>
    <w:p>
      <w:r>
        <w:t>Ghi chú:</w:t>
      </w:r>
    </w:p>
    <w:p>
      <w:r>
        <w:t>- (a) gồm đất sản xuất nông nghiệp, đất nuôi trồng thủy sản, đất làm muối và đất nông nghiệp khác.</w:t>
      </w:r>
    </w:p>
    <w:p>
      <w:r>
        <w:t>- PKO là đất phi nông nghiệp không phải là đất ở.</w:t>
      </w:r>
    </w:p>
    <w:p>
      <w:r>
        <w:t>PHỤ LỤC IV</w:t>
      </w:r>
    </w:p>
    <w:p>
      <w:r>
        <w:t>KẾ HOẠCH ĐƯA ĐẤT CHƯA SỬ DỤNG VÀO SỬ DỤNG ĐIỀU CHỈNH, BỔ SUNG NĂM 2024 THÀNH PHỐ BUÔN MA THUỘT, TỈNH ĐẮK LẮK</w:t>
      </w:r>
    </w:p>
    <w:p>
      <w:r>
        <w:t>(Kèm theo Quyết định số:    /QĐ-UBND ngày    tháng    năm 2024, của UBND tỉnh Đắk Lắk)</w:t>
      </w:r>
    </w:p>
    <w:p>
      <w:r>
        <w:t>STT</w:t>
      </w:r>
    </w:p>
    <w:p>
      <w:r>
        <w:t>Chỉ tiêu sử dụng đất</w:t>
      </w:r>
    </w:p>
    <w:p>
      <w:r>
        <w:t>Mã</w:t>
      </w:r>
    </w:p>
    <w:p>
      <w:r>
        <w:t>Tổng     diện tích (ha)</w:t>
      </w:r>
    </w:p>
    <w:p>
      <w:r>
        <w:t>Phân theo đơn vị hành chính (ha)</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Thắng Lợi</w:t>
      </w:r>
    </w:p>
    <w:p>
      <w:r>
        <w:t>Phường Thống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diện tích</w:t>
      </w:r>
    </w:p>
    <w:p>
      <w:r>
        <w:t>7.85</w:t>
      </w:r>
    </w:p>
    <w:p>
      <w:r>
        <w:t>1.78</w:t>
      </w:r>
    </w:p>
    <w:p>
      <w:r>
        <w:t>2.08</w:t>
      </w:r>
    </w:p>
    <w:p>
      <w:r>
        <w:t>0.21</w:t>
      </w:r>
    </w:p>
    <w:p>
      <w:r>
        <w:t>0.13</w:t>
      </w:r>
    </w:p>
    <w:p>
      <w:r>
        <w:t>0.06</w:t>
      </w:r>
    </w:p>
    <w:p>
      <w:r>
        <w:t>3.60</w:t>
      </w:r>
    </w:p>
    <w:p>
      <w:r>
        <w:t>1</w:t>
      </w:r>
    </w:p>
    <w:p>
      <w:r>
        <w:t>Đất nông nghiệp</w:t>
      </w:r>
    </w:p>
    <w:p>
      <w:r>
        <w:t>NNP</w:t>
      </w:r>
    </w:p>
    <w:p>
      <w:r>
        <w:t>2</w:t>
      </w:r>
    </w:p>
    <w:p>
      <w:r>
        <w:t>Đất phi nông nghiệp</w:t>
      </w:r>
    </w:p>
    <w:p>
      <w:r>
        <w:t>PNN</w:t>
      </w:r>
    </w:p>
    <w:p>
      <w:r>
        <w:t>7.85</w:t>
      </w:r>
    </w:p>
    <w:p>
      <w:r>
        <w:t>1.78</w:t>
      </w:r>
    </w:p>
    <w:p>
      <w:r>
        <w:t>2.08</w:t>
      </w:r>
    </w:p>
    <w:p>
      <w:r>
        <w:t>0.21</w:t>
      </w:r>
    </w:p>
    <w:p>
      <w:r>
        <w:t>0.13</w:t>
      </w:r>
    </w:p>
    <w:p>
      <w:r>
        <w:t>0.06</w:t>
      </w:r>
    </w:p>
    <w:p>
      <w:r>
        <w:t>3.60</w:t>
      </w:r>
    </w:p>
    <w:p>
      <w:r>
        <w:t>+</w:t>
      </w:r>
    </w:p>
    <w:p>
      <w:r>
        <w:t>Trong đó:</w:t>
      </w:r>
    </w:p>
    <w:p>
      <w:r>
        <w:t>2.1</w:t>
      </w:r>
    </w:p>
    <w:p>
      <w:r>
        <w:t>Đất thương mại, dịch vụ</w:t>
      </w:r>
    </w:p>
    <w:p>
      <w:r>
        <w:t>TMD</w:t>
      </w:r>
    </w:p>
    <w:p>
      <w:r>
        <w:t>0.35</w:t>
      </w:r>
    </w:p>
    <w:p>
      <w:r>
        <w:t>0.35</w:t>
      </w:r>
    </w:p>
    <w:p>
      <w:r>
        <w:t>2.2</w:t>
      </w:r>
    </w:p>
    <w:p>
      <w:r>
        <w:t>Đất phát triển hạ tầng cấp quốc gia, cấp tỉnh, cấp huyện, cấp xã</w:t>
      </w:r>
    </w:p>
    <w:p>
      <w:r>
        <w:t>DHT</w:t>
      </w:r>
    </w:p>
    <w:p>
      <w:r>
        <w:t>2.29</w:t>
      </w:r>
    </w:p>
    <w:p>
      <w:r>
        <w:t>2.08</w:t>
      </w:r>
    </w:p>
    <w:p>
      <w:r>
        <w:t>0.21</w:t>
      </w:r>
    </w:p>
    <w:p>
      <w:r>
        <w:t>+</w:t>
      </w:r>
    </w:p>
    <w:p>
      <w:r>
        <w:t>Trong đó:</w:t>
      </w:r>
    </w:p>
    <w:p>
      <w:r>
        <w:t>-</w:t>
      </w:r>
    </w:p>
    <w:p>
      <w:r>
        <w:t>Đất giao thông</w:t>
      </w:r>
    </w:p>
    <w:p>
      <w:r>
        <w:t>DGT</w:t>
      </w:r>
    </w:p>
    <w:p>
      <w:r>
        <w:t>0.21</w:t>
      </w:r>
    </w:p>
    <w:p>
      <w:r>
        <w:t>0.21</w:t>
      </w:r>
    </w:p>
    <w:p>
      <w:r>
        <w:t>-</w:t>
      </w:r>
    </w:p>
    <w:p>
      <w:r>
        <w:t>Đất xây dựng cơ sở giáo dục và đào tạo</w:t>
      </w:r>
    </w:p>
    <w:p>
      <w:r>
        <w:t>DGD</w:t>
      </w:r>
    </w:p>
    <w:p>
      <w:r>
        <w:t>2.08</w:t>
      </w:r>
    </w:p>
    <w:p>
      <w:r>
        <w:t>2.08</w:t>
      </w:r>
    </w:p>
    <w:p>
      <w:r>
        <w:t>2.3</w:t>
      </w:r>
    </w:p>
    <w:p>
      <w:r>
        <w:t>Đất ở tại nông thôn</w:t>
      </w:r>
    </w:p>
    <w:p>
      <w:r>
        <w:t>ONT</w:t>
      </w:r>
    </w:p>
    <w:p>
      <w:r>
        <w:t>3.60</w:t>
      </w:r>
    </w:p>
    <w:p>
      <w:r>
        <w:t>3.60</w:t>
      </w:r>
    </w:p>
    <w:p>
      <w:r>
        <w:t>2.4</w:t>
      </w:r>
    </w:p>
    <w:p>
      <w:r>
        <w:t>Đất ở tại đô thị</w:t>
      </w:r>
    </w:p>
    <w:p>
      <w:r>
        <w:t>ODT</w:t>
      </w:r>
    </w:p>
    <w:p>
      <w:r>
        <w:t>0.58</w:t>
      </w:r>
    </w:p>
    <w:p>
      <w:r>
        <w:t>0.39</w:t>
      </w:r>
    </w:p>
    <w:p>
      <w:r>
        <w:t>0.13</w:t>
      </w:r>
    </w:p>
    <w:p>
      <w:r>
        <w:t>0.06</w:t>
      </w:r>
    </w:p>
    <w:p>
      <w:r>
        <w:t>2.5</w:t>
      </w:r>
    </w:p>
    <w:p>
      <w:r>
        <w:t>Đất xây dựng trụ sở cơ quan</w:t>
      </w:r>
    </w:p>
    <w:p>
      <w:r>
        <w:t>TSC</w:t>
      </w:r>
    </w:p>
    <w:p>
      <w:r>
        <w:t>1.04</w:t>
      </w:r>
    </w:p>
    <w:p>
      <w:r>
        <w:t>1.04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