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3167/QĐ-UBND năm 2024 phê duyệt Điều chỉnh quy hoạch sử dụng đất đến năm 2030, tầm nhìn đến năm 2050 huyện Phú Lộc,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3167/QĐ-UBND</w:t>
      </w:r>
    </w:p>
    <w:p>
      <w:r>
        <w:t>Thừa Thiên Huế, ngày 10 tháng 12 năm 2024</w:t>
      </w:r>
    </w:p>
    <w:p>
      <w:r>
        <w:t>QUYẾT ĐỊNH</w:t>
      </w:r>
    </w:p>
    <w:p>
      <w:r>
        <w:t>VỀ VIỆC PHÊ DUYỆT ĐIỀU CHỈNH QUY HOẠCH SỬ DỤNG ĐẤT ĐẾN NĂM 2030, TẦM NHÌN ĐẾN NĂM 2050 HUYỆN PHÚ LỘC, TỈNH THỪA THIÊN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102/2024/NĐ-CP ngày 30 tháng 7 năm 2024 của Chính phủ quy định chi tiết thi hành một số điều của Luật Đất đai;</w:t>
      </w:r>
    </w:p>
    <w:p>
      <w:r>
        <w:t>Căn cứ Quyết định số 1745/QĐ-TTg ngày 30 tháng 12 năm 2023 của Thủ tướng Chính phủ đã phê duyệt Quy hoạch tỉnh Thừa Thiên Huế thời kỳ 2021 - 2030, tầm nhìn đến năm 2050.</w:t>
      </w:r>
    </w:p>
    <w:p>
      <w:r>
        <w:t>Theo đề nghị của Giám đốc Sở Tài nguyên và Môi trường tại Tờ trình số 495/TTr-STNMT-QLĐĐ ngày 26 tháng 11 năm 2024,</w:t>
      </w:r>
    </w:p>
    <w:p>
      <w:r>
        <w:t>QUYẾT ĐỊNH</w:t>
      </w:r>
    </w:p>
    <w:p>
      <w:r>
        <w:t>Điều 1.  Phê duyệt Điều chỉnh quy hoạch sử dụng đất đến năm 2030, tầm nhìn đến năm 2050 huyện Phú Lộc, tỉnh Thừa Thiên Huế với các nội dung chủ yếu như sau:</w:t>
      </w:r>
    </w:p>
    <w:p>
      <w:r>
        <w:t>1. Nội dung phương án Điều chỉnh quy hoạch sử dụng đất đến năm 2030</w:t>
      </w:r>
    </w:p>
    <w:p>
      <w:r>
        <w:t>a) Diện tích, cơ cấu các loại đất:</w:t>
      </w:r>
    </w:p>
    <w:p>
      <w:r>
        <w:t>- Đất nông nghiệp: 45.735,63 ha;</w:t>
      </w:r>
    </w:p>
    <w:p>
      <w:r>
        <w:t>- Đất phi nông nghiệp: 26.215,59 ha;</w:t>
      </w:r>
    </w:p>
    <w:p>
      <w:r>
        <w:t>- Đất chưa sử dụng: 89,82 ha.</w:t>
      </w:r>
    </w:p>
    <w:p>
      <w:r>
        <w:t>(Chi tiết theo Phụ lục 1 kèm theo)</w:t>
      </w:r>
    </w:p>
    <w:p>
      <w:r>
        <w:t>b) Diện tích chuyển mục đích sử dụng đất:</w:t>
      </w:r>
    </w:p>
    <w:p>
      <w:r>
        <w:t>- Đất nông nghiệp chuyển sang đất phi nông nghiệp: 4.353,35 ha;</w:t>
      </w:r>
    </w:p>
    <w:p>
      <w:r>
        <w:t>- Chuyển đổi cơ cấu sử dụng đất trong nội bộ đất nông nghiệp: 720,63 ha;</w:t>
      </w:r>
    </w:p>
    <w:p>
      <w:r>
        <w:t>- Chuyển các loại đất khác sang đất chăn nuôi tập trung khi thực hiện các dự án chăn nuôi tập trung quy mô lớn: 34,30 ha;</w:t>
      </w:r>
    </w:p>
    <w:p>
      <w:r>
        <w:t>- Chuyển đổi cơ cấu sử dụng đất trong nội bộ đất phi nông nghiệp: 621,90 ha.</w:t>
      </w:r>
    </w:p>
    <w:p>
      <w:r>
        <w:t>(Chi tiết theo Phụ lục 2 kèm theo)</w:t>
      </w:r>
    </w:p>
    <w:p>
      <w:r>
        <w:t>c) Diện tích đất chưa sử dụng đưa vào sử dụng:</w:t>
      </w:r>
    </w:p>
    <w:p>
      <w:r>
        <w:t>- Diện tích đất chưa sử dụng đưa vào sử dụng đất nông nghiệp: 12,30 ha;</w:t>
      </w:r>
    </w:p>
    <w:p>
      <w:r>
        <w:t>- Diện tích đất chưa sử dụng đưa vào sử dụng đất phi nông nghiệp: 533,91 ha</w:t>
      </w:r>
    </w:p>
    <w:p>
      <w:r>
        <w:t>(Chi tiết theo Phụ lục 3 kèm theo)</w:t>
      </w:r>
    </w:p>
    <w:p>
      <w:r>
        <w:t>Sở Tài nguyên và Môi trường chịu trách nhiệm về nội dung, số liệu, hệ thống phụ biểu, bàn đồ trình phê duyệt nêu tại Tờ trình nêu trên của Sở Tài nguyên và Môi trường.</w:t>
      </w:r>
    </w:p>
    <w:p>
      <w:r>
        <w:t>2. Định hướng tầm nhìn quy hoạch sử dụng đất huyện Phú Lộc đến năm 2050:</w:t>
      </w:r>
    </w:p>
    <w:p>
      <w:r>
        <w:t>a) Tầm nhìn ngành nông nghiệp đến năm 2050</w:t>
      </w:r>
    </w:p>
    <w:p>
      <w:r>
        <w:t>- Đất trồng lúa: Quy hoạch các vùng sản xuất lúa chất lượng cao tập trung quy mô cánh đồng mẫu lớn ở các xã: Lộc Bồn, Lộc Sơn, Lộc An, Lộc Điền, …</w:t>
      </w:r>
    </w:p>
    <w:p>
      <w:r>
        <w:t>- Đất lâm nghiệp: Duy trì các vị trí rừng sản xuất chuyển sang rừng phòng hộ và rừng đặc dụng ở thị trấn Lăng Cô và các xã Lộc Điền, Lộc Hòa, Xuân Lộc, Vinh Hiền, Lộc Bình, Lộc Vĩnh. Chuyển một số diện tích đất rừng sang trồng cây dược liệu, cây ăn quả.</w:t>
      </w:r>
    </w:p>
    <w:p>
      <w:r>
        <w:t>- Đất nuôi trồng thủy sản: Phát triển thủy sản theo hướng bền vững và gắn với chuỗi giá trị; hình thành các vùng nuôi trồng thủy sản tập trung với các loài có giá trị kinh tế cao.</w:t>
      </w:r>
    </w:p>
    <w:p>
      <w:r>
        <w:t>- Đất nông nghiệp khác: Trang trại tổng hợp tiếp tục phát triển ở các xã: Giang Hải, Lộc Bổn, Lộc An, Lộc Trì, …; xây dựng vùng trồng cây công nghiệp; vùng sản xuất rau sạch công nghệ cao ở các xã: Vinh Hưng, Vinh Mỹ, Giang Hải, Vinh Hiền, Lộc An, Lộc Điền.</w:t>
      </w:r>
    </w:p>
    <w:p>
      <w:r>
        <w:t>b) Lĩnh vực phi nông nghiệp.</w:t>
      </w:r>
    </w:p>
    <w:p>
      <w:r>
        <w:t>- Đất khu công nghiệp: Kêu gọi đầu tư vào khu công nghiệp Chân Mây - Lăng Cô, khu công nghiệp La Sơn.</w:t>
      </w:r>
    </w:p>
    <w:p>
      <w:r>
        <w:t>- Phát triển Khu công nghệ cao Thừa Thiên Huế tại xã Lộc Bổn và xã Xuân Lộc, huyện Phú Lộc với quy mô khoảng 1.081 ha.</w:t>
      </w:r>
    </w:p>
    <w:p>
      <w:r>
        <w:t>- Đất cụm công nghiệp: Sau khi đầu tư Hạ tầng cụm công nghiệp Vinh Hưng, cụm công nghiệp Cầu Hai, cụm công nghiệp La Sơn, cụm công nghiệp Điền Hòa, cụm công nghiệp Giang Hải cần thu hút các đơn vị sản xuất kinh doanh các nhà máy gia công phụ trợ cho khu công nghiệp Chân Mây - Lăng Cô và khu công nghiệp La Sơn.</w:t>
      </w:r>
    </w:p>
    <w:p>
      <w:r>
        <w:t>- Tận dụng tối đa lợi thế của huyện có nhiều phong cảnh đẹp ưu đãi từ thiên nhiên để đẩy mạnh dịch vụ du lịch trở thành ngành mũi nhọn của huyện Phú Lộc, tầm nhìn định hướng phát triển các vùng như: Khu du lịch sinh thái Bãi Cả, Khu du lịch sinh thái Bãi Chuối, Khu du lịch Suối Voi, Khu du lịch nghỉ dưỡng sân golf Lăng Cô, Khu trung tâm du lịch Lăng Cô, Khu đô thị kết hợp du lịch biển Lăng Cô - đầm Lập An; bên cạnh đó, phát triển các trung tâm thương mại ở các thị trấn và các xã: Vinh Hiền, Vinh Hưng, Giang Hải, Lộc Điền, Lộc An, …</w:t>
      </w:r>
    </w:p>
    <w:p>
      <w:r>
        <w:t>- Đất sản xuất kinh doanh phi nông nghiệp: Thu hút kêu gọi các cơ sở sản xuất nhỏ lẻ trong các xã vào sản xuất tại các điểm sản xuất kinh doanh tập trung, các điểm tiểu thủ công nghiệp của từng xã.</w:t>
      </w:r>
    </w:p>
    <w:p>
      <w:r>
        <w:t>- Đất khoáng sản và vật liệu xây dựng: Phát triển ngành chế biến đá ốp lát, đá xay làm vật liệu xây dựng.</w:t>
      </w:r>
    </w:p>
    <w:p>
      <w:r>
        <w:t>- Phát triển cơ sở hạ tầng các công trình dịch vụ công cộng: Phối hợp với các cơ quan Trung ương, Tỉnh để nâng cấp, mở rộng hầm đường bộ Phước Tượng - Phú Gia, Quốc lộ 49B (đoạn cầu Tư Hiền - Quốc Lộ 1A), nâng cấp cảng nước sâu Chân Mây thành cảng tổng hợp Container kết hợp phục vụ tàu khách du lịch quốc tế. Từng bước nâng cấp, xây dựng đồng bộ, hiện đại hoá giao thông đô thị, hạ tầng Khu du lịch Quốc gia Lăng Cô - Cảnh Dương; mở rộng đường vào Vườn Quốc gia Bạch Mã, Thiền viện Trúc Lâm Bạch Mã; điểm du lịch sinh thái; hệ thống giao thông.</w:t>
      </w:r>
    </w:p>
    <w:p>
      <w:r>
        <w:t>- Định hướng phát triển: Đến năm 2030 xây dựng đô thị Chân Mây đạt tiêu chí đô thị loại III và trở thành thành phố trong giai đoạn 2030 - 2045. Đẩy nhanh tiến độ đầu tư hạ tầng Khu kinh tế Chân Mây - Lăng Cô, thu hút đầu tư hoàn thiện khu bến cảng Chân Mây và các trung tâm động lực đa chức năng về dịch vụ hàng hải, thương mại, dịch vụ, logistic; phát triển đô thị mới phục vụ công nghiệp, hoạt động cảng biển. Xây dựng phát triển Khu du lịch quốc gia Lăng Cô - Cảnh Dương, các khu du lịch ven biển trở thành điểm đến quan trọng mang tầm cỡ quốc tế với các loại hình du lịch sinh thái, nghỉ dưỡng, chăm sóc sức khỏe, giải trí có casino, du lịch biển, đảo, đầm phá, rừng; xây dựng tuyến đường tốc độ cao kết nối từ tuyến cao tốc La Sơn - Túy Loan.</w:t>
      </w:r>
    </w:p>
    <w:p>
      <w:r>
        <w:t>- Đẩy mạnh quá trình đô thị hóa các xã Vinh Hưng, Vinh Hiền, Lộc Sơn và 3 xã Lộc Thủy, Lộc Tiến, Lộc Vĩnh nằm trong khu đô thị Chân Mây. Nâng cao chất lượng đô thị, đầu tư xây dựng hạ tầng kỹ thuật, hạ tầng xã hội, duy trì đạt chuẩn “văn minh đô thị”; phát huy tối đa tiềm năng, thu hút các nhà đầu tư đến các lĩnh vực dịch vụ thương mại, du lịch.</w:t>
      </w:r>
    </w:p>
    <w:p>
      <w:r>
        <w:t>c) Đất chưa sử dụng</w:t>
      </w:r>
    </w:p>
    <w:p>
      <w:r>
        <w:t>Tận dụng tối đa nguồn đất chưa sử dụng, đưa đất chưa sử dụng vào sử dụng cho các mục đích nông nghiệp và phi nông nghiệp.</w:t>
      </w:r>
    </w:p>
    <w:p>
      <w:r>
        <w:t>3. Vị trí, diện tích các khu vực đất phải chuyển mục đích sử dụng được xác định theo bản đồ Điều chỉnh Quy hoạch sử dụng đất đến năm 2030, tầm nhìn đến năm 2050 của huyện Phú Lộc, tỉnh Thừa Thiên Huế (tỷ lệ 1/25.000) và Báo cáo thuyết minh tổng hợp Điều chỉnh Quy hoạch sử dụng đất đến năm 2030, tầm nhìn đến năm 2050 của huyện Phú Lộc do Uỷ ban nhân dân huyện Phú Lộc xác lập ngày 19 tháng 11 năm 2024.</w:t>
      </w:r>
    </w:p>
    <w:p>
      <w:r>
        <w:t>Điều 2.  Căn cứ vào Điều 1 của Quyết định này, Ủy ban nhân dân huyện Phú Lộc có trách nhiệm:</w:t>
      </w:r>
    </w:p>
    <w:p>
      <w:r>
        <w:t>1. Tổ chức công bố công khai, phát huy vai trò giám sát của Nhân dân, Ủy ban Mặt trận Tổ quốc Việt Nam và các cơ quan có thẩm quyền về điều chỉnh quy hoạch sử dụng đất đến năm 2030, tầm nhìn đến năm 2050 huyện Phú Lộc được phê duyệt theo đúng quy định của pháp luật về đất đai.</w:t>
      </w:r>
    </w:p>
    <w:p>
      <w:r>
        <w:t>2. Chịu trách nhiệm toàn diện quản lý Điều chỉnh quy hoạch sử dụng đất đến năm 2030, tầm nhìn đến năm 2050 huyện Phú Lộc; phân công, phân cấp, điều phối, kiểm soát và bảo đảm thực hiện đầy đủ các nguyên tắc, quy trình, thủ tục, quy định trong quá trình thực hiện quy hoạch sử dụng đất; ứng dụng công nghệ thông tin nhằm xây dựng và cập nhật dữ liệu quy hoạch sử dụng đất theo quy định của pháp luật về đất đai.</w:t>
      </w:r>
    </w:p>
    <w:p>
      <w:r>
        <w:t>3. Chịu trách nhiệm pháp lý, tính chính xác của số liệu, tài liệu, hệ thống bản đồ, sơ đồ và cơ sở dữ liệu trong hồ sơ về quy mô, phạm vi, diện tích, vị trí chuyển mục đích các loại đất phân bổ đến đơn vị cấp xã tại hồ sơ, tài liệu Điều chỉnh quy hoạch sử dụng đất đến năm 2030 của huyện Phú Lộc phải đảm bảo thống nhất, đồng bộ với nội dung Quyết định này.</w:t>
      </w:r>
    </w:p>
    <w:p>
      <w:r>
        <w:t>Đối với các chỉ tiêu sử dụng đất cao hơn so với chỉ tiêu phân bổ theo các chỉ tiêu trong Quy hoạch tỉnh Thừa Thiên Huế được phê duyệt tại Quyết định số 1745/QĐ-TTg, UBND huyện Phú Lộc chỉ được thực hiện khi đảm bảo các điều kiện theo quy định của pháp luật.</w:t>
      </w:r>
    </w:p>
    <w:p>
      <w:r>
        <w:t>4. Triển khai việc lập các quy hoạch có sử dụng đất đồng bộ, thống nhất với Điều chỉnh quy hoạch sử dụng đất đến năm 2030, tầm nhìn đến năm 2050 huyện Phú Lộc; rà soát các quy hoạch có sử dụng đất theo hướng bảo đảm phù hợp, đồng bộ với quy hoạch sử dụng đất, bảo đảm tính hệ thống, liên kết, kế thừa và ổn định giữa các quy hoạch; việc bố trí sử dụng đất phải hợp lý, khai thác hiệu quả không gian, bảo đảm đồng bộ hạ tầng kỹ thuật với hạ tầng xã hội; nâng cao hiệu quả sử dụng đất.</w:t>
      </w:r>
    </w:p>
    <w:p>
      <w:r>
        <w:t>5. Thực hiện thu hồi đất, giao đất, cho thuê đất, chuyển mục đích sử dụng đất theo đúng quy hoạch, kế hoạch sử dụng đất đã được duyệt và theo đúng quy định của pháp luật.</w:t>
      </w:r>
    </w:p>
    <w:p>
      <w:r>
        <w:t>6. Xác định ranh giới và công khai diện tích đất trồng lúa, rừng phòng hộ, rừng đặc dụng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chính sách, biện pháp phù hợp để giảm chi phí sản xuất, tăng thu nhập, để người trồng lúa yên tâm sản xuất; tăng đầu tư hạ tầng xã hội, hạ tầng kỹ thuật, đảm bảo tính thống nhất, đồng bộ giữa các khu vực.</w:t>
      </w:r>
    </w:p>
    <w:p>
      <w:r>
        <w:t>7. Chủ tịch Ủy ban nhân dân huyện Phú Lộc chịu trách nhiệm toàn diện trước pháp luật và các cơ quan thanh tra, kiểm tra về tính chính xác của các nội dung, thông tin, số liệu, tài liệu, hệ thống sơ đồ, bản đồ, cơ sở dữ liệu trong hồ sơ Điều chỉnh quy hoạch sử dụng đất; đặc biệt đối với việc chuyển mục đích sử dụng đất trồng lúa, đất rừng đặc dụng, đất rừng phòng hộ, đất rừng sản xuất sang mục đích khác theo đúng quy định của pháp luật đất đai và các pháp luật có liên quan.</w:t>
      </w:r>
    </w:p>
    <w:p>
      <w:r>
        <w:t>8. Tăng cường công tác kiểm tra, thanh tra việc thực hiện quy hoạch sử dụng đất, trong đó quản lý chặt chẽ diện tích đất trồng lúa, đất rừng phòng hộ, đất rừng đặc dụng nhằm bảo đảm an ninh lương thực, bảo vệ môi trường sinh thái; xử lý nghiêm các trường hợp vi phạm quy hoạch, kế hoạch sử dụng đất; hoàn thiện cơ sở dữ liệu quy hoạch sử dụng đất thống nhất, đồng bộ giữa số liệu chỉ tiêu và khoanh định trên thực tế để bảo đảm quản lý nghiêm ngặt các chỉ tiêu trong quy hoạch sử dụng đất; không hợp pháp hoá các sai phạm (nếu có).</w:t>
      </w:r>
    </w:p>
    <w:p>
      <w:r>
        <w:t>9. Tập trung nguồn lực thực hiện tốt các chỉ tiêu sử dụng đất trong quy hoạch sử dụng đất. Định kỳ hàng năm, gửi báo cáo kết quả thực hiện quy hoạch, kế hoạch sử dụng đất về Sở Tài nguyên và Môi trường để tổng hợp báo cáo Uỷ ban nhân dân tỉnh theo quy định.</w:t>
      </w:r>
    </w:p>
    <w:p>
      <w:r>
        <w:t>Điều 3 . Quyết định này có hiệu lực kể từ ngày ký.</w:t>
      </w:r>
    </w:p>
    <w:p>
      <w:r>
        <w:t>Điều 4 . Chánh Văn phòng Ủy ban nhân dân tỉnh, Giám đốc Sở Tài nguyên và Môi trường, Thủ trưởng các cơ quan có liên quan và Chủ tịch Ủy ban nhân dân huyện Phú Lộc chịu trách nhiệm thi hành Quyết định này./.</w:t>
      </w:r>
    </w:p>
    <w:p>
      <w:r>
        <w:t>Nơi nhận:</w:t>
      </w:r>
    </w:p>
    <w:p>
      <w:r>
        <w:t>- Như Điều 4;</w:t>
      </w:r>
    </w:p>
    <w:p>
      <w:r>
        <w:t>- TVTU; TTHĐND tỉnh;</w:t>
      </w:r>
    </w:p>
    <w:p>
      <w:r>
        <w:t>- Chủ tịch và các PCT UBND tỉnh;</w:t>
      </w:r>
    </w:p>
    <w:p>
      <w:r>
        <w:t>- Các Sở: TN&amp;MT, KH&amp;ĐT, TC, NNPTNT, XD;</w:t>
      </w:r>
    </w:p>
    <w:p>
      <w:r>
        <w:t>- HĐND và UBND huyện Phú Lộc;</w:t>
      </w:r>
    </w:p>
    <w:p>
      <w:r>
        <w:t>- VP: CVP, các PCVP, các CV;</w:t>
      </w:r>
    </w:p>
    <w:p>
      <w:r>
        <w:t>- Cổng TTĐT tỉnh:</w:t>
      </w:r>
    </w:p>
    <w:p>
      <w:r>
        <w:t>- Lưu VT, ĐC.</w:t>
      </w:r>
    </w:p>
    <w:p>
      <w:r>
        <w:t>TM. ỦY BAN NHÂN DÂN</w:t>
      </w:r>
    </w:p>
    <w:p>
      <w:r>
        <w:t>KT. CHỦ TỊCH</w:t>
      </w:r>
    </w:p>
    <w:p>
      <w:r>
        <w:t>PHÓ CHỦ TỊCH</w:t>
      </w:r>
    </w:p>
    <w:p>
      <w:r>
        <w:t>Phan Quý Phương</w:t>
      </w:r>
    </w:p>
    <w:p>
      <w:r>
        <w:t>PHỤ LỤC SỐ I:</w:t>
      </w:r>
    </w:p>
    <w:p>
      <w:r>
        <w:t>DIỆN TÍCH, CƠ CẤU CÁC LOẠI ĐẤT TRONG ĐIỀU CHỈNH QUY HOẠCH SỬ DỤNG ĐẤT ĐẾN NĂM 2030, TẦM NHÌN 2050 HUYỆN PHÚ LỘC, TỈNH THỪA THIÊN HUẾ</w:t>
      </w:r>
    </w:p>
    <w:p>
      <w:r>
        <w:t>(Ban hành kèm theo Quyết định số: 3167/QĐ-UBND ngày 10 tháng 12 năm 2024 của Uỷ ban nhân dân tỉnh Thừa Thiên Huế)</w:t>
      </w:r>
    </w:p>
    <w:p>
      <w:r>
        <w:t>STT</w:t>
      </w:r>
    </w:p>
    <w:p>
      <w:r>
        <w:t>Chỉ tiêu sử dụng đất</w:t>
      </w:r>
    </w:p>
    <w:p>
      <w:r>
        <w:t>Mã</w:t>
      </w:r>
    </w:p>
    <w:p>
      <w:r>
        <w:t>Hiện trạng năm   2023</w:t>
      </w:r>
    </w:p>
    <w:p>
      <w:r>
        <w:t>Diện tích cấp tỉnh phân bổ theo Quyết định   1745/QĐ-TTg ngày   30/12/2023 (ha)</w:t>
      </w:r>
    </w:p>
    <w:p>
      <w:r>
        <w:t>Diện tích cấp huyện   xác định, xác định bổ sung (ha)</w:t>
      </w:r>
    </w:p>
    <w:p>
      <w:r>
        <w:t>Diện tích điều chỉnh quy hoạch đến năm   2030, tầm nhìn đến năm 2050 (ha)</w:t>
      </w:r>
    </w:p>
    <w:p>
      <w:r>
        <w:t>Cơ cấu (%)</w:t>
      </w:r>
    </w:p>
    <w:p>
      <w:r>
        <w:t>Diện tích   (ha)</w:t>
      </w:r>
    </w:p>
    <w:p>
      <w:r>
        <w:t>Cơ cấu (%)</w:t>
      </w:r>
    </w:p>
    <w:p>
      <w:r>
        <w:t>(1)</w:t>
      </w:r>
    </w:p>
    <w:p>
      <w:r>
        <w:t>(2)</w:t>
      </w:r>
    </w:p>
    <w:p>
      <w:r>
        <w:t>(3)</w:t>
      </w:r>
    </w:p>
    <w:p>
      <w:r>
        <w:t>(4)</w:t>
      </w:r>
    </w:p>
    <w:p>
      <w:r>
        <w:t>(5)</w:t>
      </w:r>
    </w:p>
    <w:p>
      <w:r>
        <w:t>(6)</w:t>
      </w:r>
    </w:p>
    <w:p>
      <w:r>
        <w:t>(7)</w:t>
      </w:r>
    </w:p>
    <w:p>
      <w:r>
        <w:t>(8)</w:t>
      </w:r>
    </w:p>
    <w:p>
      <w:r>
        <w:t>(9)</w:t>
      </w:r>
    </w:p>
    <w:p>
      <w:r>
        <w:t>I</w:t>
      </w:r>
    </w:p>
    <w:p>
      <w:r>
        <w:t>Loại đất</w:t>
      </w:r>
    </w:p>
    <w:p>
      <w:r>
        <w:t>1</w:t>
      </w:r>
    </w:p>
    <w:p>
      <w:r>
        <w:t>Đất nông nghiệp</w:t>
      </w:r>
    </w:p>
    <w:p>
      <w:r>
        <w:t>NNP</w:t>
      </w:r>
    </w:p>
    <w:p>
      <w:r>
        <w:t>51.107,63</w:t>
      </w:r>
    </w:p>
    <w:p>
      <w:r>
        <w:t>70,94</w:t>
      </w:r>
    </w:p>
    <w:p>
      <w:r>
        <w:t>49.674,00</w:t>
      </w:r>
    </w:p>
    <w:p>
      <w:r>
        <w:t>-3.938,37</w:t>
      </w:r>
    </w:p>
    <w:p>
      <w:r>
        <w:t>45.735,63</w:t>
      </w:r>
    </w:p>
    <w:p>
      <w:r>
        <w:t>63,49</w:t>
      </w:r>
    </w:p>
    <w:p>
      <w:r>
        <w:t>Trong đó:</w:t>
      </w:r>
    </w:p>
    <w:p>
      <w:r>
        <w:t>1.1</w:t>
      </w:r>
    </w:p>
    <w:p>
      <w:r>
        <w:t>Đất trồng lúa</w:t>
      </w:r>
    </w:p>
    <w:p>
      <w:r>
        <w:t>LUA</w:t>
      </w:r>
    </w:p>
    <w:p>
      <w:r>
        <w:t>4.734,43</w:t>
      </w:r>
    </w:p>
    <w:p>
      <w:r>
        <w:t>6,57</w:t>
      </w:r>
    </w:p>
    <w:p>
      <w:r>
        <w:t>4.357,00</w:t>
      </w:r>
    </w:p>
    <w:p>
      <w:r>
        <w:t>-</w:t>
      </w:r>
    </w:p>
    <w:p>
      <w:r>
        <w:t>4.357,00</w:t>
      </w:r>
    </w:p>
    <w:p>
      <w:r>
        <w:t>6,05</w:t>
      </w:r>
    </w:p>
    <w:p>
      <w:r>
        <w:t>-</w:t>
      </w:r>
    </w:p>
    <w:p>
      <w:r>
        <w:t>Đất chuyên trồng lúa</w:t>
      </w:r>
    </w:p>
    <w:p>
      <w:r>
        <w:t>LUC</w:t>
      </w:r>
    </w:p>
    <w:p>
      <w:r>
        <w:t>4.433,52</w:t>
      </w:r>
    </w:p>
    <w:p>
      <w:r>
        <w:t>6,15</w:t>
      </w:r>
    </w:p>
    <w:p>
      <w:r>
        <w:t>4.258,00</w:t>
      </w:r>
    </w:p>
    <w:p>
      <w:r>
        <w:t>-</w:t>
      </w:r>
    </w:p>
    <w:p>
      <w:r>
        <w:t>4.258,00</w:t>
      </w:r>
    </w:p>
    <w:p>
      <w:r>
        <w:t>5,91</w:t>
      </w:r>
    </w:p>
    <w:p>
      <w:r>
        <w:t>-</w:t>
      </w:r>
    </w:p>
    <w:p>
      <w:r>
        <w:t>Đất trồng lúa còn lại</w:t>
      </w:r>
    </w:p>
    <w:p>
      <w:r>
        <w:t>LUK</w:t>
      </w:r>
    </w:p>
    <w:p>
      <w:r>
        <w:t>300,91</w:t>
      </w:r>
    </w:p>
    <w:p>
      <w:r>
        <w:t>0,42</w:t>
      </w:r>
    </w:p>
    <w:p>
      <w:r>
        <w:t>99,00</w:t>
      </w:r>
    </w:p>
    <w:p>
      <w:r>
        <w:t>-</w:t>
      </w:r>
    </w:p>
    <w:p>
      <w:r>
        <w:t>99,00</w:t>
      </w:r>
    </w:p>
    <w:p>
      <w:r>
        <w:t>0,14</w:t>
      </w:r>
    </w:p>
    <w:p>
      <w:r>
        <w:t>1.2</w:t>
      </w:r>
    </w:p>
    <w:p>
      <w:r>
        <w:t>Đất trồng cây hàng năm khác</w:t>
      </w:r>
    </w:p>
    <w:p>
      <w:r>
        <w:t>HNK</w:t>
      </w:r>
    </w:p>
    <w:p>
      <w:r>
        <w:t>1.391,66</w:t>
      </w:r>
    </w:p>
    <w:p>
      <w:r>
        <w:t>1,93</w:t>
      </w:r>
    </w:p>
    <w:p>
      <w:r>
        <w:t>-</w:t>
      </w:r>
    </w:p>
    <w:p>
      <w:r>
        <w:t>612,12</w:t>
      </w:r>
    </w:p>
    <w:p>
      <w:r>
        <w:t>612,12</w:t>
      </w:r>
    </w:p>
    <w:p>
      <w:r>
        <w:t>0,85</w:t>
      </w:r>
    </w:p>
    <w:p>
      <w:r>
        <w:t>1.3</w:t>
      </w:r>
    </w:p>
    <w:p>
      <w:r>
        <w:t>Đất trồng cây lâu năm</w:t>
      </w:r>
    </w:p>
    <w:p>
      <w:r>
        <w:t>CLN</w:t>
      </w:r>
    </w:p>
    <w:p>
      <w:r>
        <w:t>5.067,77</w:t>
      </w:r>
    </w:p>
    <w:p>
      <w:r>
        <w:t>7,03</w:t>
      </w:r>
    </w:p>
    <w:p>
      <w:r>
        <w:t>5.840,00</w:t>
      </w:r>
    </w:p>
    <w:p>
      <w:r>
        <w:t>-1.471,66</w:t>
      </w:r>
    </w:p>
    <w:p>
      <w:r>
        <w:t>4.368,34</w:t>
      </w:r>
    </w:p>
    <w:p>
      <w:r>
        <w:t>6,06</w:t>
      </w:r>
    </w:p>
    <w:p>
      <w:r>
        <w:t>1.4</w:t>
      </w:r>
    </w:p>
    <w:p>
      <w:r>
        <w:t>Đất rừng phòng hộ</w:t>
      </w:r>
    </w:p>
    <w:p>
      <w:r>
        <w:t>RPH</w:t>
      </w:r>
    </w:p>
    <w:p>
      <w:r>
        <w:t>3.523,77</w:t>
      </w:r>
    </w:p>
    <w:p>
      <w:r>
        <w:t>4,89</w:t>
      </w:r>
    </w:p>
    <w:p>
      <w:r>
        <w:t>3.289,00</w:t>
      </w:r>
    </w:p>
    <w:p>
      <w:r>
        <w:t>337,72</w:t>
      </w:r>
    </w:p>
    <w:p>
      <w:r>
        <w:t>3.626,72</w:t>
      </w:r>
    </w:p>
    <w:p>
      <w:r>
        <w:t>5,03</w:t>
      </w:r>
    </w:p>
    <w:p>
      <w:r>
        <w:t>1.5</w:t>
      </w:r>
    </w:p>
    <w:p>
      <w:r>
        <w:t>Đất rừng đặc dụng</w:t>
      </w:r>
    </w:p>
    <w:p>
      <w:r>
        <w:t>RDD</w:t>
      </w:r>
    </w:p>
    <w:p>
      <w:r>
        <w:t>16.279,12</w:t>
      </w:r>
    </w:p>
    <w:p>
      <w:r>
        <w:t>22,60</w:t>
      </w:r>
    </w:p>
    <w:p>
      <w:r>
        <w:t>19.357,00</w:t>
      </w:r>
    </w:p>
    <w:p>
      <w:r>
        <w:t>-1918,36</w:t>
      </w:r>
    </w:p>
    <w:p>
      <w:r>
        <w:t>17.438,64</w:t>
      </w:r>
    </w:p>
    <w:p>
      <w:r>
        <w:t>24,21</w:t>
      </w:r>
    </w:p>
    <w:p>
      <w:r>
        <w:t>1.6</w:t>
      </w:r>
    </w:p>
    <w:p>
      <w:r>
        <w:t>Đất rừng sản xuất</w:t>
      </w:r>
    </w:p>
    <w:p>
      <w:r>
        <w:t>RSX</w:t>
      </w:r>
    </w:p>
    <w:p>
      <w:r>
        <w:t>18.683,15</w:t>
      </w:r>
    </w:p>
    <w:p>
      <w:r>
        <w:t>25,93</w:t>
      </w:r>
    </w:p>
    <w:p>
      <w:r>
        <w:t>13.965,00</w:t>
      </w:r>
    </w:p>
    <w:p>
      <w:r>
        <w:t>93,72</w:t>
      </w:r>
    </w:p>
    <w:p>
      <w:r>
        <w:t>14.058,72</w:t>
      </w:r>
    </w:p>
    <w:p>
      <w:r>
        <w:t>19,51</w:t>
      </w:r>
    </w:p>
    <w:p>
      <w:r>
        <w:t>Trong đó: đất có rừng sản xuất là rừng tự nhiên</w:t>
      </w:r>
    </w:p>
    <w:p>
      <w:r>
        <w:t>RSN</w:t>
      </w:r>
    </w:p>
    <w:p>
      <w:r>
        <w:t>1.780,28</w:t>
      </w:r>
    </w:p>
    <w:p>
      <w:r>
        <w:t>2,47</w:t>
      </w:r>
    </w:p>
    <w:p>
      <w:r>
        <w:t>1.780,00</w:t>
      </w:r>
    </w:p>
    <w:p>
      <w:r>
        <w:t>-</w:t>
      </w:r>
    </w:p>
    <w:p>
      <w:r>
        <w:t>1.780,28</w:t>
      </w:r>
    </w:p>
    <w:p>
      <w:r>
        <w:t>2,47</w:t>
      </w:r>
    </w:p>
    <w:p>
      <w:r>
        <w:t>1.7</w:t>
      </w:r>
    </w:p>
    <w:p>
      <w:r>
        <w:t>Đất nuôi trồng thuỷ sản</w:t>
      </w:r>
    </w:p>
    <w:p>
      <w:r>
        <w:t>NTS</w:t>
      </w:r>
    </w:p>
    <w:p>
      <w:r>
        <w:t>1.427,49</w:t>
      </w:r>
    </w:p>
    <w:p>
      <w:r>
        <w:t>1,98</w:t>
      </w:r>
    </w:p>
    <w:p>
      <w:r>
        <w:t>-</w:t>
      </w:r>
    </w:p>
    <w:p>
      <w:r>
        <w:t>1.199,25</w:t>
      </w:r>
    </w:p>
    <w:p>
      <w:r>
        <w:t>1.199,25</w:t>
      </w:r>
    </w:p>
    <w:p>
      <w:r>
        <w:t>1,66</w:t>
      </w:r>
    </w:p>
    <w:p>
      <w:r>
        <w:t>1.8</w:t>
      </w:r>
    </w:p>
    <w:p>
      <w:r>
        <w:t>Đất chăn nuôi tập trung</w:t>
      </w:r>
    </w:p>
    <w:p>
      <w:r>
        <w:t>CNT</w:t>
      </w:r>
    </w:p>
    <w:p>
      <w:r>
        <w:t>-</w:t>
      </w:r>
    </w:p>
    <w:p>
      <w:r>
        <w:t>-</w:t>
      </w:r>
    </w:p>
    <w:p>
      <w:r>
        <w:t>-</w:t>
      </w:r>
    </w:p>
    <w:p>
      <w:r>
        <w:t>34,30</w:t>
      </w:r>
    </w:p>
    <w:p>
      <w:r>
        <w:t>34,30</w:t>
      </w:r>
    </w:p>
    <w:p>
      <w:r>
        <w:t>0,05</w:t>
      </w:r>
    </w:p>
    <w:p>
      <w:r>
        <w:t>1.9</w:t>
      </w:r>
    </w:p>
    <w:p>
      <w:r>
        <w:t>Đất làm muối</w:t>
      </w:r>
    </w:p>
    <w:p>
      <w:r>
        <w:t>LMU</w:t>
      </w:r>
    </w:p>
    <w:p>
      <w:r>
        <w:t>-</w:t>
      </w:r>
    </w:p>
    <w:p>
      <w:r>
        <w:t>-</w:t>
      </w:r>
    </w:p>
    <w:p>
      <w:r>
        <w:t>-</w:t>
      </w:r>
    </w:p>
    <w:p>
      <w:r>
        <w:t>-</w:t>
      </w:r>
    </w:p>
    <w:p>
      <w:r>
        <w:t>-</w:t>
      </w:r>
    </w:p>
    <w:p>
      <w:r>
        <w:t>-</w:t>
      </w:r>
    </w:p>
    <w:p>
      <w:r>
        <w:t>1.10</w:t>
      </w:r>
    </w:p>
    <w:p>
      <w:r>
        <w:t>Đất nông nghiệp khác</w:t>
      </w:r>
    </w:p>
    <w:p>
      <w:r>
        <w:t>NKH</w:t>
      </w:r>
    </w:p>
    <w:p>
      <w:r>
        <w:t>0,24</w:t>
      </w:r>
    </w:p>
    <w:p>
      <w:r>
        <w:t>-</w:t>
      </w:r>
    </w:p>
    <w:p>
      <w:r>
        <w:t>-</w:t>
      </w:r>
    </w:p>
    <w:p>
      <w:r>
        <w:t>40,54</w:t>
      </w:r>
    </w:p>
    <w:p>
      <w:r>
        <w:t>40,54</w:t>
      </w:r>
    </w:p>
    <w:p>
      <w:r>
        <w:t>0,06</w:t>
      </w:r>
    </w:p>
    <w:p>
      <w:r>
        <w:t>2</w:t>
      </w:r>
    </w:p>
    <w:p>
      <w:r>
        <w:t>Đất phi nông nghiệp</w:t>
      </w:r>
    </w:p>
    <w:p>
      <w:r>
        <w:t>PNN</w:t>
      </w:r>
    </w:p>
    <w:p>
      <w:r>
        <w:t>20.297,38</w:t>
      </w:r>
    </w:p>
    <w:p>
      <w:r>
        <w:t>28,18</w:t>
      </w:r>
    </w:p>
    <w:p>
      <w:r>
        <w:t>22.267,00</w:t>
      </w:r>
    </w:p>
    <w:p>
      <w:r>
        <w:t>3.948,59</w:t>
      </w:r>
    </w:p>
    <w:p>
      <w:r>
        <w:t>26.215,59</w:t>
      </w:r>
    </w:p>
    <w:p>
      <w:r>
        <w:t>36,39</w:t>
      </w:r>
    </w:p>
    <w:p>
      <w:r>
        <w:t>Trong đó:</w:t>
      </w:r>
    </w:p>
    <w:p>
      <w:r>
        <w:t>2.1</w:t>
      </w:r>
    </w:p>
    <w:p>
      <w:r>
        <w:t>Đất ở tại nông thôn</w:t>
      </w:r>
    </w:p>
    <w:p>
      <w:r>
        <w:t>ONT</w:t>
      </w:r>
    </w:p>
    <w:p>
      <w:r>
        <w:t>1.195,18</w:t>
      </w:r>
    </w:p>
    <w:p>
      <w:r>
        <w:t>1,66</w:t>
      </w:r>
    </w:p>
    <w:p>
      <w:r>
        <w:t>1.116,00</w:t>
      </w:r>
    </w:p>
    <w:p>
      <w:r>
        <w:t>-280,72</w:t>
      </w:r>
    </w:p>
    <w:p>
      <w:r>
        <w:t>835,28</w:t>
      </w:r>
    </w:p>
    <w:p>
      <w:r>
        <w:t>1,16</w:t>
      </w:r>
    </w:p>
    <w:p>
      <w:r>
        <w:t>2.2</w:t>
      </w:r>
    </w:p>
    <w:p>
      <w:r>
        <w:t>Đất ở tại đô thị</w:t>
      </w:r>
    </w:p>
    <w:p>
      <w:r>
        <w:t>ODT</w:t>
      </w:r>
    </w:p>
    <w:p>
      <w:r>
        <w:t>176,91</w:t>
      </w:r>
    </w:p>
    <w:p>
      <w:r>
        <w:t>0,25</w:t>
      </w:r>
    </w:p>
    <w:p>
      <w:r>
        <w:t>749,00</w:t>
      </w:r>
    </w:p>
    <w:p>
      <w:r>
        <w:t>437,28</w:t>
      </w:r>
    </w:p>
    <w:p>
      <w:r>
        <w:t>1.186,28</w:t>
      </w:r>
    </w:p>
    <w:p>
      <w:r>
        <w:t>1,65</w:t>
      </w:r>
    </w:p>
    <w:p>
      <w:r>
        <w:t>2.3</w:t>
      </w:r>
    </w:p>
    <w:p>
      <w:r>
        <w:t>Đất xây dựng trụ sở cơ quan</w:t>
      </w:r>
    </w:p>
    <w:p>
      <w:r>
        <w:t>TSC</w:t>
      </w:r>
    </w:p>
    <w:p>
      <w:r>
        <w:t>44,65</w:t>
      </w:r>
    </w:p>
    <w:p>
      <w:r>
        <w:t>0,06</w:t>
      </w:r>
    </w:p>
    <w:p>
      <w:r>
        <w:t>57,00</w:t>
      </w:r>
    </w:p>
    <w:p>
      <w:r>
        <w:t>-</w:t>
      </w:r>
    </w:p>
    <w:p>
      <w:r>
        <w:t>57,00</w:t>
      </w:r>
    </w:p>
    <w:p>
      <w:r>
        <w:t>0,08</w:t>
      </w:r>
    </w:p>
    <w:p>
      <w:r>
        <w:t>2.4</w:t>
      </w:r>
    </w:p>
    <w:p>
      <w:r>
        <w:t>Đất quốc phòng</w:t>
      </w:r>
    </w:p>
    <w:p>
      <w:r>
        <w:t>CQP</w:t>
      </w:r>
    </w:p>
    <w:p>
      <w:r>
        <w:t>32,04</w:t>
      </w:r>
    </w:p>
    <w:p>
      <w:r>
        <w:t>0,04</w:t>
      </w:r>
    </w:p>
    <w:p>
      <w:r>
        <w:t>129,00</w:t>
      </w:r>
    </w:p>
    <w:p>
      <w:r>
        <w:t>138,04</w:t>
      </w:r>
    </w:p>
    <w:p>
      <w:r>
        <w:t>267,04</w:t>
      </w:r>
    </w:p>
    <w:p>
      <w:r>
        <w:t>0,37</w:t>
      </w:r>
    </w:p>
    <w:p>
      <w:r>
        <w:t>2.5</w:t>
      </w:r>
    </w:p>
    <w:p>
      <w:r>
        <w:t>Đất an ninh</w:t>
      </w:r>
    </w:p>
    <w:p>
      <w:r>
        <w:t>CAN</w:t>
      </w:r>
    </w:p>
    <w:p>
      <w:r>
        <w:t>8,65</w:t>
      </w:r>
    </w:p>
    <w:p>
      <w:r>
        <w:t>0,01</w:t>
      </w:r>
    </w:p>
    <w:p>
      <w:r>
        <w:t>30,00</w:t>
      </w:r>
    </w:p>
    <w:p>
      <w:r>
        <w:t>4,67</w:t>
      </w:r>
    </w:p>
    <w:p>
      <w:r>
        <w:t>34,67</w:t>
      </w:r>
    </w:p>
    <w:p>
      <w:r>
        <w:t>0,05</w:t>
      </w:r>
    </w:p>
    <w:p>
      <w:r>
        <w:t>2.6</w:t>
      </w:r>
    </w:p>
    <w:p>
      <w:r>
        <w:t>Đất xây dựng công trình sự nghiệp</w:t>
      </w:r>
    </w:p>
    <w:p>
      <w:r>
        <w:t>DSN</w:t>
      </w:r>
    </w:p>
    <w:p>
      <w:r>
        <w:t>144,96</w:t>
      </w:r>
    </w:p>
    <w:p>
      <w:r>
        <w:t>0,20</w:t>
      </w:r>
    </w:p>
    <w:p>
      <w:r>
        <w:t>181,00</w:t>
      </w:r>
    </w:p>
    <w:p>
      <w:r>
        <w:t>6,64</w:t>
      </w:r>
    </w:p>
    <w:p>
      <w:r>
        <w:t>187,64</w:t>
      </w:r>
    </w:p>
    <w:p>
      <w:r>
        <w:t>0,26</w:t>
      </w:r>
    </w:p>
    <w:p>
      <w:r>
        <w:t>Trong đó:</w:t>
      </w:r>
    </w:p>
    <w:p>
      <w:r>
        <w:t>-</w:t>
      </w:r>
    </w:p>
    <w:p>
      <w:r>
        <w:t>Đất xây dựng cơ sở văn hóa</w:t>
      </w:r>
    </w:p>
    <w:p>
      <w:r>
        <w:t>DVH</w:t>
      </w:r>
    </w:p>
    <w:p>
      <w:r>
        <w:t>8,88</w:t>
      </w:r>
    </w:p>
    <w:p>
      <w:r>
        <w:t>0,01</w:t>
      </w:r>
    </w:p>
    <w:p>
      <w:r>
        <w:t>23,00</w:t>
      </w:r>
    </w:p>
    <w:p>
      <w:r>
        <w:t>-</w:t>
      </w:r>
    </w:p>
    <w:p>
      <w:r>
        <w:t>23,00</w:t>
      </w:r>
    </w:p>
    <w:p>
      <w:r>
        <w:t>0,03</w:t>
      </w:r>
    </w:p>
    <w:p>
      <w:r>
        <w:t>-</w:t>
      </w:r>
    </w:p>
    <w:p>
      <w:r>
        <w:t>Đất xây dựng cơ sở dịch vụ xã hội</w:t>
      </w:r>
    </w:p>
    <w:p>
      <w:r>
        <w:t>DXH</w:t>
      </w:r>
    </w:p>
    <w:p>
      <w:r>
        <w:t>6,34</w:t>
      </w:r>
    </w:p>
    <w:p>
      <w:r>
        <w:t>0,01</w:t>
      </w:r>
    </w:p>
    <w:p>
      <w:r>
        <w:t>-</w:t>
      </w:r>
    </w:p>
    <w:p>
      <w:r>
        <w:t>6,34</w:t>
      </w:r>
    </w:p>
    <w:p>
      <w:r>
        <w:t>6,34</w:t>
      </w:r>
    </w:p>
    <w:p>
      <w:r>
        <w:t>0,01</w:t>
      </w:r>
    </w:p>
    <w:p>
      <w:r>
        <w:t>-</w:t>
      </w:r>
    </w:p>
    <w:p>
      <w:r>
        <w:t>Đất xây dựng cơ sở y tế</w:t>
      </w:r>
    </w:p>
    <w:p>
      <w:r>
        <w:t>DYT</w:t>
      </w:r>
    </w:p>
    <w:p>
      <w:r>
        <w:t>12,39</w:t>
      </w:r>
    </w:p>
    <w:p>
      <w:r>
        <w:t>0,02</w:t>
      </w:r>
    </w:p>
    <w:p>
      <w:r>
        <w:t>13,00</w:t>
      </w:r>
    </w:p>
    <w:p>
      <w:r>
        <w:t>-</w:t>
      </w:r>
    </w:p>
    <w:p>
      <w:r>
        <w:t>13,00</w:t>
      </w:r>
    </w:p>
    <w:p>
      <w:r>
        <w:t>0,02</w:t>
      </w:r>
    </w:p>
    <w:p>
      <w:r>
        <w:t>-</w:t>
      </w:r>
    </w:p>
    <w:p>
      <w:r>
        <w:t>Đất xây dựng cơ sở giáo dục và đào tạo</w:t>
      </w:r>
    </w:p>
    <w:p>
      <w:r>
        <w:t>DGD</w:t>
      </w:r>
    </w:p>
    <w:p>
      <w:r>
        <w:t>96,51</w:t>
      </w:r>
    </w:p>
    <w:p>
      <w:r>
        <w:t>0,13</w:t>
      </w:r>
    </w:p>
    <w:p>
      <w:r>
        <w:t>100,00</w:t>
      </w:r>
    </w:p>
    <w:p>
      <w:r>
        <w:t>-</w:t>
      </w:r>
    </w:p>
    <w:p>
      <w:r>
        <w:t>100,00</w:t>
      </w:r>
    </w:p>
    <w:p>
      <w:r>
        <w:t>0,14</w:t>
      </w:r>
    </w:p>
    <w:p>
      <w:r>
        <w:t>-</w:t>
      </w:r>
    </w:p>
    <w:p>
      <w:r>
        <w:t>Đất xây dựng cơ sở thể dục - thể thao</w:t>
      </w:r>
    </w:p>
    <w:p>
      <w:r>
        <w:t>DTT</w:t>
      </w:r>
    </w:p>
    <w:p>
      <w:r>
        <w:t>20,84</w:t>
      </w:r>
    </w:p>
    <w:p>
      <w:r>
        <w:t>0,03</w:t>
      </w:r>
    </w:p>
    <w:p>
      <w:r>
        <w:t>45,00</w:t>
      </w:r>
    </w:p>
    <w:p>
      <w:r>
        <w:t>-</w:t>
      </w:r>
    </w:p>
    <w:p>
      <w:r>
        <w:t>45,00</w:t>
      </w:r>
    </w:p>
    <w:p>
      <w:r>
        <w:t>0,06</w:t>
      </w:r>
    </w:p>
    <w:p>
      <w:r>
        <w:t>-</w:t>
      </w:r>
    </w:p>
    <w:p>
      <w:r>
        <w:t>Đất xây dựng cơ sở khoa học và công nghệ</w:t>
      </w:r>
    </w:p>
    <w:p>
      <w:r>
        <w:t>DKH</w:t>
      </w:r>
    </w:p>
    <w:p>
      <w:r>
        <w:t>-</w:t>
      </w:r>
    </w:p>
    <w:p>
      <w:r>
        <w:t>-</w:t>
      </w:r>
    </w:p>
    <w:p>
      <w:r>
        <w:t>-</w:t>
      </w:r>
    </w:p>
    <w:p>
      <w:r>
        <w:t>-</w:t>
      </w:r>
    </w:p>
    <w:p>
      <w:r>
        <w:t>-</w:t>
      </w:r>
    </w:p>
    <w:p>
      <w:r>
        <w:t>-</w:t>
      </w:r>
    </w:p>
    <w:p>
      <w:r>
        <w:t>-</w:t>
      </w:r>
    </w:p>
    <w:p>
      <w:r>
        <w:t>Đất xây dựng cơ sở môi trường</w:t>
      </w:r>
    </w:p>
    <w:p>
      <w:r>
        <w:t>DMT</w:t>
      </w:r>
    </w:p>
    <w:p>
      <w:r>
        <w:t>-</w:t>
      </w:r>
    </w:p>
    <w:p>
      <w:r>
        <w:t>-</w:t>
      </w:r>
    </w:p>
    <w:p>
      <w:r>
        <w:t>-</w:t>
      </w:r>
    </w:p>
    <w:p>
      <w:r>
        <w:t>0,10</w:t>
      </w:r>
    </w:p>
    <w:p>
      <w:r>
        <w:t>0,10</w:t>
      </w:r>
    </w:p>
    <w:p>
      <w:r>
        <w:t>-</w:t>
      </w:r>
    </w:p>
    <w:p>
      <w:r>
        <w:t>-</w:t>
      </w:r>
    </w:p>
    <w:p>
      <w:r>
        <w:t>Đất xây dựng cơ sở khí tượng thủy văn</w:t>
      </w:r>
    </w:p>
    <w:p>
      <w:r>
        <w:t>DKT</w:t>
      </w:r>
    </w:p>
    <w:p>
      <w:r>
        <w:t>-</w:t>
      </w:r>
    </w:p>
    <w:p>
      <w:r>
        <w:t>-</w:t>
      </w:r>
    </w:p>
    <w:p>
      <w:r>
        <w:t>-</w:t>
      </w:r>
    </w:p>
    <w:p>
      <w:r>
        <w:t>0,20</w:t>
      </w:r>
    </w:p>
    <w:p>
      <w:r>
        <w:t>0,20</w:t>
      </w:r>
    </w:p>
    <w:p>
      <w:r>
        <w:t>-</w:t>
      </w:r>
    </w:p>
    <w:p>
      <w:r>
        <w:t>-</w:t>
      </w:r>
    </w:p>
    <w:p>
      <w:r>
        <w:t>Đất xây dựng cơ sở ngoại giao</w:t>
      </w:r>
    </w:p>
    <w:p>
      <w:r>
        <w:t>DNG</w:t>
      </w:r>
    </w:p>
    <w:p>
      <w:r>
        <w:t>-</w:t>
      </w:r>
    </w:p>
    <w:p>
      <w:r>
        <w:t>-</w:t>
      </w:r>
    </w:p>
    <w:p>
      <w:r>
        <w:t>-</w:t>
      </w:r>
    </w:p>
    <w:p>
      <w:r>
        <w:t>-</w:t>
      </w:r>
    </w:p>
    <w:p>
      <w:r>
        <w:t>-</w:t>
      </w:r>
    </w:p>
    <w:p>
      <w:r>
        <w:t>-</w:t>
      </w:r>
    </w:p>
    <w:p>
      <w:r>
        <w:t>-</w:t>
      </w:r>
    </w:p>
    <w:p>
      <w:r>
        <w:t>Đất xây dựng công trình sự nghiệp khác</w:t>
      </w:r>
    </w:p>
    <w:p>
      <w:r>
        <w:t>DSK</w:t>
      </w:r>
    </w:p>
    <w:p>
      <w:r>
        <w:t>-</w:t>
      </w:r>
    </w:p>
    <w:p>
      <w:r>
        <w:t>-</w:t>
      </w:r>
    </w:p>
    <w:p>
      <w:r>
        <w:t>-</w:t>
      </w:r>
    </w:p>
    <w:p>
      <w:r>
        <w:t>-</w:t>
      </w:r>
    </w:p>
    <w:p>
      <w:r>
        <w:t>-</w:t>
      </w:r>
    </w:p>
    <w:p>
      <w:r>
        <w:t>-</w:t>
      </w:r>
    </w:p>
    <w:p>
      <w:r>
        <w:t>2.7</w:t>
      </w:r>
    </w:p>
    <w:p>
      <w:r>
        <w:t>Đất sản xuất, kinh doanh phi nông nghiệp</w:t>
      </w:r>
    </w:p>
    <w:p>
      <w:r>
        <w:t>CSK</w:t>
      </w:r>
    </w:p>
    <w:p>
      <w:r>
        <w:t>1.531,26</w:t>
      </w:r>
    </w:p>
    <w:p>
      <w:r>
        <w:t>2,13</w:t>
      </w:r>
    </w:p>
    <w:p>
      <w:r>
        <w:t>2.871,00</w:t>
      </w:r>
    </w:p>
    <w:p>
      <w:r>
        <w:t>3.763,89</w:t>
      </w:r>
    </w:p>
    <w:p>
      <w:r>
        <w:t>6.634,89</w:t>
      </w:r>
    </w:p>
    <w:p>
      <w:r>
        <w:t>9,21</w:t>
      </w:r>
    </w:p>
    <w:p>
      <w:r>
        <w:t>Trong đó:</w:t>
      </w:r>
    </w:p>
    <w:p>
      <w:r>
        <w:t>-</w:t>
      </w:r>
    </w:p>
    <w:p>
      <w:r>
        <w:t>Đất khu công nghiệp</w:t>
      </w:r>
    </w:p>
    <w:p>
      <w:r>
        <w:t>SKK</w:t>
      </w:r>
    </w:p>
    <w:p>
      <w:r>
        <w:t>661,25</w:t>
      </w:r>
    </w:p>
    <w:p>
      <w:r>
        <w:t>0,92</w:t>
      </w:r>
    </w:p>
    <w:p>
      <w:r>
        <w:t>1.036,00</w:t>
      </w:r>
    </w:p>
    <w:p>
      <w:r>
        <w:t>2.804,00</w:t>
      </w:r>
    </w:p>
    <w:p>
      <w:r>
        <w:t>3.840,00</w:t>
      </w:r>
    </w:p>
    <w:p>
      <w:r>
        <w:t>5,33</w:t>
      </w:r>
    </w:p>
    <w:p>
      <w:r>
        <w:t>-</w:t>
      </w:r>
    </w:p>
    <w:p>
      <w:r>
        <w:t>Đất cụm công nghiệp</w:t>
      </w:r>
    </w:p>
    <w:p>
      <w:r>
        <w:t>SKN</w:t>
      </w:r>
    </w:p>
    <w:p>
      <w:r>
        <w:t>-</w:t>
      </w:r>
    </w:p>
    <w:p>
      <w:r>
        <w:t>-</w:t>
      </w:r>
    </w:p>
    <w:p>
      <w:r>
        <w:t>113,00</w:t>
      </w:r>
    </w:p>
    <w:p>
      <w:r>
        <w:t>69,66</w:t>
      </w:r>
    </w:p>
    <w:p>
      <w:r>
        <w:t>182,66</w:t>
      </w:r>
    </w:p>
    <w:p>
      <w:r>
        <w:t>0,25</w:t>
      </w:r>
    </w:p>
    <w:p>
      <w:r>
        <w:t>-</w:t>
      </w:r>
    </w:p>
    <w:p>
      <w:r>
        <w:t>Đất khu công nghệ thông tin tập trung</w:t>
      </w:r>
    </w:p>
    <w:p>
      <w:r>
        <w:t>SCT</w:t>
      </w:r>
    </w:p>
    <w:p>
      <w:r>
        <w:t>-</w:t>
      </w:r>
    </w:p>
    <w:p>
      <w:r>
        <w:t>-</w:t>
      </w:r>
    </w:p>
    <w:p>
      <w:r>
        <w:t>-</w:t>
      </w:r>
    </w:p>
    <w:p>
      <w:r>
        <w:t>-</w:t>
      </w:r>
    </w:p>
    <w:p>
      <w:r>
        <w:t>-</w:t>
      </w:r>
    </w:p>
    <w:p>
      <w:r>
        <w:t>-</w:t>
      </w:r>
    </w:p>
    <w:p>
      <w:r>
        <w:t>-</w:t>
      </w:r>
    </w:p>
    <w:p>
      <w:r>
        <w:t>Đất thương mại, dịch vụ</w:t>
      </w:r>
    </w:p>
    <w:p>
      <w:r>
        <w:t>TMD</w:t>
      </w:r>
    </w:p>
    <w:p>
      <w:r>
        <w:t>673,56</w:t>
      </w:r>
    </w:p>
    <w:p>
      <w:r>
        <w:t>0,93</w:t>
      </w:r>
    </w:p>
    <w:p>
      <w:r>
        <w:t>1.376,00</w:t>
      </w:r>
    </w:p>
    <w:p>
      <w:r>
        <w:t>696,12</w:t>
      </w:r>
    </w:p>
    <w:p>
      <w:r>
        <w:t>2.072,12</w:t>
      </w:r>
    </w:p>
    <w:p>
      <w:r>
        <w:t>2,88</w:t>
      </w:r>
    </w:p>
    <w:p>
      <w:r>
        <w:t>-</w:t>
      </w:r>
    </w:p>
    <w:p>
      <w:r>
        <w:t>Đất cơ sở sản xuất phi nông nghiệp</w:t>
      </w:r>
    </w:p>
    <w:p>
      <w:r>
        <w:t>SKC</w:t>
      </w:r>
    </w:p>
    <w:p>
      <w:r>
        <w:t>61,89</w:t>
      </w:r>
    </w:p>
    <w:p>
      <w:r>
        <w:t>0,09</w:t>
      </w:r>
    </w:p>
    <w:p>
      <w:r>
        <w:t>75,00</w:t>
      </w:r>
    </w:p>
    <w:p>
      <w:r>
        <w:t>-</w:t>
      </w:r>
    </w:p>
    <w:p>
      <w:r>
        <w:t>75,00</w:t>
      </w:r>
    </w:p>
    <w:p>
      <w:r>
        <w:t>0,10</w:t>
      </w:r>
    </w:p>
    <w:p>
      <w:r>
        <w:t>-</w:t>
      </w:r>
    </w:p>
    <w:p>
      <w:r>
        <w:t>Đất sử dụng cho hoạt động khoáng sản</w:t>
      </w:r>
    </w:p>
    <w:p>
      <w:r>
        <w:t>SKS</w:t>
      </w:r>
    </w:p>
    <w:p>
      <w:r>
        <w:t>134,56</w:t>
      </w:r>
    </w:p>
    <w:p>
      <w:r>
        <w:t>0,19</w:t>
      </w:r>
    </w:p>
    <w:p>
      <w:r>
        <w:t>271,00</w:t>
      </w:r>
    </w:p>
    <w:p>
      <w:r>
        <w:t>194,11</w:t>
      </w:r>
    </w:p>
    <w:p>
      <w:r>
        <w:t>465,11</w:t>
      </w:r>
    </w:p>
    <w:p>
      <w:r>
        <w:t>0,65</w:t>
      </w:r>
    </w:p>
    <w:p>
      <w:r>
        <w:t>2.8</w:t>
      </w:r>
    </w:p>
    <w:p>
      <w:r>
        <w:t>Đất sử dụng vào mục đích công cộng</w:t>
      </w:r>
    </w:p>
    <w:p>
      <w:r>
        <w:t>CCC</w:t>
      </w:r>
    </w:p>
    <w:p>
      <w:r>
        <w:t>3.523,71</w:t>
      </w:r>
    </w:p>
    <w:p>
      <w:r>
        <w:t>4,89</w:t>
      </w:r>
    </w:p>
    <w:p>
      <w:r>
        <w:t>4.738,00</w:t>
      </w:r>
    </w:p>
    <w:p>
      <w:r>
        <w:t>-522,47</w:t>
      </w:r>
    </w:p>
    <w:p>
      <w:r>
        <w:t>4.215,53</w:t>
      </w:r>
    </w:p>
    <w:p>
      <w:r>
        <w:t>5,85</w:t>
      </w:r>
    </w:p>
    <w:p>
      <w:r>
        <w:t>Trong đó:</w:t>
      </w:r>
    </w:p>
    <w:p>
      <w:r>
        <w:t>-</w:t>
      </w:r>
    </w:p>
    <w:p>
      <w:r>
        <w:t>Đất công trình giao thông</w:t>
      </w:r>
    </w:p>
    <w:p>
      <w:r>
        <w:t>DGT</w:t>
      </w:r>
    </w:p>
    <w:p>
      <w:r>
        <w:t>1.974,46</w:t>
      </w:r>
    </w:p>
    <w:p>
      <w:r>
        <w:t>2,74</w:t>
      </w:r>
    </w:p>
    <w:p>
      <w:r>
        <w:t>2.374,00</w:t>
      </w:r>
    </w:p>
    <w:p>
      <w:r>
        <w:t>-</w:t>
      </w:r>
    </w:p>
    <w:p>
      <w:r>
        <w:t>2.374,00</w:t>
      </w:r>
    </w:p>
    <w:p>
      <w:r>
        <w:t>3,30</w:t>
      </w:r>
    </w:p>
    <w:p>
      <w:r>
        <w:t>-</w:t>
      </w:r>
    </w:p>
    <w:p>
      <w:r>
        <w:t>Đất công trình thủy lợi</w:t>
      </w:r>
    </w:p>
    <w:p>
      <w:r>
        <w:t>DTL</w:t>
      </w:r>
    </w:p>
    <w:p>
      <w:r>
        <w:t>804,35</w:t>
      </w:r>
    </w:p>
    <w:p>
      <w:r>
        <w:t>1,12</w:t>
      </w:r>
    </w:p>
    <w:p>
      <w:r>
        <w:t>788,00</w:t>
      </w:r>
    </w:p>
    <w:p>
      <w:r>
        <w:t>83,78</w:t>
      </w:r>
    </w:p>
    <w:p>
      <w:r>
        <w:t>871,78</w:t>
      </w:r>
    </w:p>
    <w:p>
      <w:r>
        <w:t>1,21</w:t>
      </w:r>
    </w:p>
    <w:p>
      <w:r>
        <w:t>-</w:t>
      </w:r>
    </w:p>
    <w:p>
      <w:r>
        <w:t>Đất công trình cấp nước, thoát nước</w:t>
      </w:r>
    </w:p>
    <w:p>
      <w:r>
        <w:t>DCT</w:t>
      </w:r>
    </w:p>
    <w:p>
      <w:r>
        <w:t>8,10</w:t>
      </w:r>
    </w:p>
    <w:p>
      <w:r>
        <w:t>0,01</w:t>
      </w:r>
    </w:p>
    <w:p>
      <w:r>
        <w:t>-</w:t>
      </w:r>
    </w:p>
    <w:p>
      <w:r>
        <w:t>18,60</w:t>
      </w:r>
    </w:p>
    <w:p>
      <w:r>
        <w:t>18,60</w:t>
      </w:r>
    </w:p>
    <w:p>
      <w:r>
        <w:t>0,03</w:t>
      </w:r>
    </w:p>
    <w:p>
      <w:r>
        <w:t>-</w:t>
      </w:r>
    </w:p>
    <w:p>
      <w:r>
        <w:t>Đất công trình phòng, chống thiên tai</w:t>
      </w:r>
    </w:p>
    <w:p>
      <w:r>
        <w:t>DPC</w:t>
      </w:r>
    </w:p>
    <w:p>
      <w:r>
        <w:t>-</w:t>
      </w:r>
    </w:p>
    <w:p>
      <w:r>
        <w:t>-</w:t>
      </w:r>
    </w:p>
    <w:p>
      <w:r>
        <w:t>-</w:t>
      </w:r>
    </w:p>
    <w:p>
      <w:r>
        <w:t>67,71</w:t>
      </w:r>
    </w:p>
    <w:p>
      <w:r>
        <w:t>67,71</w:t>
      </w:r>
    </w:p>
    <w:p>
      <w:r>
        <w:t>0,09</w:t>
      </w:r>
    </w:p>
    <w:p>
      <w:r>
        <w:t>-</w:t>
      </w:r>
    </w:p>
    <w:p>
      <w:r>
        <w:t>Đất có di tích lịch sử - văn hóa danh lam thắng cảnh, di sản thiên nhiên</w:t>
      </w:r>
    </w:p>
    <w:p>
      <w:r>
        <w:t>DDD</w:t>
      </w:r>
    </w:p>
    <w:p>
      <w:r>
        <w:t>6,92</w:t>
      </w:r>
    </w:p>
    <w:p>
      <w:r>
        <w:t>0,01</w:t>
      </w:r>
    </w:p>
    <w:p>
      <w:r>
        <w:t>7,00</w:t>
      </w:r>
    </w:p>
    <w:p>
      <w:r>
        <w:t>3,00</w:t>
      </w:r>
    </w:p>
    <w:p>
      <w:r>
        <w:t>10,00</w:t>
      </w:r>
    </w:p>
    <w:p>
      <w:r>
        <w:t>0,01</w:t>
      </w:r>
    </w:p>
    <w:p>
      <w:r>
        <w:t>-</w:t>
      </w:r>
    </w:p>
    <w:p>
      <w:r>
        <w:t>Đất công trình xử lý chất thải</w:t>
      </w:r>
    </w:p>
    <w:p>
      <w:r>
        <w:t>DRA</w:t>
      </w:r>
    </w:p>
    <w:p>
      <w:r>
        <w:t>27,75</w:t>
      </w:r>
    </w:p>
    <w:p>
      <w:r>
        <w:t>0,04</w:t>
      </w:r>
    </w:p>
    <w:p>
      <w:r>
        <w:t>38,00</w:t>
      </w:r>
    </w:p>
    <w:p>
      <w:r>
        <w:t>-</w:t>
      </w:r>
    </w:p>
    <w:p>
      <w:r>
        <w:t>38,00</w:t>
      </w:r>
    </w:p>
    <w:p>
      <w:r>
        <w:t>0,05</w:t>
      </w:r>
    </w:p>
    <w:p>
      <w:r>
        <w:t>-</w:t>
      </w:r>
    </w:p>
    <w:p>
      <w:r>
        <w:t>Đất công trình năng lượng, chiếu sáng công cộng</w:t>
      </w:r>
    </w:p>
    <w:p>
      <w:r>
        <w:t>DNL</w:t>
      </w:r>
    </w:p>
    <w:p>
      <w:r>
        <w:t>682,18</w:t>
      </w:r>
    </w:p>
    <w:p>
      <w:r>
        <w:t>0,95</w:t>
      </w:r>
    </w:p>
    <w:p>
      <w:r>
        <w:t>1.528,00</w:t>
      </w:r>
    </w:p>
    <w:p>
      <w:r>
        <w:t>-766,20</w:t>
      </w:r>
    </w:p>
    <w:p>
      <w:r>
        <w:t>761,80</w:t>
      </w:r>
    </w:p>
    <w:p>
      <w:r>
        <w:t>1,06</w:t>
      </w:r>
    </w:p>
    <w:p>
      <w:r>
        <w:t>-</w:t>
      </w:r>
    </w:p>
    <w:p>
      <w:r>
        <w:t>Đất công trình hạ tầng bưu chính, viễn thông, công nghệ thông tin</w:t>
      </w:r>
    </w:p>
    <w:p>
      <w:r>
        <w:t>DBV</w:t>
      </w:r>
    </w:p>
    <w:p>
      <w:r>
        <w:t>2,08</w:t>
      </w:r>
    </w:p>
    <w:p>
      <w:r>
        <w:t>-</w:t>
      </w:r>
    </w:p>
    <w:p>
      <w:r>
        <w:t>3,00</w:t>
      </w:r>
    </w:p>
    <w:p>
      <w:r>
        <w:t>-</w:t>
      </w:r>
    </w:p>
    <w:p>
      <w:r>
        <w:t>3,00</w:t>
      </w:r>
    </w:p>
    <w:p>
      <w:r>
        <w:t>-</w:t>
      </w:r>
    </w:p>
    <w:p>
      <w:r>
        <w:t>-</w:t>
      </w:r>
    </w:p>
    <w:p>
      <w:r>
        <w:t>Đất chợ dân sinh, chợ đầu mối</w:t>
      </w:r>
    </w:p>
    <w:p>
      <w:r>
        <w:t>DCH</w:t>
      </w:r>
    </w:p>
    <w:p>
      <w:r>
        <w:t>15,46</w:t>
      </w:r>
    </w:p>
    <w:p>
      <w:r>
        <w:t>0,02</w:t>
      </w:r>
    </w:p>
    <w:p>
      <w:r>
        <w:t>-</w:t>
      </w:r>
    </w:p>
    <w:p>
      <w:r>
        <w:t>25,32</w:t>
      </w:r>
    </w:p>
    <w:p>
      <w:r>
        <w:t>25,32</w:t>
      </w:r>
    </w:p>
    <w:p>
      <w:r>
        <w:t>0,04</w:t>
      </w:r>
    </w:p>
    <w:p>
      <w:r>
        <w:t>-</w:t>
      </w:r>
    </w:p>
    <w:p>
      <w:r>
        <w:t>Đất khu vui chơi, giải trí công cộng, sinh hoạt cộng đồng</w:t>
      </w:r>
    </w:p>
    <w:p>
      <w:r>
        <w:t>DKV</w:t>
      </w:r>
    </w:p>
    <w:p>
      <w:r>
        <w:t>2,41</w:t>
      </w:r>
    </w:p>
    <w:p>
      <w:r>
        <w:t>-</w:t>
      </w:r>
    </w:p>
    <w:p>
      <w:r>
        <w:t>-</w:t>
      </w:r>
    </w:p>
    <w:p>
      <w:r>
        <w:t>45,32</w:t>
      </w:r>
    </w:p>
    <w:p>
      <w:r>
        <w:t>45,32</w:t>
      </w:r>
    </w:p>
    <w:p>
      <w:r>
        <w:t>0,06</w:t>
      </w:r>
    </w:p>
    <w:p>
      <w:r>
        <w:t>2.9</w:t>
      </w:r>
    </w:p>
    <w:p>
      <w:r>
        <w:t>Đất tôn giáo</w:t>
      </w:r>
    </w:p>
    <w:p>
      <w:r>
        <w:t>TON</w:t>
      </w:r>
    </w:p>
    <w:p>
      <w:r>
        <w:t>31,57</w:t>
      </w:r>
    </w:p>
    <w:p>
      <w:r>
        <w:t>0,04</w:t>
      </w:r>
    </w:p>
    <w:p>
      <w:r>
        <w:t>32,00</w:t>
      </w:r>
    </w:p>
    <w:p>
      <w:r>
        <w:t>-</w:t>
      </w:r>
    </w:p>
    <w:p>
      <w:r>
        <w:t>32,00</w:t>
      </w:r>
    </w:p>
    <w:p>
      <w:r>
        <w:t>0,04</w:t>
      </w:r>
    </w:p>
    <w:p>
      <w:r>
        <w:t>2.10</w:t>
      </w:r>
    </w:p>
    <w:p>
      <w:r>
        <w:t>Đất tín ngưỡng</w:t>
      </w:r>
    </w:p>
    <w:p>
      <w:r>
        <w:t>TIN</w:t>
      </w:r>
    </w:p>
    <w:p>
      <w:r>
        <w:t>143,70</w:t>
      </w:r>
    </w:p>
    <w:p>
      <w:r>
        <w:t>0,20</w:t>
      </w:r>
    </w:p>
    <w:p>
      <w:r>
        <w:t>-</w:t>
      </w:r>
    </w:p>
    <w:p>
      <w:r>
        <w:t>141,61</w:t>
      </w:r>
    </w:p>
    <w:p>
      <w:r>
        <w:t>141,61</w:t>
      </w:r>
    </w:p>
    <w:p>
      <w:r>
        <w:t>0,20</w:t>
      </w:r>
    </w:p>
    <w:p>
      <w:r>
        <w:t>2.11</w:t>
      </w:r>
    </w:p>
    <w:p>
      <w:r>
        <w:t>Đất làm nghĩa trang, nghĩa địa, nhà tang lễ, nhà hỏa táng</w:t>
      </w:r>
    </w:p>
    <w:p>
      <w:r>
        <w:t>NTD</w:t>
      </w:r>
    </w:p>
    <w:p>
      <w:r>
        <w:t>1.481,34</w:t>
      </w:r>
    </w:p>
    <w:p>
      <w:r>
        <w:t>2,06</w:t>
      </w:r>
    </w:p>
    <w:p>
      <w:r>
        <w:t>1.508,00</w:t>
      </w:r>
    </w:p>
    <w:p>
      <w:r>
        <w:t>-201,87</w:t>
      </w:r>
    </w:p>
    <w:p>
      <w:r>
        <w:t>1.306,13</w:t>
      </w:r>
    </w:p>
    <w:p>
      <w:r>
        <w:t>1,81</w:t>
      </w:r>
    </w:p>
    <w:p>
      <w:r>
        <w:t>2.12</w:t>
      </w:r>
    </w:p>
    <w:p>
      <w:r>
        <w:t>Đất có mặt nước chuyên dùng</w:t>
      </w:r>
    </w:p>
    <w:p>
      <w:r>
        <w:t>MNC</w:t>
      </w:r>
    </w:p>
    <w:p>
      <w:r>
        <w:t>11.983,18</w:t>
      </w:r>
    </w:p>
    <w:p>
      <w:r>
        <w:t>16,63</w:t>
      </w:r>
    </w:p>
    <w:p>
      <w:r>
        <w:t>-</w:t>
      </w:r>
    </w:p>
    <w:p>
      <w:r>
        <w:t>11.317,29</w:t>
      </w:r>
    </w:p>
    <w:p>
      <w:r>
        <w:t>11.317,29</w:t>
      </w:r>
    </w:p>
    <w:p>
      <w:r>
        <w:t>15,71</w:t>
      </w:r>
    </w:p>
    <w:p>
      <w:r>
        <w:t>2.13</w:t>
      </w:r>
    </w:p>
    <w:p>
      <w:r>
        <w:t>Đất phi nông nghiệp khác</w:t>
      </w:r>
    </w:p>
    <w:p>
      <w:r>
        <w:t>PNK</w:t>
      </w:r>
    </w:p>
    <w:p>
      <w:r>
        <w:t>0,23</w:t>
      </w:r>
    </w:p>
    <w:p>
      <w:r>
        <w:t>-</w:t>
      </w:r>
    </w:p>
    <w:p>
      <w:r>
        <w:t>-</w:t>
      </w:r>
    </w:p>
    <w:p>
      <w:r>
        <w:t>0,23</w:t>
      </w:r>
    </w:p>
    <w:p>
      <w:r>
        <w:t>0,23</w:t>
      </w:r>
    </w:p>
    <w:p>
      <w:r>
        <w:t>-</w:t>
      </w:r>
    </w:p>
    <w:p>
      <w:r>
        <w:t>3</w:t>
      </w:r>
    </w:p>
    <w:p>
      <w:r>
        <w:t>Đất chưa sử dụng</w:t>
      </w:r>
    </w:p>
    <w:p>
      <w:r>
        <w:t>CSD</w:t>
      </w:r>
    </w:p>
    <w:p>
      <w:r>
        <w:t>636,03</w:t>
      </w:r>
    </w:p>
    <w:p>
      <w:r>
        <w:t>0,88</w:t>
      </w:r>
    </w:p>
    <w:p>
      <w:r>
        <w:t>100,00</w:t>
      </w:r>
    </w:p>
    <w:p>
      <w:r>
        <w:t>-10,18</w:t>
      </w:r>
    </w:p>
    <w:p>
      <w:r>
        <w:t>89,82</w:t>
      </w:r>
    </w:p>
    <w:p>
      <w:r>
        <w:t>0,12</w:t>
      </w:r>
    </w:p>
    <w:p>
      <w:r>
        <w:t>Trong đó:</w:t>
      </w:r>
    </w:p>
    <w:p>
      <w:r>
        <w:t>-</w:t>
      </w:r>
    </w:p>
    <w:p>
      <w:r>
        <w:t>3.1</w:t>
      </w:r>
    </w:p>
    <w:p>
      <w:r>
        <w:t>Đất do Nhà nước thu hồi theo quy định của pháp luật đất đai chưa giao, chưa cho thuê</w:t>
      </w:r>
    </w:p>
    <w:p>
      <w:r>
        <w:t>CGT</w:t>
      </w:r>
    </w:p>
    <w:p>
      <w:r>
        <w:t>-</w:t>
      </w:r>
    </w:p>
    <w:p>
      <w:r>
        <w:t>-</w:t>
      </w:r>
    </w:p>
    <w:p>
      <w:r>
        <w:t>-</w:t>
      </w:r>
    </w:p>
    <w:p>
      <w:r>
        <w:t>-</w:t>
      </w:r>
    </w:p>
    <w:p>
      <w:r>
        <w:t>-</w:t>
      </w:r>
    </w:p>
    <w:p>
      <w:r>
        <w:t>-</w:t>
      </w:r>
    </w:p>
    <w:p>
      <w:r>
        <w:t>3.2</w:t>
      </w:r>
    </w:p>
    <w:p>
      <w:r>
        <w:t>Đất bằng chưa sử dụng</w:t>
      </w:r>
    </w:p>
    <w:p>
      <w:r>
        <w:t>BCS</w:t>
      </w:r>
    </w:p>
    <w:p>
      <w:r>
        <w:t>631,24</w:t>
      </w:r>
    </w:p>
    <w:p>
      <w:r>
        <w:t>0,87</w:t>
      </w:r>
    </w:p>
    <w:p>
      <w:r>
        <w:t>95,21</w:t>
      </w:r>
    </w:p>
    <w:p>
      <w:r>
        <w:t>-10,18</w:t>
      </w:r>
    </w:p>
    <w:p>
      <w:r>
        <w:t>85,03</w:t>
      </w:r>
    </w:p>
    <w:p>
      <w:r>
        <w:t>0,11</w:t>
      </w:r>
    </w:p>
    <w:p>
      <w:r>
        <w:t>3.3</w:t>
      </w:r>
    </w:p>
    <w:p>
      <w:r>
        <w:t>Đất đồi núi chưa sử dụng</w:t>
      </w:r>
    </w:p>
    <w:p>
      <w:r>
        <w:t>DCS</w:t>
      </w:r>
    </w:p>
    <w:p>
      <w:r>
        <w:t>4,79</w:t>
      </w:r>
    </w:p>
    <w:p>
      <w:r>
        <w:t>0,01</w:t>
      </w:r>
    </w:p>
    <w:p>
      <w:r>
        <w:t>4,79</w:t>
      </w:r>
    </w:p>
    <w:p>
      <w:r>
        <w:t>-</w:t>
      </w:r>
    </w:p>
    <w:p>
      <w:r>
        <w:t>4,79</w:t>
      </w:r>
    </w:p>
    <w:p>
      <w:r>
        <w:t>0,01</w:t>
      </w:r>
    </w:p>
    <w:p>
      <w:r>
        <w:t>3.4</w:t>
      </w:r>
    </w:p>
    <w:p>
      <w:r>
        <w:t>Núi đá không có rừng cây</w:t>
      </w:r>
    </w:p>
    <w:p>
      <w:r>
        <w:t>NCS</w:t>
      </w:r>
    </w:p>
    <w:p>
      <w:r>
        <w:t>-</w:t>
      </w:r>
    </w:p>
    <w:p>
      <w:r>
        <w:t>-</w:t>
      </w:r>
    </w:p>
    <w:p>
      <w:r>
        <w:t>-</w:t>
      </w:r>
    </w:p>
    <w:p>
      <w:r>
        <w:t>-</w:t>
      </w:r>
    </w:p>
    <w:p>
      <w:r>
        <w:t>-</w:t>
      </w:r>
    </w:p>
    <w:p>
      <w:r>
        <w:t>-</w:t>
      </w:r>
    </w:p>
    <w:p>
      <w:r>
        <w:t>3.5</w:t>
      </w:r>
    </w:p>
    <w:p>
      <w:r>
        <w:t>Đất có mặt nước chưa sử dụng</w:t>
      </w:r>
    </w:p>
    <w:p>
      <w:r>
        <w:t>MCS</w:t>
      </w:r>
    </w:p>
    <w:p>
      <w:r>
        <w:t>-</w:t>
      </w:r>
    </w:p>
    <w:p>
      <w:r>
        <w:t>-</w:t>
      </w:r>
    </w:p>
    <w:p>
      <w:r>
        <w:t>-</w:t>
      </w:r>
    </w:p>
    <w:p>
      <w:r>
        <w:t>-</w:t>
      </w:r>
    </w:p>
    <w:p>
      <w:r>
        <w:t>-</w:t>
      </w:r>
    </w:p>
    <w:p>
      <w:r>
        <w:t>-</w:t>
      </w:r>
    </w:p>
    <w:p>
      <w:r>
        <w:t>II</w:t>
      </w:r>
    </w:p>
    <w:p>
      <w:r>
        <w:t>Khu chức năng</w:t>
      </w:r>
    </w:p>
    <w:p>
      <w:r>
        <w:t>-</w:t>
      </w:r>
    </w:p>
    <w:p>
      <w:r>
        <w:t>1</w:t>
      </w:r>
    </w:p>
    <w:p>
      <w:r>
        <w:t>Đất khu công nghệ   cao</w:t>
      </w:r>
    </w:p>
    <w:p>
      <w:r>
        <w:t>KCN</w:t>
      </w:r>
    </w:p>
    <w:p>
      <w:r>
        <w:t>-</w:t>
      </w:r>
    </w:p>
    <w:p>
      <w:r>
        <w:t>-</w:t>
      </w:r>
    </w:p>
    <w:p>
      <w:r>
        <w:t>-</w:t>
      </w:r>
    </w:p>
    <w:p>
      <w:r>
        <w:t>1.081,00</w:t>
      </w:r>
    </w:p>
    <w:p>
      <w:r>
        <w:t>1.081,00</w:t>
      </w:r>
    </w:p>
    <w:p>
      <w:r>
        <w:t>1,50</w:t>
      </w:r>
    </w:p>
    <w:p>
      <w:r>
        <w:t>2</w:t>
      </w:r>
    </w:p>
    <w:p>
      <w:r>
        <w:t>Đất khu kinh tế</w:t>
      </w:r>
    </w:p>
    <w:p>
      <w:r>
        <w:t>KKT</w:t>
      </w:r>
    </w:p>
    <w:p>
      <w:r>
        <w:t>27.108,00</w:t>
      </w:r>
    </w:p>
    <w:p>
      <w:r>
        <w:t>37,63</w:t>
      </w:r>
    </w:p>
    <w:p>
      <w:r>
        <w:t>27.108,00</w:t>
      </w:r>
    </w:p>
    <w:p>
      <w:r>
        <w:t>-</w:t>
      </w:r>
    </w:p>
    <w:p>
      <w:r>
        <w:t>27.108,00</w:t>
      </w:r>
    </w:p>
    <w:p>
      <w:r>
        <w:t>37,63</w:t>
      </w:r>
    </w:p>
    <w:p>
      <w:r>
        <w:t>3</w:t>
      </w:r>
    </w:p>
    <w:p>
      <w:r>
        <w:t>Đất đô thị</w:t>
      </w:r>
    </w:p>
    <w:p>
      <w:r>
        <w:t>KDT</w:t>
      </w:r>
    </w:p>
    <w:p>
      <w:r>
        <w:t>13.402,44</w:t>
      </w:r>
    </w:p>
    <w:p>
      <w:r>
        <w:t>18,60</w:t>
      </w:r>
    </w:p>
    <w:p>
      <w:r>
        <w:t>18.910,00</w:t>
      </w:r>
    </w:p>
    <w:p>
      <w:r>
        <w:t>22.027,34</w:t>
      </w:r>
    </w:p>
    <w:p>
      <w:r>
        <w:t>40.937,34</w:t>
      </w:r>
    </w:p>
    <w:p>
      <w:r>
        <w:t>56,83</w:t>
      </w:r>
    </w:p>
    <w:p>
      <w:r>
        <w:t>4</w:t>
      </w:r>
    </w:p>
    <w:p>
      <w:r>
        <w:t>Khu sản xuất nông nghiệp (khu vực chuyên trồng lúa nước, khu vực chuyên trồng cây công nghiệp lâu năm)</w:t>
      </w:r>
    </w:p>
    <w:p>
      <w:r>
        <w:t>KNN</w:t>
      </w:r>
    </w:p>
    <w:p>
      <w:r>
        <w:t>11.193,86</w:t>
      </w:r>
    </w:p>
    <w:p>
      <w:r>
        <w:t>15,54</w:t>
      </w:r>
    </w:p>
    <w:p>
      <w:r>
        <w:t>10.098,00</w:t>
      </w:r>
    </w:p>
    <w:p>
      <w:r>
        <w:t>-</w:t>
      </w:r>
    </w:p>
    <w:p>
      <w:r>
        <w:t>10.098,00</w:t>
      </w:r>
    </w:p>
    <w:p>
      <w:r>
        <w:t>14,02</w:t>
      </w:r>
    </w:p>
    <w:p>
      <w:r>
        <w:t>5</w:t>
      </w:r>
    </w:p>
    <w:p>
      <w:r>
        <w:t>Khu lâm nghiệp (khu vực rừng phòng hộ, rừng đặc dụng, rừng sản xuất)</w:t>
      </w:r>
    </w:p>
    <w:p>
      <w:r>
        <w:t>KLN</w:t>
      </w:r>
    </w:p>
    <w:p>
      <w:r>
        <w:t>38.486,04</w:t>
      </w:r>
    </w:p>
    <w:p>
      <w:r>
        <w:t>53,42</w:t>
      </w:r>
    </w:p>
    <w:p>
      <w:r>
        <w:t>36.611,00</w:t>
      </w:r>
    </w:p>
    <w:p>
      <w:r>
        <w:t>-</w:t>
      </w:r>
    </w:p>
    <w:p>
      <w:r>
        <w:t>36.611,00</w:t>
      </w:r>
    </w:p>
    <w:p>
      <w:r>
        <w:t>50,82</w:t>
      </w:r>
    </w:p>
    <w:p>
      <w:r>
        <w:t>6</w:t>
      </w:r>
    </w:p>
    <w:p>
      <w:r>
        <w:t>Khu du lịch</w:t>
      </w:r>
    </w:p>
    <w:p>
      <w:r>
        <w:t>KDL</w:t>
      </w:r>
    </w:p>
    <w:p>
      <w:r>
        <w:t>680,48</w:t>
      </w:r>
    </w:p>
    <w:p>
      <w:r>
        <w:t>0,94</w:t>
      </w:r>
    </w:p>
    <w:p>
      <w:r>
        <w:t>2.112,00</w:t>
      </w:r>
    </w:p>
    <w:p>
      <w:r>
        <w:t>-</w:t>
      </w:r>
    </w:p>
    <w:p>
      <w:r>
        <w:t>2.112,00</w:t>
      </w:r>
    </w:p>
    <w:p>
      <w:r>
        <w:t>2,93</w:t>
      </w:r>
    </w:p>
    <w:p>
      <w:r>
        <w:t>7</w:t>
      </w:r>
    </w:p>
    <w:p>
      <w:r>
        <w:t>Khu bảo tồn thiên nhiên và đa dạng sinh học</w:t>
      </w:r>
    </w:p>
    <w:p>
      <w:r>
        <w:t>KBT</w:t>
      </w:r>
    </w:p>
    <w:p>
      <w:r>
        <w:t>19.802,89</w:t>
      </w:r>
    </w:p>
    <w:p>
      <w:r>
        <w:t>27,49</w:t>
      </w:r>
    </w:p>
    <w:p>
      <w:r>
        <w:t>21.092,00</w:t>
      </w:r>
    </w:p>
    <w:p>
      <w:r>
        <w:t>-</w:t>
      </w:r>
    </w:p>
    <w:p>
      <w:r>
        <w:t>21.092,00</w:t>
      </w:r>
    </w:p>
    <w:p>
      <w:r>
        <w:t>29,28</w:t>
      </w:r>
    </w:p>
    <w:p>
      <w:r>
        <w:t>8</w:t>
      </w:r>
    </w:p>
    <w:p>
      <w:r>
        <w:t>Khu phát triển công nghiệp (khu công nghiệp, cụm công nghiệp)</w:t>
      </w:r>
    </w:p>
    <w:p>
      <w:r>
        <w:t>KPC</w:t>
      </w:r>
    </w:p>
    <w:p>
      <w:r>
        <w:t>661,25</w:t>
      </w:r>
    </w:p>
    <w:p>
      <w:r>
        <w:t>0,92</w:t>
      </w:r>
    </w:p>
    <w:p>
      <w:r>
        <w:t>1.149,00</w:t>
      </w:r>
    </w:p>
    <w:p>
      <w:r>
        <w:t>2873,66</w:t>
      </w:r>
    </w:p>
    <w:p>
      <w:r>
        <w:t>4.022,66</w:t>
      </w:r>
    </w:p>
    <w:p>
      <w:r>
        <w:t>5,58</w:t>
      </w:r>
    </w:p>
    <w:p>
      <w:r>
        <w:t>9</w:t>
      </w:r>
    </w:p>
    <w:p>
      <w:r>
        <w:t>Khu đô thị</w:t>
      </w:r>
    </w:p>
    <w:p>
      <w:r>
        <w:t>DTC</w:t>
      </w:r>
    </w:p>
    <w:p>
      <w:r>
        <w:t>176,91</w:t>
      </w:r>
    </w:p>
    <w:p>
      <w:r>
        <w:t>0,25</w:t>
      </w:r>
    </w:p>
    <w:p>
      <w:r>
        <w:t>556,00</w:t>
      </w:r>
    </w:p>
    <w:p>
      <w:r>
        <w:t>630,28</w:t>
      </w:r>
    </w:p>
    <w:p>
      <w:r>
        <w:t>1.186,28</w:t>
      </w:r>
    </w:p>
    <w:p>
      <w:r>
        <w:t>1,65</w:t>
      </w:r>
    </w:p>
    <w:p>
      <w:r>
        <w:t>10</w:t>
      </w:r>
    </w:p>
    <w:p>
      <w:r>
        <w:t>Khu thương mại -   dịch vụ</w:t>
      </w:r>
    </w:p>
    <w:p>
      <w:r>
        <w:t>KTM</w:t>
      </w:r>
    </w:p>
    <w:p>
      <w:r>
        <w:t>689,02</w:t>
      </w:r>
    </w:p>
    <w:p>
      <w:r>
        <w:t>0,96</w:t>
      </w:r>
    </w:p>
    <w:p>
      <w:r>
        <w:t>2.127,00</w:t>
      </w:r>
    </w:p>
    <w:p>
      <w:r>
        <w:t>-</w:t>
      </w:r>
    </w:p>
    <w:p>
      <w:r>
        <w:t>2.127,00</w:t>
      </w:r>
    </w:p>
    <w:p>
      <w:r>
        <w:t>2,95</w:t>
      </w:r>
    </w:p>
    <w:p>
      <w:r>
        <w:t>11</w:t>
      </w:r>
    </w:p>
    <w:p>
      <w:r>
        <w:t>Khu dân cư nông thôn</w:t>
      </w:r>
    </w:p>
    <w:p>
      <w:r>
        <w:t>DNT</w:t>
      </w:r>
    </w:p>
    <w:p>
      <w:r>
        <w:t>1.195,18</w:t>
      </w:r>
    </w:p>
    <w:p>
      <w:r>
        <w:t>1,66</w:t>
      </w:r>
    </w:p>
    <w:p>
      <w:r>
        <w:t>7.763,00</w:t>
      </w:r>
    </w:p>
    <w:p>
      <w:r>
        <w:t>-2.576,51</w:t>
      </w:r>
    </w:p>
    <w:p>
      <w:r>
        <w:t>5.186,49</w:t>
      </w:r>
    </w:p>
    <w:p>
      <w:r>
        <w:t>7,20</w:t>
      </w:r>
    </w:p>
    <w:p>
      <w:r>
        <w:t>Ghi chú: - Căn cứ Nghị định 102/2024/NĐ-CP ngày 30/7/2024 của Chính phủ quy định chi tiết thi hành Luật đất đai, các chỉ tiêu sử dụng đất tại cột “Hiện trạng năm 2023” và cột ‘Diện tích cấp tỉnh phân bổ theo QĐ 1745/QĐ-TTg” được điều chỉnh để phù hợp theo quy định của Luật Đất đai 2024 và Nghị định 102/2024/NĐ-CP.</w:t>
      </w:r>
    </w:p>
    <w:p>
      <w:r>
        <w:t>- Khu chức năng không tổng hợp khi tính tổng diện tích tự nhiên.</w:t>
      </w:r>
    </w:p>
    <w:p>
      <w:r>
        <w:t>PHỤ LỤC SỐ II:</w:t>
      </w:r>
    </w:p>
    <w:p>
      <w:r>
        <w:t>DIỆN TÍCH CHUYỂN MỤC ĐÍCH SỬ DỤNG ĐẤT TRONG KỲ ĐIỀU CHỈNH QUY HOẠCH SỬ DỤNG ĐẤT ĐẾN NĂM 2030, TẦM NHÌN ĐẾN NĂM 2050 HUYỆN PHÚ LỘC, TỈNH THỪA THIÊN HUẾ</w:t>
      </w:r>
    </w:p>
    <w:p>
      <w:r>
        <w:t>(Ban hành kèm theo Quyết định số: 3167/QĐ-UBND ngày 10 tháng 12 năm 2024 của Uỷ ban nhân dân tỉnh Thừa Thiên Huế)</w:t>
      </w:r>
    </w:p>
    <w:p>
      <w:r>
        <w:t>STT</w:t>
      </w:r>
    </w:p>
    <w:p>
      <w:r>
        <w:t>Chỉ tiêu sử dụng đất</w:t>
      </w:r>
    </w:p>
    <w:p>
      <w:r>
        <w:t>Mã</w:t>
      </w:r>
    </w:p>
    <w:p>
      <w:r>
        <w:t>Diện tích (ha)</w:t>
      </w:r>
    </w:p>
    <w:p>
      <w:r>
        <w:t>(1)</w:t>
      </w:r>
    </w:p>
    <w:p>
      <w:r>
        <w:t>(2)</w:t>
      </w:r>
    </w:p>
    <w:p>
      <w:r>
        <w:t>(3)</w:t>
      </w:r>
    </w:p>
    <w:p>
      <w:r>
        <w:t>(4)=(5)+(6)+…</w:t>
      </w:r>
    </w:p>
    <w:p>
      <w:r>
        <w:t>1</w:t>
      </w:r>
    </w:p>
    <w:p>
      <w:r>
        <w:t>Đất nông nghiệp chuyển sang đất phi nông   nghiệp</w:t>
      </w:r>
    </w:p>
    <w:p>
      <w:r>
        <w:t>NNP/PNN</w:t>
      </w:r>
    </w:p>
    <w:p>
      <w:r>
        <w:t>4.353,35</w:t>
      </w:r>
    </w:p>
    <w:p>
      <w:r>
        <w:t>Trong đó:</w:t>
      </w:r>
    </w:p>
    <w:p>
      <w:r>
        <w:t>1.1</w:t>
      </w:r>
    </w:p>
    <w:p>
      <w:r>
        <w:t>Đất trồng lúa</w:t>
      </w:r>
    </w:p>
    <w:p>
      <w:r>
        <w:t>LUA/PNN</w:t>
      </w:r>
    </w:p>
    <w:p>
      <w:r>
        <w:t>346,46</w:t>
      </w:r>
    </w:p>
    <w:p>
      <w:r>
        <w:t>1.2</w:t>
      </w:r>
    </w:p>
    <w:p>
      <w:r>
        <w:t>Đất trồng cây lâu năm</w:t>
      </w:r>
    </w:p>
    <w:p>
      <w:r>
        <w:t>CLN/PNN</w:t>
      </w:r>
    </w:p>
    <w:p>
      <w:r>
        <w:t>1.365,56</w:t>
      </w:r>
    </w:p>
    <w:p>
      <w:r>
        <w:t>1.3</w:t>
      </w:r>
    </w:p>
    <w:p>
      <w:r>
        <w:t>Đất rừng phòng hộ</w:t>
      </w:r>
    </w:p>
    <w:p>
      <w:r>
        <w:t>RPH/PNN</w:t>
      </w:r>
    </w:p>
    <w:p>
      <w:r>
        <w:t>42,56</w:t>
      </w:r>
    </w:p>
    <w:p>
      <w:r>
        <w:t>1.4</w:t>
      </w:r>
    </w:p>
    <w:p>
      <w:r>
        <w:t>Đất rừng đặc dụng</w:t>
      </w:r>
    </w:p>
    <w:p>
      <w:r>
        <w:t>RDD/PNN</w:t>
      </w:r>
    </w:p>
    <w:p>
      <w:r>
        <w:t>-</w:t>
      </w:r>
    </w:p>
    <w:p>
      <w:r>
        <w:t>1.5</w:t>
      </w:r>
    </w:p>
    <w:p>
      <w:r>
        <w:t>Đất rừng sản xuất</w:t>
      </w:r>
    </w:p>
    <w:p>
      <w:r>
        <w:t>RSX/PNN</w:t>
      </w:r>
    </w:p>
    <w:p>
      <w:r>
        <w:t>2.598,77</w:t>
      </w:r>
    </w:p>
    <w:p>
      <w:r>
        <w:t>Trong đó: đất có rừng sản xuất là rừng tự nhiên</w:t>
      </w:r>
    </w:p>
    <w:p>
      <w:r>
        <w:t>RSN/PNN</w:t>
      </w:r>
    </w:p>
    <w:p>
      <w:r>
        <w:t>-</w:t>
      </w:r>
    </w:p>
    <w:p>
      <w:r>
        <w:t>2</w:t>
      </w:r>
    </w:p>
    <w:p>
      <w:r>
        <w:t>Chuyển đổi cơ cấu sử dụng đất trong nội bộ đất nông nghiệp</w:t>
      </w:r>
    </w:p>
    <w:p>
      <w:r>
        <w:t>720,63</w:t>
      </w:r>
    </w:p>
    <w:p>
      <w:r>
        <w:t>Trong đó:</w:t>
      </w:r>
    </w:p>
    <w:p>
      <w:r>
        <w:t>2.1</w:t>
      </w:r>
    </w:p>
    <w:p>
      <w:r>
        <w:t>Đất trồng lúa chuyển sang đất trồng cây lâu năm</w:t>
      </w:r>
    </w:p>
    <w:p>
      <w:r>
        <w:t>LUA/CLN</w:t>
      </w:r>
    </w:p>
    <w:p>
      <w:r>
        <w:t>-</w:t>
      </w:r>
    </w:p>
    <w:p>
      <w:r>
        <w:t>2.2</w:t>
      </w:r>
    </w:p>
    <w:p>
      <w:r>
        <w:t>Đất trồng lúa chuyển sang trồng rừng</w:t>
      </w:r>
    </w:p>
    <w:p>
      <w:r>
        <w:t>LUA/LNP</w:t>
      </w:r>
    </w:p>
    <w:p>
      <w:r>
        <w:t>-</w:t>
      </w:r>
    </w:p>
    <w:p>
      <w:r>
        <w:t>2.7</w:t>
      </w:r>
    </w:p>
    <w:p>
      <w:r>
        <w:t>Đất rừng phòng hộ chuyển sang đất sản xuất nông nghiệp không phải là rừng</w:t>
      </w:r>
    </w:p>
    <w:p>
      <w:r>
        <w:t>RPH/NKR(a)</w:t>
      </w:r>
    </w:p>
    <w:p>
      <w:r>
        <w:t>-</w:t>
      </w:r>
    </w:p>
    <w:p>
      <w:r>
        <w:t>2.6</w:t>
      </w:r>
    </w:p>
    <w:p>
      <w:r>
        <w:t>Đất rừng đặc dụng chuyển sang đất sản xuất nông nghiệp không phải là rừng</w:t>
      </w:r>
    </w:p>
    <w:p>
      <w:r>
        <w:t>RDD/NKR(a)</w:t>
      </w:r>
    </w:p>
    <w:p>
      <w:r>
        <w:t>-</w:t>
      </w:r>
    </w:p>
    <w:p>
      <w:r>
        <w:t>2.5</w:t>
      </w:r>
    </w:p>
    <w:p>
      <w:r>
        <w:t>Đất rừng sản xuất chuyển sang đất sản xuất nông nghiệp không phải là rừng</w:t>
      </w:r>
    </w:p>
    <w:p>
      <w:r>
        <w:t>RSX/NKR(a)</w:t>
      </w:r>
    </w:p>
    <w:p>
      <w:r>
        <w:t>720,63</w:t>
      </w:r>
    </w:p>
    <w:p>
      <w:r>
        <w:t>Trong đó: đất có rừng sản xuất là rừng tự nhiên</w:t>
      </w:r>
    </w:p>
    <w:p>
      <w:r>
        <w:t>RSN/NKR(a)</w:t>
      </w:r>
    </w:p>
    <w:p>
      <w:r>
        <w:t>-</w:t>
      </w:r>
    </w:p>
    <w:p>
      <w:r>
        <w:t>3</w:t>
      </w:r>
    </w:p>
    <w:p>
      <w:r>
        <w:t>Chuyển các loại đất khác sang đất chăn nuôi tập trung khi thực hiện các dự án chăn nuôi tập trung quy mô lớn</w:t>
      </w:r>
    </w:p>
    <w:p>
      <w:r>
        <w:t>34,30</w:t>
      </w:r>
    </w:p>
    <w:p>
      <w:r>
        <w:t>4</w:t>
      </w:r>
    </w:p>
    <w:p>
      <w:r>
        <w:t>Chuyển đổi cơ cấu sử dụng đất trong nội bộ đất phi nông nghiệp</w:t>
      </w:r>
    </w:p>
    <w:p>
      <w:r>
        <w:t>621,90</w:t>
      </w:r>
    </w:p>
    <w:p>
      <w:r>
        <w:t>4.1</w:t>
      </w:r>
    </w:p>
    <w:p>
      <w:r>
        <w:t>Chuyển đất phi nông nghiệp được quy định tại Điều 118 sang các loại đất phi nông nghiệp quy định tại Điều 119 hoặc Điều 120 của Luật này</w:t>
      </w:r>
    </w:p>
    <w:p>
      <w:r>
        <w:t>522,56</w:t>
      </w:r>
    </w:p>
    <w:p>
      <w:r>
        <w:t>4.2</w:t>
      </w:r>
    </w:p>
    <w:p>
      <w:r>
        <w:t>Đất phi nông nghiệp không phải là đất ở chuyển sang đất ở</w:t>
      </w:r>
    </w:p>
    <w:p>
      <w:r>
        <w:t>PKO/OCT</w:t>
      </w:r>
    </w:p>
    <w:p>
      <w:r>
        <w:t>93,08</w:t>
      </w:r>
    </w:p>
    <w:p>
      <w:r>
        <w:t>4.3</w:t>
      </w:r>
    </w:p>
    <w:p>
      <w:r>
        <w:t>Chuyển đất xây dựng công trình sự nghiệp, đất xây dựng công trình công cộng có mục đích kinh doanh sang đất sản xuất, kinh doanh phi nông nghiệp</w:t>
      </w:r>
    </w:p>
    <w:p>
      <w:r>
        <w:t>6,26</w:t>
      </w:r>
    </w:p>
    <w:p>
      <w:r>
        <w:t>4.4</w:t>
      </w:r>
    </w:p>
    <w:p>
      <w:r>
        <w:t>Chuyển đất sản xuất, kinh doanh phi nông nghiệp không phải đất thương mại, dịch vụ sang đất thương mại, dịch vụ</w:t>
      </w:r>
    </w:p>
    <w:p>
      <w:r>
        <w:t>-</w:t>
      </w:r>
    </w:p>
    <w:p>
      <w:r>
        <w:t>Ghi chú: - (a) gồm đất sản xuất nông nghiệp, đất nuôi trồng thủy sản, đất chăn nuôi tập trung, đất làm muối và đất nông nghiệp khác;</w:t>
      </w:r>
    </w:p>
    <w:p>
      <w:r>
        <w:t>- PKO là đất phi nông nghiệp không phải là đất ở.</w:t>
      </w:r>
    </w:p>
    <w:p>
      <w:r>
        <w:t>PHỤ LỤC SỐ III:</w:t>
      </w:r>
    </w:p>
    <w:p>
      <w:r>
        <w:t>DIỆN TÍCH ĐẤT CHƯA SỬ DỤNG ĐƯA VÀO SỬ DỤNG TRONG KỲ ĐIỀU CHỈNH QUY HOẠCH SỬ DỤNG ĐẤT ĐẾN NĂM 2030, TẦM NHÌN ĐẾN NĂM 2050 HUYỆN PHÚ LỘC, TỈNH THỪA THIÊN HUẾ</w:t>
      </w:r>
    </w:p>
    <w:p>
      <w:r>
        <w:t>(Ban hành kèm theo Quyết định số: 3167/QĐ-UBND ngày 10 tháng 12 năm 2024 của Uỷ ban nhân dân tỉnh Thừa Thiên Huế)</w:t>
      </w:r>
    </w:p>
    <w:p>
      <w:r>
        <w:t>STT</w:t>
      </w:r>
    </w:p>
    <w:p>
      <w:r>
        <w:t>Chỉ tiêu sử dụng đất</w:t>
      </w:r>
    </w:p>
    <w:p>
      <w:r>
        <w:t>Mã</w:t>
      </w:r>
    </w:p>
    <w:p>
      <w:r>
        <w:t>Tổng diện tích (ha)</w:t>
      </w:r>
    </w:p>
    <w:p>
      <w:r>
        <w:t>(1)</w:t>
      </w:r>
    </w:p>
    <w:p>
      <w:r>
        <w:t>(2)</w:t>
      </w:r>
    </w:p>
    <w:p>
      <w:r>
        <w:t>(3)</w:t>
      </w:r>
    </w:p>
    <w:p>
      <w:r>
        <w:t>(4)</w:t>
      </w:r>
    </w:p>
    <w:p>
      <w:r>
        <w:t>1</w:t>
      </w:r>
    </w:p>
    <w:p>
      <w:r>
        <w:t>Đất nông nghiệp</w:t>
      </w:r>
    </w:p>
    <w:p>
      <w:r>
        <w:t>NNP</w:t>
      </w:r>
    </w:p>
    <w:p>
      <w:r>
        <w:t>12,30</w:t>
      </w:r>
    </w:p>
    <w:p>
      <w:r>
        <w:t>Trong đó:</w:t>
      </w:r>
    </w:p>
    <w:p>
      <w:r>
        <w:t>1.1</w:t>
      </w:r>
    </w:p>
    <w:p>
      <w:r>
        <w:t>Đất trồng lúa</w:t>
      </w:r>
    </w:p>
    <w:p>
      <w:r>
        <w:t>LUA</w:t>
      </w:r>
    </w:p>
    <w:p>
      <w:r>
        <w:t>-</w:t>
      </w:r>
    </w:p>
    <w:p>
      <w:r>
        <w:t>-</w:t>
      </w:r>
    </w:p>
    <w:p>
      <w:r>
        <w:t>Đất chuyên trồng lúa</w:t>
      </w:r>
    </w:p>
    <w:p>
      <w:r>
        <w:t>LUC</w:t>
      </w:r>
    </w:p>
    <w:p>
      <w:r>
        <w:t>-</w:t>
      </w:r>
    </w:p>
    <w:p>
      <w:r>
        <w:t>-</w:t>
      </w:r>
    </w:p>
    <w:p>
      <w:r>
        <w:t>Đất trồng lúa còn lại</w:t>
      </w:r>
    </w:p>
    <w:p>
      <w:r>
        <w:t>LUK</w:t>
      </w:r>
    </w:p>
    <w:p>
      <w:r>
        <w:t>1.2</w:t>
      </w:r>
    </w:p>
    <w:p>
      <w:r>
        <w:t>Đất trồng cây hàng năm khác</w:t>
      </w:r>
    </w:p>
    <w:p>
      <w:r>
        <w:t>HNK</w:t>
      </w:r>
    </w:p>
    <w:p>
      <w:r>
        <w:t>-</w:t>
      </w:r>
    </w:p>
    <w:p>
      <w:r>
        <w:t>1.3</w:t>
      </w:r>
    </w:p>
    <w:p>
      <w:r>
        <w:t>Đất trồng cây lâu năm</w:t>
      </w:r>
    </w:p>
    <w:p>
      <w:r>
        <w:t>CLN</w:t>
      </w:r>
    </w:p>
    <w:p>
      <w:r>
        <w:t>1,00</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Trong đó: đất có rừng sản xuất   là rừng tự nhiên</w:t>
      </w:r>
    </w:p>
    <w:p>
      <w:r>
        <w:t>RSN</w:t>
      </w:r>
    </w:p>
    <w:p>
      <w:r>
        <w:t>-</w:t>
      </w:r>
    </w:p>
    <w:p>
      <w:r>
        <w:t>1.7</w:t>
      </w:r>
    </w:p>
    <w:p>
      <w:r>
        <w:t>Đất nuôi trồng thuỷ sản</w:t>
      </w:r>
    </w:p>
    <w:p>
      <w:r>
        <w:t>NTS</w:t>
      </w:r>
    </w:p>
    <w:p>
      <w:r>
        <w:t>2,00</w:t>
      </w:r>
    </w:p>
    <w:p>
      <w:r>
        <w:t>2.8</w:t>
      </w:r>
    </w:p>
    <w:p>
      <w:r>
        <w:t>Đất chăn nuôi tập trung</w:t>
      </w:r>
    </w:p>
    <w:p>
      <w:r>
        <w:t>CNT</w:t>
      </w:r>
    </w:p>
    <w:p>
      <w:r>
        <w:t>9,00</w:t>
      </w:r>
    </w:p>
    <w:p>
      <w:r>
        <w:t>2.9</w:t>
      </w:r>
    </w:p>
    <w:p>
      <w:r>
        <w:t>Đất làm muối</w:t>
      </w:r>
    </w:p>
    <w:p>
      <w:r>
        <w:t>LMU</w:t>
      </w:r>
    </w:p>
    <w:p>
      <w:r>
        <w:t>-</w:t>
      </w:r>
    </w:p>
    <w:p>
      <w:r>
        <w:t>2.10</w:t>
      </w:r>
    </w:p>
    <w:p>
      <w:r>
        <w:t>Đất nông nghiệp khác</w:t>
      </w:r>
    </w:p>
    <w:p>
      <w:r>
        <w:t>NKH</w:t>
      </w:r>
    </w:p>
    <w:p>
      <w:r>
        <w:t>0,30</w:t>
      </w:r>
    </w:p>
    <w:p>
      <w:r>
        <w:t>2</w:t>
      </w:r>
    </w:p>
    <w:p>
      <w:r>
        <w:t>Đất phi nông nghiệp</w:t>
      </w:r>
    </w:p>
    <w:p>
      <w:r>
        <w:t>PNN</w:t>
      </w:r>
    </w:p>
    <w:p>
      <w:r>
        <w:t>533,91</w:t>
      </w:r>
    </w:p>
    <w:p>
      <w:r>
        <w:t>Trong đó:</w:t>
      </w:r>
    </w:p>
    <w:p>
      <w:r>
        <w:t>2.1</w:t>
      </w:r>
    </w:p>
    <w:p>
      <w:r>
        <w:t>Đất ở tại nông thôn</w:t>
      </w:r>
    </w:p>
    <w:p>
      <w:r>
        <w:t>ONT</w:t>
      </w:r>
    </w:p>
    <w:p>
      <w:r>
        <w:t>81,01</w:t>
      </w:r>
    </w:p>
    <w:p>
      <w:r>
        <w:t>2.2</w:t>
      </w:r>
    </w:p>
    <w:p>
      <w:r>
        <w:t>Đất ở tại đô thị</w:t>
      </w:r>
    </w:p>
    <w:p>
      <w:r>
        <w:t>ODT</w:t>
      </w:r>
    </w:p>
    <w:p>
      <w:r>
        <w:t>4,73</w:t>
      </w:r>
    </w:p>
    <w:p>
      <w:r>
        <w:t>2.3</w:t>
      </w:r>
    </w:p>
    <w:p>
      <w:r>
        <w:t>Đất xây dựng trụ sở cơ quan</w:t>
      </w:r>
    </w:p>
    <w:p>
      <w:r>
        <w:t>TSC</w:t>
      </w:r>
    </w:p>
    <w:p>
      <w:r>
        <w:t>0,80</w:t>
      </w:r>
    </w:p>
    <w:p>
      <w:r>
        <w:t>2.4</w:t>
      </w:r>
    </w:p>
    <w:p>
      <w:r>
        <w:t>Đất quốc phòng</w:t>
      </w:r>
    </w:p>
    <w:p>
      <w:r>
        <w:t>CQP</w:t>
      </w:r>
    </w:p>
    <w:p>
      <w:r>
        <w:t>0,71</w:t>
      </w:r>
    </w:p>
    <w:p>
      <w:r>
        <w:t>2.5</w:t>
      </w:r>
    </w:p>
    <w:p>
      <w:r>
        <w:t>Đất an ninh</w:t>
      </w:r>
    </w:p>
    <w:p>
      <w:r>
        <w:t>CAN</w:t>
      </w:r>
    </w:p>
    <w:p>
      <w:r>
        <w:t>0,08</w:t>
      </w:r>
    </w:p>
    <w:p>
      <w:r>
        <w:t>2.6</w:t>
      </w:r>
    </w:p>
    <w:p>
      <w:r>
        <w:t>Đất xây dựng công trình sự nghiệp</w:t>
      </w:r>
    </w:p>
    <w:p>
      <w:r>
        <w:t>DSN</w:t>
      </w:r>
    </w:p>
    <w:p>
      <w:r>
        <w:t>1,35</w:t>
      </w:r>
    </w:p>
    <w:p>
      <w:r>
        <w:t>Trong đó:</w:t>
      </w:r>
    </w:p>
    <w:p>
      <w:r>
        <w:t>-</w:t>
      </w:r>
    </w:p>
    <w:p>
      <w:r>
        <w:t>Đất xây dựng cơ sở văn hóa</w:t>
      </w:r>
    </w:p>
    <w:p>
      <w:r>
        <w:t>DVH</w:t>
      </w:r>
    </w:p>
    <w:p>
      <w:r>
        <w:t>0,20</w:t>
      </w:r>
    </w:p>
    <w:p>
      <w:r>
        <w:t>-</w:t>
      </w:r>
    </w:p>
    <w:p>
      <w:r>
        <w:t>Đất xây dựng cơ sở dịch vụ xã hội</w:t>
      </w:r>
    </w:p>
    <w:p>
      <w:r>
        <w:t>DXH</w:t>
      </w:r>
    </w:p>
    <w:p>
      <w:r>
        <w:t>-</w:t>
      </w:r>
    </w:p>
    <w:p>
      <w:r>
        <w:t>-</w:t>
      </w:r>
    </w:p>
    <w:p>
      <w:r>
        <w:t>Đất xây dựng cơ sở y tế</w:t>
      </w:r>
    </w:p>
    <w:p>
      <w:r>
        <w:t>DYT</w:t>
      </w:r>
    </w:p>
    <w:p>
      <w:r>
        <w:t>0,09</w:t>
      </w:r>
    </w:p>
    <w:p>
      <w:r>
        <w:t>-</w:t>
      </w:r>
    </w:p>
    <w:p>
      <w:r>
        <w:t>Đất xây dựng cơ sở giáo dục và đào tạo</w:t>
      </w:r>
    </w:p>
    <w:p>
      <w:r>
        <w:t>DGD</w:t>
      </w:r>
    </w:p>
    <w:p>
      <w:r>
        <w:t>1,06</w:t>
      </w:r>
    </w:p>
    <w:p>
      <w:r>
        <w:t>-</w:t>
      </w:r>
    </w:p>
    <w:p>
      <w:r>
        <w:t>Đất xây dựng cơ sở thể dục - thể thao</w:t>
      </w:r>
    </w:p>
    <w:p>
      <w:r>
        <w:t>DTT</w:t>
      </w:r>
    </w:p>
    <w:p>
      <w:r>
        <w:t>-</w:t>
      </w:r>
    </w:p>
    <w:p>
      <w:r>
        <w:t>-</w:t>
      </w:r>
    </w:p>
    <w:p>
      <w:r>
        <w:t>Đất xây dựng cơ sở khoa học và công nghệ</w:t>
      </w:r>
    </w:p>
    <w:p>
      <w:r>
        <w:t>DKH</w:t>
      </w:r>
    </w:p>
    <w:p>
      <w:r>
        <w:t>-</w:t>
      </w:r>
    </w:p>
    <w:p>
      <w:r>
        <w:t>-</w:t>
      </w:r>
    </w:p>
    <w:p>
      <w:r>
        <w:t>Đất xây dựng cơ sở môi trường</w:t>
      </w:r>
    </w:p>
    <w:p>
      <w:r>
        <w:t>DMT</w:t>
      </w:r>
    </w:p>
    <w:p>
      <w:r>
        <w:t>-</w:t>
      </w:r>
    </w:p>
    <w:p>
      <w:r>
        <w:t>-</w:t>
      </w:r>
    </w:p>
    <w:p>
      <w:r>
        <w:t>Đất xây dựng cơ sở khí tượng thủy văn</w:t>
      </w:r>
    </w:p>
    <w:p>
      <w:r>
        <w:t>DKT</w:t>
      </w:r>
    </w:p>
    <w:p>
      <w:r>
        <w:t>-</w:t>
      </w:r>
    </w:p>
    <w:p>
      <w:r>
        <w:t>-</w:t>
      </w:r>
    </w:p>
    <w:p>
      <w:r>
        <w:t>Đất xây dựng cơ sở ngoại giao</w:t>
      </w:r>
    </w:p>
    <w:p>
      <w:r>
        <w:t>DNG</w:t>
      </w:r>
    </w:p>
    <w:p>
      <w:r>
        <w:t>-</w:t>
      </w:r>
    </w:p>
    <w:p>
      <w:r>
        <w:t>-</w:t>
      </w:r>
    </w:p>
    <w:p>
      <w:r>
        <w:t>Đất sản xuất, kinh doanh phi nông nghiệp</w:t>
      </w:r>
    </w:p>
    <w:p>
      <w:r>
        <w:t>CSK</w:t>
      </w:r>
    </w:p>
    <w:p>
      <w:r>
        <w:t>-</w:t>
      </w:r>
    </w:p>
    <w:p>
      <w:r>
        <w:t>2.7</w:t>
      </w:r>
    </w:p>
    <w:p>
      <w:r>
        <w:t>Đất sản xuất, kinh doanh phi nông nghiệp</w:t>
      </w:r>
    </w:p>
    <w:p>
      <w:r>
        <w:t>CSK</w:t>
      </w:r>
    </w:p>
    <w:p>
      <w:r>
        <w:t>365,67</w:t>
      </w:r>
    </w:p>
    <w:p>
      <w:r>
        <w:t>Trong đó:</w:t>
      </w:r>
    </w:p>
    <w:p>
      <w:r>
        <w:t>-</w:t>
      </w:r>
    </w:p>
    <w:p>
      <w:r>
        <w:t>Đất khu công nghiệp</w:t>
      </w:r>
    </w:p>
    <w:p>
      <w:r>
        <w:t>SKK</w:t>
      </w:r>
    </w:p>
    <w:p>
      <w:r>
        <w:t>194,52</w:t>
      </w:r>
    </w:p>
    <w:p>
      <w:r>
        <w:t>-</w:t>
      </w:r>
    </w:p>
    <w:p>
      <w:r>
        <w:t>Đất cụm công nghiệp</w:t>
      </w:r>
    </w:p>
    <w:p>
      <w:r>
        <w:t>SKN</w:t>
      </w:r>
    </w:p>
    <w:p>
      <w:r>
        <w:t>-</w:t>
      </w:r>
    </w:p>
    <w:p>
      <w:r>
        <w:t>-</w:t>
      </w:r>
    </w:p>
    <w:p>
      <w:r>
        <w:t>Đất khu công nghệ thông tin tập trung</w:t>
      </w:r>
    </w:p>
    <w:p>
      <w:r>
        <w:t>SCT</w:t>
      </w:r>
    </w:p>
    <w:p>
      <w:r>
        <w:t>-</w:t>
      </w:r>
    </w:p>
    <w:p>
      <w:r>
        <w:t>-</w:t>
      </w:r>
    </w:p>
    <w:p>
      <w:r>
        <w:t>Đất thương mại, dịch vụ</w:t>
      </w:r>
    </w:p>
    <w:p>
      <w:r>
        <w:t>TMD</w:t>
      </w:r>
    </w:p>
    <w:p>
      <w:r>
        <w:t>171,15</w:t>
      </w:r>
    </w:p>
    <w:p>
      <w:r>
        <w:t>-</w:t>
      </w:r>
    </w:p>
    <w:p>
      <w:r>
        <w:t>Đất cơ sở sản xuất phi nông nghiệp</w:t>
      </w:r>
    </w:p>
    <w:p>
      <w:r>
        <w:t>SKC</w:t>
      </w:r>
    </w:p>
    <w:p>
      <w:r>
        <w:t>-</w:t>
      </w:r>
    </w:p>
    <w:p>
      <w:r>
        <w:t>-</w:t>
      </w:r>
    </w:p>
    <w:p>
      <w:r>
        <w:t>Đất sử dụng cho hoạt động khoáng sản</w:t>
      </w:r>
    </w:p>
    <w:p>
      <w:r>
        <w:t>SKS</w:t>
      </w:r>
    </w:p>
    <w:p>
      <w:r>
        <w:t>-</w:t>
      </w:r>
    </w:p>
    <w:p>
      <w:r>
        <w:t>2.8</w:t>
      </w:r>
    </w:p>
    <w:p>
      <w:r>
        <w:t>Đất sử dụng vào mục đích công cộng</w:t>
      </w:r>
    </w:p>
    <w:p>
      <w:r>
        <w:t>CCC</w:t>
      </w:r>
    </w:p>
    <w:p>
      <w:r>
        <w:t>76,61</w:t>
      </w:r>
    </w:p>
    <w:p>
      <w:r>
        <w:t>Trong đó:</w:t>
      </w:r>
    </w:p>
    <w:p>
      <w:r>
        <w:t>-</w:t>
      </w:r>
    </w:p>
    <w:p>
      <w:r>
        <w:t>Đất công trình giao thông</w:t>
      </w:r>
    </w:p>
    <w:p>
      <w:r>
        <w:t>DGT</w:t>
      </w:r>
    </w:p>
    <w:p>
      <w:r>
        <w:t>60,74</w:t>
      </w:r>
    </w:p>
    <w:p>
      <w:r>
        <w:t>-</w:t>
      </w:r>
    </w:p>
    <w:p>
      <w:r>
        <w:t>Đất công trình thủy lợi</w:t>
      </w:r>
    </w:p>
    <w:p>
      <w:r>
        <w:t>DTL</w:t>
      </w:r>
    </w:p>
    <w:p>
      <w:r>
        <w:t>4,81</w:t>
      </w:r>
    </w:p>
    <w:p>
      <w:r>
        <w:t>-</w:t>
      </w:r>
    </w:p>
    <w:p>
      <w:r>
        <w:t>Đất công trình cấp nước, thoát nước</w:t>
      </w:r>
    </w:p>
    <w:p>
      <w:r>
        <w:t>DCT</w:t>
      </w:r>
    </w:p>
    <w:p>
      <w:r>
        <w:t>-</w:t>
      </w:r>
    </w:p>
    <w:p>
      <w:r>
        <w:t>-</w:t>
      </w:r>
    </w:p>
    <w:p>
      <w:r>
        <w:t>Đất công trình phòng, chống thiên tai</w:t>
      </w:r>
    </w:p>
    <w:p>
      <w:r>
        <w:t>DPC</w:t>
      </w:r>
    </w:p>
    <w:p>
      <w:r>
        <w:t>4,00</w:t>
      </w:r>
    </w:p>
    <w:p>
      <w:r>
        <w:t>-</w:t>
      </w:r>
    </w:p>
    <w:p>
      <w:r>
        <w:t>Đất có di tích lịch sử - văn hóa danh lam thắng cảnh, di sản thiên nhiên</w:t>
      </w:r>
    </w:p>
    <w:p>
      <w:r>
        <w:t>DDD</w:t>
      </w:r>
    </w:p>
    <w:p>
      <w:r>
        <w:t>-</w:t>
      </w:r>
    </w:p>
    <w:p>
      <w:r>
        <w:t>-</w:t>
      </w:r>
    </w:p>
    <w:p>
      <w:r>
        <w:t>Đất công trình xử lý chất thải</w:t>
      </w:r>
    </w:p>
    <w:p>
      <w:r>
        <w:t>DRA</w:t>
      </w:r>
    </w:p>
    <w:p>
      <w:r>
        <w:t>1,00</w:t>
      </w:r>
    </w:p>
    <w:p>
      <w:r>
        <w:t>-</w:t>
      </w:r>
    </w:p>
    <w:p>
      <w:r>
        <w:t>Đất công trình năng lượng, chiếu sáng công cộng</w:t>
      </w:r>
    </w:p>
    <w:p>
      <w:r>
        <w:t>DNL</w:t>
      </w:r>
    </w:p>
    <w:p>
      <w:r>
        <w:t>1,91</w:t>
      </w:r>
    </w:p>
    <w:p>
      <w:r>
        <w:t>-</w:t>
      </w:r>
    </w:p>
    <w:p>
      <w:r>
        <w:t>Đất công trình hạ tầng bưu chính, viễn thông, công nghệ thông tin</w:t>
      </w:r>
    </w:p>
    <w:p>
      <w:r>
        <w:t>DBV</w:t>
      </w:r>
    </w:p>
    <w:p>
      <w:r>
        <w:t>-</w:t>
      </w:r>
    </w:p>
    <w:p>
      <w:r>
        <w:t>-</w:t>
      </w:r>
    </w:p>
    <w:p>
      <w:r>
        <w:t>Đất chợ dân sinh, chợ đầu mối</w:t>
      </w:r>
    </w:p>
    <w:p>
      <w:r>
        <w:t>DCH</w:t>
      </w:r>
    </w:p>
    <w:p>
      <w:r>
        <w:t>-</w:t>
      </w:r>
    </w:p>
    <w:p>
      <w:r>
        <w:t>-</w:t>
      </w:r>
    </w:p>
    <w:p>
      <w:r>
        <w:t>Đất khu vui chơi, giải trí công cộng, sinh hoạt cộng đồng</w:t>
      </w:r>
    </w:p>
    <w:p>
      <w:r>
        <w:t>DKV</w:t>
      </w:r>
    </w:p>
    <w:p>
      <w:r>
        <w:t>4,15</w:t>
      </w:r>
    </w:p>
    <w:p>
      <w:r>
        <w:t>2.9</w:t>
      </w:r>
    </w:p>
    <w:p>
      <w:r>
        <w:t>Đất tôn giáo</w:t>
      </w:r>
    </w:p>
    <w:p>
      <w:r>
        <w:t>TON</w:t>
      </w:r>
    </w:p>
    <w:p>
      <w:r>
        <w:t>0,05</w:t>
      </w:r>
    </w:p>
    <w:p>
      <w:r>
        <w:t>2.10</w:t>
      </w:r>
    </w:p>
    <w:p>
      <w:r>
        <w:t>Đất tín ngưỡng</w:t>
      </w:r>
    </w:p>
    <w:p>
      <w:r>
        <w:t>TIN</w:t>
      </w:r>
    </w:p>
    <w:p>
      <w:r>
        <w:t>-</w:t>
      </w:r>
    </w:p>
    <w:p>
      <w:r>
        <w:t>2.11</w:t>
      </w:r>
    </w:p>
    <w:p>
      <w:r>
        <w:t>Đất làm nghĩa trang, nghĩa địa, nhà tang lễ, nhà hỏa táng</w:t>
      </w:r>
    </w:p>
    <w:p>
      <w:r>
        <w:t>NTD</w:t>
      </w:r>
    </w:p>
    <w:p>
      <w:r>
        <w:t>2,90</w:t>
      </w:r>
    </w:p>
    <w:p>
      <w:r>
        <w:t>2.12</w:t>
      </w:r>
    </w:p>
    <w:p>
      <w:r>
        <w:t>Đất có mặt nước chuyên dùng</w:t>
      </w:r>
    </w:p>
    <w:p>
      <w:r>
        <w:t>MNC</w:t>
      </w:r>
    </w:p>
    <w:p>
      <w:r>
        <w:t>-</w:t>
      </w:r>
    </w:p>
    <w:p>
      <w:r>
        <w:t>2.13</w:t>
      </w:r>
    </w:p>
    <w:p>
      <w:r>
        <w:t>Đất phi nông nghiệp khác</w:t>
      </w:r>
    </w:p>
    <w:p>
      <w:r>
        <w:t>PNK</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