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316/QĐ-BYT năm 2026 về Biểu mẫu quản lý, giám sát và đánh giá công tác thông tin, truyền thông y tế tuyến tỉnh, thành phố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316/QĐ-BYT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29/01/2026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29/01/2026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316/QĐ-BYT</w:t>
      </w:r>
    </w:p>
    <w:p>
      <w:r>
        <w:t>Hà   Nội, ngày 29 tháng   01 năm 2026</w:t>
      </w:r>
    </w:p>
    <w:p>
      <w:r>
        <w:t>QUYẾT ĐỊNH</w:t>
      </w:r>
    </w:p>
    <w:p>
      <w:r>
        <w:t>BAN HÀNH BIỂU MẪU QUẢN LÝ, GIÁM SÁT VÀ ĐÁNH GIÁ CÔNG TÁC THÔNG TIN, TRUYỀN THÔNG Y TẾ TUYẾN TỈNH, THÀNH PHỐ</w:t>
      </w:r>
    </w:p>
    <w:p>
      <w:r>
        <w:t>BỘ TRƯỞNG BỘ Y TẾ</w:t>
      </w:r>
    </w:p>
    <w:p>
      <w:r>
        <w:t>Căn cứ Nghị định số 42/2025/NĐ-CP ngày 27 tháng 02 năm 2025 của Chính phủ quy định chức năng, nhiệm vụ, quyền hạn và cơ cấu tổ chức của Bộ Y tế;</w:t>
      </w:r>
    </w:p>
    <w:p>
      <w:r>
        <w:t>Xét đề nghị của Trung tâm Truyền thông -   Giáo dục sức khỏe Trung ương tại Công văn 837/GDSKTƯ ngày 28/10/2025 và   Báo cáo số 1072/GDSKTƯ ngày   11/12/2025;</w:t>
      </w:r>
    </w:p>
    <w:p>
      <w:r>
        <w:t>Theo đề nghị của Chánh Văn phòng Bộ Y tế.</w:t>
      </w:r>
    </w:p>
    <w:p>
      <w:r>
        <w:t>QUYẾT ĐỊNH:</w:t>
      </w:r>
    </w:p>
    <w:p>
      <w:r>
        <w:t>Điều 1.  Ban hành kèm theo Quyết định này Biểu mẫu quản lý, giám sát và đánh giá công tác thông tin, truyền thông y tế tuyến tỉnh, thành phố.  (Chi tiết Biểu mẫu tại phụ lục kèm theo).</w:t>
      </w:r>
    </w:p>
    <w:p>
      <w:r>
        <w:t>Điều 2.  Các Biểu mẫu tại Điều 1 Quyết định này là căn cứ để thực hiện công tác theo dõi, kiểm tra, giám sát, tổng hợp và đánh giá công tác thông tin, truyền thông y tế tuyến tỉnh, thành phố theo quy định hiện hành.</w:t>
      </w:r>
    </w:p>
    <w:p>
      <w:r>
        <w:t>Trong quá trình triển khai thực hiện, Trung tâm Truyền thông - Giáo dục sức khỏe Trung ương có trách nhiệm theo dõi, rà soát việc áp dụng các biểu mẫu; kịp thời tổng hợp, báo cáo Bộ Y tế (qua Văn phòng Bộ) để xem xét, quyết định việc sửa đổi, bổ sung, điều chỉnh cho phù hợp với thực tiễn.</w:t>
      </w:r>
    </w:p>
    <w:p>
      <w:r>
        <w:t>Điều 3.  Quyết định này có hiệu lực kể từ ngày ký, ban hành.</w:t>
      </w:r>
    </w:p>
    <w:p>
      <w:r>
        <w:t>Điều 4.  Các Ông/Bà: Chánh Văn phòng Bộ Y tế; Giám đốc Trung tâm Truyền thông - Giáo dục sức khỏe Trung ương; Giám đốc Sở Y tế các tỉnh, thành phố; Giám đốc Trung tâm Kiểm soát bệnh tật các tỉnh, thành phố và Thủ trưởng các đơn vị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Đ/c Bộ trưởng (để báo cáo);</w:t>
      </w:r>
    </w:p>
    <w:p>
      <w:r>
        <w:t>- Các đồng chí Thứ trưởng;</w:t>
      </w:r>
    </w:p>
    <w:p>
      <w:r>
        <w:t>- Lưu: VT, VPB9 (2).</w:t>
      </w:r>
    </w:p>
    <w:p>
      <w:r>
        <w:t>KT. BỘ TRƯỞNG</w:t>
      </w:r>
    </w:p>
    <w:p>
      <w:r>
        <w:t>THỨ TRƯỞNG THƯỜNG TRỰC</w:t>
      </w:r>
    </w:p>
    <w:p>
      <w:r>
        <w:t>Vũ Mạnh Hà</w:t>
      </w:r>
    </w:p>
    <w:p>
      <w:r>
        <w:t>PHỤ LỤC</w:t>
      </w:r>
    </w:p>
    <w:p>
      <w:r>
        <w:t>(Kèm theo Quyết định số 316/QĐ-BYT ngày 29 tháng 01 năm 2026)</w:t>
      </w:r>
    </w:p>
    <w:p>
      <w:r>
        <w:t>Mẫu     1</w:t>
      </w:r>
    </w:p>
    <w:p>
      <w:r>
        <w:t>TỔNG HỢP KẾ HOẠCH TRUYỀN THÔNG Y TẾ TỈNH, THÀNH PHỐ</w:t>
      </w:r>
    </w:p>
    <w:p>
      <w:r>
        <w:t>NĂM ………………………………………</w:t>
      </w:r>
    </w:p>
    <w:p>
      <w:r>
        <w:t>■ Tên Tỉnh/ Thành phố  (Ghi   cụ thể tên   tỉnh,   thành   phố) : ………………. …………………………………………………………………….....................</w:t>
      </w:r>
    </w:p>
    <w:p>
      <w:r>
        <w:t>■ Số cán bộ của Khoa TTGDSK của CDC tỉnh/thành phố  (Ghi   số lượng) :……….…………………………………………………..................</w:t>
      </w:r>
    </w:p>
    <w:p>
      <w:r>
        <w:t>■ Số trạm y tế xã/phường  (Ghi   số lượng) :…………… Số điểm trạm  (Ghi   số lượng) :……… Số cán bộ trạm y tế xã, phường  (Ghi   số lượng) :………</w:t>
      </w:r>
    </w:p>
    <w:p>
      <w:r>
        <w:t>■ Số thôn/bản  (Ghi   số lượng) :…………..………................................................... Số y tế thôn/bản  (Ghi   số lượng) :……………………………………</w:t>
      </w:r>
    </w:p>
    <w:p>
      <w:r>
        <w:t>STT</w:t>
      </w:r>
    </w:p>
    <w:p>
      <w:r>
        <w:t>Hoạt động</w:t>
      </w:r>
    </w:p>
    <w:p>
      <w:r>
        <w:t>Chỉ tiêu,   yêu   cầu   /   dự kiến   kết   quả đầu   ra</w:t>
      </w:r>
    </w:p>
    <w:p>
      <w:r>
        <w:t>Đơn vị đầu   mối   thực   hiện</w:t>
      </w:r>
    </w:p>
    <w:p>
      <w:r>
        <w:t>Đơn vị phối   hợp   thực   hiện</w:t>
      </w:r>
    </w:p>
    <w:p>
      <w:r>
        <w:t>Địa điểm</w:t>
      </w:r>
    </w:p>
    <w:p>
      <w:r>
        <w:t>Kinh   phí   (1,000   VND)  (Ghi     tổng     kinh     phí)</w:t>
      </w:r>
    </w:p>
    <w:p>
      <w:r>
        <w:t>Thời   gian  (Ghi     tháng     cụ thể)</w:t>
      </w:r>
    </w:p>
    <w:p>
      <w:r>
        <w:t>I   - Truyền   thông   gián   tiếp (TV, Đài phát thanh, báo, loa truyền   thanh   tại cơ sở y   tế và   cộng đồng   ở các   tuyến)</w:t>
      </w:r>
    </w:p>
    <w:p>
      <w:r>
        <w:t>1.</w:t>
      </w:r>
    </w:p>
    <w:p>
      <w:r>
        <w:t>Trang tin điện tử (SYT, CDC, Trạm y tế)</w:t>
      </w:r>
    </w:p>
    <w:p>
      <w:r>
        <w:t>Số tin,   bài,..   cho   từng   website</w:t>
      </w:r>
    </w:p>
    <w:p>
      <w:r>
        <w:t>2.</w:t>
      </w:r>
    </w:p>
    <w:p>
      <w:r>
        <w:t>Mạng xã hội (fanpage, youtube, zalo,…)</w:t>
      </w:r>
    </w:p>
    <w:p>
      <w:r>
        <w:t>Số tin, bài,…cho từng   trang   MXH</w:t>
      </w:r>
    </w:p>
    <w:p>
      <w:r>
        <w:t>3.</w:t>
      </w:r>
    </w:p>
    <w:p>
      <w:r>
        <w:t>Báo chí tỉnh/thành phố</w:t>
      </w:r>
    </w:p>
    <w:p>
      <w:r>
        <w:t>Số tin, bài,…</w:t>
      </w:r>
    </w:p>
    <w:p>
      <w:r>
        <w:t>4.</w:t>
      </w:r>
    </w:p>
    <w:p>
      <w:r>
        <w:t>Truyền hình tỉnh/thành phố</w:t>
      </w:r>
    </w:p>
    <w:p>
      <w:r>
        <w:t>Số tin, bài,…</w:t>
      </w:r>
    </w:p>
    <w:p>
      <w:r>
        <w:t>5.</w:t>
      </w:r>
    </w:p>
    <w:p>
      <w:r>
        <w:t>Phát thanh tỉnh/thành phố</w:t>
      </w:r>
    </w:p>
    <w:p>
      <w:r>
        <w:t>Số tin,   bài</w:t>
      </w:r>
    </w:p>
    <w:p>
      <w:r>
        <w:t>6.</w:t>
      </w:r>
    </w:p>
    <w:p>
      <w:r>
        <w:t>Loa truyền thanh cơ sở tại cộng đồng  (loa   truyền   thanh   công   cộng, xã/ phường,   thôn,   ấp)</w:t>
      </w:r>
    </w:p>
    <w:p>
      <w:r>
        <w:t>Số tin,   bài   viết   gửi cho Phòng Văn hoá   xã   hội để truyền   thông   trên   loa   truyền   thanh</w:t>
      </w:r>
    </w:p>
    <w:p>
      <w:r>
        <w:t>7.</w:t>
      </w:r>
    </w:p>
    <w:p>
      <w:r>
        <w:t>Loa phát thanh tại trạm y tế xã, phường/ điểm trạm</w:t>
      </w:r>
    </w:p>
    <w:p>
      <w:r>
        <w:t>Số tin,   bài</w:t>
      </w:r>
    </w:p>
    <w:p>
      <w:r>
        <w:t>8.</w:t>
      </w:r>
    </w:p>
    <w:p>
      <w:r>
        <w:t>Truyền thông lưu động (loa phát thanh, xe lưu động, diễu hành tại cộng đồng ở tuyến tỉnh/thành/ xã/phường</w:t>
      </w:r>
    </w:p>
    <w:p>
      <w:r>
        <w:t>Số lần   tổ chức   truyền thông lưu động   ở từng   tuyến   tỉnh/   xã</w:t>
      </w:r>
    </w:p>
    <w:p>
      <w:r>
        <w:t>II   - Truyền   thông   theo   các   chủ đề/   sự kiện   y   tế trong năm của   Bộ Y   tế và   của địa phương</w:t>
      </w:r>
    </w:p>
    <w:p>
      <w:r>
        <w:t>9.</w:t>
      </w:r>
    </w:p>
    <w:p>
      <w:r>
        <w:t>Truyền thông theo chủ đề/ sự kiện y tế theo định hướng của Bộ Y tế</w:t>
      </w:r>
    </w:p>
    <w:p>
      <w:r>
        <w:t>(Bám   sát   danh   sách   sự kiện trong năm của   BYT)</w:t>
      </w:r>
    </w:p>
    <w:p>
      <w:r>
        <w:t>Số sự kiện   /   tổng   số sự kiện   theo   danh   sách   sự kiện   của   Bộ sẽ được   thực   hiện trong năm (ghi chỉ tiêu   riêng   của   Bộ)</w:t>
      </w:r>
    </w:p>
    <w:p>
      <w:r>
        <w:t>10.</w:t>
      </w:r>
    </w:p>
    <w:p>
      <w:r>
        <w:t>Lồng ghép truyền thông sức khoẻ với các ban, ngành, đoàn thể địa phương ở các tuyến</w:t>
      </w:r>
    </w:p>
    <w:p>
      <w:r>
        <w:t>▪ Số lần   phối   hợp</w:t>
      </w:r>
    </w:p>
    <w:p>
      <w:r>
        <w:t>▪ Số Ban ngành đoàn thể sẽ phối   hợp</w:t>
      </w:r>
    </w:p>
    <w:p>
      <w:r>
        <w:t>11.</w:t>
      </w:r>
    </w:p>
    <w:p>
      <w:r>
        <w:t>Tổ chức các cuộc thi trực tuyến và trực tiếp (kiến thức, kỹ năng, sáng kiến, xây dựng sản phẩm truyền thông,…)</w:t>
      </w:r>
    </w:p>
    <w:p>
      <w:r>
        <w:t>Ghi   số cuộc   thi   sẽ được   tổ chức   theo   từng   hình   thức   trực   tuyến   hoặc   trực   tiếp</w:t>
      </w:r>
    </w:p>
    <w:p>
      <w:r>
        <w:t>12.</w:t>
      </w:r>
    </w:p>
    <w:p>
      <w:r>
        <w:t>Triển lãm</w:t>
      </w:r>
    </w:p>
    <w:p>
      <w:r>
        <w:t>Số cuộc   triển lãm được   tổ chức</w:t>
      </w:r>
    </w:p>
    <w:p>
      <w:r>
        <w:t>III   - Truyền   thông   trực   tiếp</w:t>
      </w:r>
    </w:p>
    <w:p>
      <w:r>
        <w:t>13.</w:t>
      </w:r>
    </w:p>
    <w:p>
      <w:r>
        <w:t>Truyền thông tại trạm y tế xã, phường, điểm trạm</w:t>
      </w:r>
    </w:p>
    <w:p>
      <w:r>
        <w:t>Ghi   số lần   truyền   thông   trực   tiếp</w:t>
      </w:r>
    </w:p>
    <w:p>
      <w:r>
        <w:t>▪   Tư vấn   cá   nhân,</w:t>
      </w:r>
    </w:p>
    <w:p>
      <w:r>
        <w:t>▪   Truyền   thông   nhóm</w:t>
      </w:r>
    </w:p>
    <w:p>
      <w:r>
        <w:t>▪   Sinh   hoạt   CLB</w:t>
      </w:r>
    </w:p>
    <w:p>
      <w:r>
        <w:t>▪   Nói   chuyện   sức   khoẻ</w:t>
      </w:r>
    </w:p>
    <w:p>
      <w:r>
        <w:t>14.</w:t>
      </w:r>
    </w:p>
    <w:p>
      <w:r>
        <w:t>Truyền thông trực tiếp tại cộng đồng và tại trường học ở các tuyến</w:t>
      </w:r>
    </w:p>
    <w:p>
      <w:r>
        <w:t>Ghi   số lần   truyền   thông   trực   tiếp</w:t>
      </w:r>
    </w:p>
    <w:p>
      <w:r>
        <w:t>▪   Thăm hộ gia đình/ vãng gia</w:t>
      </w:r>
    </w:p>
    <w:p>
      <w:r>
        <w:t>▪   Nhóm</w:t>
      </w:r>
    </w:p>
    <w:p>
      <w:r>
        <w:t>▪   Nói   chuyện   sức   khoẻ,   sinh   hoạt   CLB   sức   khoẻ</w:t>
      </w:r>
    </w:p>
    <w:p>
      <w:r>
        <w:t>IV   - Sản   xuất   tài   liệu   truyền   thông   (video   và   audio   clip,   tài   liệu   in   và   tài   liệu   sử dụng   trên   mạng   xã   hội)</w:t>
      </w:r>
    </w:p>
    <w:p>
      <w:r>
        <w:t>15.</w:t>
      </w:r>
    </w:p>
    <w:p>
      <w:r>
        <w:t>Sản xuất tài liệu nghe nhìn  (sản   phẩm   phát   thanh,   sản   phẩm   truyền   hình,   infographic,   tài   liệu   sử dụng   trên   mạng   xã   hội,   trang   tin điện   tử,…)</w:t>
      </w:r>
    </w:p>
    <w:p>
      <w:r>
        <w:t>Ghi   số lượng   theo   từng   loại   sản   phẩm   sẽ được   sản   xuất</w:t>
      </w:r>
    </w:p>
    <w:p>
      <w:r>
        <w:t>16.</w:t>
      </w:r>
    </w:p>
    <w:p>
      <w:r>
        <w:t>Sản xuất bản tin của đơn vị (bản tin giấy, điện tử)</w:t>
      </w:r>
    </w:p>
    <w:p>
      <w:r>
        <w:t>Ghi   số lượng   bản   tin   giấy   sẽ được   in,   số bản tin điện   tử sẽ được   sản   xuất</w:t>
      </w:r>
    </w:p>
    <w:p>
      <w:r>
        <w:t>17.</w:t>
      </w:r>
    </w:p>
    <w:p>
      <w:r>
        <w:t>Sản xuất tài liệu in trên giấy, vải,…  (tờ rơi, áp phích, tranh, Factsheet, sách, băng rôn, standee,…)</w:t>
      </w:r>
    </w:p>
    <w:p>
      <w:r>
        <w:t>Ghi   số lượng   sản   phẩm   sẽ được   sản   xuất</w:t>
      </w:r>
    </w:p>
    <w:p>
      <w:r>
        <w:t>V   - Đào tạo,   nghiên   cứu   khoa   học   về truyền thông (Đào tạo ban đầu, đào tạo   lại,   khảo sát, đánh giá,..)</w:t>
      </w:r>
    </w:p>
    <w:p>
      <w:r>
        <w:t>18.</w:t>
      </w:r>
    </w:p>
    <w:p>
      <w:r>
        <w:t>Đào tạo cho cán bộ, CTV tuyến tỉnh/ xã</w:t>
      </w:r>
    </w:p>
    <w:p>
      <w:r>
        <w:t>Ghi   rõ   số lớp,   tổng   số học   viên,   nội   dung   tập   huấn</w:t>
      </w:r>
    </w:p>
    <w:p>
      <w:r>
        <w:t>19.</w:t>
      </w:r>
    </w:p>
    <w:p>
      <w:r>
        <w:t>Khảo sát, nghiên cứu, đánh giá về lĩnh vực TTGDSK (đề tài cấp tỉnh, cơ sở)</w:t>
      </w:r>
    </w:p>
    <w:p>
      <w:r>
        <w:t>Số lượng đề tài   theo   từng   cấp   (cấp   tỉnh, cơ sở)</w:t>
      </w:r>
    </w:p>
    <w:p>
      <w:r>
        <w:t>VI   - Mua   sắm   trang   thiết   bị chuyên   dụng   cần   thiết   cho   thực   hiện   hoạt động   truyền   thông   ở các   tuyến   tỉnh/thành/xã/phường</w:t>
      </w:r>
    </w:p>
    <w:p>
      <w:r>
        <w:t>20.</w:t>
      </w:r>
    </w:p>
    <w:p>
      <w:r>
        <w:t>Trang thiết bị truyền thông chuyên dụng cho Khoa truyền thông CDC tỉnh/thành phố</w:t>
      </w:r>
    </w:p>
    <w:p>
      <w:r>
        <w:t>Có/   không</w:t>
      </w:r>
    </w:p>
    <w:p>
      <w:r>
        <w:t>21.</w:t>
      </w:r>
    </w:p>
    <w:p>
      <w:r>
        <w:t>Trang thiết bị cho truyền thông trạm y tế xã/ phường</w:t>
      </w:r>
    </w:p>
    <w:p>
      <w:r>
        <w:t>Số xã/phường được đầu tư</w:t>
      </w:r>
    </w:p>
    <w:p>
      <w:r>
        <w:t>VII   - Theo dõi, giám sát và đánh giá chỉ đạo   tuyến</w:t>
      </w:r>
    </w:p>
    <w:p>
      <w:r>
        <w:t>22.</w:t>
      </w:r>
    </w:p>
    <w:p>
      <w:r>
        <w:t>Kiểm tra, giám sát hỗ trợ định kỳ việc thực hiện công tác truyền thông trạm y tế xã/ phường</w:t>
      </w:r>
    </w:p>
    <w:p>
      <w:r>
        <w:t>Số xã được   kiểm   tra,   giám   sát   hỗ trợ</w:t>
      </w:r>
    </w:p>
    <w:p>
      <w:r>
        <w:t>23.</w:t>
      </w:r>
    </w:p>
    <w:p>
      <w:r>
        <w:t>Lồng ghép đánh giá công tác truyền thông cuối năm ở xã cùng với đánh giá chung của Sở Y tế</w:t>
      </w:r>
    </w:p>
    <w:p>
      <w:r>
        <w:t>Số xã được   lồng ghép đánh giá truyền   thông   cuối năm</w:t>
      </w:r>
    </w:p>
    <w:p>
      <w:r>
        <w:t>Tổng kinh phí</w:t>
      </w:r>
    </w:p>
    <w:p>
      <w:r>
        <w:t>…….., ngày……/……./……</w:t>
      </w:r>
    </w:p>
    <w:p>
      <w:r>
        <w:t>(Ký tên, đóng dấu)</w:t>
      </w:r>
    </w:p>
    <w:p>
      <w:r>
        <w:t>Mẫu 2</w:t>
      </w:r>
    </w:p>
    <w:p>
      <w:r>
        <w:t>TỔNG HỢP BÁO CÁO KẾT QUẢ</w:t>
      </w:r>
    </w:p>
    <w:p>
      <w:r>
        <w:t>THỰC HIỆN HOẠT ĐỘNG TRUYỀN THÔNG Y TẾ TỈNH, THÀNH PHỐ</w:t>
      </w:r>
    </w:p>
    <w:p>
      <w:r>
        <w:t>NĂM  …………………………….</w:t>
      </w:r>
    </w:p>
    <w:p>
      <w:r>
        <w:t>■ Tên Tỉnh/ Thành phố  (Ghi   cụ thể tên   tỉnh,   thành   phố) :………………. ………………………………………………………………..……………</w:t>
      </w:r>
    </w:p>
    <w:p>
      <w:r>
        <w:t>■ Số cán bộ của Khoa TTGDSK của CDC Tỉnh/Thành phố  (Ghi   số lượng) :……….…………………………………………………………………</w:t>
      </w:r>
    </w:p>
    <w:p>
      <w:r>
        <w:t>■ Số trạm y tế xã/phường  (Ghi   số lượng) :……………………….….... Số điểm trạm y tế xã, phường  (Ghi   số lượng) . ……….…</w:t>
      </w:r>
    </w:p>
    <w:p>
      <w:r>
        <w:t>■ Số cán bộ trạm y tế xã/phường  (Ghi   số lượng) :……………………</w:t>
      </w:r>
    </w:p>
    <w:p>
      <w:r>
        <w:t>■ Số thôn/bản  (Ghi   số lượng) :……………….................... Số y tế thôn/bản  (Ghi   số lượng) :……………………………………………</w:t>
      </w:r>
    </w:p>
    <w:p>
      <w:r>
        <w:t>A   - Tổng   hợp   kết   quả thực   hiện:</w:t>
      </w:r>
    </w:p>
    <w:p>
      <w:r>
        <w:t>STT</w:t>
      </w:r>
    </w:p>
    <w:p>
      <w:r>
        <w:t>Hoạt động  (Theo     kế hoạch thường xuyên, đột     xuất)</w:t>
      </w:r>
    </w:p>
    <w:p>
      <w:r>
        <w:t>Kết   quả  (Ghi     cụ thể theo hướng     dẫn)</w:t>
      </w:r>
    </w:p>
    <w:p>
      <w:r>
        <w:t>Mức độ hoàn   thành   theo   chỉ tiêu   kế hoạch  (Ghi     tỷ lệ %)</w:t>
      </w:r>
    </w:p>
    <w:p>
      <w:r>
        <w:t>I   - Truyền   thông   gián   tiếp (TV, Đài phát thanh, báo, loa truyền   thanh   tại cơ sở y   tế và   cộng đồng   ở các   tuyến)</w:t>
      </w:r>
    </w:p>
    <w:p>
      <w:r>
        <w:t>24.</w:t>
      </w:r>
    </w:p>
    <w:p>
      <w:r>
        <w:t>Truyền thông trên trang tin điện tử của SYT, CDC,…</w:t>
      </w:r>
    </w:p>
    <w:p>
      <w:r>
        <w:t>Tổng   số tin,   bài,   ảnh   theo   từng   trang tin điện   tử</w:t>
      </w:r>
    </w:p>
    <w:p>
      <w:r>
        <w:t>25.</w:t>
      </w:r>
    </w:p>
    <w:p>
      <w:r>
        <w:t>Truyền thông qua mạng xã hội (youtube, facebook, Zalo,…)</w:t>
      </w:r>
    </w:p>
    <w:p>
      <w:r>
        <w:t>Tổng   số tin,   bài,   ảnh   theo   từng   trang   MXH</w:t>
      </w:r>
    </w:p>
    <w:p>
      <w:r>
        <w:t>26.</w:t>
      </w:r>
    </w:p>
    <w:p>
      <w:r>
        <w:t>Truyền thông trên báo chí tỉnh/thành phố</w:t>
      </w:r>
    </w:p>
    <w:p>
      <w:r>
        <w:t>Tổng   số tin,   bài,   ảnh</w:t>
      </w:r>
    </w:p>
    <w:p>
      <w:r>
        <w:t>27.</w:t>
      </w:r>
    </w:p>
    <w:p>
      <w:r>
        <w:t>Truyền thông trên Truyền hình tỉnh/thành phố</w:t>
      </w:r>
    </w:p>
    <w:p>
      <w:r>
        <w:t>Tổng   số tin,   bài,   ảnh</w:t>
      </w:r>
    </w:p>
    <w:p>
      <w:r>
        <w:t>28.</w:t>
      </w:r>
    </w:p>
    <w:p>
      <w:r>
        <w:t>Truyền thông trên phát thanh tỉnh/thành phố</w:t>
      </w:r>
    </w:p>
    <w:p>
      <w:r>
        <w:t>Tổng   số tin,   bài</w:t>
      </w:r>
    </w:p>
    <w:p>
      <w:r>
        <w:t>29.</w:t>
      </w:r>
    </w:p>
    <w:p>
      <w:r>
        <w:t>Loa truyền thanh cơ sở tại cộng đồng  (loa   truyền   thanh   công   cộng, xã/ phường,   thôn,   ấp)</w:t>
      </w:r>
    </w:p>
    <w:p>
      <w:r>
        <w:t>Tổng   số tin,   bài</w:t>
      </w:r>
    </w:p>
    <w:p>
      <w:r>
        <w:t>30.</w:t>
      </w:r>
    </w:p>
    <w:p>
      <w:r>
        <w:t>Truyền thông qua loa phát thanh tại trạm y tế xã, phường/ điểm trạm</w:t>
      </w:r>
    </w:p>
    <w:p>
      <w:r>
        <w:t>Tổng   số tin,   bài</w:t>
      </w:r>
    </w:p>
    <w:p>
      <w:r>
        <w:t>31.</w:t>
      </w:r>
    </w:p>
    <w:p>
      <w:r>
        <w:t>Truyền thông lưu động (loa, xe lưu động, diễu hành tại cộng đồng ở tuyến tỉnh/thành/xã/phường)</w:t>
      </w:r>
    </w:p>
    <w:p>
      <w:r>
        <w:t>Tổng   số lần   thực   hiện   ở tuyến   tỉnh,   xã</w:t>
      </w:r>
    </w:p>
    <w:p>
      <w:r>
        <w:t>II   - Truyền   thông   theo   các   chủ đề/   sự kiện   y   tế trong năm của   Bộ Y   tế và   của địa phương</w:t>
      </w:r>
    </w:p>
    <w:p>
      <w:r>
        <w:t>32.</w:t>
      </w:r>
    </w:p>
    <w:p>
      <w:r>
        <w:t>Truyền thông theo chủ đề/ sự kiện y tế theo định hướng của Bộ Y tế  (Bám   sát   danh   sách   sự kiện trong năm của   Bộ Y   tế)</w:t>
      </w:r>
    </w:p>
    <w:p>
      <w:r>
        <w:t>Tổng   số sự kiện được   thực   hiện   theo định hướng   của   Bộ Y   tế</w:t>
      </w:r>
    </w:p>
    <w:p>
      <w:r>
        <w:t>33.</w:t>
      </w:r>
    </w:p>
    <w:p>
      <w:r>
        <w:t>Lồng ghép/ phối hợp truyền thông sức khoẻ với các Ban, Ngành, đoàn thể địa phương ở các tuyến</w:t>
      </w:r>
    </w:p>
    <w:p>
      <w:r>
        <w:t>Số ban, ngành đã lồng   ghép</w:t>
      </w:r>
    </w:p>
    <w:p>
      <w:r>
        <w:t>Số buổi   tổ chức</w:t>
      </w:r>
    </w:p>
    <w:p>
      <w:r>
        <w:t>Số người   tham   dự</w:t>
      </w:r>
    </w:p>
    <w:p>
      <w:r>
        <w:t>34.</w:t>
      </w:r>
    </w:p>
    <w:p>
      <w:r>
        <w:t>Tổ chức các cuộc thi trực tuyến và trực tiếp (kiến thức, kỹ năng, sáng kiến, xây dựng sản phẩm truyền thông,…)</w:t>
      </w:r>
    </w:p>
    <w:p>
      <w:r>
        <w:t>Ghi   số cuộc   thi   theo   từng   hình   thức</w:t>
      </w:r>
    </w:p>
    <w:p>
      <w:r>
        <w:t>Số người   tham   gia</w:t>
      </w:r>
    </w:p>
    <w:p>
      <w:r>
        <w:t>35.</w:t>
      </w:r>
    </w:p>
    <w:p>
      <w:r>
        <w:t>Triển lãm</w:t>
      </w:r>
    </w:p>
    <w:p>
      <w:r>
        <w:t>Số cuộc   triển lãm được   tổ chức</w:t>
      </w:r>
    </w:p>
    <w:p>
      <w:r>
        <w:t>III   - Truyền   thông   trực   tiếp   (trạm   y   tế,   cộng đồng   ở các   tuyến)</w:t>
      </w:r>
    </w:p>
    <w:p>
      <w:r>
        <w:t>36.</w:t>
      </w:r>
    </w:p>
    <w:p>
      <w:r>
        <w:t>Truyền thông trực tiếp tại trạm y tế xã và điểm trạm (tư vấn cá nhân/ tham vấn, truyền thông nhóm, sinh hoạt CLB, nói chuyện sức khoẻ...)</w:t>
      </w:r>
    </w:p>
    <w:p>
      <w:r>
        <w:t>Tổng   số lượt người được   truyền   thông   theo   từng   hình   thức</w:t>
      </w:r>
    </w:p>
    <w:p>
      <w:r>
        <w:t>37.</w:t>
      </w:r>
    </w:p>
    <w:p>
      <w:r>
        <w:t>Truyền thông trực tiếp tại cộng đồng , bao gồm cả trường học ở các tuyến (thăm hộ gia đình/ vãng gia, truyền thông nhóm, nói chuyện sức khoẻ…)</w:t>
      </w:r>
    </w:p>
    <w:p>
      <w:r>
        <w:t>Tổng   số lượt người được   truyền   thông   theo   từng   hình   thức</w:t>
      </w:r>
    </w:p>
    <w:p>
      <w:r>
        <w:t>IV   - Sản   xuất   và   sử dụng   tài   liệu   truyền   thông   (video   và   audio   clip,   tài   liệu   in   và   tài   liệu   sử dụng   trên   mạng   xã   hội)</w:t>
      </w:r>
    </w:p>
    <w:p>
      <w:r>
        <w:t>38.</w:t>
      </w:r>
    </w:p>
    <w:p>
      <w:r>
        <w:t>Sản xuất tài liệu nghe nhìn (sản phẩm phát thanh, sản phẩm truyền hình, infographic, tài liệu sử dụng trên mạng xã hội, trang tin điện tử,…)</w:t>
      </w:r>
    </w:p>
    <w:p>
      <w:r>
        <w:t>Số lượng   sản   phẩm   theo   từng   loại</w:t>
      </w:r>
    </w:p>
    <w:p>
      <w:r>
        <w:t>39.</w:t>
      </w:r>
    </w:p>
    <w:p>
      <w:r>
        <w:t>Sản xuất bản tin của đơn vị</w:t>
      </w:r>
    </w:p>
    <w:p>
      <w:r>
        <w:t>Số bản   tin</w:t>
      </w:r>
    </w:p>
    <w:p>
      <w:r>
        <w:t>40.</w:t>
      </w:r>
    </w:p>
    <w:p>
      <w:r>
        <w:t>Sản xuất tài liệu in trên giấy, vải,… (tờ rơi, áp phích, tranh, Factsheet, sách, băng rôn, standee,…)</w:t>
      </w:r>
    </w:p>
    <w:p>
      <w:r>
        <w:t>Số lượng   tài   liệu   cho   từng   loại</w:t>
      </w:r>
    </w:p>
    <w:p>
      <w:r>
        <w:t>41.</w:t>
      </w:r>
    </w:p>
    <w:p>
      <w:r>
        <w:t>Sử dụng tài liệu truyền thông tại trạm y tế xã và điểm trạm (3 loại - video, audio, tài liệu in/ tài liệu số)</w:t>
      </w:r>
    </w:p>
    <w:p>
      <w:r>
        <w:t>Số tài   liệu   sử dụng/   số hiện   có   theo   từng   loại</w:t>
      </w:r>
    </w:p>
    <w:p>
      <w:r>
        <w:t>V   - Đào tạo,   nghiên   cứu   khoa   học (Đào tạo ban đầu và đào tạo   lại)</w:t>
      </w:r>
    </w:p>
    <w:p>
      <w:r>
        <w:t>42.</w:t>
      </w:r>
    </w:p>
    <w:p>
      <w:r>
        <w:t>Đào tạo cho cán bộ, CTV tuyến tỉnh/thành phố/xã/phường</w:t>
      </w:r>
    </w:p>
    <w:p>
      <w:r>
        <w:t>Số lớp   và   nội dung đào tạo,   số người   được đào tạo</w:t>
      </w:r>
    </w:p>
    <w:p>
      <w:r>
        <w:t>43.</w:t>
      </w:r>
    </w:p>
    <w:p>
      <w:r>
        <w:t>Khảo sát/ nghiên cứu/ đánh giá về lĩnh vực Truyền thông giáo dục sức khỏe</w:t>
      </w:r>
    </w:p>
    <w:p>
      <w:r>
        <w:t>Số đề tài đã hoàn thành theo từng   loại   (cấp   tỉnh, cơ sở)</w:t>
      </w:r>
    </w:p>
    <w:p>
      <w:r>
        <w:t>VI   - Mua   sắm   trang   thiết   bị truyền   thông   chuyên   dụng   cần   thiết   cho   thực   hiện   hoạt động (cho các đơn vị truyền   thông   ở tỉnh/thành   phố/xã/phường)</w:t>
      </w:r>
    </w:p>
    <w:p>
      <w:r>
        <w:t>44.</w:t>
      </w:r>
    </w:p>
    <w:p>
      <w:r>
        <w:t>TTB cho truyền thông chuyên dụng cho Khoa TTGDSK tỉnh/thành phố</w:t>
      </w:r>
    </w:p>
    <w:p>
      <w:r>
        <w:t>Có   hoặc   không   theo   kế hoạch</w:t>
      </w:r>
    </w:p>
    <w:p>
      <w:r>
        <w:t>45.</w:t>
      </w:r>
    </w:p>
    <w:p>
      <w:r>
        <w:t>TTB cho truyền thông trạm y tế xã/phường</w:t>
      </w:r>
    </w:p>
    <w:p>
      <w:r>
        <w:t>Số trạm được đầu tư TTB theo kế hoạch</w:t>
      </w:r>
    </w:p>
    <w:p>
      <w:r>
        <w:t>VII   - Theo dõi, giám sát và đánh giá chỉ đạo   tuyến</w:t>
      </w:r>
    </w:p>
    <w:p>
      <w:r>
        <w:t>46.</w:t>
      </w:r>
    </w:p>
    <w:p>
      <w:r>
        <w:t>Kiểm tra, giám sát sát hỗ trợ thực hiện công tác truyền thông trạm y tế xã/phường</w:t>
      </w:r>
    </w:p>
    <w:p>
      <w:r>
        <w:t>Số trạm   y   tế xã được   giám   sát   hỗ trợ</w:t>
      </w:r>
    </w:p>
    <w:p>
      <w:r>
        <w:t>47.</w:t>
      </w:r>
    </w:p>
    <w:p>
      <w:r>
        <w:t>Đánh giá cuối năm ở tuyến xã (lồng ghép trong đánh giá chung cuối năm của Sở Y tế)</w:t>
      </w:r>
    </w:p>
    <w:p>
      <w:r>
        <w:t>Số xã được   lồng ghép đánh giá truyền   thông   cuối năm</w:t>
      </w:r>
    </w:p>
    <w:p>
      <w:r>
        <w:t>B   - Thuận   lợi, khó khăn trong thực   hiện   (liệt   kê   ngắn   gọn,   cụ thể):</w:t>
      </w:r>
    </w:p>
    <w:p>
      <w:r>
        <w:t>C   - Đề xuất,   kiến   nghị  (liệt   kê   ngắn   gọn,   cụ thể):</w:t>
      </w:r>
    </w:p>
    <w:p>
      <w:r>
        <w:t>…….., ngày……/……./……</w:t>
      </w:r>
    </w:p>
    <w:p>
      <w:r>
        <w:t>(Ký tên, đóng dấu)</w:t>
      </w:r>
    </w:p>
    <w:p>
      <w:r>
        <w:t>Mẫu 3</w:t>
      </w:r>
    </w:p>
    <w:p>
      <w:r>
        <w:t>BẢNG KIỂM</w:t>
      </w:r>
    </w:p>
    <w:p>
      <w:r>
        <w:t>GIÁM SÁT, KIỂM TRA ĐỊNH KÌ CÔNG TÁC TRUYỀN THÔNG - GIÁO DỤC SỨC KHỎE</w:t>
      </w:r>
    </w:p>
    <w:p>
      <w:r>
        <w:t>(Dùng   chung   cho   tuyến   trên   giám   sát   tuyến dưới)</w:t>
      </w:r>
    </w:p>
    <w:p>
      <w:r>
        <w:t>A   - Thông   tin   chung</w:t>
      </w:r>
    </w:p>
    <w:p>
      <w:r>
        <w:t>-  Tên đơn vị thực hiện giám sát (Ghi cụ thể):</w:t>
      </w:r>
    </w:p>
    <w:p>
      <w:r>
        <w:t>…………………………………………………………...........................................................</w:t>
      </w:r>
    </w:p>
    <w:p>
      <w:r>
        <w:t>-  Tên đơn vị được giám sát, kiểm tra (Ghi cụ thể):</w:t>
      </w:r>
    </w:p>
    <w:p>
      <w:r>
        <w:t>................................................................................................................................……...</w:t>
      </w:r>
    </w:p>
    <w:p>
      <w:r>
        <w:t>-  Thời gian thực hiện (Ghi cụ thể ngày, tháng, năm):</w:t>
      </w:r>
    </w:p>
    <w:p>
      <w:r>
        <w:t>……………..………….………….........................................................................................</w:t>
      </w:r>
    </w:p>
    <w:p>
      <w:r>
        <w:t>B   - Kết   quả</w:t>
      </w:r>
    </w:p>
    <w:p>
      <w:r>
        <w:t>(1)</w:t>
      </w:r>
    </w:p>
    <w:p>
      <w:r>
        <w:t>Số TT</w:t>
      </w:r>
    </w:p>
    <w:p>
      <w:r>
        <w:t>(2)</w:t>
      </w:r>
    </w:p>
    <w:p>
      <w:r>
        <w:t>Hoạt động/ Nội dung đánh giá</w:t>
      </w:r>
    </w:p>
    <w:p>
      <w:r>
        <w:t>(Theo   hoạt động   trong   kế hoạch thường   xuyên và đột   xuất   của đơn vị)</w:t>
      </w:r>
    </w:p>
    <w:p>
      <w:r>
        <w:t>(3)</w:t>
      </w:r>
    </w:p>
    <w:p>
      <w:r>
        <w:t>Chỉ tiêu cả năm</w:t>
      </w:r>
    </w:p>
    <w:p>
      <w:r>
        <w:t>(Theo   chỉ tiêu   trong   kế hoạch năm)</w:t>
      </w:r>
    </w:p>
    <w:p>
      <w:r>
        <w:t>(4)</w:t>
      </w:r>
    </w:p>
    <w:p>
      <w:r>
        <w:t>Kết quả thực hiện chỉ tiêu năm</w:t>
      </w:r>
    </w:p>
    <w:p>
      <w:r>
        <w:t>(Cộng   dồn đến thời điểm   kiểm   tra)</w:t>
      </w:r>
    </w:p>
    <w:p>
      <w:r>
        <w:t>(5)</w:t>
      </w:r>
    </w:p>
    <w:p>
      <w:r>
        <w:t>Đánh giá chung</w:t>
      </w:r>
    </w:p>
    <w:p>
      <w:r>
        <w:t>(Đánh dấu   X   vào   1   trong   2   ô   thích   hợp   cho   mỗi   hoạt động)</w:t>
      </w:r>
    </w:p>
    <w:p>
      <w:r>
        <w:t>(6)</w:t>
      </w:r>
    </w:p>
    <w:p>
      <w:r>
        <w:t>Nguồn số liệu/căn cứ và phương pháp</w:t>
      </w:r>
    </w:p>
    <w:p>
      <w:r>
        <w:t>Có</w:t>
      </w:r>
    </w:p>
    <w:p>
      <w:r>
        <w:t>Không</w:t>
      </w:r>
    </w:p>
    <w:p>
      <w:r>
        <w:t>Phần   B1   - Hoạt động   quản   lý,   chỉ đạo   tuyến</w:t>
      </w:r>
    </w:p>
    <w:p>
      <w:r>
        <w:t>I</w:t>
      </w:r>
    </w:p>
    <w:p>
      <w:r>
        <w:t>Công     tác     lập     kế hoạch</w:t>
      </w:r>
    </w:p>
    <w:p>
      <w:r>
        <w:t>48.</w:t>
      </w:r>
    </w:p>
    <w:p>
      <w:r>
        <w:t>Xây dựng kế hoạch truyền thông năm của tỉnh/thành phố/xã/phường</w:t>
      </w:r>
    </w:p>
    <w:p>
      <w:r>
        <w:t>Có:</w:t>
      </w:r>
    </w:p>
    <w:p>
      <w:r>
        <w:t>-  Kế hoạch   truyền thông năm được   phê   duyệt;</w:t>
      </w:r>
    </w:p>
    <w:p>
      <w:r>
        <w:t>-  Kế hoạch được   xây   dựng   theo   mẫu.</w:t>
      </w:r>
    </w:p>
    <w:p>
      <w:r>
        <w:t>Xem   kế hoạch năm của đơn vị</w:t>
      </w:r>
    </w:p>
    <w:p>
      <w:r>
        <w:t>49.</w:t>
      </w:r>
    </w:p>
    <w:p>
      <w:r>
        <w:t>Xây dựng kế hoạch quý, tháng của tỉnh/thành phố/xã/phường</w:t>
      </w:r>
    </w:p>
    <w:p>
      <w:r>
        <w:t>Có:</w:t>
      </w:r>
    </w:p>
    <w:p>
      <w:r>
        <w:t>-  Kế hoạch   truyền   thông   quý,   tháng   được   phê   duyệt;</w:t>
      </w:r>
    </w:p>
    <w:p>
      <w:r>
        <w:t>-  Kế hoạch được   xây   dựng   theo   mẫu.</w:t>
      </w:r>
    </w:p>
    <w:p>
      <w:r>
        <w:t>Kiểm   tra   kế hoạch năm, quý,   tháng   của đơn vị</w:t>
      </w:r>
    </w:p>
    <w:p>
      <w:r>
        <w:t>II</w:t>
      </w:r>
    </w:p>
    <w:p>
      <w:r>
        <w:t>Xây     dựng     và     phát     triển     mạng     lưới     truyền     thông     tuyến     xã/phường</w:t>
      </w:r>
    </w:p>
    <w:p>
      <w:r>
        <w:t>50.</w:t>
      </w:r>
    </w:p>
    <w:p>
      <w:r>
        <w:t>Thiết lập mạng xã hội (facebook, zalo, tiktok…) để kết nối mạng lưới truyền thông tuyến tỉnh/thành phố - xã/phường - thôn/bản</w:t>
      </w:r>
    </w:p>
    <w:p>
      <w:r>
        <w:t>Có:</w:t>
      </w:r>
    </w:p>
    <w:p>
      <w:r>
        <w:t>-  Có   thiết   lập   mạng lưới   liên   lạc</w:t>
      </w:r>
    </w:p>
    <w:p>
      <w:r>
        <w:t>-  Có   trao đổi   thông   tin,   truyền   thông   qua   mạng lưới.</w:t>
      </w:r>
    </w:p>
    <w:p>
      <w:r>
        <w:t>Xem   nhóm   chia   sẻ thông   tin   hiện   có</w:t>
      </w:r>
    </w:p>
    <w:p>
      <w:r>
        <w:t>51.</w:t>
      </w:r>
    </w:p>
    <w:p>
      <w:r>
        <w:t>Thiết lập mạng xã hội (facebook, zalo, tik tok…) để kết nối giữa y tế với đại diện chính quyền và ban ngành đoàn thể</w:t>
      </w:r>
    </w:p>
    <w:p>
      <w:r>
        <w:t>Có:</w:t>
      </w:r>
    </w:p>
    <w:p>
      <w:r>
        <w:t>-  Có   thiết   lập   mạng lưới   liên   lạc</w:t>
      </w:r>
    </w:p>
    <w:p>
      <w:r>
        <w:t>-  Có   trao đổi   thông   tin,   truyền   thông   qua   mạng lưới.</w:t>
      </w:r>
    </w:p>
    <w:p>
      <w:r>
        <w:t>Xem   nhóm   chia   sẻ thông   tin   hiện   có</w:t>
      </w:r>
    </w:p>
    <w:p>
      <w:r>
        <w:t>52.</w:t>
      </w:r>
    </w:p>
    <w:p>
      <w:r>
        <w:t>Thiết lập mạng xã hội (facebook, zalo, tik tok…) để kết nối giữa cán bộ truyền thông với người dân.</w:t>
      </w:r>
    </w:p>
    <w:p>
      <w:r>
        <w:t>Có:</w:t>
      </w:r>
    </w:p>
    <w:p>
      <w:r>
        <w:t>-  Có   thiết   lập   mạng lưới   liên   lạc</w:t>
      </w:r>
    </w:p>
    <w:p>
      <w:r>
        <w:t>-  Có   trao đổi   thông   tin,   truyền   thông   qua   mạng lưới.</w:t>
      </w:r>
    </w:p>
    <w:p>
      <w:r>
        <w:t>Xem   nhóm   chia   sẻ thông   tin   hiện   có</w:t>
      </w:r>
    </w:p>
    <w:p>
      <w:r>
        <w:t>III</w:t>
      </w:r>
    </w:p>
    <w:p>
      <w:r>
        <w:t>Đầu     tư trang     thiết     bị truyền     thông     chuyên     dụng     cần     thiết     cho     thực     hiện     hoạt động</w:t>
      </w:r>
    </w:p>
    <w:p>
      <w:r>
        <w:t>53.</w:t>
      </w:r>
    </w:p>
    <w:p>
      <w:r>
        <w:t>Tỉnh/Trạm y tế xã/phường được đầu tư Trang thiết bị truyền thông</w:t>
      </w:r>
    </w:p>
    <w:p>
      <w:r>
        <w:t>Có:</w:t>
      </w:r>
    </w:p>
    <w:p>
      <w:r>
        <w:t>-  Có   kế hoạch đầu tư trang thiết   bị</w:t>
      </w:r>
    </w:p>
    <w:p>
      <w:r>
        <w:t>-  Đầu tư trang thiết   bị theo   kế hoạch</w:t>
      </w:r>
    </w:p>
    <w:p>
      <w:r>
        <w:t>IV</w:t>
      </w:r>
    </w:p>
    <w:p>
      <w:r>
        <w:t>Giám     sát     truyền     thông     tuyến dưới</w:t>
      </w:r>
    </w:p>
    <w:p>
      <w:r>
        <w:t>54.</w:t>
      </w:r>
    </w:p>
    <w:p>
      <w:r>
        <w:t>Thực hiện kiểm tra, giám sát định kỳ tại đơn vị truyền thông ở các tuyến (tỉnh/thành - xã/phường - thôn/bản)</w:t>
      </w:r>
    </w:p>
    <w:p>
      <w:r>
        <w:t>Có:</w:t>
      </w:r>
    </w:p>
    <w:p>
      <w:r>
        <w:t>-  Có   kế hoạch   kiểm tra, giám sát định   kì</w:t>
      </w:r>
    </w:p>
    <w:p>
      <w:r>
        <w:t>-  Thực   hiện   kiểm   tra,   giám   sát   theo   kế hoạch</w:t>
      </w:r>
    </w:p>
    <w:p>
      <w:r>
        <w:t>Kiểm   tra   kế hoạch   và   báo   cáo   kết   quả Phỏng   vấn   người   thực   hiện</w:t>
      </w:r>
    </w:p>
    <w:p>
      <w:r>
        <w:t>VI</w:t>
      </w:r>
    </w:p>
    <w:p>
      <w:r>
        <w:t>Kinh     phí</w:t>
      </w:r>
    </w:p>
    <w:p>
      <w:r>
        <w:t>55.</w:t>
      </w:r>
    </w:p>
    <w:p>
      <w:r>
        <w:t>Kinh phí truyền thông</w:t>
      </w:r>
    </w:p>
    <w:p>
      <w:r>
        <w:t>Có:</w:t>
      </w:r>
    </w:p>
    <w:p>
      <w:r>
        <w:t>-  Có   kế hoạch đề xuất   kinh   phí   hoạt động   truyền   thông</w:t>
      </w:r>
    </w:p>
    <w:p>
      <w:r>
        <w:t>-  Kinh phí được   cấp   theo   kế hoạch</w:t>
      </w:r>
    </w:p>
    <w:p>
      <w:r>
        <w:t>Kiểm   tra   kế hoạch   và   báo   cáo   kết   quả</w:t>
      </w:r>
    </w:p>
    <w:p>
      <w:r>
        <w:t>Phần   B2   - Hoạt động   chuyên   môn</w:t>
      </w:r>
    </w:p>
    <w:p>
      <w:r>
        <w:t>I</w:t>
      </w:r>
    </w:p>
    <w:p>
      <w:r>
        <w:t>Truyền     thông     gián     tiếp (TV, Đài phát thanh, báo, loa truyền     thanh     tại cơ sở y     tế và     cộng đồng     ở các     tuyến)</w:t>
      </w:r>
    </w:p>
    <w:p>
      <w:r>
        <w:t>1.</w:t>
      </w:r>
    </w:p>
    <w:p>
      <w:r>
        <w:t>Truyền thông trên trang thông tin điện tử của y tế tỉnh/xã (Fanpage, Web, youtube...)</w:t>
      </w:r>
    </w:p>
    <w:p>
      <w:r>
        <w:t>Có:</w:t>
      </w:r>
    </w:p>
    <w:p>
      <w:r>
        <w:t>-  Có   trang tiên điện   tử</w:t>
      </w:r>
    </w:p>
    <w:p>
      <w:r>
        <w:t>-  Có   tin/bài/   ảnh đăng theo kế hoạch</w:t>
      </w:r>
    </w:p>
    <w:p>
      <w:r>
        <w:t>Kiểm   tra   kế hoạch   và   báo   cáo định   kỳ kết   quả truyền   thông</w:t>
      </w:r>
    </w:p>
    <w:p>
      <w:r>
        <w:t>Trực   tiếp   xem   sản   phẩm   truyền   thông   trên   các   kênh   truyền   thông   Phỏng   vấn   người   thực   hiện</w:t>
      </w:r>
    </w:p>
    <w:p>
      <w:r>
        <w:t>2.</w:t>
      </w:r>
    </w:p>
    <w:p>
      <w:r>
        <w:t>Báo chí tỉnh/thành phố</w:t>
      </w:r>
    </w:p>
    <w:p>
      <w:r>
        <w:t>Có:</w:t>
      </w:r>
    </w:p>
    <w:p>
      <w:r>
        <w:t>-  Có   kế hoạch   truyền   thông   qua   báo   chí   tỉnh/thành   phố</w:t>
      </w:r>
    </w:p>
    <w:p>
      <w:r>
        <w:t>-  Thực   hiện   theo   kế hoạch</w:t>
      </w:r>
    </w:p>
    <w:p>
      <w:r>
        <w:t>3.</w:t>
      </w:r>
    </w:p>
    <w:p>
      <w:r>
        <w:t>Truyền hình tỉnh/thành phố</w:t>
      </w:r>
    </w:p>
    <w:p>
      <w:r>
        <w:t>Có:</w:t>
      </w:r>
    </w:p>
    <w:p>
      <w:r>
        <w:t>-  Có   kế hoạch   truyền   thông   qua   truyền   hình   tỉnh/thành   phố</w:t>
      </w:r>
    </w:p>
    <w:p>
      <w:r>
        <w:t>-  Thực   hiện   theo   kế hoạch</w:t>
      </w:r>
    </w:p>
    <w:p>
      <w:r>
        <w:t>4.</w:t>
      </w:r>
    </w:p>
    <w:p>
      <w:r>
        <w:t>Phát thanh tỉnh/thành phố</w:t>
      </w:r>
    </w:p>
    <w:p>
      <w:r>
        <w:t>Có:</w:t>
      </w:r>
    </w:p>
    <w:p>
      <w:r>
        <w:t>-  Có   kế hoạch   truyền   thông   qua   truyền   thanh   tỉnh/thành   phố</w:t>
      </w:r>
    </w:p>
    <w:p>
      <w:r>
        <w:t>-  Thực   hiện   theo   kế hoạch</w:t>
      </w:r>
    </w:p>
    <w:p>
      <w:r>
        <w:t>5.</w:t>
      </w:r>
    </w:p>
    <w:p>
      <w:r>
        <w:t>Truyền thông qua hệ thống loa truyền thanh cơ sở tại cộng đồng (xã/ phường/ thôn/ ấp/bản)</w:t>
      </w:r>
    </w:p>
    <w:p>
      <w:r>
        <w:t>Có:</w:t>
      </w:r>
    </w:p>
    <w:p>
      <w:r>
        <w:t>-  Có   kế hoạch   truyền   thông   qua   loa   phát   thanh</w:t>
      </w:r>
    </w:p>
    <w:p>
      <w:r>
        <w:t>-  Thực   hiện   theo   kế hoạch</w:t>
      </w:r>
    </w:p>
    <w:p>
      <w:r>
        <w:t>6.</w:t>
      </w:r>
    </w:p>
    <w:p>
      <w:r>
        <w:t>Truyền thông qua loa phát thanh tại trạm y tế và điểm trạm xã/phường</w:t>
      </w:r>
    </w:p>
    <w:p>
      <w:r>
        <w:t>Có:</w:t>
      </w:r>
    </w:p>
    <w:p>
      <w:r>
        <w:t>-  Có   kế hoạch   truyền   thông</w:t>
      </w:r>
    </w:p>
    <w:p>
      <w:r>
        <w:t>-  Thực   hiện   theo   kế hoạch</w:t>
      </w:r>
    </w:p>
    <w:p>
      <w:r>
        <w:t>7.</w:t>
      </w:r>
    </w:p>
    <w:p>
      <w:r>
        <w:t>Truyền thông lưu động (loa truyền thanh, xe lưu động, diễu hành tại cộng đồng ở tuyến tỉnh/ xã/phường</w:t>
      </w:r>
    </w:p>
    <w:p>
      <w:r>
        <w:t>Có:</w:t>
      </w:r>
    </w:p>
    <w:p>
      <w:r>
        <w:t>-  Có   kế hoạch   truyền   thông</w:t>
      </w:r>
    </w:p>
    <w:p>
      <w:r>
        <w:t>-  Thực   hiện   theo   kế hoạch</w:t>
      </w:r>
    </w:p>
    <w:p>
      <w:r>
        <w:t>II</w:t>
      </w:r>
    </w:p>
    <w:p>
      <w:r>
        <w:t>Truyền     thông     theo     các     chủ đề/     sự kiện     y     tế trong năm của     Bộ Y     tế</w:t>
      </w:r>
    </w:p>
    <w:p>
      <w:r>
        <w:t>8.</w:t>
      </w:r>
    </w:p>
    <w:p>
      <w:r>
        <w:t>Truyền thông theo chủ đề/ sự kiện y tế theo định hướng của Bộ Y tế</w:t>
      </w:r>
    </w:p>
    <w:p>
      <w:r>
        <w:t>Có:</w:t>
      </w:r>
    </w:p>
    <w:p>
      <w:r>
        <w:t>-  Có   kế hoạch   truyền   thông</w:t>
      </w:r>
    </w:p>
    <w:p>
      <w:r>
        <w:t>-  Thực   hiện   theo   kế hoạch</w:t>
      </w:r>
    </w:p>
    <w:p>
      <w:r>
        <w:t>Kiểm   tra   kế hoạch   và   báo   cáo   kết   quả hoạt động</w:t>
      </w:r>
    </w:p>
    <w:p>
      <w:r>
        <w:t>Trực   tiếp   xem   sản   phẩm   truyền   thông   trên   các   kênh   truyền   thông   Phỏng   vấn   người   thực   hiện</w:t>
      </w:r>
    </w:p>
    <w:p>
      <w:r>
        <w:t>9.</w:t>
      </w:r>
    </w:p>
    <w:p>
      <w:r>
        <w:t>Lồng ghép truyền thông sức khoẻ với các Ban,</w:t>
      </w:r>
    </w:p>
    <w:p>
      <w:r>
        <w:t>Ngành, đoàn thể ở địa phương</w:t>
      </w:r>
    </w:p>
    <w:p>
      <w:r>
        <w:t>Có:</w:t>
      </w:r>
    </w:p>
    <w:p>
      <w:r>
        <w:t>-  Có   kế hoạch   phối   hợp   truyền   thông</w:t>
      </w:r>
    </w:p>
    <w:p>
      <w:r>
        <w:t>-  Thực   hiện   theo   kế hoạch</w:t>
      </w:r>
    </w:p>
    <w:p>
      <w:r>
        <w:t>10.</w:t>
      </w:r>
    </w:p>
    <w:p>
      <w:r>
        <w:t>Tổ chức hoặc tham gia các cuộc thi, triển lãm (kiến thức, kỹ năng, sáng kiến, xây dựng sản phẩm truyền thông, …)</w:t>
      </w:r>
    </w:p>
    <w:p>
      <w:r>
        <w:t>Có:</w:t>
      </w:r>
    </w:p>
    <w:p>
      <w:r>
        <w:t>-  Có   kế hoạch   tham   gia</w:t>
      </w:r>
    </w:p>
    <w:p>
      <w:r>
        <w:t>-  Thực   hiện   theo   kế hoạch</w:t>
      </w:r>
    </w:p>
    <w:p>
      <w:r>
        <w:t>11.</w:t>
      </w:r>
    </w:p>
    <w:p>
      <w:r>
        <w:t>Triển lãm</w:t>
      </w:r>
    </w:p>
    <w:p>
      <w:r>
        <w:t>Có:</w:t>
      </w:r>
    </w:p>
    <w:p>
      <w:r>
        <w:t>-  Có   kế hoạch   tham   gia</w:t>
      </w:r>
    </w:p>
    <w:p>
      <w:r>
        <w:t>-  Thực   hiện   theo   kế hoạch</w:t>
      </w:r>
    </w:p>
    <w:p>
      <w:r>
        <w:t>III</w:t>
      </w:r>
    </w:p>
    <w:p>
      <w:r>
        <w:t>Truyền     thông     trực     tiếp (cơ sở y     tế,     cộng đồng)</w:t>
      </w:r>
    </w:p>
    <w:p>
      <w:r>
        <w:t>12.</w:t>
      </w:r>
    </w:p>
    <w:p>
      <w:r>
        <w:t>Truyền thông tại trạm y tế xã, phường, điểm trạm (tư vấn cá nhân/ tham vấn, truyền thông nhóm, sinh hoạt CLB, nói chuyện sức khoẻ...)</w:t>
      </w:r>
    </w:p>
    <w:p>
      <w:r>
        <w:t>Có:</w:t>
      </w:r>
    </w:p>
    <w:p>
      <w:r>
        <w:t>-  Có   kế hoạch   truyền   thông</w:t>
      </w:r>
    </w:p>
    <w:p>
      <w:r>
        <w:t>-  Thực   hiện   theo   kế hoạch</w:t>
      </w:r>
    </w:p>
    <w:p>
      <w:r>
        <w:t>Kiểm   tra   kế hoạch   và   báo   cáo định   kỳ kết   quả truyền   thông</w:t>
      </w:r>
    </w:p>
    <w:p>
      <w:r>
        <w:t>Phỏng   vấn   người   thực   hiện</w:t>
      </w:r>
    </w:p>
    <w:p>
      <w:r>
        <w:t>13.</w:t>
      </w:r>
    </w:p>
    <w:p>
      <w:r>
        <w:t>Truyền thông trực tiếp tại cộng đồng, trường học, khu công nghiệp (thăm hộ gia đình/ vãng gia, truyền thông nhóm, nói chuyện sức khoẻ…)</w:t>
      </w:r>
    </w:p>
    <w:p>
      <w:r>
        <w:t>Có:</w:t>
      </w:r>
    </w:p>
    <w:p>
      <w:r>
        <w:t>-  Có   kế hoạch   truyền   thông</w:t>
      </w:r>
    </w:p>
    <w:p>
      <w:r>
        <w:t>-  Thực   hiện   theo   kế hoạch</w:t>
      </w:r>
    </w:p>
    <w:p>
      <w:r>
        <w:t>IV</w:t>
      </w:r>
    </w:p>
    <w:p>
      <w:r>
        <w:t>Sản     xuất     tài     liệu     truyền     thông     (video     và     audio     clip,     tài     liệu     in     và     tài     liệu     sử dụng     trên     mạng     xã     hội)</w:t>
      </w:r>
    </w:p>
    <w:p>
      <w:r>
        <w:t>14.</w:t>
      </w:r>
    </w:p>
    <w:p>
      <w:r>
        <w:t>Sản xuất tài liệu nghe nhìn (sản phẩm phát thanh, truyền hình, infographic, tài liệu sử dụng trên mạng xã hội, trang tin điện tử,…)</w:t>
      </w:r>
    </w:p>
    <w:p>
      <w:r>
        <w:t>Có:</w:t>
      </w:r>
    </w:p>
    <w:p>
      <w:r>
        <w:t>-  Có   kế hoạch   sản   xuất   tài   liệu   truyền   thông</w:t>
      </w:r>
    </w:p>
    <w:p>
      <w:r>
        <w:t>-  Thực   hiện   theo   kế hoạch</w:t>
      </w:r>
    </w:p>
    <w:p>
      <w:r>
        <w:t>Kiểm   kế hoạch   sản   xuất   tài   liệu,   kịch   bản,   sản   phẩm đã sản   xuất</w:t>
      </w:r>
    </w:p>
    <w:p>
      <w:r>
        <w:t>15.</w:t>
      </w:r>
    </w:p>
    <w:p>
      <w:r>
        <w:t>Sản xuất tài liệu in ấn (tờ rơi, áp phích, tranh, Factsheet, sách, băng rôn, standee, …)</w:t>
      </w:r>
    </w:p>
    <w:p>
      <w:r>
        <w:t>Có:</w:t>
      </w:r>
    </w:p>
    <w:p>
      <w:r>
        <w:t>-  Có   kế hoạch   sản   xuất   tài   liệu   truyền   thông</w:t>
      </w:r>
    </w:p>
    <w:p>
      <w:r>
        <w:t>-  Thực   hiện   theo   kế hoạch</w:t>
      </w:r>
    </w:p>
    <w:p>
      <w:r>
        <w:t>V</w:t>
      </w:r>
    </w:p>
    <w:p>
      <w:r>
        <w:t>Đào tạo,     nghiên     cứu     khoa     học (Đào tạo ban đầu và đào tạo     lại)</w:t>
      </w:r>
    </w:p>
    <w:p>
      <w:r>
        <w:t>16.</w:t>
      </w:r>
    </w:p>
    <w:p>
      <w:r>
        <w:t>Đào tạo cho cán bộ truyền thông tuyến tỉnh/thành phố/xã/phường, cộng tác viên truyền thông</w:t>
      </w:r>
    </w:p>
    <w:p>
      <w:r>
        <w:t>Có:</w:t>
      </w:r>
    </w:p>
    <w:p>
      <w:r>
        <w:t>-  Có   kế hoạch đào tạo nâng cao năng lực   truyền   thông</w:t>
      </w:r>
    </w:p>
    <w:p>
      <w:r>
        <w:t>-  Thực   hiện   theo   kế hoạch</w:t>
      </w:r>
    </w:p>
    <w:p>
      <w:r>
        <w:t>Kiểm   tra   kế hoạch,   hồ sơ lưu, báo cáo kết   quả đào tạo   của   các đơn vị</w:t>
      </w:r>
    </w:p>
    <w:p>
      <w:r>
        <w:t>17.</w:t>
      </w:r>
    </w:p>
    <w:p>
      <w:r>
        <w:t>Khảo sát/ nghiên cứu/ sáng kiến cải tiến kĩ thuật/ đánh giá về lĩnh vực truyền thông giáo dục sức khỏe.</w:t>
      </w:r>
    </w:p>
    <w:p>
      <w:r>
        <w:t>Có:</w:t>
      </w:r>
    </w:p>
    <w:p>
      <w:r>
        <w:t>-  Có   tham   gia   thực   hiện,   phối   hợp,   tổ chức</w:t>
      </w:r>
    </w:p>
    <w:p>
      <w:r>
        <w:t>Kiểm   tra   kế hoạch năm, kế hoạch   hoạt   động + đề cương/ báo cáo   kết   quả</w:t>
      </w:r>
    </w:p>
    <w:p>
      <w:r>
        <w:t>Tổng</w:t>
      </w:r>
    </w:p>
    <w:p>
      <w:r>
        <w:t>D   - Kết   luận,   kiến   nghị</w:t>
      </w:r>
    </w:p>
    <w:p>
      <w:r>
        <w:t>1) Kết     quả giám     sát    (Ghi   cụ thể)</w:t>
      </w:r>
    </w:p>
    <w:p>
      <w:r>
        <w:t>-  Số lượng   hoạt động   quản   lý   được đánh giá là có so với   chỉ tiêu:  ........ /   8   chỉ tiêu</w:t>
      </w:r>
    </w:p>
    <w:p>
      <w:r>
        <w:t>-  Số lượng   hoạt động   chuyên   môn   được đánh giá là đạt   so   với   chỉ tiêu:  ......... /17   chỉ tiêu</w:t>
      </w:r>
    </w:p>
    <w:p>
      <w:r>
        <w:t>2) Khó     khăn nổi     cộm    (liệt   kê   cụ thể)</w:t>
      </w:r>
    </w:p>
    <w:p>
      <w:r>
        <w:t>……………………………................................................................................…………………</w:t>
      </w:r>
    </w:p>
    <w:p>
      <w:r>
        <w:t>3) Giải     pháp     khắc     phục    (liệt   kê   cụ thể)</w:t>
      </w:r>
    </w:p>
    <w:p>
      <w:r>
        <w:t>……………………………................................................................................…………………</w:t>
      </w:r>
    </w:p>
    <w:p>
      <w:r>
        <w:t>4) Kiến     nghị    (liệt   kê   cụ thể) :</w:t>
      </w:r>
    </w:p>
    <w:p>
      <w:r>
        <w:t>+ Đối với đơn vị được giám sát ( Các   hoạt động   cần được   khắc   phục   trong   quá   trình   triển   khai   hoạt động):</w:t>
      </w:r>
    </w:p>
    <w:p>
      <w:r>
        <w:t>+ Đối với đơn vị quản lý  (Đề xuất   một   số hành   lang   pháp   lý   hỗ trợ đơn vị được   giám   sát   hoàn   thành   tốt   nhiệm   vụ được   giao):</w:t>
      </w:r>
    </w:p>
    <w:p>
      <w:r>
        <w:t>+ Đối với đơn vị giám sát  (đề xuất/   thực   hiện   một   số giải   pháp   hỗ trợ đơn vị được   giám   sát   hoàn   thành   nhiệm   vụ) :</w:t>
      </w:r>
    </w:p>
    <w:p>
      <w:r>
        <w:t>…….,, Ngày  Tháng  Năm</w:t>
      </w:r>
    </w:p>
    <w:p>
      <w:r>
        <w:t>Trưởng đoàn giám sát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