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3158/QĐ-BKHCN năm 2023 về Quy chế tổ chức và hoạt động của Vụ Ứng dụng công nghệ và tiến bộ kỹ thuật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3158/QĐ-BKHCN</w:t>
      </w:r>
    </w:p>
    <w:p>
      <w:r>
        <w:t>Hà Nội, ngày 22 tháng 12 năm 2023</w:t>
      </w:r>
    </w:p>
    <w:p>
      <w:r>
        <w:t>QUYẾT ĐỊNH</w:t>
      </w:r>
    </w:p>
    <w:p>
      <w:r>
        <w:t>BAN HÀNH QUY CHẾ TỔ CHỨC VÀ HOẠT ĐỘNG CỦA VỤ ỨNG DỤNG CÔNG NGHỆ VÀ TIẾN BỘ KỸ THUẬT.</w:t>
      </w:r>
    </w:p>
    <w:p>
      <w:r>
        <w:t>BỘ TRƯỞNG 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và Vụ trưởng Vụ Ứng dụng công nghệ và tiến bộ kỹ thuật.</w:t>
      </w:r>
    </w:p>
    <w:p>
      <w:r>
        <w:t>QUYẾT ĐỊNH:</w:t>
      </w:r>
    </w:p>
    <w:p>
      <w:r>
        <w:t>Điều 1.  Ban hành kèm theo Quyết định này Quy chế Tổ chức và hoạt động của Vụ Ứng dụng công nghệ và tiến bộ kỹ thuật (được hình thành trên cơ sở tổ chức lại Vụ Phát triển khoa học và công nghệ địa phương) trực thuộc Bộ Khoa học và Công nghệ.</w:t>
      </w:r>
    </w:p>
    <w:p>
      <w:r>
        <w:t>Điều 2.  Quyết định này có hiệu lực thi hành kể từ ngày ký ban hành và thay thế Quyết định số 1097/QĐ-BKHCN ngày 27 tháng 4 năm 2018 của Bộ trưởng Bộ Khoa học và Công nghệ ban hành Quy chế Tổ chức và hoạt động của Vụ Phát triển khoa học và công nghệ địa phương.</w:t>
      </w:r>
    </w:p>
    <w:p>
      <w:r>
        <w:t>Điều 3.  Vụ trưởng Vụ Tổ chức cán bộ, Vụ trưởng Vụ Ứng dụng công nghệ và tiến bộ kỹ thuật, Chánh Văn phòng Bộ và Thủ trưởng các đơn vị có liên quan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QUY CHẾ</w:t>
      </w:r>
    </w:p>
    <w:p>
      <w:r>
        <w:t>TỔ CHỨC VÀ HOẠT ĐỘNG CỦA VỤ ỨNG DỤNG CÔNG NGHỆ VÀ TIẾN BỘ KỸ THUẬT</w:t>
      </w:r>
    </w:p>
    <w:p>
      <w:r>
        <w:t>(Ban hành kèm theo Quyết định số 3158/QĐ-BKHCN ngày 22/12/2023 của Bộ trưởng Bộ Khoa học và Công nghệ)</w:t>
      </w:r>
    </w:p>
    <w:p>
      <w:r>
        <w:t>Chương I</w:t>
      </w:r>
    </w:p>
    <w:p>
      <w:r>
        <w:t>CHỨC NĂNG, NHIỆM VỤ VÀ QUYỀN HẠN</w:t>
      </w:r>
    </w:p>
    <w:p>
      <w:r>
        <w:t>Điều 1. Vị trí, chức năng</w:t>
      </w:r>
    </w:p>
    <w:p>
      <w:r>
        <w:t>Vụ Ứng dụng công nghệ và tiến bộ kỹ thuật (được hình thành trên cơ sở tổ chức lại Vụ Phát triển khoa học và công nghệ địa phương) là đơn vị trực thuộc Bộ Khoa học và Công nghệ, có chức năng tham mưu, giúp Bộ trưởng quản lý nhà nước về hoạt động ứng dụng, triển khai công nghệ và tiến bộ kỹ thuật; hoạt động khoa học và công nghệ (KH&amp;CN), phát triển tiềm lực KH&amp;CN ở địa phương.</w:t>
      </w:r>
    </w:p>
    <w:p>
      <w:r>
        <w:t>Điều 2. Nhiệm vụ, quyền hạn</w:t>
      </w:r>
    </w:p>
    <w:p>
      <w:r>
        <w:t>1. Chủ trì, phối hợp xây dựng, trình Bộ trưởng cơ chế, chính sách, văn bản quy phạm pháp luật về quản lý hoạt động nghiên cứu, ứng dụng, triển khai công nghệ và tiến bộ kỹ thuật; hoạt động KH&amp;CN, phát triển tiềm lực KH&amp;CN ở địa phương và tổ chức hướng dẫn, kiểm tra việc thực hiện sau khi được cấp có thẩm quyền ban hành.</w:t>
      </w:r>
    </w:p>
    <w:p>
      <w:r>
        <w:t>2. Chủ trì, phối hợp với các đơn vị liên quan, theo dõi, đôn đốc việc xây dựng, tổ chức thực hiện chiến lược, quy hoạch, kế hoạch KH&amp;CN dài hạn, 05 năm và hằng năm liên quan đến hoạt động ứng dụng, triển khai công nghệ và tiến bộ kỹ thuật của địa phương.</w:t>
      </w:r>
    </w:p>
    <w:p>
      <w:r>
        <w:t>3. Phối hợp với Vụ Kế hoạch - Tài chính để hướng dẫn, xây dựng, tổng hợp kế hoạch hoạt động khoa học, công nghệ và đổi mới sáng tạo của địa phương.</w:t>
      </w:r>
    </w:p>
    <w:p>
      <w:r>
        <w:t>4. Chủ trì, phối hợp với các đơn vị có liên quan tổng hợp tình hình, kết quả việc thực hiện kế hoạch, quy hoạch, chiến lược khoa học, công nghệ và đổi mới sáng tạo và việc sử dụng ngân sách nhà nước chi cho hoạt động nghiên cứu, ứng dụng, triển khai công nghệ và tiến bộ kỹ thuật ở địa phương.</w:t>
      </w:r>
    </w:p>
    <w:p>
      <w:r>
        <w:t>5. Chủ trì theo dõi, tổng hợp thông tin về tổ chức và hoạt động của các tổ chức khoa học và công nghệ ở địa phương. Theo dõi, hướng dẫn hoạt động ứng dụng, triển khai công nghệ và tiến bộ kỹ thuật ở địa phương.</w:t>
      </w:r>
    </w:p>
    <w:p>
      <w:r>
        <w:t>6. Chủ trì quản lý Chương trình hỗ trợ ứng dụng, chuyển giao tiến bộ khoa học và công nghệ thúc đẩy phát triển kinh tế - xã hội nông thôn, miền núi, vùng dân tộc thiểu số giai đoạn 2016 - 2025 và nhiệm vụ KH&amp;CN cấp thiết địa phương sử dụng ngân sách nhà nước cấp quốc gia; chủ trì hoặc phối hợp với các đơn vị thuộc Bộ có liên quan quản lý các chương trình, nhiệm vụ khác triển khai thực hiện tại địa phương theo phân công của Bộ trưởng.</w:t>
      </w:r>
    </w:p>
    <w:p>
      <w:r>
        <w:t>7. Chủ trì hoặc phối hợp với Vụ Hợp tác quốc tế tổ chức xây dựng và thực hiện các chương trình, nhiệm vụ KH&amp;CN, ứng dụng, triển khai công nghệ và tiến bộ kỹ thuật có tài trợ của nước ngoài liên quan đến phát triển khoa học, công nghệ và đổi mới sáng tạo ở địa phương.</w:t>
      </w:r>
    </w:p>
    <w:p>
      <w:r>
        <w:t>8. Chủ trì xây dựng kế hoạch và tổ chức các cuộc làm việc của Lãnh đạo Bộ với lãnh đạo địa phương, khối hợp với các Sở Khoa học và Công nghệ và các đơn vị có liên quan trong Bộ tổ chức xây dựng và triển khai kế hoạch đã được thống nhất giữa lãnh đạo Bộ và lãnh đạo các địa phương; theo dõi, đôn đốc, kiểm tra và định kỳ báo các Lãnh đạo Bộ kết quả thực hiện.</w:t>
      </w:r>
    </w:p>
    <w:p>
      <w:r>
        <w:t>9. Chủ trì hoặc phối hợp với các đơn vị liên quan theo dõi, hỗ trợ đẩy mạnh các phong trào phát huy sáng kiến, cải tiến kỹ thuật, phát minh, sáng chế của các nhà khoa học không chuyên ở địa phương.</w:t>
      </w:r>
    </w:p>
    <w:p>
      <w:r>
        <w:t>10. Làm đầu mối theo dõi, tổng hợp thông tin, tình hình, kết quả việc triển khai thực hiện các nhiệm vụ, giải pháp về khoa học và công nghệ thúc đẩy phát triển kinh tế - xã hội, bảo đảm quốc phòng an ninh các vùng kinh tế, vùng kinh tế trọng điểm và các địa phương tại các văn bản chỉ đạo của Đảng và Nhà nước.</w:t>
      </w:r>
    </w:p>
    <w:p>
      <w:r>
        <w:t>11. Phối hợp với Vụ Tổ chức cán bộ xây dựng, theo dõi, hướng dẫn việc triển khai thực hiện chức năng, nhiệm vụ và quyền hạn của cơ quan chuyên môn thuộc Ủy ban nhân dân cấp tỉnh, cấp huyện về khoa học, công nghệ và đổi mới sáng tạo theo quy định.</w:t>
      </w:r>
    </w:p>
    <w:p>
      <w:r>
        <w:t>12. Tổng hợp thông tin, báo cáo định kỳ hoặc đột xuất về tình hình, kết quả hoạt động khoa học, công nghệ và đổi mới sáng tạo ở các địa phương theo yêu cầu của Lãnh đạo Bộ; chủ trì, phối hợp xây dựng cơ sở dữ liệu về hoạt động KH&amp;CN địa phương, kết nối với hệ thống cơ sở dữ liệu chung về KH&amp;CN của Bộ.</w:t>
      </w:r>
    </w:p>
    <w:p>
      <w:r>
        <w:t>13. Phối hợp với các đơn vị có liên quan trong công tác khen thưởng đối với các tập thể, cá nhân của các địa phương.</w:t>
      </w:r>
    </w:p>
    <w:p>
      <w:r>
        <w:t>14. Chủ trì, phối hợp với các đơn vị có liên quan hỗ trợ, hướng dẫn các địa phương về nghiệp vụ quản lý các hoạt động ứng dụng, triển khai công nghệ và tiến bộ kỹ thuật.</w:t>
      </w:r>
    </w:p>
    <w:p>
      <w:r>
        <w:t>15. Xây dựng kế hoạch và đề xuất dự toán ngân sách hàng năm cho hoạt động về công tác địa phương của Bộ Khoa học và Công nghệ; tổng hợp kế hoạch hoạt động của các đơn vị trong Bộ tại địa phương để đưa vào kế hoạch hoạt động chung hằng năm của Bộ.</w:t>
      </w:r>
    </w:p>
    <w:p>
      <w:r>
        <w:t>16. Triển khai thực hiện công tác cải cách hành chính, các nhiệm vụ về chuyển đổi số, phát triển Chính phủ điện tử trong phạm vi chức năng, nhiệm vụ được giao theo quy định của pháp luật.</w:t>
      </w:r>
    </w:p>
    <w:p>
      <w:r>
        <w:t>17. Quản lý công chức, tài chính, tài sản, hồ sơ, tài liệu và thực hiện công tác thống kê, báo cáo, văn thư, lưu trữ của Vụ theo phân cấp của Bộ và quy định của pháp luật.</w:t>
      </w:r>
    </w:p>
    <w:p>
      <w:r>
        <w:t>18. Thực hiện các nhiệm vụ khác được Bộ trưởng giao.</w:t>
      </w:r>
    </w:p>
    <w:p>
      <w:r>
        <w:t>Chương II</w:t>
      </w:r>
    </w:p>
    <w:p>
      <w:r>
        <w:t>TỔ CHỨC BỘ MÁY VÀ CHẾ ĐỘ LÀM VIỆC</w:t>
      </w:r>
    </w:p>
    <w:p>
      <w:r>
        <w:t>Điều 3. Lãnh đạo Vụ Ứng dụng công nghệ và tiến bộ kỹ thuật</w:t>
      </w:r>
    </w:p>
    <w:p>
      <w:r>
        <w:t>1. Lãnh đạo Vụ Ứng dụng công nghệ và tiến bộ kỹ thuật gồm Vụ trưởng và các Phó Vụ trưởng.</w:t>
      </w:r>
    </w:p>
    <w:p>
      <w:r>
        <w:t>2. Vụ trưởng Vụ Ứng dụng công nghệ và tiến bộ kỹ thuật do Bộ trưởng Bộ Khoa học và Công nghệ bổ nhiệm, miễn nhiệm và chịu trách nhiệm trước Bộ trưởng về toàn bộ hoạt động của Vụ.</w:t>
      </w:r>
    </w:p>
    <w:p>
      <w:r>
        <w:t>3. Các Phó Vụ trưởng Vụ Ứng dụng công nghệ và tiến bộ kỹ thuật giúp Vụ trưởng Vụ Ứng dụng công nghệ và tiến bộ kỹ thuật trong việc lãnh đạo công tác của Vụ; được quyết định những vấn đề thuộc phạm vi nhiệm vụ được phân công và chịu trách nhiệm trước Vụ trưởng về công việc được giao. Các Phó Vụ trưởng do Bộ trưởng Bộ Khoa học và Công nghệ bổ nhiệm, miễn nhiệm trên cơ sở đề nghị của Vụ trưởng.</w:t>
      </w:r>
    </w:p>
    <w:p>
      <w:r>
        <w:t>4. Trong trường hợp Vụ trưởng Vụ Ứng dụng công nghệ và tiến bộ kỹ thuật vắng mặt, một Phó Vụ trưởng được ủy quyền thay mặt Vụ trưởng lãnh đạo và điều hành hoạt động của Vụ.</w:t>
      </w:r>
    </w:p>
    <w:p>
      <w:r>
        <w:t>Điều 4. Chế độ làm việc</w:t>
      </w:r>
    </w:p>
    <w:p>
      <w:r>
        <w:t>1. Vụ Ứng dụng công nghệ và tiến bộ kỹ thuật làm việc theo chế độ thủ trưởng, kết hợp với bàn bạc tập thể.</w:t>
      </w:r>
    </w:p>
    <w:p>
      <w:r>
        <w:t>2. Vụ Ứng dụng công nghệ và tiến bộ kỹ thuật thực hiện chế độ chuyên viên làm việc trực tiếp với lãnh đạo Vụ. Vụ trưởng Vụ Ứng dụng công nghệ và tiến bộ kỹ thuật bố trí, phân công công việc của các Phó Vụ trưởng, chuyên viên làm việc trên cơ sở nhiệm vụ và biên chế được giao.</w:t>
      </w:r>
    </w:p>
    <w:p>
      <w:r>
        <w:t>Khi cần thiết, Vụ trưởng Vụ Ứng dụng công nghệ và tiến bộ kỹ thuật có thể thành lập các tổ, nhóm công tác tùy theo yêu cầu công việc và quy định cụ thể nhiệm vụ của các tổ, nhóm công tác này.</w:t>
      </w:r>
    </w:p>
    <w:p>
      <w:r>
        <w:t>3. Vụ Ứng dụng công nghệ và tiến bộ kỹ thuật thực hiện chế độ làm việc, quan hệ công tác với các đơn vị trực thuộc Bộ theo Quy chế làm việc của Bộ và các quy định khác có liên quan.</w:t>
      </w:r>
    </w:p>
    <w:p>
      <w:r>
        <w:t>4. Vụ Ứng dụng công nghệ và tiến bộ kỹ thuật có trách nhiệm phối hợp với các cơ quan, tổ chức, cá nhân ngoài Bộ có liên quan theo đúng quy định trong quá trình thực hiện chức năng, nhiệm vụ được giao.</w:t>
      </w:r>
    </w:p>
    <w:p>
      <w:r>
        <w:t>Chương III</w:t>
      </w:r>
    </w:p>
    <w:p>
      <w:r>
        <w:t>ĐIỀU KHOẢN THI HÀNH</w:t>
      </w:r>
    </w:p>
    <w:p>
      <w:r>
        <w:t>Điều 5. Tổ chức thực hiện</w:t>
      </w:r>
    </w:p>
    <w:p>
      <w:r>
        <w:t>Vụ trưởng Vụ Ứng dụng công nghệ và tiến bộ kỹ thuật phối hợp với Vụ trưởng Vụ Tổ chức cán bộ tổ chức thực hiện Quy chế này.</w:t>
      </w:r>
    </w:p>
    <w:p>
      <w:r>
        <w:t>Điều 6. Sửa đổi, bổ sung Quy chế</w:t>
      </w:r>
    </w:p>
    <w:p>
      <w:r>
        <w:t>Việc sửa đổi, bổ sung Quy chế này do Vụ trưởng Vụ Ứng dụng công nghệ và tiến bộ kỹ thuật phối hợp với Vụ trưởng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