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315/QĐ-UBND phê duyệt Kế hoạch sử dụng đất năm 2024 huyện Lục Nam,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315/QĐ-UBND</w:t>
      </w:r>
    </w:p>
    <w:p>
      <w:r>
        <w:t>Bắc Giang, ngày 03 tháng 4 năm 2024</w:t>
      </w:r>
    </w:p>
    <w:p>
      <w:r>
        <w:t>QUYẾT ĐỊNH</w:t>
      </w:r>
    </w:p>
    <w:p>
      <w:r>
        <w:t>VỀ VIỆC PHÊ DUYỆT KẾ HOẠCH SỬ DỤNG ĐẤT NĂM 2024 HUYỆN LỤC NAM,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huyện Lục Nam tại Tờ trình số 44/TTr-UBND ngày 11/3/2024, Báo cáo số 48/BC-UBND ngày 27/3/2024 và hồ sơ kèm theo; Sở Tài nguyên và Môi trường tại Tờ trình số 115/TTr-STNMT ngày 18/3/2024, Công văn số 1258/STNMT-KHTC ngày 02/4/2024.</w:t>
      </w:r>
    </w:p>
    <w:p>
      <w:r>
        <w:t>QUYẾT ĐỊNH:</w:t>
      </w:r>
    </w:p>
    <w:p>
      <w:r>
        <w:t>Điều 1.  Phê duyệt Kế hoạch sử dụng đất năm 2024 huyện Lục Nam, với các nội dung chủ yếu sau:</w:t>
      </w:r>
    </w:p>
    <w:p>
      <w:r>
        <w:t>1. Chỉ tiêu được thể hiện trong các Phụ lục kèm theo Quyết định này, gồm: Phụ lục 01. Phân bổ diện tích các loại đất năm 2024; Phụ lục 02. Kế hoạch thu hồi đất năm 2024; Phụ lục 03. Kế hoạch chuyển mục đích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huyện Lục Nam, tỷ lệ 1/25.000.</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Lưu trữ đầy đủ hồ sơ kế hoạch sử dụng đất năm 2024 huyện Lục Nam được phê duyệt theo quy định (gồm: thuyết minh báo cáo, bản đồ và hồ sơ thẩm định); đồng thời, thực hiện đăng tải toàn bộ hồ sơ này trên cổng/trang thông tin điện tử của Sở Tài nguyên và Môi trường trong thời hạn 05 (năm) ngày làm việc, kể từ ngày ban hành Quyết định này.</w:t>
      </w:r>
    </w:p>
    <w:p>
      <w:r>
        <w:t>c) Thường xuyên tổ chức kiểm tra, giám sát, đôn đốc việc thực hiện kế hoạch sử dụng đất năm 2024 huyện Lục Nam đảm bảo nguyên tắc kịp thời, sử dụng đất tiết kiệm, hiệu quả, đúng quy định pháp luật.</w:t>
      </w:r>
    </w:p>
    <w:p>
      <w:r>
        <w:t>d) Định kỳ hàng năm, tổ chức đánh giá tình hình thực hiện kế hoạch sử dụng đất năm 2024 huyện Lục Nam; kết quả báo cáo, đề xuất UBND tỉnh, Bộ Tài nguyên và Môi trường theo quy định.</w:t>
      </w:r>
    </w:p>
    <w:p>
      <w:r>
        <w:t>2. UBND huyện Lục Nam:</w:t>
      </w:r>
    </w:p>
    <w:p>
      <w:r>
        <w:t>a) Chịu trách nhiệm trước pháp luật về tính chính xác của các nội dung thông tin, số liệu, tài liệu, hệ thống bản đồ, cơ sở dữ liệu trong hồ sơ kế hoạch sử dụng đất năm 2024 huyện Lục Nam được phê duyệt; về sự phù hợp của thông tin, số liệu trong kế hoạch trên với điều chỉnh quy hoạch sử dụng đất đến năm 2030 của huyện Lục Nam và các quy định của pháp luật khi đề xuất danh mục các công trình, dự án trên địa bàn.</w:t>
      </w:r>
    </w:p>
    <w:p>
      <w:r>
        <w:t>b) Hoàn thành việc đăng tải toàn bộ hồ sơ kế hoạch sử dụng đất năm 2024 được phê duyệt trên cổng/trang thông tin điện tử của UBND huyện Lục Nam trong thời hạn 05 (năm) ngày làm việc, kể từ ngày ban hành Quyết định này, đồng thời tổ chức công bố, công khai nội dung kế hoạch trên theo quy định của pháp luật.</w:t>
      </w:r>
    </w:p>
    <w:p>
      <w:r>
        <w:t>c) Thực hiện công tác quản lý đất đai, thu hồi đất, chuyển mục đích sử dụng đất, giao đất, cho thuê đất theo đúng kế hoạch sử dụng đất được phê duyệt; triển khai thực hiện các công trình, dự án đảm bảo theo quy định của pháp luật.</w:t>
      </w:r>
    </w:p>
    <w:p>
      <w:r>
        <w:t>d) Tổ chức kiểm tra, đôn đốc thường xuyên việc thực hiện kế hoạch sử dụng đất năm 2024 huyện Lục Nam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3. Các Sở, cơ quan thuộc UBND tỉnh:</w:t>
      </w:r>
    </w:p>
    <w:p>
      <w:r>
        <w:t>Chịu trách nhiệm trước pháp luật về các nội dung thuộc lĩnh vực do ngành quản lý khi tham mưu UBND tỉnh triển khai thực hiện các công trình, dự án có sử dụng đất đảm bảo theo quy định hiện hành.</w:t>
      </w:r>
    </w:p>
    <w:p>
      <w:r>
        <w:t>Điều 3.  Quyết định này có hiệu lực thi hành kể từ ngày ký.</w:t>
      </w:r>
    </w:p>
    <w:p>
      <w:r>
        <w:t>Giám đốc Sở, Thủ trưởng cơ quan thuộc UBND tỉnh; Chủ tịch UBND huyện Lục Nam; Chủ tịch UBND các xã, thị trấn trực thuộc huyện Lục Nam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Huyện uỷ, HĐND, UBND huyện Lục Nam;</w:t>
      </w:r>
    </w:p>
    <w:p>
      <w:r>
        <w:t>- Văn phòng UBND tỉnh;</w:t>
      </w:r>
    </w:p>
    <w:p>
      <w:r>
        <w:t>+ LĐVP (CVP, PCVP-PT), TH, KTN;</w:t>
      </w:r>
    </w:p>
    <w:p>
      <w:r>
        <w:t>+ Trung tâm thông tin (đăng tải);</w:t>
      </w:r>
    </w:p>
    <w:p>
      <w:r>
        <w:t>- Lưu: VT, TN. Toàn</w:t>
      </w:r>
    </w:p>
    <w:p>
      <w:r>
        <w:t>TM. ỦY BAN NHÂN DÂN</w:t>
      </w:r>
    </w:p>
    <w:p>
      <w:r>
        <w:t>KT. CHỦ TỊCH</w:t>
      </w:r>
    </w:p>
    <w:p>
      <w:r>
        <w:t>PHÓ CHỦ TỊCH</w:t>
      </w:r>
    </w:p>
    <w:p>
      <w:r>
        <w:t>Lê Ô Pích</w:t>
      </w:r>
    </w:p>
    <w:p>
      <w:r>
        <w:t>PHỤ LỤC 01:</w:t>
      </w:r>
    </w:p>
    <w:p>
      <w:r>
        <w:t>PHÂN BỔ DIỆN TÍCH CÁC LOẠI ĐẤT TRONG NĂM 2024 HUYỆN LỤC NAM</w:t>
      </w:r>
    </w:p>
    <w:p>
      <w:r>
        <w:t>(Kèm theo Quyết định số 315/QĐ-UBND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Lục Sơn</w:t>
      </w:r>
    </w:p>
    <w:p>
      <w:r>
        <w:t>Xã Bình Sơn</w:t>
      </w:r>
    </w:p>
    <w:p>
      <w:r>
        <w:t>Xã Trường Sơn</w:t>
      </w:r>
    </w:p>
    <w:p>
      <w:r>
        <w:t>Xã Vô Tranh</w:t>
      </w:r>
    </w:p>
    <w:p>
      <w:r>
        <w:t>Xã Trường Giang</w:t>
      </w:r>
    </w:p>
    <w:p>
      <w:r>
        <w:t>Xã Nghĩa Phương</w:t>
      </w:r>
    </w:p>
    <w:p>
      <w:r>
        <w:t>Xã Đông Hưng</w:t>
      </w:r>
    </w:p>
    <w:p>
      <w:r>
        <w:t>Xã Đông Phú</w:t>
      </w:r>
    </w:p>
    <w:p>
      <w:r>
        <w:t>Xã Tam Dị</w:t>
      </w:r>
    </w:p>
    <w:p>
      <w:r>
        <w:t>Xã Bảo Sơn</w:t>
      </w:r>
    </w:p>
    <w:p>
      <w:r>
        <w:t>Xã Bảo Đài</w:t>
      </w:r>
    </w:p>
    <w:p>
      <w:r>
        <w:t>Xã Thanh Lâm</w:t>
      </w:r>
    </w:p>
    <w:p>
      <w:r>
        <w:t>TT. Phương Sơn</w:t>
      </w:r>
    </w:p>
    <w:p>
      <w:r>
        <w:t>(1)</w:t>
      </w:r>
    </w:p>
    <w:p>
      <w:r>
        <w:t>(2)</w:t>
      </w:r>
    </w:p>
    <w:p>
      <w:r>
        <w:t>(3)</w:t>
      </w:r>
    </w:p>
    <w:p>
      <w:r>
        <w:t>(4)=(5)+(6)</w:t>
      </w:r>
    </w:p>
    <w:p>
      <w:r>
        <w:t>+…+ (29)</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50.916,43</w:t>
      </w:r>
    </w:p>
    <w:p>
      <w:r>
        <w:t>9.333,73</w:t>
      </w:r>
    </w:p>
    <w:p>
      <w:r>
        <w:t>2.415,32</w:t>
      </w:r>
    </w:p>
    <w:p>
      <w:r>
        <w:t>2.347,35</w:t>
      </w:r>
    </w:p>
    <w:p>
      <w:r>
        <w:t>4.345,81</w:t>
      </w:r>
    </w:p>
    <w:p>
      <w:r>
        <w:t>1.227,71</w:t>
      </w:r>
    </w:p>
    <w:p>
      <w:r>
        <w:t>4.845,96</w:t>
      </w:r>
    </w:p>
    <w:p>
      <w:r>
        <w:t>4.272,72</w:t>
      </w:r>
    </w:p>
    <w:p>
      <w:r>
        <w:t>2.210,72</w:t>
      </w:r>
    </w:p>
    <w:p>
      <w:r>
        <w:t>2.685,05</w:t>
      </w:r>
    </w:p>
    <w:p>
      <w:r>
        <w:t>1.927,46</w:t>
      </w:r>
    </w:p>
    <w:p>
      <w:r>
        <w:t>887,90</w:t>
      </w:r>
    </w:p>
    <w:p>
      <w:r>
        <w:t>1.343,88</w:t>
      </w:r>
    </w:p>
    <w:p>
      <w:r>
        <w:t>653,13</w:t>
      </w:r>
    </w:p>
    <w:p>
      <w:r>
        <w:t>Trong đó:</w:t>
      </w:r>
    </w:p>
    <w:p>
      <w:r>
        <w:t>1.1</w:t>
      </w:r>
    </w:p>
    <w:p>
      <w:r>
        <w:t>Đất trồng lúa</w:t>
      </w:r>
    </w:p>
    <w:p>
      <w:r>
        <w:t>LUA</w:t>
      </w:r>
    </w:p>
    <w:p>
      <w:r>
        <w:t>13.172,76</w:t>
      </w:r>
    </w:p>
    <w:p>
      <w:r>
        <w:t>534,34</w:t>
      </w:r>
    </w:p>
    <w:p>
      <w:r>
        <w:t>303,96</w:t>
      </w:r>
    </w:p>
    <w:p>
      <w:r>
        <w:t>266,88</w:t>
      </w:r>
    </w:p>
    <w:p>
      <w:r>
        <w:t>549,28</w:t>
      </w:r>
    </w:p>
    <w:p>
      <w:r>
        <w:t>186,65</w:t>
      </w:r>
    </w:p>
    <w:p>
      <w:r>
        <w:t>733,09</w:t>
      </w:r>
    </w:p>
    <w:p>
      <w:r>
        <w:t>513,06</w:t>
      </w:r>
    </w:p>
    <w:p>
      <w:r>
        <w:t>553,45</w:t>
      </w:r>
    </w:p>
    <w:p>
      <w:r>
        <w:t>900,23</w:t>
      </w:r>
    </w:p>
    <w:p>
      <w:r>
        <w:t>564,79</w:t>
      </w:r>
    </w:p>
    <w:p>
      <w:r>
        <w:t>685,94</w:t>
      </w:r>
    </w:p>
    <w:p>
      <w:r>
        <w:t>627,34</w:t>
      </w:r>
    </w:p>
    <w:p>
      <w:r>
        <w:t>335,43</w:t>
      </w:r>
    </w:p>
    <w:p>
      <w:r>
        <w:t>Trong đó: Đất chuyên trồng lúa nước</w:t>
      </w:r>
    </w:p>
    <w:p>
      <w:r>
        <w:t>LUC</w:t>
      </w:r>
    </w:p>
    <w:p>
      <w:r>
        <w:t>11.328,72</w:t>
      </w:r>
    </w:p>
    <w:p>
      <w:r>
        <w:t>534,00</w:t>
      </w:r>
    </w:p>
    <w:p>
      <w:r>
        <w:t>299,00</w:t>
      </w:r>
    </w:p>
    <w:p>
      <w:r>
        <w:t>266,88</w:t>
      </w:r>
    </w:p>
    <w:p>
      <w:r>
        <w:t>545,91</w:t>
      </w:r>
    </w:p>
    <w:p>
      <w:r>
        <w:t>185,67</w:t>
      </w:r>
    </w:p>
    <w:p>
      <w:r>
        <w:t>727,77</w:t>
      </w:r>
    </w:p>
    <w:p>
      <w:r>
        <w:t>346,48</w:t>
      </w:r>
    </w:p>
    <w:p>
      <w:r>
        <w:t>421,65</w:t>
      </w:r>
    </w:p>
    <w:p>
      <w:r>
        <w:t>684,38</w:t>
      </w:r>
    </w:p>
    <w:p>
      <w:r>
        <w:t>516,72</w:t>
      </w:r>
    </w:p>
    <w:p>
      <w:r>
        <w:t>673,38</w:t>
      </w:r>
    </w:p>
    <w:p>
      <w:r>
        <w:t>575,00</w:t>
      </w:r>
    </w:p>
    <w:p>
      <w:r>
        <w:t>185,02</w:t>
      </w:r>
    </w:p>
    <w:p>
      <w:r>
        <w:t>1.2</w:t>
      </w:r>
    </w:p>
    <w:p>
      <w:r>
        <w:t>Đất trồng cây hàng năm khác</w:t>
      </w:r>
    </w:p>
    <w:p>
      <w:r>
        <w:t>HNK</w:t>
      </w:r>
    </w:p>
    <w:p>
      <w:r>
        <w:t>705,13</w:t>
      </w:r>
    </w:p>
    <w:p>
      <w:r>
        <w:t>3,62</w:t>
      </w:r>
    </w:p>
    <w:p>
      <w:r>
        <w:t>1,34</w:t>
      </w:r>
    </w:p>
    <w:p>
      <w:r>
        <w:t>25,06</w:t>
      </w:r>
    </w:p>
    <w:p>
      <w:r>
        <w:t>15,05</w:t>
      </w:r>
    </w:p>
    <w:p>
      <w:r>
        <w:t>24,11</w:t>
      </w:r>
    </w:p>
    <w:p>
      <w:r>
        <w:t>51,79</w:t>
      </w:r>
    </w:p>
    <w:p>
      <w:r>
        <w:t>152,21</w:t>
      </w:r>
    </w:p>
    <w:p>
      <w:r>
        <w:t>223,78</w:t>
      </w:r>
    </w:p>
    <w:p>
      <w:r>
        <w:t>19,32</w:t>
      </w:r>
    </w:p>
    <w:p>
      <w:r>
        <w:t>28,13</w:t>
      </w:r>
    </w:p>
    <w:p>
      <w:r>
        <w:t>6,03</w:t>
      </w:r>
    </w:p>
    <w:p>
      <w:r>
        <w:t>1.3</w:t>
      </w:r>
    </w:p>
    <w:p>
      <w:r>
        <w:t>Đất trồng cây lâu năm</w:t>
      </w:r>
    </w:p>
    <w:p>
      <w:r>
        <w:t>CLN</w:t>
      </w:r>
    </w:p>
    <w:p>
      <w:r>
        <w:t>10.714,80</w:t>
      </w:r>
    </w:p>
    <w:p>
      <w:r>
        <w:t>658,49</w:t>
      </w:r>
    </w:p>
    <w:p>
      <w:r>
        <w:t>969,72</w:t>
      </w:r>
    </w:p>
    <w:p>
      <w:r>
        <w:t>380,98</w:t>
      </w:r>
    </w:p>
    <w:p>
      <w:r>
        <w:t>1.076,22</w:t>
      </w:r>
    </w:p>
    <w:p>
      <w:r>
        <w:t>355,64</w:t>
      </w:r>
    </w:p>
    <w:p>
      <w:r>
        <w:t>1.259,96</w:t>
      </w:r>
    </w:p>
    <w:p>
      <w:r>
        <w:t>915,21</w:t>
      </w:r>
    </w:p>
    <w:p>
      <w:r>
        <w:t>494,74</w:t>
      </w:r>
    </w:p>
    <w:p>
      <w:r>
        <w:t>776,60</w:t>
      </w:r>
    </w:p>
    <w:p>
      <w:r>
        <w:t>633,05</w:t>
      </w:r>
    </w:p>
    <w:p>
      <w:r>
        <w:t>128,19</w:t>
      </w:r>
    </w:p>
    <w:p>
      <w:r>
        <w:t>578,64</w:t>
      </w:r>
    </w:p>
    <w:p>
      <w:r>
        <w:t>182,23</w:t>
      </w:r>
    </w:p>
    <w:p>
      <w:r>
        <w:t>1.4</w:t>
      </w:r>
    </w:p>
    <w:p>
      <w:r>
        <w:t>Đất rừng phòng hộ</w:t>
      </w:r>
    </w:p>
    <w:p>
      <w:r>
        <w:t>RPH</w:t>
      </w:r>
    </w:p>
    <w:p>
      <w:r>
        <w:t>1.5</w:t>
      </w:r>
    </w:p>
    <w:p>
      <w:r>
        <w:t>Đất rừng đặc dụng</w:t>
      </w:r>
    </w:p>
    <w:p>
      <w:r>
        <w:t>RDD</w:t>
      </w:r>
    </w:p>
    <w:p>
      <w:r>
        <w:t>3.526,99</w:t>
      </w:r>
    </w:p>
    <w:p>
      <w:r>
        <w:t>2.469,06</w:t>
      </w:r>
    </w:p>
    <w:p>
      <w:r>
        <w:t>1.057,94</w:t>
      </w:r>
    </w:p>
    <w:p>
      <w:r>
        <w:t>1.6</w:t>
      </w:r>
    </w:p>
    <w:p>
      <w:r>
        <w:t>Đất rừng sản xuất</w:t>
      </w:r>
    </w:p>
    <w:p>
      <w:r>
        <w:t>RSX</w:t>
      </w:r>
    </w:p>
    <w:p>
      <w:r>
        <w:t>21.948,32</w:t>
      </w:r>
    </w:p>
    <w:p>
      <w:r>
        <w:t>5.658,80</w:t>
      </w:r>
    </w:p>
    <w:p>
      <w:r>
        <w:t>1.137,29</w:t>
      </w:r>
    </w:p>
    <w:p>
      <w:r>
        <w:t>1.689,09</w:t>
      </w:r>
    </w:p>
    <w:p>
      <w:r>
        <w:t>2.705,28</w:t>
      </w:r>
    </w:p>
    <w:p>
      <w:r>
        <w:t>650,51</w:t>
      </w:r>
    </w:p>
    <w:p>
      <w:r>
        <w:t>1.761,96</w:t>
      </w:r>
    </w:p>
    <w:p>
      <w:r>
        <w:t>2.774,26</w:t>
      </w:r>
    </w:p>
    <w:p>
      <w:r>
        <w:t>1.077,78</w:t>
      </w:r>
    </w:p>
    <w:p>
      <w:r>
        <w:t>767,48</w:t>
      </w:r>
    </w:p>
    <w:p>
      <w:r>
        <w:t>472,90</w:t>
      </w:r>
    </w:p>
    <w:p>
      <w:r>
        <w:t>68,86</w:t>
      </w:r>
    </w:p>
    <w:p>
      <w:r>
        <w:t>107,96</w:t>
      </w:r>
    </w:p>
    <w:p>
      <w:r>
        <w:t>Trong đó: Đất có rừng sản xuất là     rừng tự nhiên</w:t>
      </w:r>
    </w:p>
    <w:p>
      <w:r>
        <w:t>RSN</w:t>
      </w:r>
    </w:p>
    <w:p>
      <w:r>
        <w:t>4.762,74</w:t>
      </w:r>
    </w:p>
    <w:p>
      <w:r>
        <w:t>3.062,17</w:t>
      </w:r>
    </w:p>
    <w:p>
      <w:r>
        <w:t>95,95</w:t>
      </w:r>
    </w:p>
    <w:p>
      <w:r>
        <w:t>325,66</w:t>
      </w:r>
    </w:p>
    <w:p>
      <w:r>
        <w:t>167,64</w:t>
      </w:r>
    </w:p>
    <w:p>
      <w:r>
        <w:t>253,92</w:t>
      </w:r>
    </w:p>
    <w:p>
      <w:r>
        <w:t>168,46</w:t>
      </w:r>
    </w:p>
    <w:p>
      <w:r>
        <w:t>0,68</w:t>
      </w:r>
    </w:p>
    <w:p>
      <w:r>
        <w:t>5,76</w:t>
      </w:r>
    </w:p>
    <w:p>
      <w:r>
        <w:t>1,67</w:t>
      </w:r>
    </w:p>
    <w:p>
      <w:r>
        <w:t>1.7</w:t>
      </w:r>
    </w:p>
    <w:p>
      <w:r>
        <w:t>Đất nuôi trồng thuỷ sản</w:t>
      </w:r>
    </w:p>
    <w:p>
      <w:r>
        <w:t>NTS</w:t>
      </w:r>
    </w:p>
    <w:p>
      <w:r>
        <w:t>821,72</w:t>
      </w:r>
    </w:p>
    <w:p>
      <w:r>
        <w:t>4,43</w:t>
      </w:r>
    </w:p>
    <w:p>
      <w:r>
        <w:t>3,75</w:t>
      </w:r>
    </w:p>
    <w:p>
      <w:r>
        <w:t>10,40</w:t>
      </w:r>
    </w:p>
    <w:p>
      <w:r>
        <w:t>13,09</w:t>
      </w:r>
    </w:p>
    <w:p>
      <w:r>
        <w:t>9,86</w:t>
      </w:r>
    </w:p>
    <w:p>
      <w:r>
        <w:t>16,47</w:t>
      </w:r>
    </w:p>
    <w:p>
      <w:r>
        <w:t>46,07</w:t>
      </w:r>
    </w:p>
    <w:p>
      <w:r>
        <w:t>32,97</w:t>
      </w:r>
    </w:p>
    <w:p>
      <w:r>
        <w:t>88,52</w:t>
      </w:r>
    </w:p>
    <w:p>
      <w:r>
        <w:t>29,93</w:t>
      </w:r>
    </w:p>
    <w:p>
      <w:r>
        <w:t>54,45</w:t>
      </w:r>
    </w:p>
    <w:p>
      <w:r>
        <w:t>40,92</w:t>
      </w:r>
    </w:p>
    <w:p>
      <w:r>
        <w:t>21,48</w:t>
      </w:r>
    </w:p>
    <w:p>
      <w:r>
        <w:t>1.8</w:t>
      </w:r>
    </w:p>
    <w:p>
      <w:r>
        <w:t>Đất làm muối</w:t>
      </w:r>
    </w:p>
    <w:p>
      <w:r>
        <w:t>LMU</w:t>
      </w:r>
    </w:p>
    <w:p>
      <w:r>
        <w:t>1.9</w:t>
      </w:r>
    </w:p>
    <w:p>
      <w:r>
        <w:t>Đất nông nghiệp khác</w:t>
      </w:r>
    </w:p>
    <w:p>
      <w:r>
        <w:t>NKH</w:t>
      </w:r>
    </w:p>
    <w:p>
      <w:r>
        <w:t>26,72</w:t>
      </w:r>
    </w:p>
    <w:p>
      <w:r>
        <w:t>5,00</w:t>
      </w:r>
    </w:p>
    <w:p>
      <w:r>
        <w:t>0,60</w:t>
      </w:r>
    </w:p>
    <w:p>
      <w:r>
        <w:t>0,60</w:t>
      </w:r>
    </w:p>
    <w:p>
      <w:r>
        <w:t>1,50</w:t>
      </w:r>
    </w:p>
    <w:p>
      <w:r>
        <w:t>3,00</w:t>
      </w:r>
    </w:p>
    <w:p>
      <w:r>
        <w:t>2</w:t>
      </w:r>
    </w:p>
    <w:p>
      <w:r>
        <w:t>Đất phi nông nghiệp</w:t>
      </w:r>
    </w:p>
    <w:p>
      <w:r>
        <w:t>PNN</w:t>
      </w:r>
    </w:p>
    <w:p>
      <w:r>
        <w:t>9.798,69</w:t>
      </w:r>
    </w:p>
    <w:p>
      <w:r>
        <w:t>518,27</w:t>
      </w:r>
    </w:p>
    <w:p>
      <w:r>
        <w:t>277,85</w:t>
      </w:r>
    </w:p>
    <w:p>
      <w:r>
        <w:t>212,25</w:t>
      </w:r>
    </w:p>
    <w:p>
      <w:r>
        <w:t>349,31</w:t>
      </w:r>
    </w:p>
    <w:p>
      <w:r>
        <w:t>148,55</w:t>
      </w:r>
    </w:p>
    <w:p>
      <w:r>
        <w:t>550,97</w:t>
      </w:r>
    </w:p>
    <w:p>
      <w:r>
        <w:t>849,02</w:t>
      </w:r>
    </w:p>
    <w:p>
      <w:r>
        <w:t>366,42</w:t>
      </w:r>
    </w:p>
    <w:p>
      <w:r>
        <w:t>465,19</w:t>
      </w:r>
    </w:p>
    <w:p>
      <w:r>
        <w:t>388,54</w:t>
      </w:r>
    </w:p>
    <w:p>
      <w:r>
        <w:t>278,18</w:t>
      </w:r>
    </w:p>
    <w:p>
      <w:r>
        <w:t>304,22</w:t>
      </w:r>
    </w:p>
    <w:p>
      <w:r>
        <w:t>191,70</w:t>
      </w:r>
    </w:p>
    <w:p>
      <w:r>
        <w:t>Trong đó:</w:t>
      </w:r>
    </w:p>
    <w:p>
      <w:r>
        <w:t>2.1</w:t>
      </w:r>
    </w:p>
    <w:p>
      <w:r>
        <w:t>Đất quốc phòng</w:t>
      </w:r>
    </w:p>
    <w:p>
      <w:r>
        <w:t>CQP</w:t>
      </w:r>
    </w:p>
    <w:p>
      <w:r>
        <w:t>449,09</w:t>
      </w:r>
    </w:p>
    <w:p>
      <w:r>
        <w:t>16,89</w:t>
      </w:r>
    </w:p>
    <w:p>
      <w:r>
        <w:t>55,41</w:t>
      </w:r>
    </w:p>
    <w:p>
      <w:r>
        <w:t>9,55</w:t>
      </w:r>
    </w:p>
    <w:p>
      <w:r>
        <w:t>9,66</w:t>
      </w:r>
    </w:p>
    <w:p>
      <w:r>
        <w:t>16,62</w:t>
      </w:r>
    </w:p>
    <w:p>
      <w:r>
        <w:t>3,21</w:t>
      </w:r>
    </w:p>
    <w:p>
      <w:r>
        <w:t>2.2</w:t>
      </w:r>
    </w:p>
    <w:p>
      <w:r>
        <w:t>Đất an ninh</w:t>
      </w:r>
    </w:p>
    <w:p>
      <w:r>
        <w:t>CAN</w:t>
      </w:r>
    </w:p>
    <w:p>
      <w:r>
        <w:t>3,21</w:t>
      </w:r>
    </w:p>
    <w:p>
      <w:r>
        <w:t>0,10</w:t>
      </w:r>
    </w:p>
    <w:p>
      <w:r>
        <w:t>0,10</w:t>
      </w:r>
    </w:p>
    <w:p>
      <w:r>
        <w:t>0,21</w:t>
      </w:r>
    </w:p>
    <w:p>
      <w:r>
        <w:t>0,10</w:t>
      </w:r>
    </w:p>
    <w:p>
      <w:r>
        <w:t>0,09</w:t>
      </w:r>
    </w:p>
    <w:p>
      <w:r>
        <w:t>0,10</w:t>
      </w:r>
    </w:p>
    <w:p>
      <w:r>
        <w:t>0,10</w:t>
      </w:r>
    </w:p>
    <w:p>
      <w:r>
        <w:t>0,10</w:t>
      </w:r>
    </w:p>
    <w:p>
      <w:r>
        <w:t>0,10</w:t>
      </w:r>
    </w:p>
    <w:p>
      <w:r>
        <w:t>0,09</w:t>
      </w:r>
    </w:p>
    <w:p>
      <w:r>
        <w:t>0,10</w:t>
      </w:r>
    </w:p>
    <w:p>
      <w:r>
        <w:t>0,09</w:t>
      </w:r>
    </w:p>
    <w:p>
      <w:r>
        <w:t>0,10</w:t>
      </w:r>
    </w:p>
    <w:p>
      <w:r>
        <w:t>2.3</w:t>
      </w:r>
    </w:p>
    <w:p>
      <w:r>
        <w:t>Đất khu công nghiệp</w:t>
      </w:r>
    </w:p>
    <w:p>
      <w:r>
        <w:t>SKK</w:t>
      </w:r>
    </w:p>
    <w:p>
      <w:r>
        <w:t>2.4</w:t>
      </w:r>
    </w:p>
    <w:p>
      <w:r>
        <w:t>Đất cụm công nghiệp</w:t>
      </w:r>
    </w:p>
    <w:p>
      <w:r>
        <w:t>SKN</w:t>
      </w:r>
    </w:p>
    <w:p>
      <w:r>
        <w:t>217,20</w:t>
      </w:r>
    </w:p>
    <w:p>
      <w:r>
        <w:t>2.5</w:t>
      </w:r>
    </w:p>
    <w:p>
      <w:r>
        <w:t>Đất thương mại, dịch vụ</w:t>
      </w:r>
    </w:p>
    <w:p>
      <w:r>
        <w:t>TMD</w:t>
      </w:r>
    </w:p>
    <w:p>
      <w:r>
        <w:t>31,81</w:t>
      </w:r>
    </w:p>
    <w:p>
      <w:r>
        <w:t>0,50</w:t>
      </w:r>
    </w:p>
    <w:p>
      <w:r>
        <w:t>0,80</w:t>
      </w:r>
    </w:p>
    <w:p>
      <w:r>
        <w:t>0,74</w:t>
      </w:r>
    </w:p>
    <w:p>
      <w:r>
        <w:t>10,00</w:t>
      </w:r>
    </w:p>
    <w:p>
      <w:r>
        <w:t>0,80</w:t>
      </w:r>
    </w:p>
    <w:p>
      <w:r>
        <w:t>0,74</w:t>
      </w:r>
    </w:p>
    <w:p>
      <w:r>
        <w:t>0,52</w:t>
      </w:r>
    </w:p>
    <w:p>
      <w:r>
        <w:t>2.6</w:t>
      </w:r>
    </w:p>
    <w:p>
      <w:r>
        <w:t>Đất cơ sở sản xuất phi nông nghiệp</w:t>
      </w:r>
    </w:p>
    <w:p>
      <w:r>
        <w:t>SKC</w:t>
      </w:r>
    </w:p>
    <w:p>
      <w:r>
        <w:t>157,93</w:t>
      </w:r>
    </w:p>
    <w:p>
      <w:r>
        <w:t>3,21</w:t>
      </w:r>
    </w:p>
    <w:p>
      <w:r>
        <w:t>3,79</w:t>
      </w:r>
    </w:p>
    <w:p>
      <w:r>
        <w:t>0,22</w:t>
      </w:r>
    </w:p>
    <w:p>
      <w:r>
        <w:t>4,51</w:t>
      </w:r>
    </w:p>
    <w:p>
      <w:r>
        <w:t>0,50</w:t>
      </w:r>
    </w:p>
    <w:p>
      <w:r>
        <w:t>0,08</w:t>
      </w:r>
    </w:p>
    <w:p>
      <w:r>
        <w:t>0,39</w:t>
      </w:r>
    </w:p>
    <w:p>
      <w:r>
        <w:t>16,16</w:t>
      </w:r>
    </w:p>
    <w:p>
      <w:r>
        <w:t>3,33</w:t>
      </w:r>
    </w:p>
    <w:p>
      <w:r>
        <w:t>0,17</w:t>
      </w:r>
    </w:p>
    <w:p>
      <w:r>
        <w:t>1,97</w:t>
      </w:r>
    </w:p>
    <w:p>
      <w:r>
        <w:t>2.7</w:t>
      </w:r>
    </w:p>
    <w:p>
      <w:r>
        <w:t>Đất sử dụng cho hoạt động khoáng sản</w:t>
      </w:r>
    </w:p>
    <w:p>
      <w:r>
        <w:t>SKS</w:t>
      </w:r>
    </w:p>
    <w:p>
      <w:r>
        <w:t>188,53</w:t>
      </w:r>
    </w:p>
    <w:p>
      <w:r>
        <w:t>180,85</w:t>
      </w:r>
    </w:p>
    <w:p>
      <w:r>
        <w:t>2,22</w:t>
      </w:r>
    </w:p>
    <w:p>
      <w:r>
        <w:t>2.8</w:t>
      </w:r>
    </w:p>
    <w:p>
      <w:r>
        <w:t>Đất cơ sở sản xuất VLXD, làm đồ gốm</w:t>
      </w:r>
    </w:p>
    <w:p>
      <w:r>
        <w:t>SKX</w:t>
      </w:r>
    </w:p>
    <w:p>
      <w:r>
        <w:t>448,77</w:t>
      </w:r>
    </w:p>
    <w:p>
      <w:r>
        <w:t>10,00</w:t>
      </w:r>
    </w:p>
    <w:p>
      <w:r>
        <w:t>10,00</w:t>
      </w:r>
    </w:p>
    <w:p>
      <w:r>
        <w:t>87,00</w:t>
      </w:r>
    </w:p>
    <w:p>
      <w:r>
        <w:t>20,00</w:t>
      </w:r>
    </w:p>
    <w:p>
      <w:r>
        <w:t>48,00</w:t>
      </w:r>
    </w:p>
    <w:p>
      <w:r>
        <w:t>2,73</w:t>
      </w:r>
    </w:p>
    <w:p>
      <w:r>
        <w:t>3,27</w:t>
      </w:r>
    </w:p>
    <w:p>
      <w:r>
        <w:t>20,56</w:t>
      </w:r>
    </w:p>
    <w:p>
      <w:r>
        <w:t>0,30</w:t>
      </w:r>
    </w:p>
    <w:p>
      <w:r>
        <w:t>3,90</w:t>
      </w:r>
    </w:p>
    <w:p>
      <w:r>
        <w:t>2.9</w:t>
      </w:r>
    </w:p>
    <w:p>
      <w:r>
        <w:t>Đất phát triển hạ tầng cấp quốc gia, cấp tỉnh, cấp huyện, cấp xã</w:t>
      </w:r>
    </w:p>
    <w:p>
      <w:r>
        <w:t>DHT</w:t>
      </w:r>
    </w:p>
    <w:p>
      <w:r>
        <w:t>3.485,58</w:t>
      </w:r>
    </w:p>
    <w:p>
      <w:r>
        <w:t>140,78</w:t>
      </w:r>
    </w:p>
    <w:p>
      <w:r>
        <w:t>126,33</w:t>
      </w:r>
    </w:p>
    <w:p>
      <w:r>
        <w:t>77,21</w:t>
      </w:r>
    </w:p>
    <w:p>
      <w:r>
        <w:t>98,76</w:t>
      </w:r>
    </w:p>
    <w:p>
      <w:r>
        <w:t>36,02</w:t>
      </w:r>
    </w:p>
    <w:p>
      <w:r>
        <w:t>190,31</w:t>
      </w:r>
    </w:p>
    <w:p>
      <w:r>
        <w:t>334,89</w:t>
      </w:r>
    </w:p>
    <w:p>
      <w:r>
        <w:t>126,92</w:t>
      </w:r>
    </w:p>
    <w:p>
      <w:r>
        <w:t>210,97</w:t>
      </w:r>
    </w:p>
    <w:p>
      <w:r>
        <w:t>157,71</w:t>
      </w:r>
    </w:p>
    <w:p>
      <w:r>
        <w:t>139,74</w:t>
      </w:r>
    </w:p>
    <w:p>
      <w:r>
        <w:t>140,81</w:t>
      </w:r>
    </w:p>
    <w:p>
      <w:r>
        <w:t>81,29</w:t>
      </w:r>
    </w:p>
    <w:p>
      <w:r>
        <w:t>Trong đó:</w:t>
      </w:r>
    </w:p>
    <w:p>
      <w:r>
        <w:t>-</w:t>
      </w:r>
    </w:p>
    <w:p>
      <w:r>
        <w:t>Đất giao thông</w:t>
      </w:r>
    </w:p>
    <w:p>
      <w:r>
        <w:t>DGT</w:t>
      </w:r>
    </w:p>
    <w:p>
      <w:r>
        <w:t>2.131,63</w:t>
      </w:r>
    </w:p>
    <w:p>
      <w:r>
        <w:t>111,64</w:t>
      </w:r>
    </w:p>
    <w:p>
      <w:r>
        <w:t>86,29</w:t>
      </w:r>
    </w:p>
    <w:p>
      <w:r>
        <w:t>55,25</w:t>
      </w:r>
    </w:p>
    <w:p>
      <w:r>
        <w:t>81,60</w:t>
      </w:r>
    </w:p>
    <w:p>
      <w:r>
        <w:t>27,84</w:t>
      </w:r>
    </w:p>
    <w:p>
      <w:r>
        <w:t>145,37</w:t>
      </w:r>
    </w:p>
    <w:p>
      <w:r>
        <w:t>149,56</w:t>
      </w:r>
    </w:p>
    <w:p>
      <w:r>
        <w:t>78,09</w:t>
      </w:r>
    </w:p>
    <w:p>
      <w:r>
        <w:t>111,56</w:t>
      </w:r>
    </w:p>
    <w:p>
      <w:r>
        <w:t>105,68</w:t>
      </w:r>
    </w:p>
    <w:p>
      <w:r>
        <w:t>72,12</w:t>
      </w:r>
    </w:p>
    <w:p>
      <w:r>
        <w:t>89,43</w:t>
      </w:r>
    </w:p>
    <w:p>
      <w:r>
        <w:t>56,28</w:t>
      </w:r>
    </w:p>
    <w:p>
      <w:r>
        <w:t>-</w:t>
      </w:r>
    </w:p>
    <w:p>
      <w:r>
        <w:t>Đất thuỷ lợi</w:t>
      </w:r>
    </w:p>
    <w:p>
      <w:r>
        <w:t>DTL</w:t>
      </w:r>
    </w:p>
    <w:p>
      <w:r>
        <w:t>626,12</w:t>
      </w:r>
    </w:p>
    <w:p>
      <w:r>
        <w:t>11,84</w:t>
      </w:r>
    </w:p>
    <w:p>
      <w:r>
        <w:t>24,15</w:t>
      </w:r>
    </w:p>
    <w:p>
      <w:r>
        <w:t>10,03</w:t>
      </w:r>
    </w:p>
    <w:p>
      <w:r>
        <w:t>1,70</w:t>
      </w:r>
    </w:p>
    <w:p>
      <w:r>
        <w:t>3,53</w:t>
      </w:r>
    </w:p>
    <w:p>
      <w:r>
        <w:t>20,51</w:t>
      </w:r>
    </w:p>
    <w:p>
      <w:r>
        <w:t>17,28</w:t>
      </w:r>
    </w:p>
    <w:p>
      <w:r>
        <w:t>29,49</w:t>
      </w:r>
    </w:p>
    <w:p>
      <w:r>
        <w:t>58,38</w:t>
      </w:r>
    </w:p>
    <w:p>
      <w:r>
        <w:t>30,09</w:t>
      </w:r>
    </w:p>
    <w:p>
      <w:r>
        <w:t>41,88</w:t>
      </w:r>
    </w:p>
    <w:p>
      <w:r>
        <w:t>31,04</w:t>
      </w:r>
    </w:p>
    <w:p>
      <w:r>
        <w:t>7,14</w:t>
      </w:r>
    </w:p>
    <w:p>
      <w:r>
        <w:t>-</w:t>
      </w:r>
    </w:p>
    <w:p>
      <w:r>
        <w:t>Đất cơ sở văn hóa</w:t>
      </w:r>
    </w:p>
    <w:p>
      <w:r>
        <w:t>DVH</w:t>
      </w:r>
    </w:p>
    <w:p>
      <w:r>
        <w:t>41,87</w:t>
      </w:r>
    </w:p>
    <w:p>
      <w:r>
        <w:t>1,89</w:t>
      </w:r>
    </w:p>
    <w:p>
      <w:r>
        <w:t>2,28</w:t>
      </w:r>
    </w:p>
    <w:p>
      <w:r>
        <w:t>0,72</w:t>
      </w:r>
    </w:p>
    <w:p>
      <w:r>
        <w:t>2,38</w:t>
      </w:r>
    </w:p>
    <w:p>
      <w:r>
        <w:t>1,90</w:t>
      </w:r>
    </w:p>
    <w:p>
      <w:r>
        <w:t>2,09</w:t>
      </w:r>
    </w:p>
    <w:p>
      <w:r>
        <w:t>2,25</w:t>
      </w:r>
    </w:p>
    <w:p>
      <w:r>
        <w:t>1,46</w:t>
      </w:r>
    </w:p>
    <w:p>
      <w:r>
        <w:t>2,69</w:t>
      </w:r>
    </w:p>
    <w:p>
      <w:r>
        <w:t>3,19</w:t>
      </w:r>
    </w:p>
    <w:p>
      <w:r>
        <w:t>2,01</w:t>
      </w:r>
    </w:p>
    <w:p>
      <w:r>
        <w:t>1,05</w:t>
      </w:r>
    </w:p>
    <w:p>
      <w:r>
        <w:t>1,13</w:t>
      </w:r>
    </w:p>
    <w:p>
      <w:r>
        <w:t>-</w:t>
      </w:r>
    </w:p>
    <w:p>
      <w:r>
        <w:t>Đất cơ sở y tế</w:t>
      </w:r>
    </w:p>
    <w:p>
      <w:r>
        <w:t>DYT</w:t>
      </w:r>
    </w:p>
    <w:p>
      <w:r>
        <w:t>9,01</w:t>
      </w:r>
    </w:p>
    <w:p>
      <w:r>
        <w:t>0,15</w:t>
      </w:r>
    </w:p>
    <w:p>
      <w:r>
        <w:t>0,23</w:t>
      </w:r>
    </w:p>
    <w:p>
      <w:r>
        <w:t>0,65</w:t>
      </w:r>
    </w:p>
    <w:p>
      <w:r>
        <w:t>0,25</w:t>
      </w:r>
    </w:p>
    <w:p>
      <w:r>
        <w:t>0,19</w:t>
      </w:r>
    </w:p>
    <w:p>
      <w:r>
        <w:t>0,48</w:t>
      </w:r>
    </w:p>
    <w:p>
      <w:r>
        <w:t>0,18</w:t>
      </w:r>
    </w:p>
    <w:p>
      <w:r>
        <w:t>0,12</w:t>
      </w:r>
    </w:p>
    <w:p>
      <w:r>
        <w:t>0,19</w:t>
      </w:r>
    </w:p>
    <w:p>
      <w:r>
        <w:t>0,48</w:t>
      </w:r>
    </w:p>
    <w:p>
      <w:r>
        <w:t>0,14</w:t>
      </w:r>
    </w:p>
    <w:p>
      <w:r>
        <w:t>0,08</w:t>
      </w:r>
    </w:p>
    <w:p>
      <w:r>
        <w:t>0,21</w:t>
      </w:r>
    </w:p>
    <w:p>
      <w:r>
        <w:t>-</w:t>
      </w:r>
    </w:p>
    <w:p>
      <w:r>
        <w:t>Đất cơ sở giáo dục - đào tạo</w:t>
      </w:r>
    </w:p>
    <w:p>
      <w:r>
        <w:t>DGD</w:t>
      </w:r>
    </w:p>
    <w:p>
      <w:r>
        <w:t>95,20</w:t>
      </w:r>
    </w:p>
    <w:p>
      <w:r>
        <w:t>4,83</w:t>
      </w:r>
    </w:p>
    <w:p>
      <w:r>
        <w:t>3,38</w:t>
      </w:r>
    </w:p>
    <w:p>
      <w:r>
        <w:t>3,99</w:t>
      </w:r>
    </w:p>
    <w:p>
      <w:r>
        <w:t>3,52</w:t>
      </w:r>
    </w:p>
    <w:p>
      <w:r>
        <w:t>1,04</w:t>
      </w:r>
    </w:p>
    <w:p>
      <w:r>
        <w:t>4,75</w:t>
      </w:r>
    </w:p>
    <w:p>
      <w:r>
        <w:t>3,27</w:t>
      </w:r>
    </w:p>
    <w:p>
      <w:r>
        <w:t>4,25</w:t>
      </w:r>
    </w:p>
    <w:p>
      <w:r>
        <w:t>4,80</w:t>
      </w:r>
    </w:p>
    <w:p>
      <w:r>
        <w:t>5,07</w:t>
      </w:r>
    </w:p>
    <w:p>
      <w:r>
        <w:t>3,86</w:t>
      </w:r>
    </w:p>
    <w:p>
      <w:r>
        <w:t>3,24</w:t>
      </w:r>
    </w:p>
    <w:p>
      <w:r>
        <w:t>3,91</w:t>
      </w:r>
    </w:p>
    <w:p>
      <w:r>
        <w:t>-</w:t>
      </w:r>
    </w:p>
    <w:p>
      <w:r>
        <w:t>Đất cơ sở thể dục - thể thao</w:t>
      </w:r>
    </w:p>
    <w:p>
      <w:r>
        <w:t>DTT</w:t>
      </w:r>
    </w:p>
    <w:p>
      <w:r>
        <w:t>115,24</w:t>
      </w:r>
    </w:p>
    <w:p>
      <w:r>
        <w:t>3,60</w:t>
      </w:r>
    </w:p>
    <w:p>
      <w:r>
        <w:t>1,37</w:t>
      </w:r>
    </w:p>
    <w:p>
      <w:r>
        <w:t>2,24</w:t>
      </w:r>
    </w:p>
    <w:p>
      <w:r>
        <w:t>2,00</w:t>
      </w:r>
    </w:p>
    <w:p>
      <w:r>
        <w:t>0,70</w:t>
      </w:r>
    </w:p>
    <w:p>
      <w:r>
        <w:t>1,37</w:t>
      </w:r>
    </w:p>
    <w:p>
      <w:r>
        <w:t>1,07</w:t>
      </w:r>
    </w:p>
    <w:p>
      <w:r>
        <w:t>2,10</w:t>
      </w:r>
    </w:p>
    <w:p>
      <w:r>
        <w:t>4,74</w:t>
      </w:r>
    </w:p>
    <w:p>
      <w:r>
        <w:t>1,21</w:t>
      </w:r>
    </w:p>
    <w:p>
      <w:r>
        <w:t>4,85</w:t>
      </w:r>
    </w:p>
    <w:p>
      <w:r>
        <w:t>3,24</w:t>
      </w:r>
    </w:p>
    <w:p>
      <w:r>
        <w:t>0,21</w:t>
      </w:r>
    </w:p>
    <w:p>
      <w:r>
        <w:t>-</w:t>
      </w:r>
    </w:p>
    <w:p>
      <w:r>
        <w:t>Đất công trình năng lượng</w:t>
      </w:r>
    </w:p>
    <w:p>
      <w:r>
        <w:t>DNL</w:t>
      </w:r>
    </w:p>
    <w:p>
      <w:r>
        <w:t>32,29</w:t>
      </w:r>
    </w:p>
    <w:p>
      <w:r>
        <w:t>1,55</w:t>
      </w:r>
    </w:p>
    <w:p>
      <w:r>
        <w:t>0,89</w:t>
      </w:r>
    </w:p>
    <w:p>
      <w:r>
        <w:t>1,37</w:t>
      </w:r>
    </w:p>
    <w:p>
      <w:r>
        <w:t>0,52</w:t>
      </w:r>
    </w:p>
    <w:p>
      <w:r>
        <w:t>0,03</w:t>
      </w:r>
    </w:p>
    <w:p>
      <w:r>
        <w:t>0,24</w:t>
      </w:r>
    </w:p>
    <w:p>
      <w:r>
        <w:t>0,64</w:t>
      </w:r>
    </w:p>
    <w:p>
      <w:r>
        <w:t>0,26</w:t>
      </w:r>
    </w:p>
    <w:p>
      <w:r>
        <w:t>0,04</w:t>
      </w:r>
    </w:p>
    <w:p>
      <w:r>
        <w:t>0,33</w:t>
      </w:r>
    </w:p>
    <w:p>
      <w:r>
        <w:t>0,26</w:t>
      </w:r>
    </w:p>
    <w:p>
      <w:r>
        <w:t>0,84</w:t>
      </w:r>
    </w:p>
    <w:p>
      <w:r>
        <w:t>0,72</w:t>
      </w:r>
    </w:p>
    <w:p>
      <w:r>
        <w:t>-</w:t>
      </w:r>
    </w:p>
    <w:p>
      <w:r>
        <w:t>Đất công trình bưu chính viễn     thông</w:t>
      </w:r>
    </w:p>
    <w:p>
      <w:r>
        <w:t>DBV</w:t>
      </w:r>
    </w:p>
    <w:p>
      <w:r>
        <w:t>0,93</w:t>
      </w:r>
    </w:p>
    <w:p>
      <w:r>
        <w:t>0,03</w:t>
      </w:r>
    </w:p>
    <w:p>
      <w:r>
        <w:t>0,13</w:t>
      </w:r>
    </w:p>
    <w:p>
      <w:r>
        <w:t>0,03</w:t>
      </w:r>
    </w:p>
    <w:p>
      <w:r>
        <w:t>0,02</w:t>
      </w:r>
    </w:p>
    <w:p>
      <w:r>
        <w:t>0,03</w:t>
      </w:r>
    </w:p>
    <w:p>
      <w:r>
        <w:t>0,20</w:t>
      </w:r>
    </w:p>
    <w:p>
      <w:r>
        <w:t>0,02</w:t>
      </w:r>
    </w:p>
    <w:p>
      <w:r>
        <w:t>0,01</w:t>
      </w:r>
    </w:p>
    <w:p>
      <w:r>
        <w:t>0,01</w:t>
      </w:r>
    </w:p>
    <w:p>
      <w:r>
        <w:t>0,01</w:t>
      </w:r>
    </w:p>
    <w:p>
      <w:r>
        <w:t>0,01</w:t>
      </w:r>
    </w:p>
    <w:p>
      <w:r>
        <w:t>0,02</w:t>
      </w:r>
    </w:p>
    <w:p>
      <w:r>
        <w:t>0,05</w:t>
      </w:r>
    </w:p>
    <w:p>
      <w:r>
        <w:t>-</w:t>
      </w:r>
    </w:p>
    <w:p>
      <w:r>
        <w:t>Đất xây dựng kho dự trữ quốc gia</w:t>
      </w:r>
    </w:p>
    <w:p>
      <w:r>
        <w:t>DKG</w:t>
      </w:r>
    </w:p>
    <w:p>
      <w:r>
        <w:t>-</w:t>
      </w:r>
    </w:p>
    <w:p>
      <w:r>
        <w:t>Đất có di tích lịch sử - văn hóa</w:t>
      </w:r>
    </w:p>
    <w:p>
      <w:r>
        <w:t>DDT</w:t>
      </w:r>
    </w:p>
    <w:p>
      <w:r>
        <w:t>11,69</w:t>
      </w:r>
    </w:p>
    <w:p>
      <w:r>
        <w:t>0,45</w:t>
      </w:r>
    </w:p>
    <w:p>
      <w:r>
        <w:t>0,47</w:t>
      </w:r>
    </w:p>
    <w:p>
      <w:r>
        <w:t>0,40</w:t>
      </w:r>
    </w:p>
    <w:p>
      <w:r>
        <w:t>1,27</w:t>
      </w:r>
    </w:p>
    <w:p>
      <w:r>
        <w:t>-</w:t>
      </w:r>
    </w:p>
    <w:p>
      <w:r>
        <w:t>Đất bãi thải, xử lý chất thải</w:t>
      </w:r>
    </w:p>
    <w:p>
      <w:r>
        <w:t>DRA</w:t>
      </w:r>
    </w:p>
    <w:p>
      <w:r>
        <w:t>11,27</w:t>
      </w:r>
    </w:p>
    <w:p>
      <w:r>
        <w:t>0,40</w:t>
      </w:r>
    </w:p>
    <w:p>
      <w:r>
        <w:t>1,06</w:t>
      </w:r>
    </w:p>
    <w:p>
      <w:r>
        <w:t>0,30</w:t>
      </w:r>
    </w:p>
    <w:p>
      <w:r>
        <w:t>0,35</w:t>
      </w:r>
    </w:p>
    <w:p>
      <w:r>
        <w:t>0,45</w:t>
      </w:r>
    </w:p>
    <w:p>
      <w:r>
        <w:t>0,79</w:t>
      </w:r>
    </w:p>
    <w:p>
      <w:r>
        <w:t>0,16</w:t>
      </w:r>
    </w:p>
    <w:p>
      <w:r>
        <w:t>0,57</w:t>
      </w:r>
    </w:p>
    <w:p>
      <w:r>
        <w:t>0,49</w:t>
      </w:r>
    </w:p>
    <w:p>
      <w:r>
        <w:t>-</w:t>
      </w:r>
    </w:p>
    <w:p>
      <w:r>
        <w:t>Đất cơ sở tôn giáo</w:t>
      </w:r>
    </w:p>
    <w:p>
      <w:r>
        <w:t>TON</w:t>
      </w:r>
    </w:p>
    <w:p>
      <w:r>
        <w:t>50,15</w:t>
      </w:r>
    </w:p>
    <w:p>
      <w:r>
        <w:t>1,47</w:t>
      </w:r>
    </w:p>
    <w:p>
      <w:r>
        <w:t>0,21</w:t>
      </w:r>
    </w:p>
    <w:p>
      <w:r>
        <w:t>5,00</w:t>
      </w:r>
    </w:p>
    <w:p>
      <w:r>
        <w:t>1,37</w:t>
      </w:r>
    </w:p>
    <w:p>
      <w:r>
        <w:t>0,05</w:t>
      </w:r>
    </w:p>
    <w:p>
      <w:r>
        <w:t>4,23</w:t>
      </w:r>
    </w:p>
    <w:p>
      <w:r>
        <w:t>1,61</w:t>
      </w:r>
    </w:p>
    <w:p>
      <w:r>
        <w:t>2,07</w:t>
      </w:r>
    </w:p>
    <w:p>
      <w:r>
        <w:t>3,24</w:t>
      </w:r>
    </w:p>
    <w:p>
      <w:r>
        <w:t>0,54</w:t>
      </w:r>
    </w:p>
    <w:p>
      <w:r>
        <w:t>-</w:t>
      </w:r>
    </w:p>
    <w:p>
      <w:r>
        <w:t>Đất làm nghĩa trang, nghĩa địa,     nhà tang lễ, nhà hỏa táng</w:t>
      </w:r>
    </w:p>
    <w:p>
      <w:r>
        <w:t>NTD</w:t>
      </w:r>
    </w:p>
    <w:p>
      <w:r>
        <w:t>351,36</w:t>
      </w:r>
    </w:p>
    <w:p>
      <w:r>
        <w:t>3,78</w:t>
      </w:r>
    </w:p>
    <w:p>
      <w:r>
        <w:t>6,37</w:t>
      </w:r>
    </w:p>
    <w:p>
      <w:r>
        <w:t>2,53</w:t>
      </w:r>
    </w:p>
    <w:p>
      <w:r>
        <w:t>4,78</w:t>
      </w:r>
    </w:p>
    <w:p>
      <w:r>
        <w:t>0,47</w:t>
      </w:r>
    </w:p>
    <w:p>
      <w:r>
        <w:t>9,12</w:t>
      </w:r>
    </w:p>
    <w:p>
      <w:r>
        <w:t>158,92</w:t>
      </w:r>
    </w:p>
    <w:p>
      <w:r>
        <w:t>10,11</w:t>
      </w:r>
    </w:p>
    <w:p>
      <w:r>
        <w:t>21,78</w:t>
      </w:r>
    </w:p>
    <w:p>
      <w:r>
        <w:t>9,27</w:t>
      </w:r>
    </w:p>
    <w:p>
      <w:r>
        <w:t>11,97</w:t>
      </w:r>
    </w:p>
    <w:p>
      <w:r>
        <w:t>8,13</w:t>
      </w:r>
    </w:p>
    <w:p>
      <w:r>
        <w:t>8,17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8,81</w:t>
      </w:r>
    </w:p>
    <w:p>
      <w:r>
        <w:t>1,24</w:t>
      </w:r>
    </w:p>
    <w:p>
      <w:r>
        <w:t>0,00</w:t>
      </w:r>
    </w:p>
    <w:p>
      <w:r>
        <w:t>0,73</w:t>
      </w:r>
    </w:p>
    <w:p>
      <w:r>
        <w:t>0,72</w:t>
      </w:r>
    </w:p>
    <w:p>
      <w:r>
        <w:t>0,06</w:t>
      </w:r>
    </w:p>
    <w:p>
      <w:r>
        <w:t>1,36</w:t>
      </w:r>
    </w:p>
    <w:p>
      <w:r>
        <w:t>0,60</w:t>
      </w:r>
    </w:p>
    <w:p>
      <w:r>
        <w:t>1,66</w:t>
      </w:r>
    </w:p>
    <w:p>
      <w:r>
        <w:t>2.10</w:t>
      </w:r>
    </w:p>
    <w:p>
      <w:r>
        <w:t>Đất danh lam thắng cảnh</w:t>
      </w:r>
    </w:p>
    <w:p>
      <w:r>
        <w:t>DDL</w:t>
      </w:r>
    </w:p>
    <w:p>
      <w:r>
        <w:t>0,69</w:t>
      </w:r>
    </w:p>
    <w:p>
      <w:r>
        <w:t>0,69</w:t>
      </w:r>
    </w:p>
    <w:p>
      <w:r>
        <w:t>2.11</w:t>
      </w:r>
    </w:p>
    <w:p>
      <w:r>
        <w:t>Đất sinh hoạt cộng đồng</w:t>
      </w:r>
    </w:p>
    <w:p>
      <w:r>
        <w:t>DSH</w:t>
      </w:r>
    </w:p>
    <w:p>
      <w:r>
        <w:t>2.12</w:t>
      </w:r>
    </w:p>
    <w:p>
      <w:r>
        <w:t>Đất khu vui chơi, giải trí công cộng</w:t>
      </w:r>
    </w:p>
    <w:p>
      <w:r>
        <w:t>DKV</w:t>
      </w:r>
    </w:p>
    <w:p>
      <w:r>
        <w:t>4,84</w:t>
      </w:r>
    </w:p>
    <w:p>
      <w:r>
        <w:t>0,10</w:t>
      </w:r>
    </w:p>
    <w:p>
      <w:r>
        <w:t>0,17</w:t>
      </w:r>
    </w:p>
    <w:p>
      <w:r>
        <w:t>2.13</w:t>
      </w:r>
    </w:p>
    <w:p>
      <w:r>
        <w:t>Đất ở tại nông thôn</w:t>
      </w:r>
    </w:p>
    <w:p>
      <w:r>
        <w:t>ONT</w:t>
      </w:r>
    </w:p>
    <w:p>
      <w:r>
        <w:t>2.439,53</w:t>
      </w:r>
    </w:p>
    <w:p>
      <w:r>
        <w:t>85,50</w:t>
      </w:r>
    </w:p>
    <w:p>
      <w:r>
        <w:t>73,81</w:t>
      </w:r>
    </w:p>
    <w:p>
      <w:r>
        <w:t>81,56</w:t>
      </w:r>
    </w:p>
    <w:p>
      <w:r>
        <w:t>85,62</w:t>
      </w:r>
    </w:p>
    <w:p>
      <w:r>
        <w:t>27,07</w:t>
      </w:r>
    </w:p>
    <w:p>
      <w:r>
        <w:t>139,19</w:t>
      </w:r>
    </w:p>
    <w:p>
      <w:r>
        <w:t>204,33</w:t>
      </w:r>
    </w:p>
    <w:p>
      <w:r>
        <w:t>115,75</w:t>
      </w:r>
    </w:p>
    <w:p>
      <w:r>
        <w:t>191,59</w:t>
      </w:r>
    </w:p>
    <w:p>
      <w:r>
        <w:t>136,38</w:t>
      </w:r>
    </w:p>
    <w:p>
      <w:r>
        <w:t>91,43</w:t>
      </w:r>
    </w:p>
    <w:p>
      <w:r>
        <w:t>88,17</w:t>
      </w:r>
    </w:p>
    <w:p>
      <w:r>
        <w:t>2.14</w:t>
      </w:r>
    </w:p>
    <w:p>
      <w:r>
        <w:t>Đất ở tại đô thị</w:t>
      </w:r>
    </w:p>
    <w:p>
      <w:r>
        <w:t>ODT</w:t>
      </w:r>
    </w:p>
    <w:p>
      <w:r>
        <w:t>350,60</w:t>
      </w:r>
    </w:p>
    <w:p>
      <w:r>
        <w:t>82,34</w:t>
      </w:r>
    </w:p>
    <w:p>
      <w:r>
        <w:t>2.15</w:t>
      </w:r>
    </w:p>
    <w:p>
      <w:r>
        <w:t>Đất xây dựng trụ sở cơ quan</w:t>
      </w:r>
    </w:p>
    <w:p>
      <w:r>
        <w:t>TSC</w:t>
      </w:r>
    </w:p>
    <w:p>
      <w:r>
        <w:t>18,49</w:t>
      </w:r>
    </w:p>
    <w:p>
      <w:r>
        <w:t>0,64</w:t>
      </w:r>
    </w:p>
    <w:p>
      <w:r>
        <w:t>0,70</w:t>
      </w:r>
    </w:p>
    <w:p>
      <w:r>
        <w:t>0,34</w:t>
      </w:r>
    </w:p>
    <w:p>
      <w:r>
        <w:t>0,72</w:t>
      </w:r>
    </w:p>
    <w:p>
      <w:r>
        <w:t>0,23</w:t>
      </w:r>
    </w:p>
    <w:p>
      <w:r>
        <w:t>0,49</w:t>
      </w:r>
    </w:p>
    <w:p>
      <w:r>
        <w:t>0,15</w:t>
      </w:r>
    </w:p>
    <w:p>
      <w:r>
        <w:t>0,29</w:t>
      </w:r>
    </w:p>
    <w:p>
      <w:r>
        <w:t>0,36</w:t>
      </w:r>
    </w:p>
    <w:p>
      <w:r>
        <w:t>0,51</w:t>
      </w:r>
    </w:p>
    <w:p>
      <w:r>
        <w:t>1,00</w:t>
      </w:r>
    </w:p>
    <w:p>
      <w:r>
        <w:t>0,62</w:t>
      </w:r>
    </w:p>
    <w:p>
      <w:r>
        <w:t>0,37</w:t>
      </w:r>
    </w:p>
    <w:p>
      <w:r>
        <w:t>2.16</w:t>
      </w:r>
    </w:p>
    <w:p>
      <w:r>
        <w:t>Đất xây dựng trụ sở của tổ chức sự nghiệp</w:t>
      </w:r>
    </w:p>
    <w:p>
      <w:r>
        <w:t>DTS</w:t>
      </w:r>
    </w:p>
    <w:p>
      <w:r>
        <w:t>19,88</w:t>
      </w:r>
    </w:p>
    <w:p>
      <w:r>
        <w:t>0,02</w:t>
      </w:r>
    </w:p>
    <w:p>
      <w:r>
        <w:t>0,07</w:t>
      </w:r>
    </w:p>
    <w:p>
      <w:r>
        <w:t>0,15</w:t>
      </w:r>
    </w:p>
    <w:p>
      <w:r>
        <w:t>0,04</w:t>
      </w:r>
    </w:p>
    <w:p>
      <w:r>
        <w:t>0,06</w:t>
      </w:r>
    </w:p>
    <w:p>
      <w:r>
        <w:t>0,07</w:t>
      </w:r>
    </w:p>
    <w:p>
      <w:r>
        <w:t>2.17</w:t>
      </w:r>
    </w:p>
    <w:p>
      <w:r>
        <w:t>Đất xây dựng cơ sở ngoại giao</w:t>
      </w:r>
    </w:p>
    <w:p>
      <w:r>
        <w:t>DNG</w:t>
      </w:r>
    </w:p>
    <w:p>
      <w:r>
        <w:t>2.18</w:t>
      </w:r>
    </w:p>
    <w:p>
      <w:r>
        <w:t>Đất cơ sở tín ngưỡng</w:t>
      </w:r>
    </w:p>
    <w:p>
      <w:r>
        <w:t>TIN</w:t>
      </w:r>
    </w:p>
    <w:p>
      <w:r>
        <w:t>27,73</w:t>
      </w:r>
    </w:p>
    <w:p>
      <w:r>
        <w:t>0,92</w:t>
      </w:r>
    </w:p>
    <w:p>
      <w:r>
        <w:t>1,03</w:t>
      </w:r>
    </w:p>
    <w:p>
      <w:r>
        <w:t>2,08</w:t>
      </w:r>
    </w:p>
    <w:p>
      <w:r>
        <w:t>0,89</w:t>
      </w:r>
    </w:p>
    <w:p>
      <w:r>
        <w:t>1,82</w:t>
      </w:r>
    </w:p>
    <w:p>
      <w:r>
        <w:t>0,46</w:t>
      </w:r>
    </w:p>
    <w:p>
      <w:r>
        <w:t>0,66</w:t>
      </w:r>
    </w:p>
    <w:p>
      <w:r>
        <w:t>0,97</w:t>
      </w:r>
    </w:p>
    <w:p>
      <w:r>
        <w:t>2,14</w:t>
      </w:r>
    </w:p>
    <w:p>
      <w:r>
        <w:t>0,55</w:t>
      </w:r>
    </w:p>
    <w:p>
      <w:r>
        <w:t>0,64</w:t>
      </w:r>
    </w:p>
    <w:p>
      <w:r>
        <w:t>2.19</w:t>
      </w:r>
    </w:p>
    <w:p>
      <w:r>
        <w:t>Đất sông, ngòi, kênh, rạch, suối</w:t>
      </w:r>
    </w:p>
    <w:p>
      <w:r>
        <w:t>SON</w:t>
      </w:r>
    </w:p>
    <w:p>
      <w:r>
        <w:t>1.121,56</w:t>
      </w:r>
    </w:p>
    <w:p>
      <w:r>
        <w:t>104,27</w:t>
      </w:r>
    </w:p>
    <w:p>
      <w:r>
        <w:t>51,79</w:t>
      </w:r>
    </w:p>
    <w:p>
      <w:r>
        <w:t>14,59</w:t>
      </w:r>
    </w:p>
    <w:p>
      <w:r>
        <w:t>62,79</w:t>
      </w:r>
    </w:p>
    <w:p>
      <w:r>
        <w:t>53,36</w:t>
      </w:r>
    </w:p>
    <w:p>
      <w:r>
        <w:t>51,51</w:t>
      </w:r>
    </w:p>
    <w:p>
      <w:r>
        <w:t>36,75</w:t>
      </w:r>
    </w:p>
    <w:p>
      <w:r>
        <w:t>5,80</w:t>
      </w:r>
    </w:p>
    <w:p>
      <w:r>
        <w:t>14,19</w:t>
      </w:r>
    </w:p>
    <w:p>
      <w:r>
        <w:t>5,61</w:t>
      </w:r>
    </w:p>
    <w:p>
      <w:r>
        <w:t>6,43</w:t>
      </w:r>
    </w:p>
    <w:p>
      <w:r>
        <w:t>8,21</w:t>
      </w:r>
    </w:p>
    <w:p>
      <w:r>
        <w:t>2.20</w:t>
      </w:r>
    </w:p>
    <w:p>
      <w:r>
        <w:t>Đất có mặt nước chuyên dùng</w:t>
      </w:r>
    </w:p>
    <w:p>
      <w:r>
        <w:t>MNC</w:t>
      </w:r>
    </w:p>
    <w:p>
      <w:r>
        <w:t>832,26</w:t>
      </w:r>
    </w:p>
    <w:p>
      <w:r>
        <w:t>6,03</w:t>
      </w:r>
    </w:p>
    <w:p>
      <w:r>
        <w:t>10,80</w:t>
      </w:r>
    </w:p>
    <w:p>
      <w:r>
        <w:t>6,56</w:t>
      </w:r>
    </w:p>
    <w:p>
      <w:r>
        <w:t>11,53</w:t>
      </w:r>
    </w:p>
    <w:p>
      <w:r>
        <w:t>10,08</w:t>
      </w:r>
    </w:p>
    <w:p>
      <w:r>
        <w:t>111,39</w:t>
      </w:r>
    </w:p>
    <w:p>
      <w:r>
        <w:t>203,56</w:t>
      </w:r>
    </w:p>
    <w:p>
      <w:r>
        <w:t>107,22</w:t>
      </w:r>
    </w:p>
    <w:p>
      <w:r>
        <w:t>43,36</w:t>
      </w:r>
    </w:p>
    <w:p>
      <w:r>
        <w:t>48,53</w:t>
      </w:r>
    </w:p>
    <w:p>
      <w:r>
        <w:t>25,21</w:t>
      </w:r>
    </w:p>
    <w:p>
      <w:r>
        <w:t>48,60</w:t>
      </w:r>
    </w:p>
    <w:p>
      <w:r>
        <w:t>17,93</w:t>
      </w:r>
    </w:p>
    <w:p>
      <w:r>
        <w:t>2.21</w:t>
      </w:r>
    </w:p>
    <w:p>
      <w:r>
        <w:t>Đất phi nông nghiệp khác</w:t>
      </w:r>
    </w:p>
    <w:p>
      <w:r>
        <w:t>PNK</w:t>
      </w:r>
    </w:p>
    <w:p>
      <w:r>
        <w:t>1,01</w:t>
      </w:r>
    </w:p>
    <w:p>
      <w:r>
        <w:t>3</w:t>
      </w:r>
    </w:p>
    <w:p>
      <w:r>
        <w:t>Đất chưa sử dụng</w:t>
      </w:r>
    </w:p>
    <w:p>
      <w:r>
        <w:t>CSD</w:t>
      </w:r>
    </w:p>
    <w:p>
      <w:r>
        <w:t>147,94</w:t>
      </w:r>
    </w:p>
    <w:p>
      <w:r>
        <w:t>52,81</w:t>
      </w:r>
    </w:p>
    <w:p>
      <w:r>
        <w:t>1,64</w:t>
      </w:r>
    </w:p>
    <w:p>
      <w:r>
        <w:t>3,41</w:t>
      </w:r>
    </w:p>
    <w:p>
      <w:r>
        <w:t>3,38</w:t>
      </w:r>
    </w:p>
    <w:p>
      <w:r>
        <w:t>2,65</w:t>
      </w:r>
    </w:p>
    <w:p>
      <w:r>
        <w:t>17,12</w:t>
      </w:r>
    </w:p>
    <w:p>
      <w:r>
        <w:t>1,26</w:t>
      </w:r>
    </w:p>
    <w:p>
      <w:r>
        <w:t>0,62</w:t>
      </w:r>
    </w:p>
    <w:p>
      <w:r>
        <w:t>PHỤ LỤC 01:</w:t>
      </w:r>
    </w:p>
    <w:p>
      <w:r>
        <w:t>PHÂN BỔ DIỆN TÍCH CÁC LOẠI ĐẤT TRONG NĂM 2024 HUYỆN LỤC NAM (TIẾP THEO)</w:t>
      </w:r>
    </w:p>
    <w:p>
      <w:r>
        <w:t>(Kèm theo Quyết định số 315/QĐ-UBND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Chu Điện</w:t>
      </w:r>
    </w:p>
    <w:p>
      <w:r>
        <w:t>TT. Đồi Ngô</w:t>
      </w:r>
    </w:p>
    <w:p>
      <w:r>
        <w:t>Xã Khám Lạng</w:t>
      </w:r>
    </w:p>
    <w:p>
      <w:r>
        <w:t>Xã Lan Mẫu</w:t>
      </w:r>
    </w:p>
    <w:p>
      <w:r>
        <w:t>Xã Tiên Nha</w:t>
      </w:r>
    </w:p>
    <w:p>
      <w:r>
        <w:t>Xã Cương Sơn</w:t>
      </w:r>
    </w:p>
    <w:p>
      <w:r>
        <w:t>Xã Huyền Sơn</w:t>
      </w:r>
    </w:p>
    <w:p>
      <w:r>
        <w:t>Xã Bắc Lũng</w:t>
      </w:r>
    </w:p>
    <w:p>
      <w:r>
        <w:t>Xã Cẩm Lý</w:t>
      </w:r>
    </w:p>
    <w:p>
      <w:r>
        <w:t>Xã Yên Sơn</w:t>
      </w:r>
    </w:p>
    <w:p>
      <w:r>
        <w:t>Xã Vũ Xá</w:t>
      </w:r>
    </w:p>
    <w:p>
      <w:r>
        <w:t>Xã Đan Hội</w:t>
      </w:r>
    </w:p>
    <w:p>
      <w:r>
        <w:t>(1)</w:t>
      </w:r>
    </w:p>
    <w:p>
      <w:r>
        <w:t>(2)</w:t>
      </w:r>
    </w:p>
    <w:p>
      <w:r>
        <w:t>(3)</w:t>
      </w:r>
    </w:p>
    <w:p>
      <w:r>
        <w:t>(4)=(5)+(6) +…+ (29)</w:t>
      </w:r>
    </w:p>
    <w:p>
      <w:r>
        <w:t>(18)</w:t>
      </w:r>
    </w:p>
    <w:p>
      <w:r>
        <w:t>(19)</w:t>
      </w:r>
    </w:p>
    <w:p>
      <w:r>
        <w:t>(20)</w:t>
      </w:r>
    </w:p>
    <w:p>
      <w:r>
        <w:t>(21)</w:t>
      </w:r>
    </w:p>
    <w:p>
      <w:r>
        <w:t>(22)</w:t>
      </w:r>
    </w:p>
    <w:p>
      <w:r>
        <w:t>(23)</w:t>
      </w:r>
    </w:p>
    <w:p>
      <w:r>
        <w:t>(24)</w:t>
      </w:r>
    </w:p>
    <w:p>
      <w:r>
        <w:t>(25)</w:t>
      </w:r>
    </w:p>
    <w:p>
      <w:r>
        <w:t>(26)</w:t>
      </w:r>
    </w:p>
    <w:p>
      <w:r>
        <w:t>(27)</w:t>
      </w:r>
    </w:p>
    <w:p>
      <w:r>
        <w:t>(28)</w:t>
      </w:r>
    </w:p>
    <w:p>
      <w:r>
        <w:t>(29)</w:t>
      </w:r>
    </w:p>
    <w:p>
      <w:r>
        <w:t>1</w:t>
      </w:r>
    </w:p>
    <w:p>
      <w:r>
        <w:t>Đất nông nghiệp</w:t>
      </w:r>
    </w:p>
    <w:p>
      <w:r>
        <w:t>NNP</w:t>
      </w:r>
    </w:p>
    <w:p>
      <w:r>
        <w:t>50.916,43</w:t>
      </w:r>
    </w:p>
    <w:p>
      <w:r>
        <w:t>1.045,91</w:t>
      </w:r>
    </w:p>
    <w:p>
      <w:r>
        <w:t>619,62</w:t>
      </w:r>
    </w:p>
    <w:p>
      <w:r>
        <w:t>585,92</w:t>
      </w:r>
    </w:p>
    <w:p>
      <w:r>
        <w:t>744,61</w:t>
      </w:r>
    </w:p>
    <w:p>
      <w:r>
        <w:t>802,44</w:t>
      </w:r>
    </w:p>
    <w:p>
      <w:r>
        <w:t>886,51</w:t>
      </w:r>
    </w:p>
    <w:p>
      <w:r>
        <w:t>1.759,12</w:t>
      </w:r>
    </w:p>
    <w:p>
      <w:r>
        <w:t>1.069,46</w:t>
      </w:r>
    </w:p>
    <w:p>
      <w:r>
        <w:t>2.160,41</w:t>
      </w:r>
    </w:p>
    <w:p>
      <w:r>
        <w:t>1.294,38</w:t>
      </w:r>
    </w:p>
    <w:p>
      <w:r>
        <w:t>654,69</w:t>
      </w:r>
    </w:p>
    <w:p>
      <w:r>
        <w:t>796,63</w:t>
      </w:r>
    </w:p>
    <w:p>
      <w:r>
        <w:t>Trong đó:</w:t>
      </w:r>
    </w:p>
    <w:p>
      <w:r>
        <w:t>1.1</w:t>
      </w:r>
    </w:p>
    <w:p>
      <w:r>
        <w:t>Đất trồng lúa</w:t>
      </w:r>
    </w:p>
    <w:p>
      <w:r>
        <w:t>LUA</w:t>
      </w:r>
    </w:p>
    <w:p>
      <w:r>
        <w:t>13.172,76</w:t>
      </w:r>
    </w:p>
    <w:p>
      <w:r>
        <w:t>587,33</w:t>
      </w:r>
    </w:p>
    <w:p>
      <w:r>
        <w:t>449,36</w:t>
      </w:r>
    </w:p>
    <w:p>
      <w:r>
        <w:t>404,52</w:t>
      </w:r>
    </w:p>
    <w:p>
      <w:r>
        <w:t>397,63</w:t>
      </w:r>
    </w:p>
    <w:p>
      <w:r>
        <w:t>301,14</w:t>
      </w:r>
    </w:p>
    <w:p>
      <w:r>
        <w:t>397,70</w:t>
      </w:r>
    </w:p>
    <w:p>
      <w:r>
        <w:t>468,62</w:t>
      </w:r>
    </w:p>
    <w:p>
      <w:r>
        <w:t>680,14</w:t>
      </w:r>
    </w:p>
    <w:p>
      <w:r>
        <w:t>739,80</w:t>
      </w:r>
    </w:p>
    <w:p>
      <w:r>
        <w:t>975,41</w:t>
      </w:r>
    </w:p>
    <w:p>
      <w:r>
        <w:t>480,89</w:t>
      </w:r>
    </w:p>
    <w:p>
      <w:r>
        <w:t>535,79</w:t>
      </w:r>
    </w:p>
    <w:p>
      <w:r>
        <w:t>Trong đó: Đất chuyên trồng lúa nước</w:t>
      </w:r>
    </w:p>
    <w:p>
      <w:r>
        <w:t>LUC</w:t>
      </w:r>
    </w:p>
    <w:p>
      <w:r>
        <w:t>11.328,72</w:t>
      </w:r>
    </w:p>
    <w:p>
      <w:r>
        <w:t>390,17</w:t>
      </w:r>
    </w:p>
    <w:p>
      <w:r>
        <w:t>416,04</w:t>
      </w:r>
    </w:p>
    <w:p>
      <w:r>
        <w:t>364,27</w:t>
      </w:r>
    </w:p>
    <w:p>
      <w:r>
        <w:t>317,06</w:t>
      </w:r>
    </w:p>
    <w:p>
      <w:r>
        <w:t>203,16</w:t>
      </w:r>
    </w:p>
    <w:p>
      <w:r>
        <w:t>164,59</w:t>
      </w:r>
    </w:p>
    <w:p>
      <w:r>
        <w:t>468,62</w:t>
      </w:r>
    </w:p>
    <w:p>
      <w:r>
        <w:t>627,54</w:t>
      </w:r>
    </w:p>
    <w:p>
      <w:r>
        <w:t>553,24</w:t>
      </w:r>
    </w:p>
    <w:p>
      <w:r>
        <w:t>852,36</w:t>
      </w:r>
    </w:p>
    <w:p>
      <w:r>
        <w:t>475,34</w:t>
      </w:r>
    </w:p>
    <w:p>
      <w:r>
        <w:t>534,48</w:t>
      </w:r>
    </w:p>
    <w:p>
      <w:r>
        <w:t>1.2</w:t>
      </w:r>
    </w:p>
    <w:p>
      <w:r>
        <w:t>Đất trồng cây hàng năm khác</w:t>
      </w:r>
    </w:p>
    <w:p>
      <w:r>
        <w:t>HNK</w:t>
      </w:r>
    </w:p>
    <w:p>
      <w:r>
        <w:t>705,13</w:t>
      </w:r>
    </w:p>
    <w:p>
      <w:r>
        <w:t>0,04</w:t>
      </w:r>
    </w:p>
    <w:p>
      <w:r>
        <w:t>1,30</w:t>
      </w:r>
    </w:p>
    <w:p>
      <w:r>
        <w:t>57,91</w:t>
      </w:r>
    </w:p>
    <w:p>
      <w:r>
        <w:t>11,65</w:t>
      </w:r>
    </w:p>
    <w:p>
      <w:r>
        <w:t>6,05</w:t>
      </w:r>
    </w:p>
    <w:p>
      <w:r>
        <w:t>3,02</w:t>
      </w:r>
    </w:p>
    <w:p>
      <w:r>
        <w:t>10,14</w:t>
      </w:r>
    </w:p>
    <w:p>
      <w:r>
        <w:t>38,05</w:t>
      </w:r>
    </w:p>
    <w:p>
      <w:r>
        <w:t>0,40</w:t>
      </w:r>
    </w:p>
    <w:p>
      <w:r>
        <w:t>19,71</w:t>
      </w:r>
    </w:p>
    <w:p>
      <w:r>
        <w:t>6,43</w:t>
      </w:r>
    </w:p>
    <w:p>
      <w:r>
        <w:t>1.3</w:t>
      </w:r>
    </w:p>
    <w:p>
      <w:r>
        <w:t>Đất trồng cây lâu năm</w:t>
      </w:r>
    </w:p>
    <w:p>
      <w:r>
        <w:t>CLN</w:t>
      </w:r>
    </w:p>
    <w:p>
      <w:r>
        <w:t>10.714,80</w:t>
      </w:r>
    </w:p>
    <w:p>
      <w:r>
        <w:t>351,55</w:t>
      </w:r>
    </w:p>
    <w:p>
      <w:r>
        <w:t>138,91</w:t>
      </w:r>
    </w:p>
    <w:p>
      <w:r>
        <w:t>86,40</w:t>
      </w:r>
    </w:p>
    <w:p>
      <w:r>
        <w:t>241,53</w:t>
      </w:r>
    </w:p>
    <w:p>
      <w:r>
        <w:t>293,43</w:t>
      </w:r>
    </w:p>
    <w:p>
      <w:r>
        <w:t>171,82</w:t>
      </w:r>
    </w:p>
    <w:p>
      <w:r>
        <w:t>271,24</w:t>
      </w:r>
    </w:p>
    <w:p>
      <w:r>
        <w:t>76,82</w:t>
      </w:r>
    </w:p>
    <w:p>
      <w:r>
        <w:t>239,98</w:t>
      </w:r>
    </w:p>
    <w:p>
      <w:r>
        <w:t>129,62</w:t>
      </w:r>
    </w:p>
    <w:p>
      <w:r>
        <w:t>67,57</w:t>
      </w:r>
    </w:p>
    <w:p>
      <w:r>
        <w:t>236,26</w:t>
      </w:r>
    </w:p>
    <w:p>
      <w:r>
        <w:t>1.4</w:t>
      </w:r>
    </w:p>
    <w:p>
      <w:r>
        <w:t>Đất rừng phòng hộ</w:t>
      </w:r>
    </w:p>
    <w:p>
      <w:r>
        <w:t>RPH</w:t>
      </w:r>
    </w:p>
    <w:p>
      <w:r>
        <w:t>1.5</w:t>
      </w:r>
    </w:p>
    <w:p>
      <w:r>
        <w:t>Đất rừng đặc dụng</w:t>
      </w:r>
    </w:p>
    <w:p>
      <w:r>
        <w:t>RDD</w:t>
      </w:r>
    </w:p>
    <w:p>
      <w:r>
        <w:t>3.526,99</w:t>
      </w:r>
    </w:p>
    <w:p>
      <w:r>
        <w:t>1.6</w:t>
      </w:r>
    </w:p>
    <w:p>
      <w:r>
        <w:t>Đất rừng sản xuất</w:t>
      </w:r>
    </w:p>
    <w:p>
      <w:r>
        <w:t>RSX</w:t>
      </w:r>
    </w:p>
    <w:p>
      <w:r>
        <w:t>21.948,32</w:t>
      </w:r>
    </w:p>
    <w:p>
      <w:r>
        <w:t>86,81</w:t>
      </w:r>
    </w:p>
    <w:p>
      <w:r>
        <w:t>13,74</w:t>
      </w:r>
    </w:p>
    <w:p>
      <w:r>
        <w:t>55,23</w:t>
      </w:r>
    </w:p>
    <w:p>
      <w:r>
        <w:t>178,72</w:t>
      </w:r>
    </w:p>
    <w:p>
      <w:r>
        <w:t>294,81</w:t>
      </w:r>
    </w:p>
    <w:p>
      <w:r>
        <w:t>1.008,50</w:t>
      </w:r>
    </w:p>
    <w:p>
      <w:r>
        <w:t>246,25</w:t>
      </w:r>
    </w:p>
    <w:p>
      <w:r>
        <w:t>1.080,38</w:t>
      </w:r>
    </w:p>
    <w:p>
      <w:r>
        <w:t>31,19</w:t>
      </w:r>
    </w:p>
    <w:p>
      <w:r>
        <w:t>80,53</w:t>
      </w:r>
    </w:p>
    <w:p>
      <w:r>
        <w:t>Trong đó: Đất có rừng sản xuất là     rừng tự nhiên</w:t>
      </w:r>
    </w:p>
    <w:p>
      <w:r>
        <w:t>RSN</w:t>
      </w:r>
    </w:p>
    <w:p>
      <w:r>
        <w:t>4.762,74</w:t>
      </w:r>
    </w:p>
    <w:p>
      <w:r>
        <w:t>1,56</w:t>
      </w:r>
    </w:p>
    <w:p>
      <w:r>
        <w:t>0,47</w:t>
      </w:r>
    </w:p>
    <w:p>
      <w:r>
        <w:t>466,78</w:t>
      </w:r>
    </w:p>
    <w:p>
      <w:r>
        <w:t>70,97</w:t>
      </w:r>
    </w:p>
    <w:p>
      <w:r>
        <w:t>141,05</w:t>
      </w:r>
    </w:p>
    <w:p>
      <w:r>
        <w:t>1.7</w:t>
      </w:r>
    </w:p>
    <w:p>
      <w:r>
        <w:t>Đất nuôi trồng thuỷ sản</w:t>
      </w:r>
    </w:p>
    <w:p>
      <w:r>
        <w:t>NTS</w:t>
      </w:r>
    </w:p>
    <w:p>
      <w:r>
        <w:t>821,72</w:t>
      </w:r>
    </w:p>
    <w:p>
      <w:r>
        <w:t>20,19</w:t>
      </w:r>
    </w:p>
    <w:p>
      <w:r>
        <w:t>16,15</w:t>
      </w:r>
    </w:p>
    <w:p>
      <w:r>
        <w:t>37,88</w:t>
      </w:r>
    </w:p>
    <w:p>
      <w:r>
        <w:t>47,53</w:t>
      </w:r>
    </w:p>
    <w:p>
      <w:r>
        <w:t>17,50</w:t>
      </w:r>
    </w:p>
    <w:p>
      <w:r>
        <w:t>16,13</w:t>
      </w:r>
    </w:p>
    <w:p>
      <w:r>
        <w:t>7,74</w:t>
      </w:r>
    </w:p>
    <w:p>
      <w:r>
        <w:t>55,88</w:t>
      </w:r>
    </w:p>
    <w:p>
      <w:r>
        <w:t>48,47</w:t>
      </w:r>
    </w:p>
    <w:p>
      <w:r>
        <w:t>157,76</w:t>
      </w:r>
    </w:p>
    <w:p>
      <w:r>
        <w:t>5,99</w:t>
      </w:r>
    </w:p>
    <w:p>
      <w:r>
        <w:t>18,16</w:t>
      </w:r>
    </w:p>
    <w:p>
      <w:r>
        <w:t>1.8</w:t>
      </w:r>
    </w:p>
    <w:p>
      <w:r>
        <w:t>Đất làm muối</w:t>
      </w:r>
    </w:p>
    <w:p>
      <w:r>
        <w:t>LMU</w:t>
      </w:r>
    </w:p>
    <w:p>
      <w:r>
        <w:t>1.9</w:t>
      </w:r>
    </w:p>
    <w:p>
      <w:r>
        <w:t>Đất nông nghiệp khác</w:t>
      </w:r>
    </w:p>
    <w:p>
      <w:r>
        <w:t>NKH</w:t>
      </w:r>
    </w:p>
    <w:p>
      <w:r>
        <w:t>26,72</w:t>
      </w:r>
    </w:p>
    <w:p>
      <w:r>
        <w:t>0,16</w:t>
      </w:r>
    </w:p>
    <w:p>
      <w:r>
        <w:t>1,89</w:t>
      </w:r>
    </w:p>
    <w:p>
      <w:r>
        <w:t>0,24</w:t>
      </w:r>
    </w:p>
    <w:p>
      <w:r>
        <w:t>13,72</w:t>
      </w:r>
    </w:p>
    <w:p>
      <w:r>
        <w:t>2</w:t>
      </w:r>
    </w:p>
    <w:p>
      <w:r>
        <w:t>Đất phi nông nghiệp</w:t>
      </w:r>
    </w:p>
    <w:p>
      <w:r>
        <w:t>PNN</w:t>
      </w:r>
    </w:p>
    <w:p>
      <w:r>
        <w:t>9.798,69</w:t>
      </w:r>
    </w:p>
    <w:p>
      <w:r>
        <w:t>451,01</w:t>
      </w:r>
    </w:p>
    <w:p>
      <w:r>
        <w:t>743,37</w:t>
      </w:r>
    </w:p>
    <w:p>
      <w:r>
        <w:t>312,75</w:t>
      </w:r>
    </w:p>
    <w:p>
      <w:r>
        <w:t>428,30</w:t>
      </w:r>
    </w:p>
    <w:p>
      <w:r>
        <w:t>252,74</w:t>
      </w:r>
    </w:p>
    <w:p>
      <w:r>
        <w:t>233,81</w:t>
      </w:r>
    </w:p>
    <w:p>
      <w:r>
        <w:t>297,61</w:t>
      </w:r>
    </w:p>
    <w:p>
      <w:r>
        <w:t>357,60</w:t>
      </w:r>
    </w:p>
    <w:p>
      <w:r>
        <w:t>615,18</w:t>
      </w:r>
    </w:p>
    <w:p>
      <w:r>
        <w:t>546,73</w:t>
      </w:r>
    </w:p>
    <w:p>
      <w:r>
        <w:t>362,24</w:t>
      </w:r>
    </w:p>
    <w:p>
      <w:r>
        <w:t>296,87</w:t>
      </w:r>
    </w:p>
    <w:p>
      <w:r>
        <w:t>Trong đó:</w:t>
      </w:r>
    </w:p>
    <w:p>
      <w:r>
        <w:t>2.1</w:t>
      </w:r>
    </w:p>
    <w:p>
      <w:r>
        <w:t>Đất quốc phòng</w:t>
      </w:r>
    </w:p>
    <w:p>
      <w:r>
        <w:t>CQP</w:t>
      </w:r>
    </w:p>
    <w:p>
      <w:r>
        <w:t>449,09</w:t>
      </w:r>
    </w:p>
    <w:p>
      <w:r>
        <w:t>58,24</w:t>
      </w:r>
    </w:p>
    <w:p>
      <w:r>
        <w:t>36,19</w:t>
      </w:r>
    </w:p>
    <w:p>
      <w:r>
        <w:t>42,53</w:t>
      </w:r>
    </w:p>
    <w:p>
      <w:r>
        <w:t>34,34</w:t>
      </w:r>
    </w:p>
    <w:p>
      <w:r>
        <w:t>13,96</w:t>
      </w:r>
    </w:p>
    <w:p>
      <w:r>
        <w:t>0,03</w:t>
      </w:r>
    </w:p>
    <w:p>
      <w:r>
        <w:t>0,02</w:t>
      </w:r>
    </w:p>
    <w:p>
      <w:r>
        <w:t>152,34</w:t>
      </w:r>
    </w:p>
    <w:p>
      <w:r>
        <w:t>0,06</w:t>
      </w:r>
    </w:p>
    <w:p>
      <w:r>
        <w:t>0,03</w:t>
      </w:r>
    </w:p>
    <w:p>
      <w:r>
        <w:t>2.2</w:t>
      </w:r>
    </w:p>
    <w:p>
      <w:r>
        <w:t>Đất an ninh</w:t>
      </w:r>
    </w:p>
    <w:p>
      <w:r>
        <w:t>CAN</w:t>
      </w:r>
    </w:p>
    <w:p>
      <w:r>
        <w:t>3,21</w:t>
      </w:r>
    </w:p>
    <w:p>
      <w:r>
        <w:t>0,09</w:t>
      </w:r>
    </w:p>
    <w:p>
      <w:r>
        <w:t>0,72</w:t>
      </w:r>
    </w:p>
    <w:p>
      <w:r>
        <w:t>0,10</w:t>
      </w:r>
    </w:p>
    <w:p>
      <w:r>
        <w:t>0,09</w:t>
      </w:r>
    </w:p>
    <w:p>
      <w:r>
        <w:t>0,09</w:t>
      </w:r>
    </w:p>
    <w:p>
      <w:r>
        <w:t>0,10</w:t>
      </w:r>
    </w:p>
    <w:p>
      <w:r>
        <w:t>0,10</w:t>
      </w:r>
    </w:p>
    <w:p>
      <w:r>
        <w:t>0,09</w:t>
      </w:r>
    </w:p>
    <w:p>
      <w:r>
        <w:t>0,10</w:t>
      </w:r>
    </w:p>
    <w:p>
      <w:r>
        <w:t>0,10</w:t>
      </w:r>
    </w:p>
    <w:p>
      <w:r>
        <w:t>0,15</w:t>
      </w:r>
    </w:p>
    <w:p>
      <w:r>
        <w:t>0,09</w:t>
      </w:r>
    </w:p>
    <w:p>
      <w:r>
        <w:t>2.3</w:t>
      </w:r>
    </w:p>
    <w:p>
      <w:r>
        <w:t>Đất khu công nghiệp</w:t>
      </w:r>
    </w:p>
    <w:p>
      <w:r>
        <w:t>SKK</w:t>
      </w:r>
    </w:p>
    <w:p>
      <w:r>
        <w:t>2.4</w:t>
      </w:r>
    </w:p>
    <w:p>
      <w:r>
        <w:t>Đất cụm công nghiệp</w:t>
      </w:r>
    </w:p>
    <w:p>
      <w:r>
        <w:t>SKN</w:t>
      </w:r>
    </w:p>
    <w:p>
      <w:r>
        <w:t>217,20</w:t>
      </w:r>
    </w:p>
    <w:p>
      <w:r>
        <w:t>41,10</w:t>
      </w:r>
    </w:p>
    <w:p>
      <w:r>
        <w:t>31,60</w:t>
      </w:r>
    </w:p>
    <w:p>
      <w:r>
        <w:t>24,47</w:t>
      </w:r>
    </w:p>
    <w:p>
      <w:r>
        <w:t>44,74</w:t>
      </w:r>
    </w:p>
    <w:p>
      <w:r>
        <w:t>75,29</w:t>
      </w:r>
    </w:p>
    <w:p>
      <w:r>
        <w:t>2.5</w:t>
      </w:r>
    </w:p>
    <w:p>
      <w:r>
        <w:t>Đất thương mại, dịch vụ</w:t>
      </w:r>
    </w:p>
    <w:p>
      <w:r>
        <w:t>TMD</w:t>
      </w:r>
    </w:p>
    <w:p>
      <w:r>
        <w:t>31,81</w:t>
      </w:r>
    </w:p>
    <w:p>
      <w:r>
        <w:t>0,50</w:t>
      </w:r>
    </w:p>
    <w:p>
      <w:r>
        <w:t>6,87</w:t>
      </w:r>
    </w:p>
    <w:p>
      <w:r>
        <w:t>2,22</w:t>
      </w:r>
    </w:p>
    <w:p>
      <w:r>
        <w:t>2,18</w:t>
      </w:r>
    </w:p>
    <w:p>
      <w:r>
        <w:t>1,37</w:t>
      </w:r>
    </w:p>
    <w:p>
      <w:r>
        <w:t>0,40</w:t>
      </w:r>
    </w:p>
    <w:p>
      <w:r>
        <w:t>0,20</w:t>
      </w:r>
    </w:p>
    <w:p>
      <w:r>
        <w:t>1,36</w:t>
      </w:r>
    </w:p>
    <w:p>
      <w:r>
        <w:t>1,61</w:t>
      </w:r>
    </w:p>
    <w:p>
      <w:r>
        <w:t>1,00</w:t>
      </w:r>
    </w:p>
    <w:p>
      <w:r>
        <w:t>2.6</w:t>
      </w:r>
    </w:p>
    <w:p>
      <w:r>
        <w:t>Đất cơ sở sản xuất phi nông nghiệp</w:t>
      </w:r>
    </w:p>
    <w:p>
      <w:r>
        <w:t>SKC</w:t>
      </w:r>
    </w:p>
    <w:p>
      <w:r>
        <w:t>157,93</w:t>
      </w:r>
    </w:p>
    <w:p>
      <w:r>
        <w:t>0,20</w:t>
      </w:r>
    </w:p>
    <w:p>
      <w:r>
        <w:t>23,50</w:t>
      </w:r>
    </w:p>
    <w:p>
      <w:r>
        <w:t>8,06</w:t>
      </w:r>
    </w:p>
    <w:p>
      <w:r>
        <w:t>4,65</w:t>
      </w:r>
    </w:p>
    <w:p>
      <w:r>
        <w:t>23,76</w:t>
      </w:r>
    </w:p>
    <w:p>
      <w:r>
        <w:t>1,11</w:t>
      </w:r>
    </w:p>
    <w:p>
      <w:r>
        <w:t>6,92</w:t>
      </w:r>
    </w:p>
    <w:p>
      <w:r>
        <w:t>6,73</w:t>
      </w:r>
    </w:p>
    <w:p>
      <w:r>
        <w:t>19,62</w:t>
      </w:r>
    </w:p>
    <w:p>
      <w:r>
        <w:t>19,19</w:t>
      </w:r>
    </w:p>
    <w:p>
      <w:r>
        <w:t>3,48</w:t>
      </w:r>
    </w:p>
    <w:p>
      <w:r>
        <w:t>6,39</w:t>
      </w:r>
    </w:p>
    <w:p>
      <w:r>
        <w:t>2.7</w:t>
      </w:r>
    </w:p>
    <w:p>
      <w:r>
        <w:t>Đất sử dụng cho hoạt động khoáng sản</w:t>
      </w:r>
    </w:p>
    <w:p>
      <w:r>
        <w:t>SKS</w:t>
      </w:r>
    </w:p>
    <w:p>
      <w:r>
        <w:t>188,53</w:t>
      </w:r>
    </w:p>
    <w:p>
      <w:r>
        <w:t>4,52</w:t>
      </w:r>
    </w:p>
    <w:p>
      <w:r>
        <w:t>0,93</w:t>
      </w:r>
    </w:p>
    <w:p>
      <w:r>
        <w:t>2.8</w:t>
      </w:r>
    </w:p>
    <w:p>
      <w:r>
        <w:t>Đất cơ sở sản xuất VLXD, làm đồ gốm</w:t>
      </w:r>
    </w:p>
    <w:p>
      <w:r>
        <w:t>SKX</w:t>
      </w:r>
    </w:p>
    <w:p>
      <w:r>
        <w:t>448,77</w:t>
      </w:r>
    </w:p>
    <w:p>
      <w:r>
        <w:t>0,80</w:t>
      </w:r>
    </w:p>
    <w:p>
      <w:r>
        <w:t>11,64</w:t>
      </w:r>
    </w:p>
    <w:p>
      <w:r>
        <w:t>24,41</w:t>
      </w:r>
    </w:p>
    <w:p>
      <w:r>
        <w:t>13,42</w:t>
      </w:r>
    </w:p>
    <w:p>
      <w:r>
        <w:t>33,20</w:t>
      </w:r>
    </w:p>
    <w:p>
      <w:r>
        <w:t>29,03</w:t>
      </w:r>
    </w:p>
    <w:p>
      <w:r>
        <w:t>12,93</w:t>
      </w:r>
    </w:p>
    <w:p>
      <w:r>
        <w:t>74,10</w:t>
      </w:r>
    </w:p>
    <w:p>
      <w:r>
        <w:t>4,14</w:t>
      </w:r>
    </w:p>
    <w:p>
      <w:r>
        <w:t>22,34</w:t>
      </w:r>
    </w:p>
    <w:p>
      <w:r>
        <w:t>17,00</w:t>
      </w:r>
    </w:p>
    <w:p>
      <w:r>
        <w:t>2.9</w:t>
      </w:r>
    </w:p>
    <w:p>
      <w:r>
        <w:t>Đất phát triển hạ tầng cấp quốc gia, cấp tỉnh, cấp huyện, cấp xã</w:t>
      </w:r>
    </w:p>
    <w:p>
      <w:r>
        <w:t>DHT</w:t>
      </w:r>
    </w:p>
    <w:p>
      <w:r>
        <w:t>3.485,58</w:t>
      </w:r>
    </w:p>
    <w:p>
      <w:r>
        <w:t>164,15</w:t>
      </w:r>
    </w:p>
    <w:p>
      <w:r>
        <w:t>231,21</w:t>
      </w:r>
    </w:p>
    <w:p>
      <w:r>
        <w:t>126,93</w:t>
      </w:r>
    </w:p>
    <w:p>
      <w:r>
        <w:t>111,99</w:t>
      </w:r>
    </w:p>
    <w:p>
      <w:r>
        <w:t>55,30</w:t>
      </w:r>
    </w:p>
    <w:p>
      <w:r>
        <w:t>67,55</w:t>
      </w:r>
    </w:p>
    <w:p>
      <w:r>
        <w:t>108,87</w:t>
      </w:r>
    </w:p>
    <w:p>
      <w:r>
        <w:t>172,79</w:t>
      </w:r>
    </w:p>
    <w:p>
      <w:r>
        <w:t>162,63</w:t>
      </w:r>
    </w:p>
    <w:p>
      <w:r>
        <w:t>192,70</w:t>
      </w:r>
    </w:p>
    <w:p>
      <w:r>
        <w:t>119,48</w:t>
      </w:r>
    </w:p>
    <w:p>
      <w:r>
        <w:t>110,23</w:t>
      </w:r>
    </w:p>
    <w:p>
      <w:r>
        <w:t>Trong đó:</w:t>
      </w:r>
    </w:p>
    <w:p>
      <w:r>
        <w:t>-</w:t>
      </w:r>
    </w:p>
    <w:p>
      <w:r>
        <w:t>Đất giao thông</w:t>
      </w:r>
    </w:p>
    <w:p>
      <w:r>
        <w:t>DGT</w:t>
      </w:r>
    </w:p>
    <w:p>
      <w:r>
        <w:t>2.131,63</w:t>
      </w:r>
    </w:p>
    <w:p>
      <w:r>
        <w:t>78,13</w:t>
      </w:r>
    </w:p>
    <w:p>
      <w:r>
        <w:t>145,00</w:t>
      </w:r>
    </w:p>
    <w:p>
      <w:r>
        <w:t>78,35</w:t>
      </w:r>
    </w:p>
    <w:p>
      <w:r>
        <w:t>83,59</w:t>
      </w:r>
    </w:p>
    <w:p>
      <w:r>
        <w:t>40,54</w:t>
      </w:r>
    </w:p>
    <w:p>
      <w:r>
        <w:t>47,71</w:t>
      </w:r>
    </w:p>
    <w:p>
      <w:r>
        <w:t>61,26</w:t>
      </w:r>
    </w:p>
    <w:p>
      <w:r>
        <w:t>98,86</w:t>
      </w:r>
    </w:p>
    <w:p>
      <w:r>
        <w:t>92,44</w:t>
      </w:r>
    </w:p>
    <w:p>
      <w:r>
        <w:t>95,69</w:t>
      </w:r>
    </w:p>
    <w:p>
      <w:r>
        <w:t>65,17</w:t>
      </w:r>
    </w:p>
    <w:p>
      <w:r>
        <w:t>74,20</w:t>
      </w:r>
    </w:p>
    <w:p>
      <w:r>
        <w:t>-</w:t>
      </w:r>
    </w:p>
    <w:p>
      <w:r>
        <w:t>Đất thuỷ lợi</w:t>
      </w:r>
    </w:p>
    <w:p>
      <w:r>
        <w:t>DTL</w:t>
      </w:r>
    </w:p>
    <w:p>
      <w:r>
        <w:t>626,12</w:t>
      </w:r>
    </w:p>
    <w:p>
      <w:r>
        <w:t>15,56</w:t>
      </w:r>
    </w:p>
    <w:p>
      <w:r>
        <w:t>32,62</w:t>
      </w:r>
    </w:p>
    <w:p>
      <w:r>
        <w:t>23,19</w:t>
      </w:r>
    </w:p>
    <w:p>
      <w:r>
        <w:t>12,23</w:t>
      </w:r>
    </w:p>
    <w:p>
      <w:r>
        <w:t>7,79</w:t>
      </w:r>
    </w:p>
    <w:p>
      <w:r>
        <w:t>7,30</w:t>
      </w:r>
    </w:p>
    <w:p>
      <w:r>
        <w:t>17,11</w:t>
      </w:r>
    </w:p>
    <w:p>
      <w:r>
        <w:t>54,20</w:t>
      </w:r>
    </w:p>
    <w:p>
      <w:r>
        <w:t>54,14</w:t>
      </w:r>
    </w:p>
    <w:p>
      <w:r>
        <w:t>69,27</w:t>
      </w:r>
    </w:p>
    <w:p>
      <w:r>
        <w:t>24,68</w:t>
      </w:r>
    </w:p>
    <w:p>
      <w:r>
        <w:t>20,96</w:t>
      </w:r>
    </w:p>
    <w:p>
      <w:r>
        <w:t>-</w:t>
      </w:r>
    </w:p>
    <w:p>
      <w:r>
        <w:t>Đất cơ sở văn hóa</w:t>
      </w:r>
    </w:p>
    <w:p>
      <w:r>
        <w:t>DVH</w:t>
      </w:r>
    </w:p>
    <w:p>
      <w:r>
        <w:t>41,87</w:t>
      </w:r>
    </w:p>
    <w:p>
      <w:r>
        <w:t>1,47</w:t>
      </w:r>
    </w:p>
    <w:p>
      <w:r>
        <w:t>2,98</w:t>
      </w:r>
    </w:p>
    <w:p>
      <w:r>
        <w:t>0,69</w:t>
      </w:r>
    </w:p>
    <w:p>
      <w:r>
        <w:t>1,75</w:t>
      </w:r>
    </w:p>
    <w:p>
      <w:r>
        <w:t>0,48</w:t>
      </w:r>
    </w:p>
    <w:p>
      <w:r>
        <w:t>0,95</w:t>
      </w:r>
    </w:p>
    <w:p>
      <w:r>
        <w:t>1,52</w:t>
      </w:r>
    </w:p>
    <w:p>
      <w:r>
        <w:t>0,90</w:t>
      </w:r>
    </w:p>
    <w:p>
      <w:r>
        <w:t>1,57</w:t>
      </w:r>
    </w:p>
    <w:p>
      <w:r>
        <w:t>2,56</w:t>
      </w:r>
    </w:p>
    <w:p>
      <w:r>
        <w:t>0,79</w:t>
      </w:r>
    </w:p>
    <w:p>
      <w:r>
        <w:t>1,18</w:t>
      </w:r>
    </w:p>
    <w:p>
      <w:r>
        <w:t>-</w:t>
      </w:r>
    </w:p>
    <w:p>
      <w:r>
        <w:t>Đất cơ sở y tế</w:t>
      </w:r>
    </w:p>
    <w:p>
      <w:r>
        <w:t>DYT</w:t>
      </w:r>
    </w:p>
    <w:p>
      <w:r>
        <w:t>9,01</w:t>
      </w:r>
    </w:p>
    <w:p>
      <w:r>
        <w:t>0,18</w:t>
      </w:r>
    </w:p>
    <w:p>
      <w:r>
        <w:t>4,28</w:t>
      </w:r>
    </w:p>
    <w:p>
      <w:r>
        <w:t>0,09</w:t>
      </w:r>
    </w:p>
    <w:p>
      <w:r>
        <w:t>0,16</w:t>
      </w:r>
    </w:p>
    <w:p>
      <w:r>
        <w:t>0,07</w:t>
      </w:r>
    </w:p>
    <w:p>
      <w:r>
        <w:t>0,00</w:t>
      </w:r>
    </w:p>
    <w:p>
      <w:r>
        <w:t>0,18</w:t>
      </w:r>
    </w:p>
    <w:p>
      <w:r>
        <w:t>0,13</w:t>
      </w:r>
    </w:p>
    <w:p>
      <w:r>
        <w:t>0,30</w:t>
      </w:r>
    </w:p>
    <w:p>
      <w:r>
        <w:t>0,11</w:t>
      </w:r>
    </w:p>
    <w:p>
      <w:r>
        <w:t>0,09</w:t>
      </w:r>
    </w:p>
    <w:p>
      <w:r>
        <w:t>0,07</w:t>
      </w:r>
    </w:p>
    <w:p>
      <w:r>
        <w:t>-</w:t>
      </w:r>
    </w:p>
    <w:p>
      <w:r>
        <w:t>Đất cơ sở giáo dục - đào tạo</w:t>
      </w:r>
    </w:p>
    <w:p>
      <w:r>
        <w:t>DGD</w:t>
      </w:r>
    </w:p>
    <w:p>
      <w:r>
        <w:t>95,20</w:t>
      </w:r>
    </w:p>
    <w:p>
      <w:r>
        <w:t>2,89</w:t>
      </w:r>
    </w:p>
    <w:p>
      <w:r>
        <w:t>16,84</w:t>
      </w:r>
    </w:p>
    <w:p>
      <w:r>
        <w:t>2,70</w:t>
      </w:r>
    </w:p>
    <w:p>
      <w:r>
        <w:t>2,60</w:t>
      </w:r>
    </w:p>
    <w:p>
      <w:r>
        <w:t>1,69</w:t>
      </w:r>
    </w:p>
    <w:p>
      <w:r>
        <w:t>2,31</w:t>
      </w:r>
    </w:p>
    <w:p>
      <w:r>
        <w:t>1,63</w:t>
      </w:r>
    </w:p>
    <w:p>
      <w:r>
        <w:t>2,99</w:t>
      </w:r>
    </w:p>
    <w:p>
      <w:r>
        <w:t>4,30</w:t>
      </w:r>
    </w:p>
    <w:p>
      <w:r>
        <w:t>3,67</w:t>
      </w:r>
    </w:p>
    <w:p>
      <w:r>
        <w:t>1,43</w:t>
      </w:r>
    </w:p>
    <w:p>
      <w:r>
        <w:t>2,23</w:t>
      </w:r>
    </w:p>
    <w:p>
      <w:r>
        <w:t>-</w:t>
      </w:r>
    </w:p>
    <w:p>
      <w:r>
        <w:t>Đất cơ sở thể dục - thể thao</w:t>
      </w:r>
    </w:p>
    <w:p>
      <w:r>
        <w:t>DTT</w:t>
      </w:r>
    </w:p>
    <w:p>
      <w:r>
        <w:t>115,24</w:t>
      </w:r>
    </w:p>
    <w:p>
      <w:r>
        <w:t>48,26</w:t>
      </w:r>
    </w:p>
    <w:p>
      <w:r>
        <w:t>6,30</w:t>
      </w:r>
    </w:p>
    <w:p>
      <w:r>
        <w:t>8,90</w:t>
      </w:r>
    </w:p>
    <w:p>
      <w:r>
        <w:t>2,66</w:t>
      </w:r>
    </w:p>
    <w:p>
      <w:r>
        <w:t>0,54</w:t>
      </w:r>
    </w:p>
    <w:p>
      <w:r>
        <w:t>2,23</w:t>
      </w:r>
    </w:p>
    <w:p>
      <w:r>
        <w:t>2,81</w:t>
      </w:r>
    </w:p>
    <w:p>
      <w:r>
        <w:t>2,72</w:t>
      </w:r>
    </w:p>
    <w:p>
      <w:r>
        <w:t>2,42</w:t>
      </w:r>
    </w:p>
    <w:p>
      <w:r>
        <w:t>8,99</w:t>
      </w:r>
    </w:p>
    <w:p>
      <w:r>
        <w:t>0,58</w:t>
      </w:r>
    </w:p>
    <w:p>
      <w:r>
        <w:t>0,14</w:t>
      </w:r>
    </w:p>
    <w:p>
      <w:r>
        <w:t>-</w:t>
      </w:r>
    </w:p>
    <w:p>
      <w:r>
        <w:t>Đất công trình năng lượng</w:t>
      </w:r>
    </w:p>
    <w:p>
      <w:r>
        <w:t>DNL</w:t>
      </w:r>
    </w:p>
    <w:p>
      <w:r>
        <w:t>32,29</w:t>
      </w:r>
    </w:p>
    <w:p>
      <w:r>
        <w:t>2,34</w:t>
      </w:r>
    </w:p>
    <w:p>
      <w:r>
        <w:t>2,18</w:t>
      </w:r>
    </w:p>
    <w:p>
      <w:r>
        <w:t>0,04</w:t>
      </w:r>
    </w:p>
    <w:p>
      <w:r>
        <w:t>0,85</w:t>
      </w:r>
    </w:p>
    <w:p>
      <w:r>
        <w:t>0,26</w:t>
      </w:r>
    </w:p>
    <w:p>
      <w:r>
        <w:t>0,08</w:t>
      </w:r>
    </w:p>
    <w:p>
      <w:r>
        <w:t>0,22</w:t>
      </w:r>
    </w:p>
    <w:p>
      <w:r>
        <w:t>1,55</w:t>
      </w:r>
    </w:p>
    <w:p>
      <w:r>
        <w:t>0,05</w:t>
      </w:r>
    </w:p>
    <w:p>
      <w:r>
        <w:t>1,17</w:t>
      </w:r>
    </w:p>
    <w:p>
      <w:r>
        <w:t>15,11</w:t>
      </w:r>
    </w:p>
    <w:p>
      <w:r>
        <w:t>0,76</w:t>
      </w:r>
    </w:p>
    <w:p>
      <w:r>
        <w:t>-</w:t>
      </w:r>
    </w:p>
    <w:p>
      <w:r>
        <w:t>Đất công trình bưu chính viễn thông</w:t>
      </w:r>
    </w:p>
    <w:p>
      <w:r>
        <w:t>DBV</w:t>
      </w:r>
    </w:p>
    <w:p>
      <w:r>
        <w:t>0,93</w:t>
      </w:r>
    </w:p>
    <w:p>
      <w:r>
        <w:t>0,02</w:t>
      </w:r>
    </w:p>
    <w:p>
      <w:r>
        <w:t>0,14</w:t>
      </w:r>
    </w:p>
    <w:p>
      <w:r>
        <w:t>0,02</w:t>
      </w:r>
    </w:p>
    <w:p>
      <w:r>
        <w:t>0,04</w:t>
      </w:r>
    </w:p>
    <w:p>
      <w:r>
        <w:t>0,01</w:t>
      </w:r>
    </w:p>
    <w:p>
      <w:r>
        <w:t>0,02</w:t>
      </w:r>
    </w:p>
    <w:p>
      <w:r>
        <w:t>0,04</w:t>
      </w:r>
    </w:p>
    <w:p>
      <w:r>
        <w:t>0,02</w:t>
      </w:r>
    </w:p>
    <w:p>
      <w:r>
        <w:t>0,02</w:t>
      </w:r>
    </w:p>
    <w:p>
      <w:r>
        <w:t>0,02</w:t>
      </w:r>
    </w:p>
    <w:p>
      <w:r>
        <w:t>0,01</w:t>
      </w:r>
    </w:p>
    <w:p>
      <w:r>
        <w:t>-</w:t>
      </w:r>
    </w:p>
    <w:p>
      <w:r>
        <w:t>Đất xây dựng kho dự trữ quốc gia</w:t>
      </w:r>
    </w:p>
    <w:p>
      <w:r>
        <w:t>DKG</w:t>
      </w:r>
    </w:p>
    <w:p>
      <w:r>
        <w:t>-</w:t>
      </w:r>
    </w:p>
    <w:p>
      <w:r>
        <w:t>Đất có di tích lịch sử - văn hóa</w:t>
      </w:r>
    </w:p>
    <w:p>
      <w:r>
        <w:t>DDT</w:t>
      </w:r>
    </w:p>
    <w:p>
      <w:r>
        <w:t>11,69</w:t>
      </w:r>
    </w:p>
    <w:p>
      <w:r>
        <w:t>1,05</w:t>
      </w:r>
    </w:p>
    <w:p>
      <w:r>
        <w:t>0,97</w:t>
      </w:r>
    </w:p>
    <w:p>
      <w:r>
        <w:t>1,16</w:t>
      </w:r>
    </w:p>
    <w:p>
      <w:r>
        <w:t>3,01</w:t>
      </w:r>
    </w:p>
    <w:p>
      <w:r>
        <w:t>0,91</w:t>
      </w:r>
    </w:p>
    <w:p>
      <w:r>
        <w:t>2,00</w:t>
      </w:r>
    </w:p>
    <w:p>
      <w:r>
        <w:t>-</w:t>
      </w:r>
    </w:p>
    <w:p>
      <w:r>
        <w:t>Đất bãi thải, xử lý chất thải</w:t>
      </w:r>
    </w:p>
    <w:p>
      <w:r>
        <w:t>DRA</w:t>
      </w:r>
    </w:p>
    <w:p>
      <w:r>
        <w:t>11,27</w:t>
      </w:r>
    </w:p>
    <w:p>
      <w:r>
        <w:t>1,55</w:t>
      </w:r>
    </w:p>
    <w:p>
      <w:r>
        <w:t>2,36</w:t>
      </w:r>
    </w:p>
    <w:p>
      <w:r>
        <w:t>1,15</w:t>
      </w:r>
    </w:p>
    <w:p>
      <w:r>
        <w:t>0,40</w:t>
      </w:r>
    </w:p>
    <w:p>
      <w:r>
        <w:t>0,39</w:t>
      </w:r>
    </w:p>
    <w:p>
      <w:r>
        <w:t>0,35</w:t>
      </w:r>
    </w:p>
    <w:p>
      <w:r>
        <w:t>0,50</w:t>
      </w:r>
    </w:p>
    <w:p>
      <w:r>
        <w:t>-</w:t>
      </w:r>
    </w:p>
    <w:p>
      <w:r>
        <w:t>Đất cơ sở tôn giáo</w:t>
      </w:r>
    </w:p>
    <w:p>
      <w:r>
        <w:t>TON</w:t>
      </w:r>
    </w:p>
    <w:p>
      <w:r>
        <w:t>50,15</w:t>
      </w:r>
    </w:p>
    <w:p>
      <w:r>
        <w:t>2,74</w:t>
      </w:r>
    </w:p>
    <w:p>
      <w:r>
        <w:t>1,51</w:t>
      </w:r>
    </w:p>
    <w:p>
      <w:r>
        <w:t>0,85</w:t>
      </w:r>
    </w:p>
    <w:p>
      <w:r>
        <w:t>0,64</w:t>
      </w:r>
    </w:p>
    <w:p>
      <w:r>
        <w:t>0,81</w:t>
      </w:r>
    </w:p>
    <w:p>
      <w:r>
        <w:t>2,50</w:t>
      </w:r>
    </w:p>
    <w:p>
      <w:r>
        <w:t>17,00</w:t>
      </w:r>
    </w:p>
    <w:p>
      <w:r>
        <w:t>0,76</w:t>
      </w:r>
    </w:p>
    <w:p>
      <w:r>
        <w:t>1,06</w:t>
      </w:r>
    </w:p>
    <w:p>
      <w:r>
        <w:t>1,82</w:t>
      </w:r>
    </w:p>
    <w:p>
      <w:r>
        <w:t>0,64</w:t>
      </w:r>
    </w:p>
    <w:p>
      <w:r>
        <w:t>0,02</w:t>
      </w:r>
    </w:p>
    <w:p>
      <w:r>
        <w:t>-</w:t>
      </w:r>
    </w:p>
    <w:p>
      <w:r>
        <w:t>Đất làm nghĩa trang, nghĩa địa, nhà tang lễ, nhà hỏa táng</w:t>
      </w:r>
    </w:p>
    <w:p>
      <w:r>
        <w:t>NTD</w:t>
      </w:r>
    </w:p>
    <w:p>
      <w:r>
        <w:t>351,36</w:t>
      </w:r>
    </w:p>
    <w:p>
      <w:r>
        <w:t>11,02</w:t>
      </w:r>
    </w:p>
    <w:p>
      <w:r>
        <w:t>14,36</w:t>
      </w:r>
    </w:p>
    <w:p>
      <w:r>
        <w:t>9,97</w:t>
      </w:r>
    </w:p>
    <w:p>
      <w:r>
        <w:t>6,10</w:t>
      </w:r>
    </w:p>
    <w:p>
      <w:r>
        <w:t>3,13</w:t>
      </w:r>
    </w:p>
    <w:p>
      <w:r>
        <w:t>4,45</w:t>
      </w:r>
    </w:p>
    <w:p>
      <w:r>
        <w:t>7,13</w:t>
      </w:r>
    </w:p>
    <w:p>
      <w:r>
        <w:t>7,23</w:t>
      </w:r>
    </w:p>
    <w:p>
      <w:r>
        <w:t>4,76</w:t>
      </w:r>
    </w:p>
    <w:p>
      <w:r>
        <w:t>7,40</w:t>
      </w:r>
    </w:p>
    <w:p>
      <w:r>
        <w:t>10,43</w:t>
      </w:r>
    </w:p>
    <w:p>
      <w:r>
        <w:t>9,97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8,81</w:t>
      </w:r>
    </w:p>
    <w:p>
      <w:r>
        <w:t>1,58</w:t>
      </w:r>
    </w:p>
    <w:p>
      <w:r>
        <w:t>0,21</w:t>
      </w:r>
    </w:p>
    <w:p>
      <w:r>
        <w:t>0,27</w:t>
      </w:r>
    </w:p>
    <w:p>
      <w:r>
        <w:t>0,19</w:t>
      </w:r>
    </w:p>
    <w:p>
      <w:r>
        <w:t>0,19</w:t>
      </w:r>
    </w:p>
    <w:p>
      <w:r>
        <w:t>2.10</w:t>
      </w:r>
    </w:p>
    <w:p>
      <w:r>
        <w:t>Đất danh lam thắng cảnh</w:t>
      </w:r>
    </w:p>
    <w:p>
      <w:r>
        <w:t>DDL</w:t>
      </w:r>
    </w:p>
    <w:p>
      <w:r>
        <w:t>0,69</w:t>
      </w:r>
    </w:p>
    <w:p>
      <w:r>
        <w:t>2.11</w:t>
      </w:r>
    </w:p>
    <w:p>
      <w:r>
        <w:t>Đất sinh hoạt cộng đồng</w:t>
      </w:r>
    </w:p>
    <w:p>
      <w:r>
        <w:t>DSH</w:t>
      </w:r>
    </w:p>
    <w:p>
      <w:r>
        <w:t>2.12</w:t>
      </w:r>
    </w:p>
    <w:p>
      <w:r>
        <w:t>Đất khu vui chơi, giải trí công cộng</w:t>
      </w:r>
    </w:p>
    <w:p>
      <w:r>
        <w:t>DKV</w:t>
      </w:r>
    </w:p>
    <w:p>
      <w:r>
        <w:t>4,84</w:t>
      </w:r>
    </w:p>
    <w:p>
      <w:r>
        <w:t>3,63</w:t>
      </w:r>
    </w:p>
    <w:p>
      <w:r>
        <w:t>0,76</w:t>
      </w:r>
    </w:p>
    <w:p>
      <w:r>
        <w:t>0,18</w:t>
      </w:r>
    </w:p>
    <w:p>
      <w:r>
        <w:t>2.13</w:t>
      </w:r>
    </w:p>
    <w:p>
      <w:r>
        <w:t>Đất ở tại nông thôn</w:t>
      </w:r>
    </w:p>
    <w:p>
      <w:r>
        <w:t>ONT</w:t>
      </w:r>
    </w:p>
    <w:p>
      <w:r>
        <w:t>2.439,53</w:t>
      </w:r>
    </w:p>
    <w:p>
      <w:r>
        <w:t>194,75</w:t>
      </w:r>
    </w:p>
    <w:p>
      <w:r>
        <w:t>97,58</w:t>
      </w:r>
    </w:p>
    <w:p>
      <w:r>
        <w:t>174,94</w:t>
      </w:r>
    </w:p>
    <w:p>
      <w:r>
        <w:t>61,69</w:t>
      </w:r>
    </w:p>
    <w:p>
      <w:r>
        <w:t>46,81</w:t>
      </w:r>
    </w:p>
    <w:p>
      <w:r>
        <w:t>77,21</w:t>
      </w:r>
    </w:p>
    <w:p>
      <w:r>
        <w:t>72,62</w:t>
      </w:r>
    </w:p>
    <w:p>
      <w:r>
        <w:t>121,31</w:t>
      </w:r>
    </w:p>
    <w:p>
      <w:r>
        <w:t>163,78</w:t>
      </w:r>
    </w:p>
    <w:p>
      <w:r>
        <w:t>35,71</w:t>
      </w:r>
    </w:p>
    <w:p>
      <w:r>
        <w:t>72,75</w:t>
      </w:r>
    </w:p>
    <w:p>
      <w:r>
        <w:t>2.14</w:t>
      </w:r>
    </w:p>
    <w:p>
      <w:r>
        <w:t>Đất ở tại đô thị</w:t>
      </w:r>
    </w:p>
    <w:p>
      <w:r>
        <w:t>ODT</w:t>
      </w:r>
    </w:p>
    <w:p>
      <w:r>
        <w:t>350,60</w:t>
      </w:r>
    </w:p>
    <w:p>
      <w:r>
        <w:t>268,26</w:t>
      </w:r>
    </w:p>
    <w:p>
      <w:r>
        <w:t>2.15</w:t>
      </w:r>
    </w:p>
    <w:p>
      <w:r>
        <w:t>Đất xây dựng trụ sở cơ quan</w:t>
      </w:r>
    </w:p>
    <w:p>
      <w:r>
        <w:t>TSC</w:t>
      </w:r>
    </w:p>
    <w:p>
      <w:r>
        <w:t>18,49</w:t>
      </w:r>
    </w:p>
    <w:p>
      <w:r>
        <w:t>0,42</w:t>
      </w:r>
    </w:p>
    <w:p>
      <w:r>
        <w:t>3,98</w:t>
      </w:r>
    </w:p>
    <w:p>
      <w:r>
        <w:t>0,28</w:t>
      </w:r>
    </w:p>
    <w:p>
      <w:r>
        <w:t>0,46</w:t>
      </w:r>
    </w:p>
    <w:p>
      <w:r>
        <w:t>0,35</w:t>
      </w:r>
    </w:p>
    <w:p>
      <w:r>
        <w:t>0,42</w:t>
      </w:r>
    </w:p>
    <w:p>
      <w:r>
        <w:t>0,40</w:t>
      </w:r>
    </w:p>
    <w:p>
      <w:r>
        <w:t>0,44</w:t>
      </w:r>
    </w:p>
    <w:p>
      <w:r>
        <w:t>1,31</w:t>
      </w:r>
    </w:p>
    <w:p>
      <w:r>
        <w:t>2,48</w:t>
      </w:r>
    </w:p>
    <w:p>
      <w:r>
        <w:t>0,89</w:t>
      </w:r>
    </w:p>
    <w:p>
      <w:r>
        <w:t>0,63</w:t>
      </w:r>
    </w:p>
    <w:p>
      <w:r>
        <w:t>2.16</w:t>
      </w:r>
    </w:p>
    <w:p>
      <w:r>
        <w:t>Đất xây dựng trụ sở của tổ chức sự nghiệp</w:t>
      </w:r>
    </w:p>
    <w:p>
      <w:r>
        <w:t>DTS</w:t>
      </w:r>
    </w:p>
    <w:p>
      <w:r>
        <w:t>19,88</w:t>
      </w:r>
    </w:p>
    <w:p>
      <w:r>
        <w:t>2,43</w:t>
      </w:r>
    </w:p>
    <w:p>
      <w:r>
        <w:t>15,17</w:t>
      </w:r>
    </w:p>
    <w:p>
      <w:r>
        <w:t>1,69</w:t>
      </w:r>
    </w:p>
    <w:p>
      <w:r>
        <w:t>0,07</w:t>
      </w:r>
    </w:p>
    <w:p>
      <w:r>
        <w:t>0,11</w:t>
      </w:r>
    </w:p>
    <w:p>
      <w:r>
        <w:t>2.17</w:t>
      </w:r>
    </w:p>
    <w:p>
      <w:r>
        <w:t>Đất xây dựng cơ sở ngoại giao</w:t>
      </w:r>
    </w:p>
    <w:p>
      <w:r>
        <w:t>DNG</w:t>
      </w:r>
    </w:p>
    <w:p>
      <w:r>
        <w:t>2.18</w:t>
      </w:r>
    </w:p>
    <w:p>
      <w:r>
        <w:t>Đất cơ sở tín ngưỡng</w:t>
      </w:r>
    </w:p>
    <w:p>
      <w:r>
        <w:t>TIN</w:t>
      </w:r>
    </w:p>
    <w:p>
      <w:r>
        <w:t>27,73</w:t>
      </w:r>
    </w:p>
    <w:p>
      <w:r>
        <w:t>0,14</w:t>
      </w:r>
    </w:p>
    <w:p>
      <w:r>
        <w:t>0,50</w:t>
      </w:r>
    </w:p>
    <w:p>
      <w:r>
        <w:t>0,80</w:t>
      </w:r>
    </w:p>
    <w:p>
      <w:r>
        <w:t>0,47</w:t>
      </w:r>
    </w:p>
    <w:p>
      <w:r>
        <w:t>0,05</w:t>
      </w:r>
    </w:p>
    <w:p>
      <w:r>
        <w:t>0,67</w:t>
      </w:r>
    </w:p>
    <w:p>
      <w:r>
        <w:t>0,98</w:t>
      </w:r>
    </w:p>
    <w:p>
      <w:r>
        <w:t>7,43</w:t>
      </w:r>
    </w:p>
    <w:p>
      <w:r>
        <w:t>1,00</w:t>
      </w:r>
    </w:p>
    <w:p>
      <w:r>
        <w:t>0,95</w:t>
      </w:r>
    </w:p>
    <w:p>
      <w:r>
        <w:t>2,58</w:t>
      </w:r>
    </w:p>
    <w:p>
      <w:r>
        <w:t>2.19</w:t>
      </w:r>
    </w:p>
    <w:p>
      <w:r>
        <w:t>Đất sông, ngòi, kênh, rạch, suối</w:t>
      </w:r>
    </w:p>
    <w:p>
      <w:r>
        <w:t>SON</w:t>
      </w:r>
    </w:p>
    <w:p>
      <w:r>
        <w:t>1.121,56</w:t>
      </w:r>
    </w:p>
    <w:p>
      <w:r>
        <w:t>19,33</w:t>
      </w:r>
    </w:p>
    <w:p>
      <w:r>
        <w:t>68,06</w:t>
      </w:r>
    </w:p>
    <w:p>
      <w:r>
        <w:t>38,91</w:t>
      </w:r>
    </w:p>
    <w:p>
      <w:r>
        <w:t>16,61</w:t>
      </w:r>
    </w:p>
    <w:p>
      <w:r>
        <w:t>54,21</w:t>
      </w:r>
    </w:p>
    <w:p>
      <w:r>
        <w:t>69,58</w:t>
      </w:r>
    </w:p>
    <w:p>
      <w:r>
        <w:t>67,42</w:t>
      </w:r>
    </w:p>
    <w:p>
      <w:r>
        <w:t>82,40</w:t>
      </w:r>
    </w:p>
    <w:p>
      <w:r>
        <w:t>37,38</w:t>
      </w:r>
    </w:p>
    <w:p>
      <w:r>
        <w:t>114,32</w:t>
      </w:r>
    </w:p>
    <w:p>
      <w:r>
        <w:t>86,66</w:t>
      </w:r>
    </w:p>
    <w:p>
      <w:r>
        <w:t>51,37</w:t>
      </w:r>
    </w:p>
    <w:p>
      <w:r>
        <w:t>2.20</w:t>
      </w:r>
    </w:p>
    <w:p>
      <w:r>
        <w:t>Đất có mặt nước chuyên dùng</w:t>
      </w:r>
    </w:p>
    <w:p>
      <w:r>
        <w:t>MNC</w:t>
      </w:r>
    </w:p>
    <w:p>
      <w:r>
        <w:t>832,26</w:t>
      </w:r>
    </w:p>
    <w:p>
      <w:r>
        <w:t>9,96</w:t>
      </w:r>
    </w:p>
    <w:p>
      <w:r>
        <w:t>27,57</w:t>
      </w:r>
    </w:p>
    <w:p>
      <w:r>
        <w:t>5,51</w:t>
      </w:r>
    </w:p>
    <w:p>
      <w:r>
        <w:t>25,49</w:t>
      </w:r>
    </w:p>
    <w:p>
      <w:r>
        <w:t>7,41</w:t>
      </w:r>
    </w:p>
    <w:p>
      <w:r>
        <w:t>6,45</w:t>
      </w:r>
    </w:p>
    <w:p>
      <w:r>
        <w:t>7,88</w:t>
      </w:r>
    </w:p>
    <w:p>
      <w:r>
        <w:t>38,89</w:t>
      </w:r>
    </w:p>
    <w:p>
      <w:r>
        <w:t>2,92</w:t>
      </w:r>
    </w:p>
    <w:p>
      <w:r>
        <w:t>14,58</w:t>
      </w:r>
    </w:p>
    <w:p>
      <w:r>
        <w:t>34,81</w:t>
      </w:r>
    </w:p>
    <w:p>
      <w:r>
        <w:t>2.21</w:t>
      </w:r>
    </w:p>
    <w:p>
      <w:r>
        <w:t>Đất phi nông nghiệp khác</w:t>
      </w:r>
    </w:p>
    <w:p>
      <w:r>
        <w:t>PNK</w:t>
      </w:r>
    </w:p>
    <w:p>
      <w:r>
        <w:t>1,01</w:t>
      </w:r>
    </w:p>
    <w:p>
      <w:r>
        <w:t>0,45</w:t>
      </w:r>
    </w:p>
    <w:p>
      <w:r>
        <w:t>0,56</w:t>
      </w:r>
    </w:p>
    <w:p>
      <w:r>
        <w:t>3</w:t>
      </w:r>
    </w:p>
    <w:p>
      <w:r>
        <w:t>Đất chưa sử dụng</w:t>
      </w:r>
    </w:p>
    <w:p>
      <w:r>
        <w:t>CSD</w:t>
      </w:r>
    </w:p>
    <w:p>
      <w:r>
        <w:t>147,94</w:t>
      </w:r>
    </w:p>
    <w:p>
      <w:r>
        <w:t>0,54</w:t>
      </w:r>
    </w:p>
    <w:p>
      <w:r>
        <w:t>5,78</w:t>
      </w:r>
    </w:p>
    <w:p>
      <w:r>
        <w:t>7,39</w:t>
      </w:r>
    </w:p>
    <w:p>
      <w:r>
        <w:t>9,94</w:t>
      </w:r>
    </w:p>
    <w:p>
      <w:r>
        <w:t>4,37</w:t>
      </w:r>
    </w:p>
    <w:p>
      <w:r>
        <w:t>0,50</w:t>
      </w:r>
    </w:p>
    <w:p>
      <w:r>
        <w:t>13,98</w:t>
      </w:r>
    </w:p>
    <w:p>
      <w:r>
        <w:t>6,48</w:t>
      </w:r>
    </w:p>
    <w:p>
      <w:r>
        <w:t>0,60</w:t>
      </w:r>
    </w:p>
    <w:p>
      <w:r>
        <w:t>7,13</w:t>
      </w:r>
    </w:p>
    <w:p>
      <w:r>
        <w:t>8,35</w:t>
      </w:r>
    </w:p>
    <w:p>
      <w:r>
        <w:t>PHỤ LỤC 02:</w:t>
      </w:r>
    </w:p>
    <w:p>
      <w:r>
        <w:t>KẾ HOẠCH THU HỒI ĐẤT NĂM 2024 HUYỆN LỤC NAM</w:t>
      </w:r>
    </w:p>
    <w:p>
      <w:r>
        <w:t>(Kèm theo Quyết định số 315/QĐ-UBND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Lục Sơn</w:t>
      </w:r>
    </w:p>
    <w:p>
      <w:r>
        <w:t>Xã Bình Sơn</w:t>
      </w:r>
    </w:p>
    <w:p>
      <w:r>
        <w:t>Xã Trường Sơn</w:t>
      </w:r>
    </w:p>
    <w:p>
      <w:r>
        <w:t>Xã Vô Tranh</w:t>
      </w:r>
    </w:p>
    <w:p>
      <w:r>
        <w:t>Xã Trường Giang</w:t>
      </w:r>
    </w:p>
    <w:p>
      <w:r>
        <w:t>Xã Nghĩa Phương</w:t>
      </w:r>
    </w:p>
    <w:p>
      <w:r>
        <w:t>Xã Đông Hưng</w:t>
      </w:r>
    </w:p>
    <w:p>
      <w:r>
        <w:t>Xã Đông Phú</w:t>
      </w:r>
    </w:p>
    <w:p>
      <w:r>
        <w:t>Xã Tam Dị</w:t>
      </w:r>
    </w:p>
    <w:p>
      <w:r>
        <w:t>Xã Bảo Sơn</w:t>
      </w:r>
    </w:p>
    <w:p>
      <w:r>
        <w:t>Xã Bảo Đài</w:t>
      </w:r>
    </w:p>
    <w:p>
      <w:r>
        <w:t>Xã Thanh Lâm</w:t>
      </w:r>
    </w:p>
    <w:p>
      <w:r>
        <w:t>TT. Phương Sơn</w:t>
      </w:r>
    </w:p>
    <w:p>
      <w:r>
        <w:t>(1)</w:t>
      </w:r>
    </w:p>
    <w:p>
      <w:r>
        <w:t>(2)</w:t>
      </w:r>
    </w:p>
    <w:p>
      <w:r>
        <w:t>(3)</w:t>
      </w:r>
    </w:p>
    <w:p>
      <w:r>
        <w:t>(4)=(5)+(6) +…+ (29)</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1.260,31</w:t>
      </w:r>
    </w:p>
    <w:p>
      <w:r>
        <w:t>5,03</w:t>
      </w:r>
    </w:p>
    <w:p>
      <w:r>
        <w:t>10,45</w:t>
      </w:r>
    </w:p>
    <w:p>
      <w:r>
        <w:t>5,09</w:t>
      </w:r>
    </w:p>
    <w:p>
      <w:r>
        <w:t>2,94</w:t>
      </w:r>
    </w:p>
    <w:p>
      <w:r>
        <w:t>2,64</w:t>
      </w:r>
    </w:p>
    <w:p>
      <w:r>
        <w:t>26,67</w:t>
      </w:r>
    </w:p>
    <w:p>
      <w:r>
        <w:t>176,60</w:t>
      </w:r>
    </w:p>
    <w:p>
      <w:r>
        <w:t>13,44</w:t>
      </w:r>
    </w:p>
    <w:p>
      <w:r>
        <w:t>31,00</w:t>
      </w:r>
    </w:p>
    <w:p>
      <w:r>
        <w:t>5,17</w:t>
      </w:r>
    </w:p>
    <w:p>
      <w:r>
        <w:t>1,84</w:t>
      </w:r>
    </w:p>
    <w:p>
      <w:r>
        <w:t>4,62</w:t>
      </w:r>
    </w:p>
    <w:p>
      <w:r>
        <w:t>70,50</w:t>
      </w:r>
    </w:p>
    <w:p>
      <w:r>
        <w:t>Trong đó:</w:t>
      </w:r>
    </w:p>
    <w:p>
      <w:r>
        <w:t>1.1</w:t>
      </w:r>
    </w:p>
    <w:p>
      <w:r>
        <w:t>Đất trồng lúa</w:t>
      </w:r>
    </w:p>
    <w:p>
      <w:r>
        <w:t>LUA</w:t>
      </w:r>
    </w:p>
    <w:p>
      <w:r>
        <w:t>878,89</w:t>
      </w:r>
    </w:p>
    <w:p>
      <w:r>
        <w:t>2,46</w:t>
      </w:r>
    </w:p>
    <w:p>
      <w:r>
        <w:t>0,64</w:t>
      </w:r>
    </w:p>
    <w:p>
      <w:r>
        <w:t>0,99</w:t>
      </w:r>
    </w:p>
    <w:p>
      <w:r>
        <w:t>0,56</w:t>
      </w:r>
    </w:p>
    <w:p>
      <w:r>
        <w:t>2,51</w:t>
      </w:r>
    </w:p>
    <w:p>
      <w:r>
        <w:t>5,89</w:t>
      </w:r>
    </w:p>
    <w:p>
      <w:r>
        <w:t>5,21</w:t>
      </w:r>
    </w:p>
    <w:p>
      <w:r>
        <w:t>12,85</w:t>
      </w:r>
    </w:p>
    <w:p>
      <w:r>
        <w:t>18,60</w:t>
      </w:r>
    </w:p>
    <w:p>
      <w:r>
        <w:t>4,17</w:t>
      </w:r>
    </w:p>
    <w:p>
      <w:r>
        <w:t>1,82</w:t>
      </w:r>
    </w:p>
    <w:p>
      <w:r>
        <w:t>3,30</w:t>
      </w:r>
    </w:p>
    <w:p>
      <w:r>
        <w:t>56,23</w:t>
      </w:r>
    </w:p>
    <w:p>
      <w:r>
        <w:t>Trong đó: Đất chuyên trồng lúa nước</w:t>
      </w:r>
    </w:p>
    <w:p>
      <w:r>
        <w:t>LUC</w:t>
      </w:r>
    </w:p>
    <w:p>
      <w:r>
        <w:t>470,93</w:t>
      </w:r>
    </w:p>
    <w:p>
      <w:r>
        <w:t>2,40</w:t>
      </w:r>
    </w:p>
    <w:p>
      <w:r>
        <w:t>0,64</w:t>
      </w:r>
    </w:p>
    <w:p>
      <w:r>
        <w:t>0,99</w:t>
      </w:r>
    </w:p>
    <w:p>
      <w:r>
        <w:t>0,56</w:t>
      </w:r>
    </w:p>
    <w:p>
      <w:r>
        <w:t>2,51</w:t>
      </w:r>
    </w:p>
    <w:p>
      <w:r>
        <w:t>5,89</w:t>
      </w:r>
    </w:p>
    <w:p>
      <w:r>
        <w:t>1,40</w:t>
      </w:r>
    </w:p>
    <w:p>
      <w:r>
        <w:t>2,30</w:t>
      </w:r>
    </w:p>
    <w:p>
      <w:r>
        <w:t>1.2</w:t>
      </w:r>
    </w:p>
    <w:p>
      <w:r>
        <w:t>Đất trồng cây hàng năm khác</w:t>
      </w:r>
    </w:p>
    <w:p>
      <w:r>
        <w:t>HNK</w:t>
      </w:r>
    </w:p>
    <w:p>
      <w:r>
        <w:t>22,18</w:t>
      </w:r>
    </w:p>
    <w:p>
      <w:r>
        <w:t>0,10</w:t>
      </w:r>
    </w:p>
    <w:p>
      <w:r>
        <w:t>3,20</w:t>
      </w:r>
    </w:p>
    <w:p>
      <w:r>
        <w:t>2,13</w:t>
      </w:r>
    </w:p>
    <w:p>
      <w:r>
        <w:t>0,27</w:t>
      </w:r>
    </w:p>
    <w:p>
      <w:r>
        <w:t>0,54</w:t>
      </w:r>
    </w:p>
    <w:p>
      <w:r>
        <w:t>1,20</w:t>
      </w:r>
    </w:p>
    <w:p>
      <w:r>
        <w:t>6,00</w:t>
      </w:r>
    </w:p>
    <w:p>
      <w:r>
        <w:t>1.3</w:t>
      </w:r>
    </w:p>
    <w:p>
      <w:r>
        <w:t>Đất trồng cây lâu năm</w:t>
      </w:r>
    </w:p>
    <w:p>
      <w:r>
        <w:t>CLN</w:t>
      </w:r>
    </w:p>
    <w:p>
      <w:r>
        <w:t>73,30</w:t>
      </w:r>
    </w:p>
    <w:p>
      <w:r>
        <w:t>1,35</w:t>
      </w:r>
    </w:p>
    <w:p>
      <w:r>
        <w:t>1,22</w:t>
      </w:r>
    </w:p>
    <w:p>
      <w:r>
        <w:t>2,59</w:t>
      </w:r>
    </w:p>
    <w:p>
      <w:r>
        <w:t>1,38</w:t>
      </w:r>
    </w:p>
    <w:p>
      <w:r>
        <w:t>0,03</w:t>
      </w:r>
    </w:p>
    <w:p>
      <w:r>
        <w:t>2,09</w:t>
      </w:r>
    </w:p>
    <w:p>
      <w:r>
        <w:t>12,31</w:t>
      </w:r>
    </w:p>
    <w:p>
      <w:r>
        <w:t>0,30</w:t>
      </w:r>
    </w:p>
    <w:p>
      <w:r>
        <w:t>5,19</w:t>
      </w:r>
    </w:p>
    <w:p>
      <w:r>
        <w:t>0,04</w:t>
      </w:r>
    </w:p>
    <w:p>
      <w:r>
        <w:t>0,02</w:t>
      </w:r>
    </w:p>
    <w:p>
      <w:r>
        <w:t>0,01</w:t>
      </w:r>
    </w:p>
    <w:p>
      <w:r>
        <w:t>4,46</w:t>
      </w:r>
    </w:p>
    <w:p>
      <w:r>
        <w:t>1.4</w:t>
      </w:r>
    </w:p>
    <w:p>
      <w:r>
        <w:t>Đất rừng phòng hộ</w:t>
      </w:r>
    </w:p>
    <w:p>
      <w:r>
        <w:t>RPH</w:t>
      </w:r>
    </w:p>
    <w:p>
      <w:r>
        <w:t>1.5</w:t>
      </w:r>
    </w:p>
    <w:p>
      <w:r>
        <w:t>Đất rừng đặc dụng</w:t>
      </w:r>
    </w:p>
    <w:p>
      <w:r>
        <w:t>RDD</w:t>
      </w:r>
    </w:p>
    <w:p>
      <w:r>
        <w:t>7,40</w:t>
      </w:r>
    </w:p>
    <w:p>
      <w:r>
        <w:t>7,40</w:t>
      </w:r>
    </w:p>
    <w:p>
      <w:r>
        <w:t>1.6</w:t>
      </w:r>
    </w:p>
    <w:p>
      <w:r>
        <w:t>Đất rừng sản xuất</w:t>
      </w:r>
    </w:p>
    <w:p>
      <w:r>
        <w:t>RSX</w:t>
      </w:r>
    </w:p>
    <w:p>
      <w:r>
        <w:t>243,78</w:t>
      </w:r>
    </w:p>
    <w:p>
      <w:r>
        <w:t>1,21</w:t>
      </w:r>
    </w:p>
    <w:p>
      <w:r>
        <w:t>8,60</w:t>
      </w:r>
    </w:p>
    <w:p>
      <w:r>
        <w:t>1,51</w:t>
      </w:r>
    </w:p>
    <w:p>
      <w:r>
        <w:t>1,00</w:t>
      </w:r>
    </w:p>
    <w:p>
      <w:r>
        <w:t>7,52</w:t>
      </w:r>
    </w:p>
    <w:p>
      <w:r>
        <w:t>156,78</w:t>
      </w:r>
    </w:p>
    <w:p>
      <w:r>
        <w:t>0,02</w:t>
      </w:r>
    </w:p>
    <w:p>
      <w:r>
        <w:t>6,50</w:t>
      </w:r>
    </w:p>
    <w:p>
      <w:r>
        <w:t>0,36</w:t>
      </w:r>
    </w:p>
    <w:p>
      <w:r>
        <w:t>0,12</w:t>
      </w:r>
    </w:p>
    <w:p>
      <w:r>
        <w:t>1,38</w:t>
      </w:r>
    </w:p>
    <w:p>
      <w:r>
        <w:t>Trong đó: Đất có rừng sản xuất là rừng tự nhiên</w:t>
      </w:r>
    </w:p>
    <w:p>
      <w:r>
        <w:t>RSN</w:t>
      </w:r>
    </w:p>
    <w:p>
      <w:r>
        <w:t>1.7</w:t>
      </w:r>
    </w:p>
    <w:p>
      <w:r>
        <w:t>Đất nuôi trồng thuỷ sản</w:t>
      </w:r>
    </w:p>
    <w:p>
      <w:r>
        <w:t>NTS</w:t>
      </w:r>
    </w:p>
    <w:p>
      <w:r>
        <w:t>34,76</w:t>
      </w:r>
    </w:p>
    <w:p>
      <w:r>
        <w:t>0,01</w:t>
      </w:r>
    </w:p>
    <w:p>
      <w:r>
        <w:t>0,57</w:t>
      </w:r>
    </w:p>
    <w:p>
      <w:r>
        <w:t>0,17</w:t>
      </w:r>
    </w:p>
    <w:p>
      <w:r>
        <w:t>0,71</w:t>
      </w:r>
    </w:p>
    <w:p>
      <w:r>
        <w:t>0,06</w:t>
      </w:r>
    </w:p>
    <w:p>
      <w:r>
        <w:t>2,43</w:t>
      </w:r>
    </w:p>
    <w:p>
      <w:r>
        <w:t>1.8</w:t>
      </w:r>
    </w:p>
    <w:p>
      <w:r>
        <w:t>Đất làm muối</w:t>
      </w:r>
    </w:p>
    <w:p>
      <w:r>
        <w:t>LMU</w:t>
      </w:r>
    </w:p>
    <w:p>
      <w:r>
        <w:t>1.9</w:t>
      </w:r>
    </w:p>
    <w:p>
      <w:r>
        <w:t>Đất nông nghiệp khác</w:t>
      </w:r>
    </w:p>
    <w:p>
      <w:r>
        <w:t>NKH</w:t>
      </w:r>
    </w:p>
    <w:p>
      <w:r>
        <w:t>2</w:t>
      </w:r>
    </w:p>
    <w:p>
      <w:r>
        <w:t>Đất phi nông nghiệp</w:t>
      </w:r>
    </w:p>
    <w:p>
      <w:r>
        <w:t>PNN</w:t>
      </w:r>
    </w:p>
    <w:p>
      <w:r>
        <w:t>84,96</w:t>
      </w:r>
    </w:p>
    <w:p>
      <w:r>
        <w:t>0,42</w:t>
      </w:r>
    </w:p>
    <w:p>
      <w:r>
        <w:t>0,51</w:t>
      </w:r>
    </w:p>
    <w:p>
      <w:r>
        <w:t>0,34</w:t>
      </w:r>
    </w:p>
    <w:p>
      <w:r>
        <w:t>7,62</w:t>
      </w:r>
    </w:p>
    <w:p>
      <w:r>
        <w:t>0,97</w:t>
      </w:r>
    </w:p>
    <w:p>
      <w:r>
        <w:t>2,53</w:t>
      </w:r>
    </w:p>
    <w:p>
      <w:r>
        <w:t>0,04</w:t>
      </w:r>
    </w:p>
    <w:p>
      <w:r>
        <w:t>0,85</w:t>
      </w:r>
    </w:p>
    <w:p>
      <w:r>
        <w:t>0,05</w:t>
      </w:r>
    </w:p>
    <w:p>
      <w:r>
        <w:t>4,26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0,30</w:t>
      </w:r>
    </w:p>
    <w:p>
      <w:r>
        <w:t>2.7</w:t>
      </w:r>
    </w:p>
    <w:p>
      <w:r>
        <w:t>Đất sử dụng cho hoạt động khoáng sản</w:t>
      </w:r>
    </w:p>
    <w:p>
      <w:r>
        <w:t>SKS</w:t>
      </w:r>
    </w:p>
    <w:p>
      <w:r>
        <w:t>2.8</w:t>
      </w:r>
    </w:p>
    <w:p>
      <w:r>
        <w:t>Đất cơ sở sản xuất VLXD, làm đồ gốm</w:t>
      </w:r>
    </w:p>
    <w:p>
      <w:r>
        <w:t>SKX</w:t>
      </w:r>
    </w:p>
    <w:p>
      <w:r>
        <w:t>2,50</w:t>
      </w:r>
    </w:p>
    <w:p>
      <w:r>
        <w:t>2.9</w:t>
      </w:r>
    </w:p>
    <w:p>
      <w:r>
        <w:t>Đất phát triển hạ tầng cấp quốc gia, cấp tỉnh, cấp huyện, cấp xã</w:t>
      </w:r>
    </w:p>
    <w:p>
      <w:r>
        <w:t>DHT</w:t>
      </w:r>
    </w:p>
    <w:p>
      <w:r>
        <w:t>48,06</w:t>
      </w:r>
    </w:p>
    <w:p>
      <w:r>
        <w:t>0,41</w:t>
      </w:r>
    </w:p>
    <w:p>
      <w:r>
        <w:t>0,47</w:t>
      </w:r>
    </w:p>
    <w:p>
      <w:r>
        <w:t>0,52</w:t>
      </w:r>
    </w:p>
    <w:p>
      <w:r>
        <w:t>0,97</w:t>
      </w:r>
    </w:p>
    <w:p>
      <w:r>
        <w:t>1,39</w:t>
      </w:r>
    </w:p>
    <w:p>
      <w:r>
        <w:t>0,03</w:t>
      </w:r>
    </w:p>
    <w:p>
      <w:r>
        <w:t>0,73</w:t>
      </w:r>
    </w:p>
    <w:p>
      <w:r>
        <w:t>2,83</w:t>
      </w:r>
    </w:p>
    <w:p>
      <w:r>
        <w:t>Trong đó:</w:t>
      </w:r>
    </w:p>
    <w:p>
      <w:r>
        <w:t>-</w:t>
      </w:r>
    </w:p>
    <w:p>
      <w:r>
        <w:t>Đất giao thông</w:t>
      </w:r>
    </w:p>
    <w:p>
      <w:r>
        <w:t>DGT</w:t>
      </w:r>
    </w:p>
    <w:p>
      <w:r>
        <w:t>29,20</w:t>
      </w:r>
    </w:p>
    <w:p>
      <w:r>
        <w:t>0,40</w:t>
      </w:r>
    </w:p>
    <w:p>
      <w:r>
        <w:t>0,20</w:t>
      </w:r>
    </w:p>
    <w:p>
      <w:r>
        <w:t>0,52</w:t>
      </w:r>
    </w:p>
    <w:p>
      <w:r>
        <w:t>0,22</w:t>
      </w:r>
    </w:p>
    <w:p>
      <w:r>
        <w:t>0,00</w:t>
      </w:r>
    </w:p>
    <w:p>
      <w:r>
        <w:t>1,61</w:t>
      </w:r>
    </w:p>
    <w:p>
      <w:r>
        <w:t>-</w:t>
      </w:r>
    </w:p>
    <w:p>
      <w:r>
        <w:t>Đất thuỷ lợi</w:t>
      </w:r>
    </w:p>
    <w:p>
      <w:r>
        <w:t>DTL</w:t>
      </w:r>
    </w:p>
    <w:p>
      <w:r>
        <w:t>14,27</w:t>
      </w:r>
    </w:p>
    <w:p>
      <w:r>
        <w:t>0,01</w:t>
      </w:r>
    </w:p>
    <w:p>
      <w:r>
        <w:t>0,31</w:t>
      </w:r>
    </w:p>
    <w:p>
      <w:r>
        <w:t>0,45</w:t>
      </w:r>
    </w:p>
    <w:p>
      <w:r>
        <w:t>0,74</w:t>
      </w:r>
    </w:p>
    <w:p>
      <w:r>
        <w:t>0,00</w:t>
      </w:r>
    </w:p>
    <w:p>
      <w:r>
        <w:t>0,05</w:t>
      </w:r>
    </w:p>
    <w:p>
      <w:r>
        <w:t>0,93</w:t>
      </w:r>
    </w:p>
    <w:p>
      <w:r>
        <w:t>-</w:t>
      </w:r>
    </w:p>
    <w:p>
      <w:r>
        <w:t>Đất cơ sở văn hóa</w:t>
      </w:r>
    </w:p>
    <w:p>
      <w:r>
        <w:t>DVH</w:t>
      </w:r>
    </w:p>
    <w:p>
      <w:r>
        <w:t>0,49</w:t>
      </w:r>
    </w:p>
    <w:p>
      <w:r>
        <w:t>0,02</w:t>
      </w:r>
    </w:p>
    <w:p>
      <w:r>
        <w:t>0,18</w:t>
      </w:r>
    </w:p>
    <w:p>
      <w:r>
        <w:t>-</w:t>
      </w:r>
    </w:p>
    <w:p>
      <w:r>
        <w:t>Đất cơ sở y tế</w:t>
      </w:r>
    </w:p>
    <w:p>
      <w:r>
        <w:t>DYT</w:t>
      </w:r>
    </w:p>
    <w:p>
      <w:r>
        <w:t>0,16</w:t>
      </w:r>
    </w:p>
    <w:p>
      <w:r>
        <w:t>0,03</w:t>
      </w:r>
    </w:p>
    <w:p>
      <w:r>
        <w:t>-</w:t>
      </w:r>
    </w:p>
    <w:p>
      <w:r>
        <w:t>Đất cơ sở giáo dục - đào tạo</w:t>
      </w:r>
    </w:p>
    <w:p>
      <w:r>
        <w:t>DGD</w:t>
      </w:r>
    </w:p>
    <w:p>
      <w:r>
        <w:t>0,55</w:t>
      </w:r>
    </w:p>
    <w:p>
      <w:r>
        <w:t>0,25</w:t>
      </w:r>
    </w:p>
    <w:p>
      <w:r>
        <w:t>-</w:t>
      </w:r>
    </w:p>
    <w:p>
      <w:r>
        <w:t>Đất cơ sở thể dục - thể thao</w:t>
      </w:r>
    </w:p>
    <w:p>
      <w:r>
        <w:t>DTT</w:t>
      </w:r>
    </w:p>
    <w:p>
      <w:r>
        <w:t>0,75</w:t>
      </w:r>
    </w:p>
    <w:p>
      <w:r>
        <w:t>0,37</w:t>
      </w:r>
    </w:p>
    <w:p>
      <w:r>
        <w:t>0,23</w:t>
      </w:r>
    </w:p>
    <w:p>
      <w:r>
        <w:t>-</w:t>
      </w:r>
    </w:p>
    <w:p>
      <w:r>
        <w:t>Đất công trình năng lượng</w:t>
      </w:r>
    </w:p>
    <w:p>
      <w:r>
        <w:t>DNL</w:t>
      </w:r>
    </w:p>
    <w:p>
      <w:r>
        <w:t>0,05</w:t>
      </w:r>
    </w:p>
    <w:p>
      <w:r>
        <w:t>0,01</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0,28</w:t>
      </w:r>
    </w:p>
    <w:p>
      <w:r>
        <w:t>-</w:t>
      </w:r>
    </w:p>
    <w:p>
      <w:r>
        <w:t>Đất cơ sở tôn giáo</w:t>
      </w:r>
    </w:p>
    <w:p>
      <w:r>
        <w:t>TON</w:t>
      </w:r>
    </w:p>
    <w:p>
      <w:r>
        <w:t>-</w:t>
      </w:r>
    </w:p>
    <w:p>
      <w:r>
        <w:t>Đất làm nghĩa trang, nghĩa địa, nhà tang lễ, nhà hỏa táng</w:t>
      </w:r>
    </w:p>
    <w:p>
      <w:r>
        <w:t>NTD</w:t>
      </w:r>
    </w:p>
    <w:p>
      <w:r>
        <w:t>1,61</w:t>
      </w:r>
    </w:p>
    <w:p>
      <w:r>
        <w:t>0,06</w:t>
      </w:r>
    </w:p>
    <w:p>
      <w:r>
        <w:t>0,05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0,70</w:t>
      </w:r>
    </w:p>
    <w:p>
      <w:r>
        <w:t>0,20</w:t>
      </w:r>
    </w:p>
    <w:p>
      <w:r>
        <w:t>0,50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12,97</w:t>
      </w:r>
    </w:p>
    <w:p>
      <w:r>
        <w:t>0,01</w:t>
      </w:r>
    </w:p>
    <w:p>
      <w:r>
        <w:t>0,04</w:t>
      </w:r>
    </w:p>
    <w:p>
      <w:r>
        <w:t>0,34</w:t>
      </w:r>
    </w:p>
    <w:p>
      <w:r>
        <w:t>6,97</w:t>
      </w:r>
    </w:p>
    <w:p>
      <w:r>
        <w:t>0,73</w:t>
      </w:r>
    </w:p>
    <w:p>
      <w:r>
        <w:t>0,01</w:t>
      </w:r>
    </w:p>
    <w:p>
      <w:r>
        <w:t>0,05</w:t>
      </w:r>
    </w:p>
    <w:p>
      <w:r>
        <w:t>2.14</w:t>
      </w:r>
    </w:p>
    <w:p>
      <w:r>
        <w:t>Đất ở tại đô thị</w:t>
      </w:r>
    </w:p>
    <w:p>
      <w:r>
        <w:t>ODT</w:t>
      </w:r>
    </w:p>
    <w:p>
      <w:r>
        <w:t>0,90</w:t>
      </w:r>
    </w:p>
    <w:p>
      <w:r>
        <w:t>0,37</w:t>
      </w:r>
    </w:p>
    <w:p>
      <w:r>
        <w:t>2.15</w:t>
      </w:r>
    </w:p>
    <w:p>
      <w:r>
        <w:t>Đất xây dựng trụ sở cơ quan</w:t>
      </w:r>
    </w:p>
    <w:p>
      <w:r>
        <w:t>TSC</w:t>
      </w:r>
    </w:p>
    <w:p>
      <w:r>
        <w:t>0,93</w:t>
      </w:r>
    </w:p>
    <w:p>
      <w:r>
        <w:t>0,12</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0,08</w:t>
      </w:r>
    </w:p>
    <w:p>
      <w:r>
        <w:t>2.19</w:t>
      </w:r>
    </w:p>
    <w:p>
      <w:r>
        <w:t>Đất sông, ngòi, kênh, rạch, suối</w:t>
      </w:r>
    </w:p>
    <w:p>
      <w:r>
        <w:t>SON</w:t>
      </w:r>
    </w:p>
    <w:p>
      <w:r>
        <w:t>4,72</w:t>
      </w:r>
    </w:p>
    <w:p>
      <w:r>
        <w:t>0,13</w:t>
      </w:r>
    </w:p>
    <w:p>
      <w:r>
        <w:t>0,30</w:t>
      </w:r>
    </w:p>
    <w:p>
      <w:r>
        <w:t>2.20</w:t>
      </w:r>
    </w:p>
    <w:p>
      <w:r>
        <w:t>Đất có mặt nước chuyên dùng</w:t>
      </w:r>
    </w:p>
    <w:p>
      <w:r>
        <w:t>MNC</w:t>
      </w:r>
    </w:p>
    <w:p>
      <w:r>
        <w:t>14,50</w:t>
      </w:r>
    </w:p>
    <w:p>
      <w:r>
        <w:t>0,11</w:t>
      </w:r>
    </w:p>
    <w:p>
      <w:r>
        <w:t>1,06</w:t>
      </w:r>
    </w:p>
    <w:p>
      <w:r>
        <w:t>2.21</w:t>
      </w:r>
    </w:p>
    <w:p>
      <w:r>
        <w:t>Đất phi nông nghiệp khác</w:t>
      </w:r>
    </w:p>
    <w:p>
      <w:r>
        <w:t>PNK</w:t>
      </w:r>
    </w:p>
    <w:p>
      <w:r>
        <w:t>PHỤ LỤC 02:</w:t>
      </w:r>
    </w:p>
    <w:p>
      <w:r>
        <w:t>KẾ HOẠCH THU HỒI ĐẤT NĂM 2024 HUYỆN LỤC NAM (TIẾP THEO)</w:t>
      </w:r>
    </w:p>
    <w:p>
      <w:r>
        <w:t>(Kèm theo Quyết định số 315/QĐ-UBND ngày 03 tháng 4 năm 2024 của Ủy ban nhân dân tỉnh Bắc Giang)</w:t>
      </w:r>
    </w:p>
    <w:p>
      <w:r>
        <w:t>STT</w:t>
      </w:r>
    </w:p>
    <w:p>
      <w:r>
        <w:t>Chỉ tiêu sử dụng đất</w:t>
      </w:r>
    </w:p>
    <w:p>
      <w:r>
        <w:t>Mã</w:t>
      </w:r>
    </w:p>
    <w:p>
      <w:r>
        <w:t>Tổng diện     tích (ha)</w:t>
      </w:r>
    </w:p>
    <w:p>
      <w:r>
        <w:t>Diện tích phân theo đơn vị hành chính (ha)</w:t>
      </w:r>
    </w:p>
    <w:p>
      <w:r>
        <w:t>Xã Chu Điện</w:t>
      </w:r>
    </w:p>
    <w:p>
      <w:r>
        <w:t>TT. Đồi Ngô</w:t>
      </w:r>
    </w:p>
    <w:p>
      <w:r>
        <w:t>Xã Khám Lạng</w:t>
      </w:r>
    </w:p>
    <w:p>
      <w:r>
        <w:t>Xã Lan Mẫu</w:t>
      </w:r>
    </w:p>
    <w:p>
      <w:r>
        <w:t>Xã Tiên Nha</w:t>
      </w:r>
    </w:p>
    <w:p>
      <w:r>
        <w:t>Xã Cương Sơn</w:t>
      </w:r>
    </w:p>
    <w:p>
      <w:r>
        <w:t>Xã Huyền Sơn</w:t>
      </w:r>
    </w:p>
    <w:p>
      <w:r>
        <w:t>Xã Bắc Lũng</w:t>
      </w:r>
    </w:p>
    <w:p>
      <w:r>
        <w:t>Xã Cẩm Lý</w:t>
      </w:r>
    </w:p>
    <w:p>
      <w:r>
        <w:t>Xã Yên Sơn</w:t>
      </w:r>
    </w:p>
    <w:p>
      <w:r>
        <w:t>Xã Vũ Xá</w:t>
      </w:r>
    </w:p>
    <w:p>
      <w:r>
        <w:t>Xã Đan Hội</w:t>
      </w:r>
    </w:p>
    <w:p>
      <w:r>
        <w:t>(1)</w:t>
      </w:r>
    </w:p>
    <w:p>
      <w:r>
        <w:t>(2)</w:t>
      </w:r>
    </w:p>
    <w:p>
      <w:r>
        <w:t>(3)</w:t>
      </w:r>
    </w:p>
    <w:p>
      <w:r>
        <w:t>(4)=(5)+(6)</w:t>
      </w:r>
    </w:p>
    <w:p>
      <w:r>
        <w:t>+…+ (29)</w:t>
      </w:r>
    </w:p>
    <w:p>
      <w:r>
        <w:t>(18)</w:t>
      </w:r>
    </w:p>
    <w:p>
      <w:r>
        <w:t>(19)</w:t>
      </w:r>
    </w:p>
    <w:p>
      <w:r>
        <w:t>(20)</w:t>
      </w:r>
    </w:p>
    <w:p>
      <w:r>
        <w:t>(21)</w:t>
      </w:r>
    </w:p>
    <w:p>
      <w:r>
        <w:t>(22)</w:t>
      </w:r>
    </w:p>
    <w:p>
      <w:r>
        <w:t>(23)</w:t>
      </w:r>
    </w:p>
    <w:p>
      <w:r>
        <w:t>(24)</w:t>
      </w:r>
    </w:p>
    <w:p>
      <w:r>
        <w:t>(25)</w:t>
      </w:r>
    </w:p>
    <w:p>
      <w:r>
        <w:t>(26)</w:t>
      </w:r>
    </w:p>
    <w:p>
      <w:r>
        <w:t>(27)</w:t>
      </w:r>
    </w:p>
    <w:p>
      <w:r>
        <w:t>(28)</w:t>
      </w:r>
    </w:p>
    <w:p>
      <w:r>
        <w:t>(29)</w:t>
      </w:r>
    </w:p>
    <w:p>
      <w:r>
        <w:t>1</w:t>
      </w:r>
    </w:p>
    <w:p>
      <w:r>
        <w:t>Đất nông nghiệp</w:t>
      </w:r>
    </w:p>
    <w:p>
      <w:r>
        <w:t>NNP</w:t>
      </w:r>
    </w:p>
    <w:p>
      <w:r>
        <w:t>1.260,31</w:t>
      </w:r>
    </w:p>
    <w:p>
      <w:r>
        <w:t>117,15</w:t>
      </w:r>
    </w:p>
    <w:p>
      <w:r>
        <w:t>133,33</w:t>
      </w:r>
    </w:p>
    <w:p>
      <w:r>
        <w:t>85,68</w:t>
      </w:r>
    </w:p>
    <w:p>
      <w:r>
        <w:t>160,90</w:t>
      </w:r>
    </w:p>
    <w:p>
      <w:r>
        <w:t>10,74</w:t>
      </w:r>
    </w:p>
    <w:p>
      <w:r>
        <w:t>0,41</w:t>
      </w:r>
    </w:p>
    <w:p>
      <w:r>
        <w:t>38,53</w:t>
      </w:r>
    </w:p>
    <w:p>
      <w:r>
        <w:t>102,94</w:t>
      </w:r>
    </w:p>
    <w:p>
      <w:r>
        <w:t>19,02</w:t>
      </w:r>
    </w:p>
    <w:p>
      <w:r>
        <w:t>135,91</w:t>
      </w:r>
    </w:p>
    <w:p>
      <w:r>
        <w:t>87,44</w:t>
      </w:r>
    </w:p>
    <w:p>
      <w:r>
        <w:t>12,27</w:t>
      </w:r>
    </w:p>
    <w:p>
      <w:r>
        <w:t>Trong đó:</w:t>
      </w:r>
    </w:p>
    <w:p>
      <w:r>
        <w:t>1.1</w:t>
      </w:r>
    </w:p>
    <w:p>
      <w:r>
        <w:t>Đất trồng lúa</w:t>
      </w:r>
    </w:p>
    <w:p>
      <w:r>
        <w:t>LUA</w:t>
      </w:r>
    </w:p>
    <w:p>
      <w:r>
        <w:t>878,89</w:t>
      </w:r>
    </w:p>
    <w:p>
      <w:r>
        <w:t>91,94</w:t>
      </w:r>
    </w:p>
    <w:p>
      <w:r>
        <w:t>122,20</w:t>
      </w:r>
    </w:p>
    <w:p>
      <w:r>
        <w:t>61,06</w:t>
      </w:r>
    </w:p>
    <w:p>
      <w:r>
        <w:t>149,48</w:t>
      </w:r>
    </w:p>
    <w:p>
      <w:r>
        <w:t>8,90</w:t>
      </w:r>
    </w:p>
    <w:p>
      <w:r>
        <w:t>0,40</w:t>
      </w:r>
    </w:p>
    <w:p>
      <w:r>
        <w:t>8,42</w:t>
      </w:r>
    </w:p>
    <w:p>
      <w:r>
        <w:t>99,41</w:t>
      </w:r>
    </w:p>
    <w:p>
      <w:r>
        <w:t>7,43</w:t>
      </w:r>
    </w:p>
    <w:p>
      <w:r>
        <w:t>122,02</w:t>
      </w:r>
    </w:p>
    <w:p>
      <w:r>
        <w:t>81,03</w:t>
      </w:r>
    </w:p>
    <w:p>
      <w:r>
        <w:t>11,37</w:t>
      </w:r>
    </w:p>
    <w:p>
      <w:r>
        <w:t>Trong đó: Đất chuyên trồng lúa nước</w:t>
      </w:r>
    </w:p>
    <w:p>
      <w:r>
        <w:t>LUC</w:t>
      </w:r>
    </w:p>
    <w:p>
      <w:r>
        <w:t>470,93</w:t>
      </w:r>
    </w:p>
    <w:p>
      <w:r>
        <w:t>4,22</w:t>
      </w:r>
    </w:p>
    <w:p>
      <w:r>
        <w:t>101,98</w:t>
      </w:r>
    </w:p>
    <w:p>
      <w:r>
        <w:t>0,80</w:t>
      </w:r>
    </w:p>
    <w:p>
      <w:r>
        <w:t>114,83</w:t>
      </w:r>
    </w:p>
    <w:p>
      <w:r>
        <w:t>8,42</w:t>
      </w:r>
    </w:p>
    <w:p>
      <w:r>
        <w:t>71,31</w:t>
      </w:r>
    </w:p>
    <w:p>
      <w:r>
        <w:t>78,16</w:t>
      </w:r>
    </w:p>
    <w:p>
      <w:r>
        <w:t>63,81</w:t>
      </w:r>
    </w:p>
    <w:p>
      <w:r>
        <w:t>10,72</w:t>
      </w:r>
    </w:p>
    <w:p>
      <w:r>
        <w:t>1.2</w:t>
      </w:r>
    </w:p>
    <w:p>
      <w:r>
        <w:t>Đất trồng cây hàng năm khác</w:t>
      </w:r>
    </w:p>
    <w:p>
      <w:r>
        <w:t>HNK</w:t>
      </w:r>
    </w:p>
    <w:p>
      <w:r>
        <w:t>22,18</w:t>
      </w:r>
    </w:p>
    <w:p>
      <w:r>
        <w:t>0,90</w:t>
      </w:r>
    </w:p>
    <w:p>
      <w:r>
        <w:t>1,45</w:t>
      </w:r>
    </w:p>
    <w:p>
      <w:r>
        <w:t>0,27</w:t>
      </w:r>
    </w:p>
    <w:p>
      <w:r>
        <w:t>0,27</w:t>
      </w:r>
    </w:p>
    <w:p>
      <w:r>
        <w:t>0,01</w:t>
      </w:r>
    </w:p>
    <w:p>
      <w:r>
        <w:t>0,30</w:t>
      </w:r>
    </w:p>
    <w:p>
      <w:r>
        <w:t>0,60</w:t>
      </w:r>
    </w:p>
    <w:p>
      <w:r>
        <w:t>4,94</w:t>
      </w:r>
    </w:p>
    <w:p>
      <w:r>
        <w:t>1.3</w:t>
      </w:r>
    </w:p>
    <w:p>
      <w:r>
        <w:t>Đất trồng cây lâu năm</w:t>
      </w:r>
    </w:p>
    <w:p>
      <w:r>
        <w:t>CLN</w:t>
      </w:r>
    </w:p>
    <w:p>
      <w:r>
        <w:t>73,30</w:t>
      </w:r>
    </w:p>
    <w:p>
      <w:r>
        <w:t>17,53</w:t>
      </w:r>
    </w:p>
    <w:p>
      <w:r>
        <w:t>4,17</w:t>
      </w:r>
    </w:p>
    <w:p>
      <w:r>
        <w:t>8,52</w:t>
      </w:r>
    </w:p>
    <w:p>
      <w:r>
        <w:t>3,84</w:t>
      </w:r>
    </w:p>
    <w:p>
      <w:r>
        <w:t>1,04</w:t>
      </w:r>
    </w:p>
    <w:p>
      <w:r>
        <w:t>1,21</w:t>
      </w:r>
    </w:p>
    <w:p>
      <w:r>
        <w:t>0,45</w:t>
      </w:r>
    </w:p>
    <w:p>
      <w:r>
        <w:t>1,16</w:t>
      </w:r>
    </w:p>
    <w:p>
      <w:r>
        <w:t>1,80</w:t>
      </w:r>
    </w:p>
    <w:p>
      <w:r>
        <w:t>2,31</w:t>
      </w:r>
    </w:p>
    <w:p>
      <w:r>
        <w:t>0,30</w:t>
      </w:r>
    </w:p>
    <w:p>
      <w:r>
        <w:t>1.4</w:t>
      </w:r>
    </w:p>
    <w:p>
      <w:r>
        <w:t>Đất rừng phòng hộ</w:t>
      </w:r>
    </w:p>
    <w:p>
      <w:r>
        <w:t>RPH</w:t>
      </w:r>
    </w:p>
    <w:p>
      <w:r>
        <w:t>1.5</w:t>
      </w:r>
    </w:p>
    <w:p>
      <w:r>
        <w:t>Đất rừng đặc dụng</w:t>
      </w:r>
    </w:p>
    <w:p>
      <w:r>
        <w:t>RDD</w:t>
      </w:r>
    </w:p>
    <w:p>
      <w:r>
        <w:t>7,40</w:t>
      </w:r>
    </w:p>
    <w:p>
      <w:r>
        <w:t>1.6</w:t>
      </w:r>
    </w:p>
    <w:p>
      <w:r>
        <w:t>Đất rừng sản xuất</w:t>
      </w:r>
    </w:p>
    <w:p>
      <w:r>
        <w:t>RSX</w:t>
      </w:r>
    </w:p>
    <w:p>
      <w:r>
        <w:t>243,78</w:t>
      </w:r>
    </w:p>
    <w:p>
      <w:r>
        <w:t>3,18</w:t>
      </w:r>
    </w:p>
    <w:p>
      <w:r>
        <w:t>1,00</w:t>
      </w:r>
    </w:p>
    <w:p>
      <w:r>
        <w:t>9,84</w:t>
      </w:r>
    </w:p>
    <w:p>
      <w:r>
        <w:t>0,80</w:t>
      </w:r>
    </w:p>
    <w:p>
      <w:r>
        <w:t>28,00</w:t>
      </w:r>
    </w:p>
    <w:p>
      <w:r>
        <w:t>1,05</w:t>
      </w:r>
    </w:p>
    <w:p>
      <w:r>
        <w:t>10,43</w:t>
      </w:r>
    </w:p>
    <w:p>
      <w:r>
        <w:t>1,08</w:t>
      </w:r>
    </w:p>
    <w:p>
      <w:r>
        <w:t>3,30</w:t>
      </w:r>
    </w:p>
    <w:p>
      <w:r>
        <w:t>0,10</w:t>
      </w:r>
    </w:p>
    <w:p>
      <w:r>
        <w:t>Trong đó: Đất có rừng sản xuất là     rừng tự nhiên</w:t>
      </w:r>
    </w:p>
    <w:p>
      <w:r>
        <w:t>RSN</w:t>
      </w:r>
    </w:p>
    <w:p>
      <w:r>
        <w:t>1.7</w:t>
      </w:r>
    </w:p>
    <w:p>
      <w:r>
        <w:t>Đất nuôi trồng thuỷ sản</w:t>
      </w:r>
    </w:p>
    <w:p>
      <w:r>
        <w:t>NTS</w:t>
      </w:r>
    </w:p>
    <w:p>
      <w:r>
        <w:t>34,76</w:t>
      </w:r>
    </w:p>
    <w:p>
      <w:r>
        <w:t>3,60</w:t>
      </w:r>
    </w:p>
    <w:p>
      <w:r>
        <w:t>4,51</w:t>
      </w:r>
    </w:p>
    <w:p>
      <w:r>
        <w:t>5,99</w:t>
      </w:r>
    </w:p>
    <w:p>
      <w:r>
        <w:t>7,31</w:t>
      </w:r>
    </w:p>
    <w:p>
      <w:r>
        <w:t>0,60</w:t>
      </w:r>
    </w:p>
    <w:p>
      <w:r>
        <w:t>1,43</w:t>
      </w:r>
    </w:p>
    <w:p>
      <w:r>
        <w:t>6,07</w:t>
      </w:r>
    </w:p>
    <w:p>
      <w:r>
        <w:t>0,80</w:t>
      </w:r>
    </w:p>
    <w:p>
      <w:r>
        <w:t>0,50</w:t>
      </w:r>
    </w:p>
    <w:p>
      <w:r>
        <w:t>1.8</w:t>
      </w:r>
    </w:p>
    <w:p>
      <w:r>
        <w:t>Đất làm muối</w:t>
      </w:r>
    </w:p>
    <w:p>
      <w:r>
        <w:t>LMU</w:t>
      </w:r>
    </w:p>
    <w:p>
      <w:r>
        <w:t>1.9</w:t>
      </w:r>
    </w:p>
    <w:p>
      <w:r>
        <w:t>Đất nông nghiệp khác</w:t>
      </w:r>
    </w:p>
    <w:p>
      <w:r>
        <w:t>NKH</w:t>
      </w:r>
    </w:p>
    <w:p>
      <w:r>
        <w:t>2</w:t>
      </w:r>
    </w:p>
    <w:p>
      <w:r>
        <w:t>Đất phi nông nghiệp</w:t>
      </w:r>
    </w:p>
    <w:p>
      <w:r>
        <w:t>PNN</w:t>
      </w:r>
    </w:p>
    <w:p>
      <w:r>
        <w:t>84,96</w:t>
      </w:r>
    </w:p>
    <w:p>
      <w:r>
        <w:t>5,24</w:t>
      </w:r>
    </w:p>
    <w:p>
      <w:r>
        <w:t>12,64</w:t>
      </w:r>
    </w:p>
    <w:p>
      <w:r>
        <w:t>9,98</w:t>
      </w:r>
    </w:p>
    <w:p>
      <w:r>
        <w:t>9,19</w:t>
      </w:r>
    </w:p>
    <w:p>
      <w:r>
        <w:t>0,40</w:t>
      </w:r>
    </w:p>
    <w:p>
      <w:r>
        <w:t>0,12</w:t>
      </w:r>
    </w:p>
    <w:p>
      <w:r>
        <w:t>3,00</w:t>
      </w:r>
    </w:p>
    <w:p>
      <w:r>
        <w:t>3,48</w:t>
      </w:r>
    </w:p>
    <w:p>
      <w:r>
        <w:t>0,81</w:t>
      </w:r>
    </w:p>
    <w:p>
      <w:r>
        <w:t>12,35</w:t>
      </w:r>
    </w:p>
    <w:p>
      <w:r>
        <w:t>9,05</w:t>
      </w:r>
    </w:p>
    <w:p>
      <w:r>
        <w:t>1,12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0,30</w:t>
      </w:r>
    </w:p>
    <w:p>
      <w:r>
        <w:t>0,30</w:t>
      </w:r>
    </w:p>
    <w:p>
      <w:r>
        <w:t>2.7</w:t>
      </w:r>
    </w:p>
    <w:p>
      <w:r>
        <w:t>Đất sử dụng cho hoạt động khoáng sản</w:t>
      </w:r>
    </w:p>
    <w:p>
      <w:r>
        <w:t>SKS</w:t>
      </w:r>
    </w:p>
    <w:p>
      <w:r>
        <w:t>2.8</w:t>
      </w:r>
    </w:p>
    <w:p>
      <w:r>
        <w:t>Đất cơ sở sản xuất VLXD, làm đồ gốm</w:t>
      </w:r>
    </w:p>
    <w:p>
      <w:r>
        <w:t>SKX</w:t>
      </w:r>
    </w:p>
    <w:p>
      <w:r>
        <w:t>2,50</w:t>
      </w:r>
    </w:p>
    <w:p>
      <w:r>
        <w:t>2,00</w:t>
      </w:r>
    </w:p>
    <w:p>
      <w:r>
        <w:t>0,50</w:t>
      </w:r>
    </w:p>
    <w:p>
      <w:r>
        <w:t>2.9</w:t>
      </w:r>
    </w:p>
    <w:p>
      <w:r>
        <w:t>Đất phát triển hạ tầng cấp quốc gia, cấp tỉnh, cấp huyện, cấp xã</w:t>
      </w:r>
    </w:p>
    <w:p>
      <w:r>
        <w:t>DHT</w:t>
      </w:r>
    </w:p>
    <w:p>
      <w:r>
        <w:t>48,06</w:t>
      </w:r>
    </w:p>
    <w:p>
      <w:r>
        <w:t>3,16</w:t>
      </w:r>
    </w:p>
    <w:p>
      <w:r>
        <w:t>10,89</w:t>
      </w:r>
    </w:p>
    <w:p>
      <w:r>
        <w:t>6,05</w:t>
      </w:r>
    </w:p>
    <w:p>
      <w:r>
        <w:t>6,00</w:t>
      </w:r>
    </w:p>
    <w:p>
      <w:r>
        <w:t>0,40</w:t>
      </w:r>
    </w:p>
    <w:p>
      <w:r>
        <w:t>0,12</w:t>
      </w:r>
    </w:p>
    <w:p>
      <w:r>
        <w:t>0,50</w:t>
      </w:r>
    </w:p>
    <w:p>
      <w:r>
        <w:t>2,38</w:t>
      </w:r>
    </w:p>
    <w:p>
      <w:r>
        <w:t>0,24</w:t>
      </w:r>
    </w:p>
    <w:p>
      <w:r>
        <w:t>5,76</w:t>
      </w:r>
    </w:p>
    <w:p>
      <w:r>
        <w:t>4,84</w:t>
      </w:r>
    </w:p>
    <w:p>
      <w:r>
        <w:t>0,38</w:t>
      </w:r>
    </w:p>
    <w:p>
      <w:r>
        <w:t>Trong đó:</w:t>
      </w:r>
    </w:p>
    <w:p>
      <w:r>
        <w:t>-</w:t>
      </w:r>
    </w:p>
    <w:p>
      <w:r>
        <w:t>Đất giao thông</w:t>
      </w:r>
    </w:p>
    <w:p>
      <w:r>
        <w:t>DGT</w:t>
      </w:r>
    </w:p>
    <w:p>
      <w:r>
        <w:t>29,20</w:t>
      </w:r>
    </w:p>
    <w:p>
      <w:r>
        <w:t>1,78</w:t>
      </w:r>
    </w:p>
    <w:p>
      <w:r>
        <w:t>7,53</w:t>
      </w:r>
    </w:p>
    <w:p>
      <w:r>
        <w:t>3,88</w:t>
      </w:r>
    </w:p>
    <w:p>
      <w:r>
        <w:t>4,19</w:t>
      </w:r>
    </w:p>
    <w:p>
      <w:r>
        <w:t>0,20</w:t>
      </w:r>
    </w:p>
    <w:p>
      <w:r>
        <w:t>1,78</w:t>
      </w:r>
    </w:p>
    <w:p>
      <w:r>
        <w:t>0,00</w:t>
      </w:r>
    </w:p>
    <w:p>
      <w:r>
        <w:t>4,24</w:t>
      </w:r>
    </w:p>
    <w:p>
      <w:r>
        <w:t>2,65</w:t>
      </w:r>
    </w:p>
    <w:p>
      <w:r>
        <w:t>-</w:t>
      </w:r>
    </w:p>
    <w:p>
      <w:r>
        <w:t>Đất thuỷ lợi</w:t>
      </w:r>
    </w:p>
    <w:p>
      <w:r>
        <w:t>DTL</w:t>
      </w:r>
    </w:p>
    <w:p>
      <w:r>
        <w:t>14,27</w:t>
      </w:r>
    </w:p>
    <w:p>
      <w:r>
        <w:t>1,01</w:t>
      </w:r>
    </w:p>
    <w:p>
      <w:r>
        <w:t>2,59</w:t>
      </w:r>
    </w:p>
    <w:p>
      <w:r>
        <w:t>1,97</w:t>
      </w:r>
    </w:p>
    <w:p>
      <w:r>
        <w:t>1,69</w:t>
      </w:r>
    </w:p>
    <w:p>
      <w:r>
        <w:t>0,20</w:t>
      </w:r>
    </w:p>
    <w:p>
      <w:r>
        <w:t>0,50</w:t>
      </w:r>
    </w:p>
    <w:p>
      <w:r>
        <w:t>0,60</w:t>
      </w:r>
    </w:p>
    <w:p>
      <w:r>
        <w:t>0,20</w:t>
      </w:r>
    </w:p>
    <w:p>
      <w:r>
        <w:t>1,23</w:t>
      </w:r>
    </w:p>
    <w:p>
      <w:r>
        <w:t>1,49</w:t>
      </w:r>
    </w:p>
    <w:p>
      <w:r>
        <w:t>0,30</w:t>
      </w:r>
    </w:p>
    <w:p>
      <w:r>
        <w:t>-</w:t>
      </w:r>
    </w:p>
    <w:p>
      <w:r>
        <w:t>Đất cơ sở văn hóa</w:t>
      </w:r>
    </w:p>
    <w:p>
      <w:r>
        <w:t>DVH</w:t>
      </w:r>
    </w:p>
    <w:p>
      <w:r>
        <w:t>0,49</w:t>
      </w:r>
    </w:p>
    <w:p>
      <w:r>
        <w:t>0,01</w:t>
      </w:r>
    </w:p>
    <w:p>
      <w:r>
        <w:t>0,03</w:t>
      </w:r>
    </w:p>
    <w:p>
      <w:r>
        <w:t>0,25</w:t>
      </w:r>
    </w:p>
    <w:p>
      <w:r>
        <w:t>-</w:t>
      </w:r>
    </w:p>
    <w:p>
      <w:r>
        <w:t>Đất cơ sở y tế</w:t>
      </w:r>
    </w:p>
    <w:p>
      <w:r>
        <w:t>DYT</w:t>
      </w:r>
    </w:p>
    <w:p>
      <w:r>
        <w:t>0,16</w:t>
      </w:r>
    </w:p>
    <w:p>
      <w:r>
        <w:t>0,01</w:t>
      </w:r>
    </w:p>
    <w:p>
      <w:r>
        <w:t>0,12</w:t>
      </w:r>
    </w:p>
    <w:p>
      <w:r>
        <w:t>-</w:t>
      </w:r>
    </w:p>
    <w:p>
      <w:r>
        <w:t>Đất cơ sở giáo dục - đào tạo</w:t>
      </w:r>
    </w:p>
    <w:p>
      <w:r>
        <w:t>DGD</w:t>
      </w:r>
    </w:p>
    <w:p>
      <w:r>
        <w:t>0,55</w:t>
      </w:r>
    </w:p>
    <w:p>
      <w:r>
        <w:t>0,22</w:t>
      </w:r>
    </w:p>
    <w:p>
      <w:r>
        <w:t>0,08</w:t>
      </w:r>
    </w:p>
    <w:p>
      <w:r>
        <w:t>-</w:t>
      </w:r>
    </w:p>
    <w:p>
      <w:r>
        <w:t>Đất cơ sở thể dục - thể thao</w:t>
      </w:r>
    </w:p>
    <w:p>
      <w:r>
        <w:t>DTT</w:t>
      </w:r>
    </w:p>
    <w:p>
      <w:r>
        <w:t>0,75</w:t>
      </w:r>
    </w:p>
    <w:p>
      <w:r>
        <w:t>0,15</w:t>
      </w:r>
    </w:p>
    <w:p>
      <w:r>
        <w:t>-</w:t>
      </w:r>
    </w:p>
    <w:p>
      <w:r>
        <w:t>Đất công trình năng lượng</w:t>
      </w:r>
    </w:p>
    <w:p>
      <w:r>
        <w:t>DNL</w:t>
      </w:r>
    </w:p>
    <w:p>
      <w:r>
        <w:t>0,05</w:t>
      </w:r>
    </w:p>
    <w:p>
      <w:r>
        <w:t>0,02</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0,28</w:t>
      </w:r>
    </w:p>
    <w:p>
      <w:r>
        <w:t>0,28</w:t>
      </w:r>
    </w:p>
    <w:p>
      <w:r>
        <w:t>-</w:t>
      </w:r>
    </w:p>
    <w:p>
      <w:r>
        <w:t>Đất cơ sở tôn giáo</w:t>
      </w:r>
    </w:p>
    <w:p>
      <w:r>
        <w:t>TON</w:t>
      </w:r>
    </w:p>
    <w:p>
      <w:r>
        <w:t>-</w:t>
      </w:r>
    </w:p>
    <w:p>
      <w:r>
        <w:t>Đất làm nghĩa trang, nghĩa địa, nhà tang lễ, nhà hỏa táng</w:t>
      </w:r>
    </w:p>
    <w:p>
      <w:r>
        <w:t>NTD</w:t>
      </w:r>
    </w:p>
    <w:p>
      <w:r>
        <w:t>1,61</w:t>
      </w:r>
    </w:p>
    <w:p>
      <w:r>
        <w:t>0,09</w:t>
      </w:r>
    </w:p>
    <w:p>
      <w:r>
        <w:t>0,51</w:t>
      </w:r>
    </w:p>
    <w:p>
      <w:r>
        <w:t>0,20</w:t>
      </w:r>
    </w:p>
    <w:p>
      <w:r>
        <w:t>0,12</w:t>
      </w:r>
    </w:p>
    <w:p>
      <w:r>
        <w:t>0,29</w:t>
      </w:r>
    </w:p>
    <w:p>
      <w:r>
        <w:t>0,30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0,70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12,97</w:t>
      </w:r>
    </w:p>
    <w:p>
      <w:r>
        <w:t>1,07</w:t>
      </w:r>
    </w:p>
    <w:p>
      <w:r>
        <w:t>0,20</w:t>
      </w:r>
    </w:p>
    <w:p>
      <w:r>
        <w:t>1,25</w:t>
      </w:r>
    </w:p>
    <w:p>
      <w:r>
        <w:t>0,50</w:t>
      </w:r>
    </w:p>
    <w:p>
      <w:r>
        <w:t>0,20</w:t>
      </w:r>
    </w:p>
    <w:p>
      <w:r>
        <w:t>0,56</w:t>
      </w:r>
    </w:p>
    <w:p>
      <w:r>
        <w:t>0,84</w:t>
      </w:r>
    </w:p>
    <w:p>
      <w:r>
        <w:t>0,20</w:t>
      </w:r>
    </w:p>
    <w:p>
      <w:r>
        <w:t>2.14</w:t>
      </w:r>
    </w:p>
    <w:p>
      <w:r>
        <w:t>Đất ở tại đô thị</w:t>
      </w:r>
    </w:p>
    <w:p>
      <w:r>
        <w:t>ODT</w:t>
      </w:r>
    </w:p>
    <w:p>
      <w:r>
        <w:t>0,90</w:t>
      </w:r>
    </w:p>
    <w:p>
      <w:r>
        <w:t>0,53</w:t>
      </w:r>
    </w:p>
    <w:p>
      <w:r>
        <w:t>2.15</w:t>
      </w:r>
    </w:p>
    <w:p>
      <w:r>
        <w:t>Đất xây dựng trụ sở cơ quan</w:t>
      </w:r>
    </w:p>
    <w:p>
      <w:r>
        <w:t>TSC</w:t>
      </w:r>
    </w:p>
    <w:p>
      <w:r>
        <w:t>0,93</w:t>
      </w:r>
    </w:p>
    <w:p>
      <w:r>
        <w:t>0,03</w:t>
      </w:r>
    </w:p>
    <w:p>
      <w:r>
        <w:t>0,52</w:t>
      </w:r>
    </w:p>
    <w:p>
      <w:r>
        <w:t>0,06</w:t>
      </w:r>
    </w:p>
    <w:p>
      <w:r>
        <w:t>0,17</w:t>
      </w:r>
    </w:p>
    <w:p>
      <w:r>
        <w:t>0,03</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0,08</w:t>
      </w:r>
    </w:p>
    <w:p>
      <w:r>
        <w:t>0,08</w:t>
      </w:r>
    </w:p>
    <w:p>
      <w:r>
        <w:t>2.19</w:t>
      </w:r>
    </w:p>
    <w:p>
      <w:r>
        <w:t>Đất sông, ngòi, kênh, rạch, suối</w:t>
      </w:r>
    </w:p>
    <w:p>
      <w:r>
        <w:t>SON</w:t>
      </w:r>
    </w:p>
    <w:p>
      <w:r>
        <w:t>4,72</w:t>
      </w:r>
    </w:p>
    <w:p>
      <w:r>
        <w:t>0,82</w:t>
      </w:r>
    </w:p>
    <w:p>
      <w:r>
        <w:t>0,10</w:t>
      </w:r>
    </w:p>
    <w:p>
      <w:r>
        <w:t>2,00</w:t>
      </w:r>
    </w:p>
    <w:p>
      <w:r>
        <w:t>0,52</w:t>
      </w:r>
    </w:p>
    <w:p>
      <w:r>
        <w:t>0,81</w:t>
      </w:r>
    </w:p>
    <w:p>
      <w:r>
        <w:t>0,04</w:t>
      </w:r>
    </w:p>
    <w:p>
      <w:r>
        <w:t>2.20</w:t>
      </w:r>
    </w:p>
    <w:p>
      <w:r>
        <w:t>Đất có mặt nước chuyên dùng</w:t>
      </w:r>
    </w:p>
    <w:p>
      <w:r>
        <w:t>MNC</w:t>
      </w:r>
    </w:p>
    <w:p>
      <w:r>
        <w:t>14,50</w:t>
      </w:r>
    </w:p>
    <w:p>
      <w:r>
        <w:t>0,16</w:t>
      </w:r>
    </w:p>
    <w:p>
      <w:r>
        <w:t>0,60</w:t>
      </w:r>
    </w:p>
    <w:p>
      <w:r>
        <w:t>1,67</w:t>
      </w:r>
    </w:p>
    <w:p>
      <w:r>
        <w:t>1,42</w:t>
      </w:r>
    </w:p>
    <w:p>
      <w:r>
        <w:t>0,60</w:t>
      </w:r>
    </w:p>
    <w:p>
      <w:r>
        <w:t>0,37</w:t>
      </w:r>
    </w:p>
    <w:p>
      <w:r>
        <w:t>4,67</w:t>
      </w:r>
    </w:p>
    <w:p>
      <w:r>
        <w:t>3,30</w:t>
      </w:r>
    </w:p>
    <w:p>
      <w:r>
        <w:t>0,54</w:t>
      </w:r>
    </w:p>
    <w:p>
      <w:r>
        <w:t>2.21</w:t>
      </w:r>
    </w:p>
    <w:p>
      <w:r>
        <w:t>Đất phi nông nghiệp khác</w:t>
      </w:r>
    </w:p>
    <w:p>
      <w:r>
        <w:t>PNK</w:t>
      </w:r>
    </w:p>
    <w:p>
      <w:r>
        <w:t>PHỤ LỤC 03:</w:t>
      </w:r>
    </w:p>
    <w:p>
      <w:r>
        <w:t>KẾ HOẠCH CHUYỂN MỤC ĐÍCH SỬ DỤNG ĐẤT NĂM 2024 HUYỆN LỤC NAM</w:t>
      </w:r>
    </w:p>
    <w:p>
      <w:r>
        <w:t>(Kèm theo Quyết định số 315/QĐ-UBND ngày 03 tháng 4 năm 2024 của Ủy ban nhân dân tỉnh Bắc Giang)</w:t>
      </w:r>
    </w:p>
    <w:p>
      <w:r>
        <w:t>TT</w:t>
      </w:r>
    </w:p>
    <w:p>
      <w:r>
        <w:t>Chỉ tiêu</w:t>
      </w:r>
    </w:p>
    <w:p>
      <w:r>
        <w:t>Mã</w:t>
      </w:r>
    </w:p>
    <w:p>
      <w:r>
        <w:t>Diện tích   (ha)</w:t>
      </w:r>
    </w:p>
    <w:p>
      <w:r>
        <w:t>Diện tích phân theo đơn vị hành chính (ha)</w:t>
      </w:r>
    </w:p>
    <w:p>
      <w:r>
        <w:t>Xã Lục Sơn</w:t>
      </w:r>
    </w:p>
    <w:p>
      <w:r>
        <w:t>Xã Bình Sơn</w:t>
      </w:r>
    </w:p>
    <w:p>
      <w:r>
        <w:t>Xã Trường Sơn</w:t>
      </w:r>
    </w:p>
    <w:p>
      <w:r>
        <w:t>Xã Vô Tranh</w:t>
      </w:r>
    </w:p>
    <w:p>
      <w:r>
        <w:t>Xã Trường Giang</w:t>
      </w:r>
    </w:p>
    <w:p>
      <w:r>
        <w:t>Xã Nghĩa Phương</w:t>
      </w:r>
    </w:p>
    <w:p>
      <w:r>
        <w:t>Xã Đông Hưng</w:t>
      </w:r>
    </w:p>
    <w:p>
      <w:r>
        <w:t>Xã Đông Phú</w:t>
      </w:r>
    </w:p>
    <w:p>
      <w:r>
        <w:t>Xã Tam Dị</w:t>
      </w:r>
    </w:p>
    <w:p>
      <w:r>
        <w:t>Xã Bảo Sơn</w:t>
      </w:r>
    </w:p>
    <w:p>
      <w:r>
        <w:t>Xã Bảo Đài</w:t>
      </w:r>
    </w:p>
    <w:p>
      <w:r>
        <w:t>Xã Thanh Lâm</w:t>
      </w:r>
    </w:p>
    <w:p>
      <w:r>
        <w:t>(1)</w:t>
      </w:r>
    </w:p>
    <w:p>
      <w:r>
        <w:t>(2)</w:t>
      </w:r>
    </w:p>
    <w:p>
      <w:r>
        <w:t>(3)</w:t>
      </w:r>
    </w:p>
    <w:p>
      <w:r>
        <w:t>(4)=(5)+(6) +…+ (29)</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đất phi nông nghiệp</w:t>
      </w:r>
    </w:p>
    <w:p>
      <w:r>
        <w:t>NNP/PNN</w:t>
      </w:r>
    </w:p>
    <w:p>
      <w:r>
        <w:t>1.416,11</w:t>
      </w:r>
    </w:p>
    <w:p>
      <w:r>
        <w:t>25,39</w:t>
      </w:r>
    </w:p>
    <w:p>
      <w:r>
        <w:t>20,68</w:t>
      </w:r>
    </w:p>
    <w:p>
      <w:r>
        <w:t>15,13</w:t>
      </w:r>
    </w:p>
    <w:p>
      <w:r>
        <w:t>88,98</w:t>
      </w:r>
    </w:p>
    <w:p>
      <w:r>
        <w:t>23,54</w:t>
      </w:r>
    </w:p>
    <w:p>
      <w:r>
        <w:t>68,73</w:t>
      </w:r>
    </w:p>
    <w:p>
      <w:r>
        <w:t>195,11</w:t>
      </w:r>
    </w:p>
    <w:p>
      <w:r>
        <w:t>15,04</w:t>
      </w:r>
    </w:p>
    <w:p>
      <w:r>
        <w:t>52,68</w:t>
      </w:r>
    </w:p>
    <w:p>
      <w:r>
        <w:t>28,45</w:t>
      </w:r>
    </w:p>
    <w:p>
      <w:r>
        <w:t>2,92</w:t>
      </w:r>
    </w:p>
    <w:p>
      <w:r>
        <w:t>5,11</w:t>
      </w:r>
    </w:p>
    <w:p>
      <w:r>
        <w:t>Trong đó:</w:t>
      </w:r>
    </w:p>
    <w:p>
      <w:r>
        <w:t>1.1</w:t>
      </w:r>
    </w:p>
    <w:p>
      <w:r>
        <w:t>Đất trồng lúa</w:t>
      </w:r>
    </w:p>
    <w:p>
      <w:r>
        <w:t>LUA/PNN</w:t>
      </w:r>
    </w:p>
    <w:p>
      <w:r>
        <w:t>683,22</w:t>
      </w:r>
    </w:p>
    <w:p>
      <w:r>
        <w:t>2,46</w:t>
      </w:r>
    </w:p>
    <w:p>
      <w:r>
        <w:t>0,76</w:t>
      </w:r>
    </w:p>
    <w:p>
      <w:r>
        <w:t>2,79</w:t>
      </w:r>
    </w:p>
    <w:p>
      <w:r>
        <w:t>0,76</w:t>
      </w:r>
    </w:p>
    <w:p>
      <w:r>
        <w:t>2,57</w:t>
      </w:r>
    </w:p>
    <w:p>
      <w:r>
        <w:t>5,89</w:t>
      </w:r>
    </w:p>
    <w:p>
      <w:r>
        <w:t>9,54</w:t>
      </w:r>
    </w:p>
    <w:p>
      <w:r>
        <w:t>13,12</w:t>
      </w:r>
    </w:p>
    <w:p>
      <w:r>
        <w:t>37,06</w:t>
      </w:r>
    </w:p>
    <w:p>
      <w:r>
        <w:t>6,86</w:t>
      </w:r>
    </w:p>
    <w:p>
      <w:r>
        <w:t>1,97</w:t>
      </w:r>
    </w:p>
    <w:p>
      <w:r>
        <w:t>3,32</w:t>
      </w:r>
    </w:p>
    <w:p>
      <w:r>
        <w:t>Trong đó: Đất chuyên trồng lúa   nước</w:t>
      </w:r>
    </w:p>
    <w:p>
      <w:r>
        <w:t>LUC/PNN</w:t>
      </w:r>
    </w:p>
    <w:p>
      <w:r>
        <w:t>309,51</w:t>
      </w:r>
    </w:p>
    <w:p>
      <w:r>
        <w:t>2,40</w:t>
      </w:r>
    </w:p>
    <w:p>
      <w:r>
        <w:t>0,76</w:t>
      </w:r>
    </w:p>
    <w:p>
      <w:r>
        <w:t>2,79</w:t>
      </w:r>
    </w:p>
    <w:p>
      <w:r>
        <w:t>0,76</w:t>
      </w:r>
    </w:p>
    <w:p>
      <w:r>
        <w:t>2,57</w:t>
      </w:r>
    </w:p>
    <w:p>
      <w:r>
        <w:t>5,89</w:t>
      </w:r>
    </w:p>
    <w:p>
      <w:r>
        <w:t>1,55</w:t>
      </w:r>
    </w:p>
    <w:p>
      <w:r>
        <w:t>2,32</w:t>
      </w:r>
    </w:p>
    <w:p>
      <w:r>
        <w:t>1.2</w:t>
      </w:r>
    </w:p>
    <w:p>
      <w:r>
        <w:t>Đất trồng cây hàng năm khác</w:t>
      </w:r>
    </w:p>
    <w:p>
      <w:r>
        <w:t>HNK/PNN</w:t>
      </w:r>
    </w:p>
    <w:p>
      <w:r>
        <w:t>17,07</w:t>
      </w:r>
    </w:p>
    <w:p>
      <w:r>
        <w:t>0,10</w:t>
      </w:r>
    </w:p>
    <w:p>
      <w:r>
        <w:t>3,41</w:t>
      </w:r>
    </w:p>
    <w:p>
      <w:r>
        <w:t>0,27</w:t>
      </w:r>
    </w:p>
    <w:p>
      <w:r>
        <w:t>0,06</w:t>
      </w:r>
    </w:p>
    <w:p>
      <w:r>
        <w:t>0,57</w:t>
      </w:r>
    </w:p>
    <w:p>
      <w:r>
        <w:t>1,20</w:t>
      </w:r>
    </w:p>
    <w:p>
      <w:r>
        <w:t>1.3</w:t>
      </w:r>
    </w:p>
    <w:p>
      <w:r>
        <w:t>Đất trồng cây lâu năm</w:t>
      </w:r>
    </w:p>
    <w:p>
      <w:r>
        <w:t>CLN/PNN</w:t>
      </w:r>
    </w:p>
    <w:p>
      <w:r>
        <w:t>85,90</w:t>
      </w:r>
    </w:p>
    <w:p>
      <w:r>
        <w:t>1,71</w:t>
      </w:r>
    </w:p>
    <w:p>
      <w:r>
        <w:t>1,33</w:t>
      </w:r>
    </w:p>
    <w:p>
      <w:r>
        <w:t>1,83</w:t>
      </w:r>
    </w:p>
    <w:p>
      <w:r>
        <w:t>8,06</w:t>
      </w:r>
    </w:p>
    <w:p>
      <w:r>
        <w:t>0,07</w:t>
      </w:r>
    </w:p>
    <w:p>
      <w:r>
        <w:t>1,85</w:t>
      </w:r>
    </w:p>
    <w:p>
      <w:r>
        <w:t>14,65</w:t>
      </w:r>
    </w:p>
    <w:p>
      <w:r>
        <w:t>0,66</w:t>
      </w:r>
    </w:p>
    <w:p>
      <w:r>
        <w:t>6,87</w:t>
      </w:r>
    </w:p>
    <w:p>
      <w:r>
        <w:t>0,10</w:t>
      </w:r>
    </w:p>
    <w:p>
      <w:r>
        <w:t>0,65</w:t>
      </w:r>
    </w:p>
    <w:p>
      <w:r>
        <w:t>0,07</w:t>
      </w:r>
    </w:p>
    <w:p>
      <w:r>
        <w:t>1.4</w:t>
      </w:r>
    </w:p>
    <w:p>
      <w:r>
        <w:t>Đất rừng phòng hộ</w:t>
      </w:r>
    </w:p>
    <w:p>
      <w:r>
        <w:t>RPH/PNN</w:t>
      </w:r>
    </w:p>
    <w:p>
      <w:r>
        <w:t>1.5</w:t>
      </w:r>
    </w:p>
    <w:p>
      <w:r>
        <w:t>Đất rừng đặc dụng</w:t>
      </w:r>
    </w:p>
    <w:p>
      <w:r>
        <w:t>RDD/PNN</w:t>
      </w:r>
    </w:p>
    <w:p>
      <w:r>
        <w:t>7,40</w:t>
      </w:r>
    </w:p>
    <w:p>
      <w:r>
        <w:t>7,40</w:t>
      </w:r>
    </w:p>
    <w:p>
      <w:r>
        <w:t>1.6</w:t>
      </w:r>
    </w:p>
    <w:p>
      <w:r>
        <w:t>Đất rừng sản xuất</w:t>
      </w:r>
    </w:p>
    <w:p>
      <w:r>
        <w:t>RSX/PNN</w:t>
      </w:r>
    </w:p>
    <w:p>
      <w:r>
        <w:t>596,88</w:t>
      </w:r>
    </w:p>
    <w:p>
      <w:r>
        <w:t>21,21</w:t>
      </w:r>
    </w:p>
    <w:p>
      <w:r>
        <w:t>18,60</w:t>
      </w:r>
    </w:p>
    <w:p>
      <w:r>
        <w:t>10,51</w:t>
      </w:r>
    </w:p>
    <w:p>
      <w:r>
        <w:t>80,16</w:t>
      </w:r>
    </w:p>
    <w:p>
      <w:r>
        <w:t>20,80</w:t>
      </w:r>
    </w:p>
    <w:p>
      <w:r>
        <w:t>53,52</w:t>
      </w:r>
    </w:p>
    <w:p>
      <w:r>
        <w:t>166,54</w:t>
      </w:r>
    </w:p>
    <w:p>
      <w:r>
        <w:t>0,99</w:t>
      </w:r>
    </w:p>
    <w:p>
      <w:r>
        <w:t>7,90</w:t>
      </w:r>
    </w:p>
    <w:p>
      <w:r>
        <w:t>20,86</w:t>
      </w:r>
    </w:p>
    <w:p>
      <w:r>
        <w:t>0,53</w:t>
      </w:r>
    </w:p>
    <w:p>
      <w:r>
        <w:t>Trong đó: Đất có rừng sản xuất   là rừng tự nhiên</w:t>
      </w:r>
    </w:p>
    <w:p>
      <w:r>
        <w:t>RSN/PNN</w:t>
      </w:r>
    </w:p>
    <w:p>
      <w:r>
        <w:t>1.7</w:t>
      </w:r>
    </w:p>
    <w:p>
      <w:r>
        <w:t>Đất nuôi trồng thuỷ sản</w:t>
      </w:r>
    </w:p>
    <w:p>
      <w:r>
        <w:t>NTS/PNN</w:t>
      </w:r>
    </w:p>
    <w:p>
      <w:r>
        <w:t>25,64</w:t>
      </w:r>
    </w:p>
    <w:p>
      <w:r>
        <w:t>0,01</w:t>
      </w:r>
    </w:p>
    <w:p>
      <w:r>
        <w:t>0,07</w:t>
      </w:r>
    </w:p>
    <w:p>
      <w:r>
        <w:t>0,97</w:t>
      </w:r>
    </w:p>
    <w:p>
      <w:r>
        <w:t>0,79</w:t>
      </w:r>
    </w:p>
    <w:p>
      <w:r>
        <w:t>0,06</w:t>
      </w:r>
    </w:p>
    <w:p>
      <w:r>
        <w:t>0,30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NNP/NNP</w:t>
      </w:r>
    </w:p>
    <w:p>
      <w:r>
        <w:t>78,40</w:t>
      </w:r>
    </w:p>
    <w:p>
      <w:r>
        <w:t>6,50</w:t>
      </w:r>
    </w:p>
    <w:p>
      <w:r>
        <w:t>0,60</w:t>
      </w:r>
    </w:p>
    <w:p>
      <w:r>
        <w:t>1,60</w:t>
      </w:r>
    </w:p>
    <w:p>
      <w:r>
        <w:t>1,50</w:t>
      </w:r>
    </w:p>
    <w:p>
      <w:r>
        <w:t>33,00</w:t>
      </w:r>
    </w:p>
    <w:p>
      <w:r>
        <w:t>3,00</w:t>
      </w:r>
    </w:p>
    <w:p>
      <w:r>
        <w:t>Trong đó</w:t>
      </w:r>
    </w:p>
    <w:p>
      <w:r>
        <w:t>2.1</w:t>
      </w:r>
    </w:p>
    <w:p>
      <w:r>
        <w:t>Đất trồng lúa chuyển sang đất trồng cây lâu năm</w:t>
      </w:r>
    </w:p>
    <w:p>
      <w:r>
        <w:t>LUA/CLN</w:t>
      </w:r>
    </w:p>
    <w:p>
      <w:r>
        <w:t>20,00</w:t>
      </w:r>
    </w:p>
    <w:p>
      <w:r>
        <w:t>20,00</w:t>
      </w:r>
    </w:p>
    <w:p>
      <w:r>
        <w:t>2.2</w:t>
      </w:r>
    </w:p>
    <w:p>
      <w:r>
        <w:t>Đất trồng lúa chuyển sang đất nuôi trồng thủy sản</w:t>
      </w:r>
    </w:p>
    <w:p>
      <w:r>
        <w:t>LUA/NTS</w:t>
      </w:r>
    </w:p>
    <w:p>
      <w:r>
        <w:t>22,00</w:t>
      </w:r>
    </w:p>
    <w:p>
      <w:r>
        <w:t>1,00</w:t>
      </w:r>
    </w:p>
    <w:p>
      <w:r>
        <w:t>13,00</w:t>
      </w:r>
    </w:p>
    <w:p>
      <w:r>
        <w:t>2.3</w:t>
      </w:r>
    </w:p>
    <w:p>
      <w:r>
        <w:t>Đất trồng lúa chuyển sang đất nông nghiệp khác</w:t>
      </w:r>
    </w:p>
    <w:p>
      <w:r>
        <w:t>LUA/NKH</w:t>
      </w:r>
    </w:p>
    <w:p>
      <w:r>
        <w:t>10,40</w:t>
      </w:r>
    </w:p>
    <w:p>
      <w:r>
        <w:t>2.4</w:t>
      </w:r>
    </w:p>
    <w:p>
      <w:r>
        <w:t>Đất trồng cây hàng năm khác chuyển sang đất trồng cây lâu năm</w:t>
      </w:r>
    </w:p>
    <w:p>
      <w:r>
        <w:t>HNK/CLN</w:t>
      </w:r>
    </w:p>
    <w:p>
      <w:r>
        <w:t>2.5</w:t>
      </w:r>
    </w:p>
    <w:p>
      <w:r>
        <w:t>Đất trồng cây hàng năm khác chuyển sang đất nuôi trồng thủy sản</w:t>
      </w:r>
    </w:p>
    <w:p>
      <w:r>
        <w:t>HNK/NTS</w:t>
      </w:r>
    </w:p>
    <w:p>
      <w:r>
        <w:t>0,50</w:t>
      </w:r>
    </w:p>
    <w:p>
      <w:r>
        <w:t>0,50</w:t>
      </w:r>
    </w:p>
    <w:p>
      <w:r>
        <w:t>2.6</w:t>
      </w:r>
    </w:p>
    <w:p>
      <w:r>
        <w:t>Đất trồng cây hàng năm khác chuyển sang đất nông nghiệp khác</w:t>
      </w:r>
    </w:p>
    <w:p>
      <w:r>
        <w:t>HNK/NHK</w:t>
      </w:r>
    </w:p>
    <w:p>
      <w:r>
        <w:t>2,30</w:t>
      </w:r>
    </w:p>
    <w:p>
      <w:r>
        <w:t>0,50</w:t>
      </w:r>
    </w:p>
    <w:p>
      <w:r>
        <w:t>2.7</w:t>
      </w:r>
    </w:p>
    <w:p>
      <w:r>
        <w:t>Đất trồng cây lâu năm chuyển sang đất nuôi trồng thủy sản</w:t>
      </w:r>
    </w:p>
    <w:p>
      <w:r>
        <w:t>CLN/NTS</w:t>
      </w:r>
    </w:p>
    <w:p>
      <w:r>
        <w:t>1,00</w:t>
      </w:r>
    </w:p>
    <w:p>
      <w:r>
        <w:t>1,00</w:t>
      </w:r>
    </w:p>
    <w:p>
      <w:r>
        <w:t>2.8</w:t>
      </w:r>
    </w:p>
    <w:p>
      <w:r>
        <w:t>Đất trồng cây lâu năm chuyển sang đất nông nghiệp khác</w:t>
      </w:r>
    </w:p>
    <w:p>
      <w:r>
        <w:t>CLN/NHK</w:t>
      </w:r>
    </w:p>
    <w:p>
      <w:r>
        <w:t>1,20</w:t>
      </w:r>
    </w:p>
    <w:p>
      <w:r>
        <w:t>0,60</w:t>
      </w:r>
    </w:p>
    <w:p>
      <w:r>
        <w:t>0,60</w:t>
      </w:r>
    </w:p>
    <w:p>
      <w:r>
        <w:t>2.9</w:t>
      </w:r>
    </w:p>
    <w:p>
      <w:r>
        <w:t>Đất nuôi trồng thủy sản chuyển sang đất trồng cây lâu năm</w:t>
      </w:r>
    </w:p>
    <w:p>
      <w:r>
        <w:t>NTS/CLN</w:t>
      </w:r>
    </w:p>
    <w:p>
      <w:r>
        <w:t>2.10</w:t>
      </w:r>
    </w:p>
    <w:p>
      <w:r>
        <w:t>Đất nuôi trồng thủy sản chuyển sang đất nông nghiệp khác</w:t>
      </w:r>
    </w:p>
    <w:p>
      <w:r>
        <w:t>NTS/NHK</w:t>
      </w:r>
    </w:p>
    <w:p>
      <w:r>
        <w:t>2.11</w:t>
      </w:r>
    </w:p>
    <w:p>
      <w:r>
        <w:t>Đất rừng sản xuất chuyển sang đất rừng đặc dụng</w:t>
      </w:r>
    </w:p>
    <w:p>
      <w:r>
        <w:t>RSX/RDD</w:t>
      </w:r>
    </w:p>
    <w:p>
      <w:r>
        <w:t>2.12</w:t>
      </w:r>
    </w:p>
    <w:p>
      <w:r>
        <w:t>Đất rừng phòng hộ chuyển sang đất nông nghiệp không phải là rừng</w:t>
      </w:r>
    </w:p>
    <w:p>
      <w:r>
        <w:t>RPH/NKR(a)</w:t>
      </w:r>
    </w:p>
    <w:p>
      <w:r>
        <w:t>2.13</w:t>
      </w:r>
    </w:p>
    <w:p>
      <w:r>
        <w:t>Đất rừng đặc dụng chuyển sang đất nông nghiệp không phải là rừng</w:t>
      </w:r>
    </w:p>
    <w:p>
      <w:r>
        <w:t>RDD/NKR(a)</w:t>
      </w:r>
    </w:p>
    <w:p>
      <w:r>
        <w:t>2.14</w:t>
      </w:r>
    </w:p>
    <w:p>
      <w:r>
        <w:t>Đất rừng sản xuất chuyển sang đất nông nghiệp không phải là rừng</w:t>
      </w:r>
    </w:p>
    <w:p>
      <w:r>
        <w:t>RSX/NKR(a)</w:t>
      </w:r>
    </w:p>
    <w:p>
      <w:r>
        <w:t>21,00</w:t>
      </w:r>
    </w:p>
    <w:p>
      <w:r>
        <w:t>5,00</w:t>
      </w:r>
    </w:p>
    <w:p>
      <w:r>
        <w:t>1,00</w:t>
      </w:r>
    </w:p>
    <w:p>
      <w:r>
        <w:t>3,00</w:t>
      </w:r>
    </w:p>
    <w:p>
      <w:r>
        <w:t>Trong đó: Đất có rừng sản xuất là rừng tự nhiên</w:t>
      </w:r>
    </w:p>
    <w:p>
      <w:r>
        <w:t>RSN/NKR(a)</w:t>
      </w:r>
    </w:p>
    <w:p>
      <w:r>
        <w:t>3</w:t>
      </w:r>
    </w:p>
    <w:p>
      <w:r>
        <w:t>Đất phi nông nghiệp không phải là đất ở chuyển sang đất ở</w:t>
      </w:r>
    </w:p>
    <w:p>
      <w:r>
        <w:t>PKO/OCT</w:t>
      </w:r>
    </w:p>
    <w:p>
      <w:r>
        <w:t>37,99</w:t>
      </w:r>
    </w:p>
    <w:p>
      <w:r>
        <w:t>0,01</w:t>
      </w:r>
    </w:p>
    <w:p>
      <w:r>
        <w:t>0,12</w:t>
      </w:r>
    </w:p>
    <w:p>
      <w:r>
        <w:t>0,25</w:t>
      </w:r>
    </w:p>
    <w:p>
      <w:r>
        <w:t>0,98</w:t>
      </w:r>
    </w:p>
    <w:p>
      <w:r>
        <w:t>2,11</w:t>
      </w:r>
    </w:p>
    <w:p>
      <w:r>
        <w:t>0,85</w:t>
      </w:r>
    </w:p>
    <w:p>
      <w:r>
        <w:t>Ghi chú:(a) gồm đất sản xuất nông nghiệp, đất nuôi trồng thủy sản, đất làm muối và đất nông nghiệp khác; PKO đất phi nông nghiệp không phải là đất ở.</w:t>
      </w:r>
    </w:p>
    <w:p>
      <w:r>
        <w:t>PHỤ LỤC 03:</w:t>
      </w:r>
    </w:p>
    <w:p>
      <w:r>
        <w:t>KẾ HOẠCH CHUYỂN MỤC ĐÍCH SỬ DỤNG ĐẤT NĂM 2024 HUYỆN LỤC NAM (TIẾP THEO)</w:t>
      </w:r>
    </w:p>
    <w:p>
      <w:r>
        <w:t>(Kèm theo Quyết định số 315/QĐ-UBND ngày 03 tháng 4 năm 2024 của Ủy ban nhân dân tỉnh Bắc Giang)</w:t>
      </w:r>
    </w:p>
    <w:p>
      <w:r>
        <w:t>TT</w:t>
      </w:r>
    </w:p>
    <w:p>
      <w:r>
        <w:t>Chỉ tiêu</w:t>
      </w:r>
    </w:p>
    <w:p>
      <w:r>
        <w:t>Mã</w:t>
      </w:r>
    </w:p>
    <w:p>
      <w:r>
        <w:t>Diện tích   (ha)</w:t>
      </w:r>
    </w:p>
    <w:p>
      <w:r>
        <w:t>Diện tích phân theo đơn vị hành chính (ha)</w:t>
      </w:r>
    </w:p>
    <w:p>
      <w:r>
        <w:t>TT. Phương Sơn</w:t>
      </w:r>
    </w:p>
    <w:p>
      <w:r>
        <w:t>Xã Chu Điện</w:t>
      </w:r>
    </w:p>
    <w:p>
      <w:r>
        <w:t>TT. Đồi Ngô</w:t>
      </w:r>
    </w:p>
    <w:p>
      <w:r>
        <w:t>Xã Khám Lạng</w:t>
      </w:r>
    </w:p>
    <w:p>
      <w:r>
        <w:t>Xã Lan Mẫu</w:t>
      </w:r>
    </w:p>
    <w:p>
      <w:r>
        <w:t>Xã Tiên Nha</w:t>
      </w:r>
    </w:p>
    <w:p>
      <w:r>
        <w:t>Xã Cương Sơn</w:t>
      </w:r>
    </w:p>
    <w:p>
      <w:r>
        <w:t>Xã Huyền Sơn</w:t>
      </w:r>
    </w:p>
    <w:p>
      <w:r>
        <w:t>Xã Bắc Lũng</w:t>
      </w:r>
    </w:p>
    <w:p>
      <w:r>
        <w:t>Xã Cẩm Lý</w:t>
      </w:r>
    </w:p>
    <w:p>
      <w:r>
        <w:t>Xã Yên Sơn</w:t>
      </w:r>
    </w:p>
    <w:p>
      <w:r>
        <w:t>Xã Vũ Xá</w:t>
      </w:r>
    </w:p>
    <w:p>
      <w:r>
        <w:t>Xã Đan Hội</w:t>
      </w:r>
    </w:p>
    <w:p>
      <w:r>
        <w:t>(1)</w:t>
      </w:r>
    </w:p>
    <w:p>
      <w:r>
        <w:t>(2)</w:t>
      </w:r>
    </w:p>
    <w:p>
      <w:r>
        <w:t>(3)</w:t>
      </w:r>
    </w:p>
    <w:p>
      <w:r>
        <w:t>(4)=(5)+(6) +…+ (29)</w:t>
      </w:r>
    </w:p>
    <w:p>
      <w:r>
        <w:t>(17)</w:t>
      </w:r>
    </w:p>
    <w:p>
      <w:r>
        <w:t>(18)</w:t>
      </w:r>
    </w:p>
    <w:p>
      <w:r>
        <w:t>(19)</w:t>
      </w:r>
    </w:p>
    <w:p>
      <w:r>
        <w:t>(20)</w:t>
      </w:r>
    </w:p>
    <w:p>
      <w:r>
        <w:t>(21)</w:t>
      </w:r>
    </w:p>
    <w:p>
      <w:r>
        <w:t>(22)</w:t>
      </w:r>
    </w:p>
    <w:p>
      <w:r>
        <w:t>(23)</w:t>
      </w:r>
    </w:p>
    <w:p>
      <w:r>
        <w:t>(24)</w:t>
      </w:r>
    </w:p>
    <w:p>
      <w:r>
        <w:t>(25)</w:t>
      </w:r>
    </w:p>
    <w:p>
      <w:r>
        <w:t>(26)</w:t>
      </w:r>
    </w:p>
    <w:p>
      <w:r>
        <w:t>(27)</w:t>
      </w:r>
    </w:p>
    <w:p>
      <w:r>
        <w:t>(28)</w:t>
      </w:r>
    </w:p>
    <w:p>
      <w:r>
        <w:t>(29)</w:t>
      </w:r>
    </w:p>
    <w:p>
      <w:r>
        <w:t>1</w:t>
      </w:r>
    </w:p>
    <w:p>
      <w:r>
        <w:t>Đất nông nghiệp chuyển sang đất phi nông nghiệp</w:t>
      </w:r>
    </w:p>
    <w:p>
      <w:r>
        <w:t>NNP/PNN</w:t>
      </w:r>
    </w:p>
    <w:p>
      <w:r>
        <w:t>1.416,11</w:t>
      </w:r>
    </w:p>
    <w:p>
      <w:r>
        <w:t>34,52</w:t>
      </w:r>
    </w:p>
    <w:p>
      <w:r>
        <w:t>126,35</w:t>
      </w:r>
    </w:p>
    <w:p>
      <w:r>
        <w:t>141,26</w:t>
      </w:r>
    </w:p>
    <w:p>
      <w:r>
        <w:t>71,36</w:t>
      </w:r>
    </w:p>
    <w:p>
      <w:r>
        <w:t>93,88</w:t>
      </w:r>
    </w:p>
    <w:p>
      <w:r>
        <w:t>20,89</w:t>
      </w:r>
    </w:p>
    <w:p>
      <w:r>
        <w:t>33,16</w:t>
      </w:r>
    </w:p>
    <w:p>
      <w:r>
        <w:t>54,71</w:t>
      </w:r>
    </w:p>
    <w:p>
      <w:r>
        <w:t>19,61</w:t>
      </w:r>
    </w:p>
    <w:p>
      <w:r>
        <w:t>78,10</w:t>
      </w:r>
    </w:p>
    <w:p>
      <w:r>
        <w:t>69,20</w:t>
      </w:r>
    </w:p>
    <w:p>
      <w:r>
        <w:t>102,85</w:t>
      </w:r>
    </w:p>
    <w:p>
      <w:r>
        <w:t>28,46</w:t>
      </w:r>
    </w:p>
    <w:p>
      <w:r>
        <w:t>Trong đó:</w:t>
      </w:r>
    </w:p>
    <w:p>
      <w:r>
        <w:t>1.1</w:t>
      </w:r>
    </w:p>
    <w:p>
      <w:r>
        <w:t>Đất trồng lúa</w:t>
      </w:r>
    </w:p>
    <w:p>
      <w:r>
        <w:t>LUA/PNN</w:t>
      </w:r>
    </w:p>
    <w:p>
      <w:r>
        <w:t>683,22</w:t>
      </w:r>
    </w:p>
    <w:p>
      <w:r>
        <w:t>25,35</w:t>
      </w:r>
    </w:p>
    <w:p>
      <w:r>
        <w:t>98,63</w:t>
      </w:r>
    </w:p>
    <w:p>
      <w:r>
        <w:t>126,24</w:t>
      </w:r>
    </w:p>
    <w:p>
      <w:r>
        <w:t>47,49</w:t>
      </w:r>
    </w:p>
    <w:p>
      <w:r>
        <w:t>86,60</w:t>
      </w:r>
    </w:p>
    <w:p>
      <w:r>
        <w:t>2,48</w:t>
      </w:r>
    </w:p>
    <w:p>
      <w:r>
        <w:t>2,49</w:t>
      </w:r>
    </w:p>
    <w:p>
      <w:r>
        <w:t>6,92</w:t>
      </w:r>
    </w:p>
    <w:p>
      <w:r>
        <w:t>6,94</w:t>
      </w:r>
    </w:p>
    <w:p>
      <w:r>
        <w:t>31,28</w:t>
      </w:r>
    </w:p>
    <w:p>
      <w:r>
        <w:t>59,27</w:t>
      </w:r>
    </w:p>
    <w:p>
      <w:r>
        <w:t>76,04</w:t>
      </w:r>
    </w:p>
    <w:p>
      <w:r>
        <w:t>26,39</w:t>
      </w:r>
    </w:p>
    <w:p>
      <w:r>
        <w:t>Trong đó: Đất chuyên trồng lúa   nước</w:t>
      </w:r>
    </w:p>
    <w:p>
      <w:r>
        <w:t>LUC/PNN</w:t>
      </w:r>
    </w:p>
    <w:p>
      <w:r>
        <w:t>309,51</w:t>
      </w:r>
    </w:p>
    <w:p>
      <w:r>
        <w:t>103,66</w:t>
      </w:r>
    </w:p>
    <w:p>
      <w:r>
        <w:t>0,40</w:t>
      </w:r>
    </w:p>
    <w:p>
      <w:r>
        <w:t>57,20</w:t>
      </w:r>
    </w:p>
    <w:p>
      <w:r>
        <w:t>6,92</w:t>
      </w:r>
    </w:p>
    <w:p>
      <w:r>
        <w:t>3,40</w:t>
      </w:r>
    </w:p>
    <w:p>
      <w:r>
        <w:t>54,75</w:t>
      </w:r>
    </w:p>
    <w:p>
      <w:r>
        <w:t>58,82</w:t>
      </w:r>
    </w:p>
    <w:p>
      <w:r>
        <w:t>5,33</w:t>
      </w:r>
    </w:p>
    <w:p>
      <w:r>
        <w:t>1.2</w:t>
      </w:r>
    </w:p>
    <w:p>
      <w:r>
        <w:t>Đất trồng cây hàng năm khác</w:t>
      </w:r>
    </w:p>
    <w:p>
      <w:r>
        <w:t>HNK/PNN</w:t>
      </w:r>
    </w:p>
    <w:p>
      <w:r>
        <w:t>17,07</w:t>
      </w:r>
    </w:p>
    <w:p>
      <w:r>
        <w:t>0,90</w:t>
      </w:r>
    </w:p>
    <w:p>
      <w:r>
        <w:t>2,22</w:t>
      </w:r>
    </w:p>
    <w:p>
      <w:r>
        <w:t>0,27</w:t>
      </w:r>
    </w:p>
    <w:p>
      <w:r>
        <w:t>0,13</w:t>
      </w:r>
    </w:p>
    <w:p>
      <w:r>
        <w:t>0,04</w:t>
      </w:r>
    </w:p>
    <w:p>
      <w:r>
        <w:t>0,45</w:t>
      </w:r>
    </w:p>
    <w:p>
      <w:r>
        <w:t>4,88</w:t>
      </w:r>
    </w:p>
    <w:p>
      <w:r>
        <w:t>1,57</w:t>
      </w:r>
    </w:p>
    <w:p>
      <w:r>
        <w:t>1,00</w:t>
      </w:r>
    </w:p>
    <w:p>
      <w:r>
        <w:t>1.3</w:t>
      </w:r>
    </w:p>
    <w:p>
      <w:r>
        <w:t>Đất trồng cây lâu năm</w:t>
      </w:r>
    </w:p>
    <w:p>
      <w:r>
        <w:t>CLN/PNN</w:t>
      </w:r>
    </w:p>
    <w:p>
      <w:r>
        <w:t>85,90</w:t>
      </w:r>
    </w:p>
    <w:p>
      <w:r>
        <w:t>2,81</w:t>
      </w:r>
    </w:p>
    <w:p>
      <w:r>
        <w:t>17,79</w:t>
      </w:r>
    </w:p>
    <w:p>
      <w:r>
        <w:t>5,89</w:t>
      </w:r>
    </w:p>
    <w:p>
      <w:r>
        <w:t>8,62</w:t>
      </w:r>
    </w:p>
    <w:p>
      <w:r>
        <w:t>4,31</w:t>
      </w:r>
    </w:p>
    <w:p>
      <w:r>
        <w:t>2,20</w:t>
      </w:r>
    </w:p>
    <w:p>
      <w:r>
        <w:t>0,63</w:t>
      </w:r>
    </w:p>
    <w:p>
      <w:r>
        <w:t>0,90</w:t>
      </w:r>
    </w:p>
    <w:p>
      <w:r>
        <w:t>0,38</w:t>
      </w:r>
    </w:p>
    <w:p>
      <w:r>
        <w:t>0,82</w:t>
      </w:r>
    </w:p>
    <w:p>
      <w:r>
        <w:t>0,96</w:t>
      </w:r>
    </w:p>
    <w:p>
      <w:r>
        <w:t>2,07</w:t>
      </w:r>
    </w:p>
    <w:p>
      <w:r>
        <w:t>0,69</w:t>
      </w:r>
    </w:p>
    <w:p>
      <w:r>
        <w:t>1.4</w:t>
      </w:r>
    </w:p>
    <w:p>
      <w:r>
        <w:t>Đất rừng phòng hộ</w:t>
      </w:r>
    </w:p>
    <w:p>
      <w:r>
        <w:t>RPH/PNN</w:t>
      </w:r>
    </w:p>
    <w:p>
      <w:r>
        <w:t>1.5</w:t>
      </w:r>
    </w:p>
    <w:p>
      <w:r>
        <w:t>Đất rừng đặc dụng</w:t>
      </w:r>
    </w:p>
    <w:p>
      <w:r>
        <w:t>RDD/PNN</w:t>
      </w:r>
    </w:p>
    <w:p>
      <w:r>
        <w:t>7,40</w:t>
      </w:r>
    </w:p>
    <w:p>
      <w:r>
        <w:t>1.6</w:t>
      </w:r>
    </w:p>
    <w:p>
      <w:r>
        <w:t>Đất rừng sản xuất</w:t>
      </w:r>
    </w:p>
    <w:p>
      <w:r>
        <w:t>RSX/PNN</w:t>
      </w:r>
    </w:p>
    <w:p>
      <w:r>
        <w:t>596,88</w:t>
      </w:r>
    </w:p>
    <w:p>
      <w:r>
        <w:t>5,91</w:t>
      </w:r>
    </w:p>
    <w:p>
      <w:r>
        <w:t>3,87</w:t>
      </w:r>
    </w:p>
    <w:p>
      <w:r>
        <w:t>2,75</w:t>
      </w:r>
    </w:p>
    <w:p>
      <w:r>
        <w:t>9,79</w:t>
      </w:r>
    </w:p>
    <w:p>
      <w:r>
        <w:t>16,13</w:t>
      </w:r>
    </w:p>
    <w:p>
      <w:r>
        <w:t>30,00</w:t>
      </w:r>
    </w:p>
    <w:p>
      <w:r>
        <w:t>46,30</w:t>
      </w:r>
    </w:p>
    <w:p>
      <w:r>
        <w:t>11,00</w:t>
      </w:r>
    </w:p>
    <w:p>
      <w:r>
        <w:t>46,00</w:t>
      </w:r>
    </w:p>
    <w:p>
      <w:r>
        <w:t>1,08</w:t>
      </w:r>
    </w:p>
    <w:p>
      <w:r>
        <w:t>22,33</w:t>
      </w:r>
    </w:p>
    <w:p>
      <w:r>
        <w:t>0,10</w:t>
      </w:r>
    </w:p>
    <w:p>
      <w:r>
        <w:t>Trong đó: Đất có rừng sản xuất   là rừng tự nhiên</w:t>
      </w:r>
    </w:p>
    <w:p>
      <w:r>
        <w:t>RSN/PNN</w:t>
      </w:r>
    </w:p>
    <w:p>
      <w:r>
        <w:t>1.7</w:t>
      </w:r>
    </w:p>
    <w:p>
      <w:r>
        <w:t>Đất nuôi trồng thuỷ sản</w:t>
      </w:r>
    </w:p>
    <w:p>
      <w:r>
        <w:t>NTS/PNN</w:t>
      </w:r>
    </w:p>
    <w:p>
      <w:r>
        <w:t>25,64</w:t>
      </w:r>
    </w:p>
    <w:p>
      <w:r>
        <w:t>0,45</w:t>
      </w:r>
    </w:p>
    <w:p>
      <w:r>
        <w:t>5,16</w:t>
      </w:r>
    </w:p>
    <w:p>
      <w:r>
        <w:t>4,16</w:t>
      </w:r>
    </w:p>
    <w:p>
      <w:r>
        <w:t>5,19</w:t>
      </w:r>
    </w:p>
    <w:p>
      <w:r>
        <w:t>2,84</w:t>
      </w:r>
    </w:p>
    <w:p>
      <w:r>
        <w:t>0,08</w:t>
      </w:r>
    </w:p>
    <w:p>
      <w:r>
        <w:t>0,14</w:t>
      </w:r>
    </w:p>
    <w:p>
      <w:r>
        <w:t>1,29</w:t>
      </w:r>
    </w:p>
    <w:p>
      <w:r>
        <w:t>3,01</w:t>
      </w:r>
    </w:p>
    <w:p>
      <w:r>
        <w:t>0,84</w:t>
      </w:r>
    </w:p>
    <w:p>
      <w:r>
        <w:t>0,28</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NNP/NNP</w:t>
      </w:r>
    </w:p>
    <w:p>
      <w:r>
        <w:t>78,40</w:t>
      </w:r>
    </w:p>
    <w:p>
      <w:r>
        <w:t>8,00</w:t>
      </w:r>
    </w:p>
    <w:p>
      <w:r>
        <w:t>12,00</w:t>
      </w:r>
    </w:p>
    <w:p>
      <w:r>
        <w:t>12,20</w:t>
      </w:r>
    </w:p>
    <w:p>
      <w:r>
        <w:t>Trong đó</w:t>
      </w:r>
    </w:p>
    <w:p>
      <w:r>
        <w:t>2.1</w:t>
      </w:r>
    </w:p>
    <w:p>
      <w:r>
        <w:t>Đất trồng lúa chuyển sang đất trồng cây lâu năm</w:t>
      </w:r>
    </w:p>
    <w:p>
      <w:r>
        <w:t>LUA/CLN</w:t>
      </w:r>
    </w:p>
    <w:p>
      <w:r>
        <w:t>20,00</w:t>
      </w:r>
    </w:p>
    <w:p>
      <w:r>
        <w:t>2.2</w:t>
      </w:r>
    </w:p>
    <w:p>
      <w:r>
        <w:t>Đất trồng lúa chuyển sang đất nuôi trồng thủy sản</w:t>
      </w:r>
    </w:p>
    <w:p>
      <w:r>
        <w:t>LUA/NTS</w:t>
      </w:r>
    </w:p>
    <w:p>
      <w:r>
        <w:t>22,00</w:t>
      </w:r>
    </w:p>
    <w:p>
      <w:r>
        <w:t>8,00</w:t>
      </w:r>
    </w:p>
    <w:p>
      <w:r>
        <w:t>2.3</w:t>
      </w:r>
    </w:p>
    <w:p>
      <w:r>
        <w:t>Đất trồng lúa chuyển sang đất nông nghiệp khác</w:t>
      </w:r>
    </w:p>
    <w:p>
      <w:r>
        <w:t>LUA/NKH</w:t>
      </w:r>
    </w:p>
    <w:p>
      <w:r>
        <w:t>10,40</w:t>
      </w:r>
    </w:p>
    <w:p>
      <w:r>
        <w:t>10,40</w:t>
      </w:r>
    </w:p>
    <w:p>
      <w:r>
        <w:t>2.4</w:t>
      </w:r>
    </w:p>
    <w:p>
      <w:r>
        <w:t>Đất trồng cây hàng năm khác chuyển sang đất trồng cây lâu năm</w:t>
      </w:r>
    </w:p>
    <w:p>
      <w:r>
        <w:t>HNK/CLN</w:t>
      </w:r>
    </w:p>
    <w:p>
      <w:r>
        <w:t>2.5</w:t>
      </w:r>
    </w:p>
    <w:p>
      <w:r>
        <w:t>Đất trồng cây hàng năm khác chuyển sang đất nuôi trồng thủy sản</w:t>
      </w:r>
    </w:p>
    <w:p>
      <w:r>
        <w:t>HNK/NTS</w:t>
      </w:r>
    </w:p>
    <w:p>
      <w:r>
        <w:t>0,50</w:t>
      </w:r>
    </w:p>
    <w:p>
      <w:r>
        <w:t>2.6</w:t>
      </w:r>
    </w:p>
    <w:p>
      <w:r>
        <w:t>Đất trồng cây hàng năm khác chuyển sang đất nông nghiệp khác</w:t>
      </w:r>
    </w:p>
    <w:p>
      <w:r>
        <w:t>HNK/NHK</w:t>
      </w:r>
    </w:p>
    <w:p>
      <w:r>
        <w:t>2,30</w:t>
      </w:r>
    </w:p>
    <w:p>
      <w:r>
        <w:t>1,80</w:t>
      </w:r>
    </w:p>
    <w:p>
      <w:r>
        <w:t>2.7</w:t>
      </w:r>
    </w:p>
    <w:p>
      <w:r>
        <w:t>Đất trồng cây lâu năm chuyển sang đất nuôi trồng thủy sản</w:t>
      </w:r>
    </w:p>
    <w:p>
      <w:r>
        <w:t>CLN/NTS</w:t>
      </w:r>
    </w:p>
    <w:p>
      <w:r>
        <w:t>1,00</w:t>
      </w:r>
    </w:p>
    <w:p>
      <w:r>
        <w:t>2.8</w:t>
      </w:r>
    </w:p>
    <w:p>
      <w:r>
        <w:t>Đất trồng cây lâu năm chuyển sang đất nông nghiệp khác</w:t>
      </w:r>
    </w:p>
    <w:p>
      <w:r>
        <w:t>CLN/NHK</w:t>
      </w:r>
    </w:p>
    <w:p>
      <w:r>
        <w:t>1,20</w:t>
      </w:r>
    </w:p>
    <w:p>
      <w:r>
        <w:t>2.9</w:t>
      </w:r>
    </w:p>
    <w:p>
      <w:r>
        <w:t>Đất nuôi trồng thủy sản chuyển sang đất trồng cây lâu năm</w:t>
      </w:r>
    </w:p>
    <w:p>
      <w:r>
        <w:t>NTS/CLN</w:t>
      </w:r>
    </w:p>
    <w:p>
      <w:r>
        <w:t>2.10</w:t>
      </w:r>
    </w:p>
    <w:p>
      <w:r>
        <w:t>Đất nuôi trồng thủy sản chuyển sang đất nông nghiệp khác</w:t>
      </w:r>
    </w:p>
    <w:p>
      <w:r>
        <w:t>NTS/NHK</w:t>
      </w:r>
    </w:p>
    <w:p>
      <w:r>
        <w:t>2.11</w:t>
      </w:r>
    </w:p>
    <w:p>
      <w:r>
        <w:t>Đất rừng sản xuất chuyển sang đất rừng đặc dụng</w:t>
      </w:r>
    </w:p>
    <w:p>
      <w:r>
        <w:t>RSX/RDD</w:t>
      </w:r>
    </w:p>
    <w:p>
      <w:r>
        <w:t>2.12</w:t>
      </w:r>
    </w:p>
    <w:p>
      <w:r>
        <w:t>Đất rừng phòng hộ chuyển sang đất nông nghiệp không phải là rừng</w:t>
      </w:r>
    </w:p>
    <w:p>
      <w:r>
        <w:t>RPH/NKR(a)</w:t>
      </w:r>
    </w:p>
    <w:p>
      <w:r>
        <w:t>2.13</w:t>
      </w:r>
    </w:p>
    <w:p>
      <w:r>
        <w:t>Đất rừng đặc dụng chuyển sang đất nông nghiệp không phải là rừng</w:t>
      </w:r>
    </w:p>
    <w:p>
      <w:r>
        <w:t>RDD/NKR(a)</w:t>
      </w:r>
    </w:p>
    <w:p>
      <w:r>
        <w:t>2.14</w:t>
      </w:r>
    </w:p>
    <w:p>
      <w:r>
        <w:t>Đất rừng sản xuất chuyển sang đất nông nghiệp không phải là rừng</w:t>
      </w:r>
    </w:p>
    <w:p>
      <w:r>
        <w:t>RSX/NKR(a)</w:t>
      </w:r>
    </w:p>
    <w:p>
      <w:r>
        <w:t>21,00</w:t>
      </w:r>
    </w:p>
    <w:p>
      <w:r>
        <w:t>12,00</w:t>
      </w:r>
    </w:p>
    <w:p>
      <w:r>
        <w:t>Trong đó: Đất có rừng sản xuất là rừng tự nhiên</w:t>
      </w:r>
    </w:p>
    <w:p>
      <w:r>
        <w:t>RSN/NKR(a)</w:t>
      </w:r>
    </w:p>
    <w:p>
      <w:r>
        <w:t>3</w:t>
      </w:r>
    </w:p>
    <w:p>
      <w:r>
        <w:t>Đất phi nông nghiệp không phải là đất ở chuyển sang đất ở</w:t>
      </w:r>
    </w:p>
    <w:p>
      <w:r>
        <w:t>PKO/OCT</w:t>
      </w:r>
    </w:p>
    <w:p>
      <w:r>
        <w:t>37,99</w:t>
      </w:r>
    </w:p>
    <w:p>
      <w:r>
        <w:t>1,69</w:t>
      </w:r>
    </w:p>
    <w:p>
      <w:r>
        <w:t>3,28</w:t>
      </w:r>
    </w:p>
    <w:p>
      <w:r>
        <w:t>10,14</w:t>
      </w:r>
    </w:p>
    <w:p>
      <w:r>
        <w:t>4,90</w:t>
      </w:r>
    </w:p>
    <w:p>
      <w:r>
        <w:t>4,29</w:t>
      </w:r>
    </w:p>
    <w:p>
      <w:r>
        <w:t>0,73</w:t>
      </w:r>
    </w:p>
    <w:p>
      <w:r>
        <w:t>0,05</w:t>
      </w:r>
    </w:p>
    <w:p>
      <w:r>
        <w:t>8,25</w:t>
      </w:r>
    </w:p>
    <w:p>
      <w:r>
        <w:t>0,27</w:t>
      </w:r>
    </w:p>
    <w:p>
      <w:r>
        <w:t>0,08</w:t>
      </w:r>
    </w:p>
    <w:p>
      <w:r>
        <w:t>Ghi chú:(a) gồm đất sản xuất nông nghiệp, đất nuôi trồng thủy sản, đất làm muối và đất nông nghiệp khác; PKO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