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315/QĐ-TTg năm 2024 phê duyệt Đề án Nâng cao năng lực đội ngũ hòa giải viên ở cơ sở giai đoạn 2024-2030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315/QĐ-TTg</w:t>
      </w:r>
    </w:p>
    <w:p>
      <w:r>
        <w:t>Hà Nội, ngày 17 tháng 4 năm 2024</w:t>
      </w:r>
    </w:p>
    <w:p>
      <w:r>
        <w:t>QUYẾT ĐỊNH</w:t>
      </w:r>
    </w:p>
    <w:p>
      <w:r>
        <w:t>PHÊ DUYỆT ĐỀ ÁN “NÂNG CAO NĂNG LỰC ĐỘI NGŨ HÒA GIẢI VIÊN Ở CƠ SỞ GIAI ĐOẠN 2024 - 2030”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Hòa giải ở cơ sở ngày 20 tháng 6 năm 2013;</w:t>
      </w:r>
    </w:p>
    <w:p>
      <w:r>
        <w:t>Căn cứ Nghị định số 15/2014/NĐ-CP ngày 27 tháng 02 năm 2014 của Chính phủ quy định chi tiết một số điều và biện pháp thi hành Luật Hòa giải ở cơ sở;</w:t>
      </w:r>
    </w:p>
    <w:p>
      <w:r>
        <w:t>Theo đề nghị của Bộ trưởng Bộ Tư pháp.</w:t>
      </w:r>
    </w:p>
    <w:p>
      <w:r>
        <w:t>QUYẾT ĐỊNH:</w:t>
      </w:r>
    </w:p>
    <w:p>
      <w:r>
        <w:t>Điều 1.  Phê duyệt Đề án “Nâng cao năng lực đội ngũ hòa giải viên ở cơ sở giai đoạn 2024 - 2030” với những nội dung chủ yếu sau đây:</w:t>
      </w:r>
    </w:p>
    <w:p>
      <w:r>
        <w:t>I. QUAN ĐIỂM CHỈ ĐẠO XÂY DỰNG ĐỀ ÁN</w:t>
      </w:r>
    </w:p>
    <w:p>
      <w:r>
        <w:t>1.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 tháng 11 năm 2022 của Ban Chấp hành Trung ương Đảng về tiếp tục xây dựng và hoàn thiện Nhà nước pháp quyền xã hội chủ nghĩa Việt Nam trong giai đoạn mới.</w:t>
      </w:r>
    </w:p>
    <w:p>
      <w:r>
        <w:t>2. Kế thừa, phát huy kết quả đã đạt được, đồng thời khắc phục những hạn chế, bất cập trong quá trình thực hiện Quyết định số 428/QĐ-TTg ngày 18 tháng 4 năm 2019 của Thủ tướng Chính phủ phê duyệt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3. Phát huy vai trò nòng cốt của Mặt trận Tổ quốc Việt Nam; tăng cường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Cơ chế, chính sách, quy định pháp luật về công tác hòa giải ở cơ sở được nghiên cứu, sửa đổi, bổ sung, hoàn thiện.</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mỗi tỉnh, thành phố trực thuộc trung ương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trung ương, tỷ lệ này là 100%.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cả nước đạt từ 85% trở lên. Đối với các xã, phường, thị trấn được chọn làm điểm chỉ đạo của trung ương, tỷ lệ này là trên 90%.</w:t>
      </w:r>
    </w:p>
    <w:p>
      <w:r>
        <w:t>- Phấn đấu đến hết năm 2030, mỗi tỉnh, thành phố trực thuộc trung ương có ít nhất 05% đơn vị cấp xã đạt yêu cầu của mô hình “cấp xã điển hình về hòa giải ở cơ sở”.</w:t>
      </w:r>
    </w:p>
    <w:p>
      <w:r>
        <w:t>III. PHẠM VI, THỜI GIAN THỰC HIỆN ĐỀ ÁN</w:t>
      </w:r>
    </w:p>
    <w:p>
      <w:r>
        <w:t>1. Phạm vi thực hiện: Đề án được triển khai thực hiện trên toàn quốc.</w:t>
      </w:r>
    </w:p>
    <w:p>
      <w:r>
        <w:t>2. Thời gian thực hiện: Từ năm 2024 đến năm 2030.</w:t>
      </w:r>
    </w:p>
    <w:p>
      <w:r>
        <w:t>- Giai đoạn 1 (từ năm 2024 đến năm 2026): Thực hiện chỉ đạo điểm; tập huấn, bồi dưỡng kỹ năng cho đội ngũ tập huấn viên cấp tỉnh, cấp huyện, hòa giải viên ở cơ sở; xây dựng các tài liệu hướng dẫn kỹ năng cho hòa giải viên; sơ kết thực hiện Đề án.</w:t>
      </w:r>
    </w:p>
    <w:p>
      <w:r>
        <w:t>- Giai đoạn 2 (từ năm 2027 đến năm 2030): Tập huấn, bồi dưỡng kỹ năng cho đội ngũ hòa giải viên ở cơ sở; hướng dẫn nhân rộng mô hình “cấp xã điển hình về hòa giải ở cơ sở” trên phạm vi cả nước; kiểm tra, tổng kết thực hiện Đề án.</w:t>
      </w:r>
    </w:p>
    <w:p>
      <w:r>
        <w:t>IV. NHIỆM VỤ, GIẢI PHÁP CHỦ YẾU</w:t>
      </w:r>
    </w:p>
    <w:p>
      <w:r>
        <w:t>1. Thực hiện chỉ đạo điểm</w:t>
      </w:r>
    </w:p>
    <w:p>
      <w:r>
        <w:t>a) Bộ Tư pháp phối hợp với các địa phương lựa chọn, thực hiện điểm 30 đơn vị cấp xã thuộc 15 tỉnh đại diện các vùng miền cả nước gồm: Hà Giang, Bắc Kạn, Điện Biên, Hải Dương, Nam Định, Hà Tĩnh, Đắk Nông, Thanh Hóa, Quảng Ngãi, Phú Yên, Bình Phước, Gia Lai, Bến Tre, Bạc Liêu, Tây Ninh.</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Bộ Tư pháp.</w:t>
      </w:r>
    </w:p>
    <w:p>
      <w:r>
        <w:t>- Cơ quan phối hợp: Ủy ban trung ương Mặt trận Tổ quốc Việt Nam và cơ quan trung ương của các tổ chức chính trị - xã hội, Tòa án nhân dân tối cao, Viện kiểm sát nhân dân tối cao, Bộ Công an, Bộ Quốc phòng, Hội Luật gia Việt Nam, Liên đoàn Luật sư Việt Nam, Ủy ban nhân dân và Ủy ban Mặt trận Tổ quốc Việt Nam của 15 tỉnh được chọn điểm.</w:t>
      </w:r>
    </w:p>
    <w:p>
      <w:r>
        <w:t>- Thời gian thực hiện: Năm 2024 - 2026.</w:t>
      </w:r>
    </w:p>
    <w:p>
      <w:r>
        <w:t>b) Ủy ban nhân dân các tỉnh, thành phố trực thuộc trung ương căn cứ vào tình hình thực tế và đặc thù của địa phương, chủ động lựa chọn một số đơn vị cấp xã để thực hiện các hoạt động chỉ đạo điểm tại điểm a mục này, ưu tiên địa bàn có tỷ lệ hòa giải thành thấp hoặc địa bàn có nhiều vướng mắc trong triển khai Luật Hòa giải ở cơ sở, vùng đồng bào dân tộc thiểu số, vùng có điều kiện kinh tế - xã hội khó khăn, đặc biệt khó khăn.</w:t>
      </w:r>
    </w:p>
    <w:p>
      <w:r>
        <w:t>- Cơ quan chủ trì: Ủy ban nhân dân các tỉnh, thành phố trực thuộc trung ương.</w:t>
      </w:r>
    </w:p>
    <w:p>
      <w:r>
        <w:t>- Cơ quan phối hợp: Ủy ban Mặt trận Tổ quốc Việt Nam, Tòa án nhân dân, Viện kiểm sát nhân dân, Hội Luật gia, Đoàn Luật sư các tỉnh, thành phố trực thuộc trung ương và các cơ quan, tổ chức có liên quan.</w:t>
      </w:r>
    </w:p>
    <w:p>
      <w:r>
        <w:t>- Thời gian thực hiện: Năm 2024 - 2026.</w:t>
      </w:r>
    </w:p>
    <w:p>
      <w:r>
        <w:t>c) Tổng kết, rút kinh nghiệm; phổ biến, nhân rộng mô hình hay, cách làm hiệu quả trong công tác hòa giải ở cơ sở.</w:t>
      </w:r>
    </w:p>
    <w:p>
      <w:r>
        <w:t>- Cơ quan chủ trì: Bộ Tư pháp, Ủy ban nhân dân các tỉnh, thành phố trực thuộc trung ương.</w:t>
      </w:r>
    </w:p>
    <w:p>
      <w:r>
        <w:t>- Cơ quan phối hợp: Các cơ quan, tổ chức có liên quan.</w:t>
      </w:r>
    </w:p>
    <w:p>
      <w:r>
        <w:t>- Thời gian thực hiện: Năm 2027 - 2030.</w:t>
      </w:r>
    </w:p>
    <w:p>
      <w:r>
        <w:t>2.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Ủy ban nhân dân các tỉnh, thành phố trực thuộc trung ương kiện toàn đội ngũ tập huấn viên cấp tỉnh; chỉ đạo Ủy ban nhân dân quận, huyện, thị xã, thành phố trực thuộc cấp tỉnh kiện toàn đội ngũ tập huấn viên cấp huyện.</w:t>
      </w:r>
    </w:p>
    <w:p>
      <w:r>
        <w:t>- Cơ quan phối hợp: Các cơ quan, tổ chức có liên quan.</w:t>
      </w:r>
    </w:p>
    <w:p>
      <w:r>
        <w:t>- Thời gian thực hiện: Hàng năm.</w:t>
      </w:r>
    </w:p>
    <w:p>
      <w:r>
        <w:t>b) Tổ chức tập huấn kiến thức pháp luật và phương pháp bồi dưỡng, kỹ năng hòa giải ở cơ sở cho đội ngũ tập huấn viên cấp tỉnh bằng hình thức phù hợp.</w:t>
      </w:r>
    </w:p>
    <w:p>
      <w:r>
        <w:t>- Cơ quan chủ trì: Bộ Tư pháp.</w:t>
      </w:r>
    </w:p>
    <w:p>
      <w:r>
        <w:t>- Cơ quan phối hợp: Ủy ban trung ương Mặt trận Tổ quốc Việt Nam và cơ quan trung ương của các tổ chức chính trị - xã hội, Bộ Công an, Bộ Quốc phòng, Tòa án nhân dân tối cao, Viện kiểm sát nhân dân tối cao, Hội Luật gia Việt Nam, Liên đoàn Luật sư Việt Nam, Ủy ban nhân dân các tỉnh, thành phố trực thuộc trung ương.</w:t>
      </w:r>
    </w:p>
    <w:p>
      <w:r>
        <w:t>- Thời gian thực hiện: Hàng năm.</w:t>
      </w:r>
    </w:p>
    <w:p>
      <w:r>
        <w:t>c) Tổ chức tập huấn kiến thức pháp luật và phương pháp bồi dưỡng, kỹ năng hòa giải ở cơ sở cho đội ngũ tập huấn viên cấp huyện bằng hình thức phù hợp.</w:t>
      </w:r>
    </w:p>
    <w:p>
      <w:r>
        <w:t>- Cơ quan chủ trì: Ủy ban nhân dân các tỉnh, thành phố trực thuộc trung ương.</w:t>
      </w:r>
    </w:p>
    <w:p>
      <w:r>
        <w:t>- Cơ quan phối hợp: Ủy ban Mặt trận Tổ quốc Việt Nam các tỉnh, thành phố trực thuộc trung ương và các cơ quan, tổ chức có liên quan.</w:t>
      </w:r>
    </w:p>
    <w:p>
      <w:r>
        <w:t>- Thời gian thực hiện: Hàng năm.</w:t>
      </w:r>
    </w:p>
    <w:p>
      <w:r>
        <w:t>d) Biên soạn, phát hành các tài liệu dành cho đội ngũ tập huấn viên (tài liệu về phương pháp hướng dẫn kỹ năng bồi dưỡng cho hòa giải viên ở cơ sở, bài giảng mẫu, tài liệu hỗ trợ khác).</w:t>
      </w:r>
    </w:p>
    <w:p>
      <w:r>
        <w:t>- Cơ quan chủ trì: Bộ Tư pháp, Ủy ban nhân dân các tỉnh, thành phố trực thuộc trung ương.</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tổ chức rà soát, đánh giá, kiện toàn tố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Ủy ban nhân dân các tỉnh, thành phố trực thuộc trung ương.</w:t>
      </w:r>
    </w:p>
    <w:p>
      <w:r>
        <w:t>- Cơ quan phối hợp: Ủy ban Mặt trận Tổ quốc Việt Nam các tỉnh, thành phố trực thuộc trung ương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Ủy ban nhân dân các tỉnh, thành phố trực thuộc trung ương.</w:t>
      </w:r>
    </w:p>
    <w:p>
      <w:r>
        <w:t>- Cơ quan phối hợp: Ủy ban Mặt trận Tổ quốc Việt Nam các tỉnh, thành phố trực thuộc trung ương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Bộ Tư pháp, Ủy ban nhân dân các tỉnh, thành phố trực thuộc trung ương.</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Ủy ban nhân dân cấp xã, công chức tư pháp - hộ tịch</w:t>
      </w:r>
    </w:p>
    <w:p>
      <w:r>
        <w:t>- Cơ quan chủ trì: Ủy ban nhân dân các tỉnh, thành phố trực thuộc trung ương.</w:t>
      </w:r>
    </w:p>
    <w:p>
      <w:r>
        <w:t>- Cơ quan phối hợp: Ủy ban Mặt trận Tổ quốc Việt Nam các tỉnh, thành phố trực thuộc trung ương và các cơ quan, tổ chức có liên quan.</w:t>
      </w:r>
    </w:p>
    <w:p>
      <w:r>
        <w:t>- Thời gian thực hiện: Hàng năm.</w:t>
      </w:r>
    </w:p>
    <w:p>
      <w:r>
        <w:t>5. Nghiên cứu, xây dựng, hoàn thiện cơ chế, chính sách pháp luật nhằm nâng cao năng lực đội ngũ hòa giải viên ở cơ sở</w:t>
      </w:r>
    </w:p>
    <w:p>
      <w:r>
        <w:t>a) Rà soát quy định của Luật Hòa giải ở cơ sở và văn bản hướng dẫn thi hành, các văn bản khác có liên quan để đề xuất sửa đổi, bổ sung quy định về cơ chế, chính sách phù hợp đối với hòa giải viên ở cơ sở.</w:t>
      </w:r>
    </w:p>
    <w:p>
      <w:r>
        <w:t>- Cơ quan chủ trì: Bộ Tư pháp.</w:t>
      </w:r>
    </w:p>
    <w:p>
      <w:r>
        <w:t>- Cơ quan phối hợp: Ủy ban trung ương Mặt trận Tổ quốc Việt Nam và các cơ quan, tổ chức có liên quan.</w:t>
      </w:r>
    </w:p>
    <w:p>
      <w:r>
        <w:t>- Thời gian thực hiện: Năm 2025 - 2026.</w:t>
      </w:r>
    </w:p>
    <w:p>
      <w:r>
        <w:t>b) Bố trí kinh phí bảo đảm thực hiện các nội dung chi, mức chi cho công tác hòa giải ở cơ sở theo quy định pháp luật.</w:t>
      </w:r>
    </w:p>
    <w:p>
      <w:r>
        <w:t>- Cơ quan chủ trì: Ủy ban nhân dân các tỉnh, thành phố trực thuộc trung ương.</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Bộ Tư pháp, Ủy ban nhân dân các tỉnh, thành phố trực thuộc trung ương.</w:t>
      </w:r>
    </w:p>
    <w:p>
      <w:r>
        <w:t>- Cơ quan phối hợp: Ủy ban Mặt trận Tổ quốc Việt Nam cùng cấp, Bộ Thông tin và Truyền thông, cơ quan báo chí trung ương, địa phương và các cơ quan, tổ chức có liên quan.</w:t>
      </w:r>
    </w:p>
    <w:p>
      <w:r>
        <w:t>- Thời gian thực hiện: Hàng năm.</w:t>
      </w:r>
    </w:p>
    <w:p>
      <w:r>
        <w:t>b) Số hóa và đăng tải các tài liệu tập huấn, bồi dưỡng, các ấn phẩm khác về hòa giải ở cơ sở trên Cổng Thông tin điện tử phổ biến, giáo dục pháp luật quốc gia, Cổng/Trang Thông tin điện tử phổ biến, giáo dục pháp luật của các bộ, ngành, địa phương và trên mạng xã hội.</w:t>
      </w:r>
    </w:p>
    <w:p>
      <w:r>
        <w:t>- Cơ quan chủ trì: Bộ Tư pháp, Ủy ban nhân dân các tỉnh, thành phố trực thuộc trung ương.</w:t>
      </w:r>
    </w:p>
    <w:p>
      <w:r>
        <w:t>- Cơ quan phối hợp: Các cơ quan, tổ chức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Bộ Tư pháp, Bộ Công an, Bộ Quốc phòng, Hội Luật gia Việt Nam, Liên đoàn Luật sư Việt Nam, Ủy ban nhân dân các tỉnh, thành phố trực thuộc trung ương.</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Ủy ban nhân dân các tỉnh, thành phố trực thuộc trung ương.</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Bộ Tư pháp, Ủy ban nhân dân các tỉnh, thành phố trực thuộc trung ương.</w:t>
      </w:r>
    </w:p>
    <w:p>
      <w:r>
        <w:t>- Cơ quan phối hợp: Các cơ quan, tổ chức có liên quan.</w:t>
      </w:r>
    </w:p>
    <w:p>
      <w:r>
        <w:t>- Thời gian thực hiện: Hàng năm.</w:t>
      </w:r>
    </w:p>
    <w:p>
      <w:r>
        <w:t>b) Tổ chức hội thi hòa giải viên giỏi.</w:t>
      </w:r>
    </w:p>
    <w:p>
      <w:r>
        <w:t>- Cơ quan chủ trì: Bộ Tư pháp, Ủy ban nhân dân các tỉnh, thành phố trực thuộc trung ương.</w:t>
      </w:r>
    </w:p>
    <w:p>
      <w:r>
        <w:t>- Cơ quan phối hợp: Ủy ban Mặt trận Tổ quốc Việt Nam cùng cấp và các cơ quan, tổ chức có liên quan.</w:t>
      </w:r>
    </w:p>
    <w:p>
      <w:r>
        <w:t>- Thời gian thực hiện: Tối thiểu 05 năm 01 lần.</w:t>
      </w:r>
    </w:p>
    <w:p>
      <w:r>
        <w:t>9. Hợp tác quốc tế về hòa giải ở cơ sở</w:t>
      </w:r>
    </w:p>
    <w:p>
      <w:r>
        <w:t>a) Tiếp tục phối hợp với các cơ quan, tổ chức quốc tế tại Việt Nam nhằm nâng cao năng lực đội ngũ tập huấn viên và hòa giải viên ở cơ sở bằng hình thức phù hợp.</w:t>
      </w:r>
    </w:p>
    <w:p>
      <w:r>
        <w:t>- Cơ quan chủ trì: Bộ Tư pháp, Ủy ban nhân dân các tỉnh, thành phố trực thuộc trung ương.</w:t>
      </w:r>
    </w:p>
    <w:p>
      <w:r>
        <w:t>- Cơ quan phối hợp: Các tổ chức quốc tế và cơ quan, tổ chức có liên quan.</w:t>
      </w:r>
    </w:p>
    <w:p>
      <w:r>
        <w:t>- Thời gian thực hiện: Hàng năm.</w:t>
      </w:r>
    </w:p>
    <w:p>
      <w:r>
        <w:t>b) Tổ chức đoàn nghiên cứu, học tập kinh nghiệm công tác hòa giải ở cơ sở, các mô hình hòa giải hiệu quả trong giải quyết tranh chấp ở cộng đồng tại các quốc gia.</w:t>
      </w:r>
    </w:p>
    <w:p>
      <w:r>
        <w:t>- Cơ quan chủ trì: Bộ Tư pháp.</w:t>
      </w:r>
    </w:p>
    <w:p>
      <w:r>
        <w:t>- Cơ quan phối hợp: Các cơ quan, tổ chức, cá nhân có liên quan.</w:t>
      </w:r>
    </w:p>
    <w:p>
      <w:r>
        <w:t>- Thời gian thực hiện: Năm 2024 - 2030.</w:t>
      </w:r>
    </w:p>
    <w:p>
      <w:r>
        <w:t>10.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Bộ Tư pháp, Ủy ban nhân dân các tỉnh, thành phố trực thuộc trung ương.</w:t>
      </w:r>
    </w:p>
    <w:p>
      <w:r>
        <w:t>- Cơ quan phối hợp: Ủy ban Mặt trận Tổ quốc Việt Nam cùng cấp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Bộ Tư pháp, Ủy ban nhân dân các tỉnh, thành phố trực thuộc trung ương.</w:t>
      </w:r>
    </w:p>
    <w:p>
      <w:r>
        <w:t>- Cơ quan phối hợp: Ủy ban Mặt trận Tổ quốc Việt Nam cùng cấp và các cơ quan, tổ chức có liên quan.</w:t>
      </w:r>
    </w:p>
    <w:p>
      <w:r>
        <w:t>- Thời gian thực hiện: Hàng năm.</w:t>
      </w:r>
    </w:p>
    <w:p>
      <w:r>
        <w:t>V. TỔ CHỨC THỰC HIỆN</w:t>
      </w:r>
    </w:p>
    <w:p>
      <w:r>
        <w:t>1. Phân công trách nhiệm</w:t>
      </w:r>
    </w:p>
    <w:p>
      <w:r>
        <w:t>a) Bộ Tư pháp</w:t>
      </w:r>
    </w:p>
    <w:p>
      <w:r>
        <w:t>- Chủ trì, phối hợp với Ủy ban trung ương Mặt trận Tổ quốc Việt Nam, các cơ quan, tổ chức liên quan ở trung ương, Ủy ban nhân dân các tỉnh, thành phố trực thuộc trung ương tổ chức thực hiện Đề án; xây dựng chương trình, kế hoạch cụ thể để thực hiện Đề án theo từng năm; chỉ đạo, hướng dẫn, đôn đốc, kiểm tra, giám sát, khen thưởng các tập thể, cá nhân có thành tích xuất sắc trong thực hiện Đề án; tham khảo kinh nghiệm quốc tế để nâng cao chất lượng, hiệu quả công tác này; tổng kết việc thực hiện Đề án và tổng hợp báo cáo Thủ tướng Chính phủ về kết quả thực hiện Đề án.</w:t>
      </w:r>
    </w:p>
    <w:p>
      <w:r>
        <w:t>- Căn cứ vào mục tiêu, nhiệm vụ của Đề án và điều kiện thực tế, triển khai thực hiện các nhiệm vụ được giao theo Đề án này.</w:t>
      </w:r>
    </w:p>
    <w:p>
      <w:r>
        <w:t>b) Bộ Tài chính</w:t>
      </w:r>
    </w:p>
    <w:p>
      <w:r>
        <w:t>Bố trí kinh phí trong dự toán ngân sách hàng năm cho việc thực hiện Đề án theo quy định của Luật Ngân sách nhà nước.</w:t>
      </w:r>
    </w:p>
    <w:p>
      <w:r>
        <w:t>c) Bộ Thông tin và Truyền thông</w:t>
      </w:r>
    </w:p>
    <w:p>
      <w:r>
        <w:t>Chỉ đạo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d) Bộ Công an</w:t>
      </w:r>
    </w:p>
    <w:p>
      <w:r>
        <w:t>Bộ Công an 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(phê duyệt tại Quyết định số 1739/QĐ-TTg ngày 18 tháng 10 năm 2021 của Thủ tướng Chính phủ); chỉ đạo Công an các cấp phối hợp với cơ quan tư pháp cùng cấp tham gia tập huấn, cung cấp tài liệu, tư vấn, hỗ trợ tổ hòa giải ở cơ sở.</w:t>
      </w:r>
    </w:p>
    <w:p>
      <w:r>
        <w:t>đ) Bộ Quốc phòng</w:t>
      </w:r>
    </w:p>
    <w:p>
      <w:r>
        <w:t>Bộ Quốc phòng 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chỉ đạo lực lượng Bộ đội Biên phòng tích cực, chủ động tham gia làm tập huấn viên, hòa giải viên ở cơ sở; tư vấn, hỗ trợ tổ hòa giải ở cơ sở.</w:t>
      </w:r>
    </w:p>
    <w:p>
      <w:r>
        <w:t>e) Ủy ban nhân dân các tỉnh, thành phố trực thuộc trung ương</w:t>
      </w:r>
    </w:p>
    <w:p>
      <w:r>
        <w:t>Chủ trì, phối hợp với Ủy ban Mặt trận Tổ quốc Việt Nam cùng cấp, các cơ quan, tổ chức liên quan chỉ đạo các cơ quan chức năng của địa phương tổ chức thực hiện các nhiệm vụ được giao tại Đề án;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Bộ Tư pháp tổng hợp chung theo quy định.</w:t>
      </w:r>
    </w:p>
    <w:p>
      <w:r>
        <w:t>2. Đề nghị Ủy ban trung ương Mặt trận Tổ quốc Việt Nam, cơ quan trung ương của các tổ chức chính trị - xã hội, phối hợp với Bộ Tư pháp xây dựng kế hoạch, theo dõi, hướng dẫn, đôn đốc, kiểm tra, giám sát, sơ kết, tổng kết việc thực hiện Đề án; tổ chức thực hiện các nhiệm vụ của Đề án;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Ủy ban nhân dân cùng cấp tổ chức thực hiện có hiệu quả Đề án.</w:t>
      </w:r>
    </w:p>
    <w:p>
      <w:r>
        <w:t>3. Đề nghị Tòa án nhân dân tối cao, Viện kiểm sát nhân dân tối cao, Hội Luật gia Việt Nam, Liên đoàn Luật sư Việt Nam phối hợp với Bộ Tư pháp cung cấp tài liệu, tổ chức tập huấn, bồi dưỡng cho đội ngũ tập huấn viên cấp tỉnh; chỉ đạo, hướng dẫn Tòa án nhân dân, Viện kiểm sát nhân dân, Hội Luật gia, Đoàn Luật sư các tỉnh, thành phố trực thuộc trung ương phối hợp với Sở Tư pháp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4. Kinh phí thực hiện Đề án</w:t>
      </w:r>
    </w:p>
    <w:p>
      <w:r>
        <w:t>a) Kinh phí thực hiện Đề án do ngân sách nhà nước bảo đảm theo quy định của Luật Ngân sách nhà nước; các nguồn đóng góp, tài trợ hợp pháp khác.</w:t>
      </w:r>
    </w:p>
    <w:p>
      <w: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Đề án.</w:t>
      </w:r>
    </w:p>
    <w:p>
      <w:r>
        <w:t>Điều 2.  Quyết định này có hiệu lực thi hành từ ngày ký ban hành.</w:t>
      </w:r>
    </w:p>
    <w:p>
      <w:r>
        <w:t>Điều 3.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Liên Đoàn Luật sư Việt Nam;</w:t>
      </w:r>
    </w:p>
    <w:p>
      <w:r>
        <w:t>- Hội Luật gia Việt Nam;</w:t>
      </w:r>
    </w:p>
    <w:p>
      <w:r>
        <w:t>- VPCP: BTCN, các PCN, Trợ lý TTg, TGĐ Cổng TTĐT, các Vụ, Cục, đơn vị trực thuộc, Công báo;</w:t>
      </w:r>
    </w:p>
    <w:p>
      <w:r>
        <w:t>- Lưu: VT, PL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