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3148/QĐ-BKHCN năm 2023 công bố Tiêu chuẩn quốc gia về Hỗn hợp nhựa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3148/QĐ-BKHCN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3148/QĐ-BKHCN</w:t>
      </w:r>
    </w:p>
    <w:p>
      <w:r>
        <w:t>Hà Nội, ngày 21 tháng 12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13634/BGTVT-KHCN&amp;MT ngày 29 tháng 11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- TCVN 13900:2023 Hỗn hợp nhựa - Lấy mẫu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