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3143/QĐ-UBND năm 2024 phê duyệt Danh mục thành phần hồ sơ, kết quả giải quyết thủ tục hành chính phải số hóa đối với thủ tục hành chính thuộc thẩm quyền quản lý, giải quyết của Sở Giao thông vận tải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3143/QĐ-UBND</w:t>
      </w:r>
    </w:p>
    <w:p>
      <w:r>
        <w:t>Hải Dương, ngày 26 tháng 11 năm 2024</w:t>
      </w:r>
    </w:p>
    <w:p>
      <w:r>
        <w:t>QUYẾT ĐỊNH</w:t>
      </w:r>
    </w:p>
    <w:p>
      <w:r>
        <w:t>VỀ VIỆC PHÊ DUYỆT DANH MỤC THÀNH PHẦN HỒ SƠ, KẾT QUẢ GIẢI QUYẾT THỦ TỤC HÀNH CHÍNH PHẢI SỐ HÓA ĐỐI VỚI THỦ TỤC HÀNH CHÍNH THUỘC THẨM QUYỀN QUẢN LÝ, GIẢI QUYẾT CỦA SỞ GIAO THÔNG VẬN TẢI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3863/TTR-SGTVT-P1 ngày 14 tháng 11 năm 2024.</w:t>
      </w:r>
    </w:p>
    <w:p>
      <w:r>
        <w:t>QUYẾT ĐỊNH:</w:t>
      </w:r>
    </w:p>
    <w:p>
      <w:r>
        <w:t>Điều 1   . Phê duyệt kèm theo Quyết định này danh mục thành phần hồ sơ, kết quả giải quyết thủ tục hành chính phải số hóa đối với thủ tục hành chính thuộc phạm vi, chức năng quản lý của Sở Giao thông vận tải  (Chi tiết, có Phụ lục đính kèm).</w:t>
      </w:r>
    </w:p>
    <w:p>
      <w:r>
        <w:t>Điều 2. Trách nhiệm thực hiện</w:t>
      </w:r>
    </w:p>
    <w:p>
      <w:r>
        <w:t>1. Sở Giao thông vận tải thực hiện, hướng dẫn UBND các huyện, thị xã, thành phố, UBND các xã, phường thị trấn số hóa thành phần hồ sơ, kết quả giải quyết đối với thủ tục hành chính tại Điều 1 Quyết định này đảm bảo đầy đủ, chính xác, đúng quy định.</w:t>
      </w:r>
    </w:p>
    <w:p>
      <w:r>
        <w:t>2. Sở Thông tin và Truyền thông đảm bảo các giải pháp kỹ thuật để Hệ thống thông tin giải quyết thủ tục hành chính của tỉnh được vận hành thông suốt, cấp mã kết quả số hóa theo đúng quy định.</w:t>
      </w:r>
    </w:p>
    <w:p>
      <w:r>
        <w:t>Điều 3.    Chánh Văn phòng UBND tỉnh, Giám đốc các sở: Giao thông vận tải, Thông tin và Truyền thông; Chủ tịch UBND các huyện, thị xã, thành phố; Giám đốc Trung tâm Phục vụ hành chính công; Chủ tịch UBND các xã, phường thị trấn và các tổ chức, cá nhân có liên quan chịu trách nhiệm thi hành Quyết định này./.</w:t>
      </w:r>
    </w:p>
    <w:p>
      <w:r>
        <w:t>Nơi nhận:</w:t>
      </w:r>
    </w:p>
    <w:p>
      <w:r>
        <w:t>- Như Điều 3;</w:t>
      </w:r>
    </w:p>
    <w:p>
      <w:r>
        <w:t>- Cục Kiểm soát TTHC (VPCP)</w:t>
      </w:r>
    </w:p>
    <w:p>
      <w:r>
        <w:t>- Lưu: VT, TTPVHCC (1).</w:t>
      </w:r>
    </w:p>
    <w:p>
      <w:r>
        <w:t>KT. CHỦ TỊCH</w:t>
      </w:r>
    </w:p>
    <w:p>
      <w:r>
        <w:t>PHÓ CHỦ TỊCH</w:t>
      </w:r>
    </w:p>
    <w:p>
      <w:r>
        <w:t>Nguyễn Minh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