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3141/QĐ-SXD-KTXD công bố đơn giá nhân công xây dựng, giá ca máy và thiết bị thi công xây dựng năm 2023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3141/QĐ-SXD-KTXD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ỦY BAN NHÂN DÂN</w:t>
      </w:r>
    </w:p>
    <w:p>
      <w:r>
        <w:t>THÀNH PHỐ HỒ CHÍ MINH</w:t>
      </w:r>
    </w:p>
    <w:p>
      <w:r>
        <w:t>SỞ XÂY DỰNG</w:t>
      </w:r>
    </w:p>
    <w:p>
      <w:r>
        <w:t>-------</w:t>
      </w:r>
    </w:p>
    <w:p>
      <w:r>
        <w:t>CỘNG HÒA XÃ HỘI CHỦ NGHĨA VIỆT NAM</w:t>
      </w:r>
    </w:p>
    <w:p>
      <w:r>
        <w:t>Độc lập - Tự do - Hạnh phúc</w:t>
      </w:r>
    </w:p>
    <w:p>
      <w:r>
        <w:t>---------------</w:t>
      </w:r>
    </w:p>
    <w:p>
      <w:r>
        <w:t>Số: 3141/QĐ-SXD-KTXD</w:t>
      </w:r>
    </w:p>
    <w:p>
      <w:r>
        <w:t>Thành phố Hồ Chí Minh, ngày 26 tháng 12 năm 2023</w:t>
      </w:r>
    </w:p>
    <w:p>
      <w:r>
        <w:t>QUYẾT ĐỊNH</w:t>
      </w:r>
    </w:p>
    <w:p>
      <w:r>
        <w:t>VỀ VIỆC CÔNG BỐ ĐƠN GIÁ NHÂN CÔNG XÂY DỰNG, GIÁ CA MÁY VÀ THIẾT BỊ THI CÔNG XÂY DỰNG NĂM 2023 TRÊN ĐỊA BÀN THÀNH PHỐ HỒ CHÍ MINH</w:t>
      </w:r>
    </w:p>
    <w:p>
      <w:r>
        <w:t>GIÁM ĐỐC SỞ XÂY DỰNG THÀNH PHỐ HỒ CHÍ MINH</w:t>
      </w:r>
    </w:p>
    <w:p>
      <w:r>
        <w:t>Căn cứ Luật Xây dựng số 50/2014/QH13 ngày 18 tháng 6 năm 2014;</w:t>
      </w:r>
    </w:p>
    <w:p>
      <w:r>
        <w:t>Căn cứ Luật Sửa đổi, bổ sung một số điều của Luật Xây dựng số 62/2020/QH14 ngày 17 tháng 6 năm 2020;</w:t>
      </w:r>
    </w:p>
    <w:p>
      <w:r>
        <w:t>Căn cứ Nghị định số 10/2021/NĐ-CP ngày 09 tháng 02 năm 2021 của Chính phủ về quản lý chi phí đầu tư xây dựng;</w:t>
      </w:r>
    </w:p>
    <w:p>
      <w:r>
        <w:t>Căn cứ Thông tư số 11/2021/TT-BXD ngày 31 tháng 8 năm 2021 của Bộ trưởng Bộ Xây dựng hướng dẫn một số nội dung xác định và quản lý chi phí đầu tư xây dựng;</w:t>
      </w:r>
    </w:p>
    <w:p>
      <w:r>
        <w:t>Căn cứ Thông tư số 13/2021/TT-BXD ngày 31 tháng 8 năm 2021 của Bộ trưởng Bộ Xây dựng hướng dẫn phương pháp xác các chỉ tiêu kinh tế kỹ thuật và đo bóc khối lượng công trình;</w:t>
      </w:r>
    </w:p>
    <w:p>
      <w:r>
        <w:t>Căn cứ Văn bản số 1180/UBND-ĐT ngày 19 tháng 4 năm 2021 của Ủy ban nhân dân Thành phố Hồ Chí Minh về việc công bố giá vật liệu xây dựng, chỉ số giá xây dựng, đơn giá nhân công xây dựng, giá ca máy và thiết bị thi công, giá thuê máy và thiết bị thi công xây dựng;</w:t>
      </w:r>
    </w:p>
    <w:p>
      <w:r>
        <w:t>Căn cứ Biên bản họp về việc xác định và thông qua giá ca máy và thiết bị công xây dựng; đơn giá nhân công xây dựng năm 2023 trên địa bàn Thành phố Hồ Chí Minh ngày 22 tháng 12 năm 2022 của Tổ Công tác công bố đơn giá nhân công xây dựng, giá ca máy và thiết bị thi công, giá thuê máy và thiết bị thi công xây dựng trên địa bàn Thành phố Hồ Chí Minh;</w:t>
      </w:r>
    </w:p>
    <w:p>
      <w:r>
        <w:t>Theo đề nghị của Trưởng phòng Kinh tế xây dựng.</w:t>
      </w:r>
    </w:p>
    <w:p>
      <w:r>
        <w:t>QUYẾT ĐỊNH:</w:t>
      </w:r>
    </w:p>
    <w:p>
      <w:r>
        <w:t>Điều 1.</w:t>
      </w:r>
    </w:p>
    <w:p>
      <w:r>
        <w:t>1.  Công bố đơn giá nhân công xây dựng, giá ca máy và thiết bị thi công xây dựng năm 2023 trên địa bàn Thành phố Hồ Chí Minh kèm theo Quyết định này để các cơ quan, tổ chức, cá nhân có liên quan xác định tổng mức đầu tư xây dựng, dự toán xây dựng và quản lý chi phí đầu tư xây dựng các dự án sử dụng vốn đầu tư công, vốn nhà nước ngoài đầu tư công, dự án PPP theo khoản 1 Điều 2 của Nghị định số 10/2021/NĐ-CP ngày 09 tháng 02 năm 2021 của Chính phủ về quản lý chi phí đầu tư xây dựng.</w:t>
      </w:r>
    </w:p>
    <w:p>
      <w:r>
        <w:t>2.  Khuyến khích các tổ chức, cá nhân tham khảo các quy định tại quyết định này để thực hiện quản lý chi phí đầu tư xây dựng các dự án ngoài quy định tại Khoản 1 Điều này.</w:t>
      </w:r>
    </w:p>
    <w:p>
      <w:r>
        <w:t>3.  Trong quá trình thực hiện, nếu có vướng mắc, các đơn vị phản ảnh về Tổ Công tác công bố đơn giá nhân công xây dựng, giá ca máy và thiết bị thi công, giá thuê máy và thiết bị thi công xây dựng trên địa bàn Thành phố Hồ Chí Minh (Sở Xây dựng) để nghiên cứu, giải quyết. Trường hợp ngoài thẩm quyền sẽ báo cáo Ủy ban nhân dân Thành phố Hồ Chí Minh để xem xét, giải quyết.</w:t>
      </w:r>
    </w:p>
    <w:p>
      <w:r>
        <w:t>Điều 2.  Quyết định này có hiệu lực kể từ ngày ký.</w:t>
      </w:r>
    </w:p>
    <w:p>
      <w:r>
        <w:t>Điều 3.  Thủ trưởng các Sở - ngành của Thành phố Hồ Chí Minh, Chủ tịch Ủy ban nhân dân thành phố Thủ Đức và các quận - huyện, Chánh Văn phòng Sở, Trưởng phòng Kinh tế xây dựng, Thủ trưởng các phòng chuyên môn, đơn vị thuộc Sở, các chủ đầu tư và các đơn vị tham gia hoạt động xây dựng trên địa bàn Thành phố Hồ Chí Minh có trách nhiệm thi hành quyết định này./.</w:t>
      </w:r>
    </w:p>
    <w:p>
      <w:r>
        <w:t>Nơi nhận:</w:t>
      </w:r>
    </w:p>
    <w:p>
      <w:r>
        <w:t>- Như điều 3;</w:t>
      </w:r>
    </w:p>
    <w:p>
      <w:r>
        <w:t>- Bộ Xây dựng (để báo cáo);</w:t>
      </w:r>
    </w:p>
    <w:p>
      <w:r>
        <w:t>- UBND TP (để báo cáo);</w:t>
      </w:r>
    </w:p>
    <w:p>
      <w:r>
        <w:t>- Các Phó Giám đốc Sở;</w:t>
      </w:r>
    </w:p>
    <w:p>
      <w:r>
        <w:t>- Thành viên Tổ Công tác;</w:t>
      </w:r>
    </w:p>
    <w:p>
      <w:r>
        <w:t>- Văn phòng Sở (để đăng trên trang thông tin điện tử của Sở Xây dựng)</w:t>
      </w:r>
    </w:p>
    <w:p>
      <w:r>
        <w:t>- Lưu VT, KTXD.</w:t>
      </w:r>
    </w:p>
    <w:p>
      <w:r>
        <w:t>MDz</w:t>
      </w:r>
    </w:p>
    <w:p>
      <w:r>
        <w:t>KT. GIÁM ĐỐC</w:t>
      </w:r>
    </w:p>
    <w:p>
      <w:r>
        <w:t>PHÓ GIÁM ĐỐC</w:t>
      </w:r>
    </w:p>
    <w:p>
      <w:r>
        <w:t>Lê Trần Kiên</w:t>
      </w:r>
    </w:p>
    <w:p>
      <w:r>
        <w:t>PHỤ LỤC I</w:t>
      </w:r>
    </w:p>
    <w:p>
      <w:r>
        <w:t>CÔNG BỐ ĐƠN GIÁ NHÂN CÔNG XÂY DỰNG TRÊN ĐỊA BÀN THÀNH PHỐ HỒ CHÍ MINH</w:t>
      </w:r>
    </w:p>
    <w:p>
      <w:r>
        <w:t>(Quyết định số 3141/QĐ-SXD-KTXD ngày 26 tháng 12 năm 2023 của Sở Xây dựng Thành phố Hồ Chí Minh)</w:t>
      </w:r>
    </w:p>
    <w:p>
      <w:r>
        <w:t>Đơn vị tính: đồng/ngày</w:t>
      </w:r>
    </w:p>
    <w:p>
      <w:r>
        <w:t>STT</w:t>
      </w:r>
    </w:p>
    <w:p>
      <w:r>
        <w:t>Nhóm</w:t>
      </w:r>
    </w:p>
    <w:p>
      <w:r>
        <w:t>Cấp bậc</w:t>
      </w:r>
    </w:p>
    <w:p>
      <w:r>
        <w:t>Đơn giá nhân công xây dựng bình quân theo khu vực</w:t>
      </w:r>
    </w:p>
    <w:p>
      <w:r>
        <w:t>Khu vực 1</w:t>
      </w:r>
    </w:p>
    <w:p>
      <w:r>
        <w:t>Khu vực 2</w:t>
      </w:r>
    </w:p>
    <w:p>
      <w:r>
        <w:t>I</w:t>
      </w:r>
    </w:p>
    <w:p>
      <w:r>
        <w:t>Nhóm nhân công xây dựng</w:t>
      </w:r>
    </w:p>
    <w:p>
      <w:r>
        <w:t>1.1</w:t>
      </w:r>
    </w:p>
    <w:p>
      <w:r>
        <w:t>Nhóm I</w:t>
      </w:r>
    </w:p>
    <w:p>
      <w:r>
        <w:t>3,5/7</w:t>
      </w:r>
    </w:p>
    <w:p>
      <w:r>
        <w:t>282.343</w:t>
      </w:r>
    </w:p>
    <w:p>
      <w:r>
        <w:t>261.030</w:t>
      </w:r>
    </w:p>
    <w:p>
      <w:r>
        <w:t>1.2</w:t>
      </w:r>
    </w:p>
    <w:p>
      <w:r>
        <w:t>Nhóm II</w:t>
      </w:r>
    </w:p>
    <w:p>
      <w:r>
        <w:t>3,5/7</w:t>
      </w:r>
    </w:p>
    <w:p>
      <w:r>
        <w:t>282.343</w:t>
      </w:r>
    </w:p>
    <w:p>
      <w:r>
        <w:t>261.030</w:t>
      </w:r>
    </w:p>
    <w:p>
      <w:r>
        <w:t>1.3</w:t>
      </w:r>
    </w:p>
    <w:p>
      <w:r>
        <w:t>Nhóm III</w:t>
      </w:r>
    </w:p>
    <w:p>
      <w:r>
        <w:t>3,5/7</w:t>
      </w:r>
    </w:p>
    <w:p>
      <w:r>
        <w:t>282.343</w:t>
      </w:r>
    </w:p>
    <w:p>
      <w:r>
        <w:t>261.030</w:t>
      </w:r>
    </w:p>
    <w:p>
      <w:r>
        <w:t>1.4</w:t>
      </w:r>
    </w:p>
    <w:p>
      <w:r>
        <w:t>Nhóm IV</w:t>
      </w:r>
    </w:p>
    <w:p>
      <w:r>
        <w:t>+ Nhóm vận hành máy, thiết bị thi công xây dựng</w:t>
      </w:r>
    </w:p>
    <w:p>
      <w:r>
        <w:t>3,5/7</w:t>
      </w:r>
    </w:p>
    <w:p>
      <w:r>
        <w:t>282.343</w:t>
      </w:r>
    </w:p>
    <w:p>
      <w:r>
        <w:t>261.030</w:t>
      </w:r>
    </w:p>
    <w:p>
      <w:r>
        <w:t>+ Nhóm lái xe các loại</w:t>
      </w:r>
    </w:p>
    <w:p>
      <w:r>
        <w:t>2/4</w:t>
      </w:r>
    </w:p>
    <w:p>
      <w:r>
        <w:t>282.343</w:t>
      </w:r>
    </w:p>
    <w:p>
      <w:r>
        <w:t>261.030</w:t>
      </w:r>
    </w:p>
    <w:p>
      <w:r>
        <w:t>II</w:t>
      </w:r>
    </w:p>
    <w:p>
      <w:r>
        <w:t>Nhóm nhân công khác</w:t>
      </w:r>
    </w:p>
    <w:p>
      <w:r>
        <w:t>2.1</w:t>
      </w:r>
    </w:p>
    <w:p>
      <w:r>
        <w:t>Vận hành tàu, thuyền</w:t>
      </w:r>
    </w:p>
    <w:p>
      <w:r>
        <w:t>+ Thuyền trưởng</w:t>
      </w:r>
    </w:p>
    <w:p>
      <w:r>
        <w:t>1,5/2</w:t>
      </w:r>
    </w:p>
    <w:p>
      <w:r>
        <w:t>446.400</w:t>
      </w:r>
    </w:p>
    <w:p>
      <w:r>
        <w:t>409.822</w:t>
      </w:r>
    </w:p>
    <w:p>
      <w:r>
        <w:t>+ Thuyền phó, thuyền phó I, thuyền phó II</w:t>
      </w:r>
    </w:p>
    <w:p>
      <w:r>
        <w:t>1,5/2</w:t>
      </w:r>
    </w:p>
    <w:p>
      <w:r>
        <w:t>446.400</w:t>
      </w:r>
    </w:p>
    <w:p>
      <w:r>
        <w:t>409.822</w:t>
      </w:r>
    </w:p>
    <w:p>
      <w:r>
        <w:t>+ Thủy thủ, thợ điện, thợ máy</w:t>
      </w:r>
    </w:p>
    <w:p>
      <w:r>
        <w:t>2/4</w:t>
      </w:r>
    </w:p>
    <w:p>
      <w:r>
        <w:t>446.400</w:t>
      </w:r>
    </w:p>
    <w:p>
      <w:r>
        <w:t>409.822</w:t>
      </w:r>
    </w:p>
    <w:p>
      <w:r>
        <w:t>+ Máy trưởng, máy I, máy II, điện trưởng, kỹ thuật viên cuốc I, kỹ thuật viên cuốc II</w:t>
      </w:r>
    </w:p>
    <w:p>
      <w:r>
        <w:t>1,5/2</w:t>
      </w:r>
    </w:p>
    <w:p>
      <w:r>
        <w:t>446.400</w:t>
      </w:r>
    </w:p>
    <w:p>
      <w:r>
        <w:t>409.822</w:t>
      </w:r>
    </w:p>
    <w:p>
      <w:r>
        <w:t>2.2</w:t>
      </w:r>
    </w:p>
    <w:p>
      <w:r>
        <w:t>Thợ lặn, thợ lặn cấp I</w:t>
      </w:r>
    </w:p>
    <w:p>
      <w:r>
        <w:t>+ Thợ lặn</w:t>
      </w:r>
    </w:p>
    <w:p>
      <w:r>
        <w:t>2/4</w:t>
      </w:r>
    </w:p>
    <w:p>
      <w:r>
        <w:t>668.571</w:t>
      </w:r>
    </w:p>
    <w:p>
      <w:r>
        <w:t>616.792</w:t>
      </w:r>
    </w:p>
    <w:p>
      <w:r>
        <w:t>+ Thợ lặn cấp I</w:t>
      </w:r>
    </w:p>
    <w:p>
      <w:r>
        <w:t>1/2</w:t>
      </w:r>
    </w:p>
    <w:p>
      <w:r>
        <w:t>668.571</w:t>
      </w:r>
    </w:p>
    <w:p>
      <w:r>
        <w:t>616.792</w:t>
      </w:r>
    </w:p>
    <w:p>
      <w:r>
        <w:t>2.3</w:t>
      </w:r>
    </w:p>
    <w:p>
      <w:r>
        <w:t>Kỹ sư</w:t>
      </w:r>
    </w:p>
    <w:p>
      <w:r>
        <w:t>4/8</w:t>
      </w:r>
    </w:p>
    <w:p>
      <w:r>
        <w:t>306.000</w:t>
      </w:r>
    </w:p>
    <w:p>
      <w:r>
        <w:t>283.168</w:t>
      </w:r>
    </w:p>
    <w:p>
      <w:r>
        <w:t>2.4</w:t>
      </w:r>
    </w:p>
    <w:p>
      <w:r>
        <w:t>Nghệ nhân</w:t>
      </w:r>
    </w:p>
    <w:p>
      <w:r>
        <w:t>1,5/2</w:t>
      </w:r>
    </w:p>
    <w:p>
      <w:r>
        <w:t>620.000</w:t>
      </w:r>
    </w:p>
    <w:p>
      <w:r>
        <w:t>568.000</w:t>
      </w:r>
    </w:p>
    <w:p>
      <w:r>
        <w:t>* Ghi chú:</w:t>
      </w:r>
    </w:p>
    <w:p>
      <w:r>
        <w:t>- Khu vực 1: thành phố Thủ Đức và các quận huyện trên địa bàn Thành phố Hồ Chí Minh, trừ huyện Cần Giờ.</w:t>
      </w:r>
    </w:p>
    <w:p>
      <w:r>
        <w:t>- Khu vực 2: huyện Cần Giờ.</w:t>
      </w:r>
    </w:p>
    <w:p>
      <w:r>
        <w:t>PHỤ LỤC II</w:t>
      </w:r>
    </w:p>
    <w:p>
      <w:r>
        <w:t>BẢNG GIÁ CA MÁY VÀ THIẾT BỊ THI CÔNG XÂY DỰNG</w:t>
      </w:r>
    </w:p>
    <w:p>
      <w:r>
        <w:t>(Kèm theo Quyết định số 3141/QĐ-SXD-KTXD ngày 26 tháng 12 năm 2023 của Sở Xây dựng Thành phố Hồ Chí Minh)</w:t>
      </w:r>
    </w:p>
    <w:p>
      <w:r>
        <w:t>TT</w:t>
      </w:r>
    </w:p>
    <w:p>
      <w:r>
        <w:t>Mã hiệu</w:t>
      </w:r>
    </w:p>
    <w:p>
      <w:r>
        <w:t>Loại máy và thiết bị</w:t>
      </w:r>
    </w:p>
    <w:p>
      <w:r>
        <w:t>Số ca năm</w:t>
      </w:r>
    </w:p>
    <w:p>
      <w:r>
        <w:t>Định mức (%)</w:t>
      </w:r>
    </w:p>
    <w:p>
      <w:r>
        <w:t>Định mức tiêu hao nhiên liệu, năng lượng</w:t>
      </w:r>
    </w:p>
    <w:p>
      <w:r>
        <w:t>(1 ca)</w:t>
      </w:r>
    </w:p>
    <w:p>
      <w:r>
        <w:t>Nhân công điều khiển máy</w:t>
      </w:r>
    </w:p>
    <w:p>
      <w:r>
        <w:t>Nguyên giá tham khảo (1000 VND)</w:t>
      </w:r>
    </w:p>
    <w:p>
      <w:r>
        <w:t>Chi phí nhiên liệu (đồng/ca)</w:t>
      </w:r>
    </w:p>
    <w:p>
      <w:r>
        <w:t>Chi phí nhân công điều khiển máy khu vực 1 (đồng/ca)</w:t>
      </w:r>
    </w:p>
    <w:p>
      <w:r>
        <w:t>Giá ca máy khu vực 1 (đồng/ca)</w:t>
      </w:r>
    </w:p>
    <w:p>
      <w:r>
        <w:t>Chi phí nhân công điều khiển máy khu vực 2 (đồng/ca)</w:t>
      </w:r>
    </w:p>
    <w:p>
      <w:r>
        <w:t>Giá ca máy khu vực 2 (đồng/ca)</w:t>
      </w:r>
    </w:p>
    <w:p>
      <w:r>
        <w:t>Khấu hao</w:t>
      </w:r>
    </w:p>
    <w:p>
      <w:r>
        <w:t>Sửa chữa</w:t>
      </w:r>
    </w:p>
    <w:p>
      <w:r>
        <w:t>Chi phí khác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A</w:t>
      </w:r>
    </w:p>
    <w:p>
      <w:r>
        <w:t>MÁY VÀ THIẾT BỊ THI CÔNG XÂY DỰNG</w:t>
      </w:r>
    </w:p>
    <w:p>
      <w:r>
        <w:t>I</w:t>
      </w:r>
    </w:p>
    <w:p>
      <w:r>
        <w:t>M101.0000</w:t>
      </w:r>
    </w:p>
    <w:p>
      <w:r>
        <w:t>MÁY THI CÔNG ĐẤT VÀ LU LÈN</w:t>
      </w:r>
    </w:p>
    <w:p>
      <w:r>
        <w:t>M101.0100</w:t>
      </w:r>
    </w:p>
    <w:p>
      <w:r>
        <w:t>Máy đào một gầu, bánh xích - dung tích gầu:</w:t>
      </w:r>
    </w:p>
    <w:p>
      <w:r>
        <w:t>1</w:t>
      </w:r>
    </w:p>
    <w:p>
      <w:r>
        <w:t>M101.0101</w:t>
      </w:r>
    </w:p>
    <w:p>
      <w:r>
        <w:t>0,40 m 3</w:t>
      </w:r>
    </w:p>
    <w:p>
      <w:r>
        <w:t>280</w:t>
      </w:r>
    </w:p>
    <w:p>
      <w:r>
        <w:t>17</w:t>
      </w:r>
    </w:p>
    <w:p>
      <w:r>
        <w:t>5,8</w:t>
      </w:r>
    </w:p>
    <w:p>
      <w:r>
        <w:t>5</w:t>
      </w:r>
    </w:p>
    <w:p>
      <w:r>
        <w:t>43 lít diezel</w:t>
      </w:r>
    </w:p>
    <w:p>
      <w:r>
        <w:t>1x4/7</w:t>
      </w:r>
    </w:p>
    <w:p>
      <w:r>
        <w:t>809.944</w:t>
      </w:r>
    </w:p>
    <w:p>
      <w:r>
        <w:t>765.420</w:t>
      </w:r>
    </w:p>
    <w:p>
      <w:r>
        <w:t>306.491</w:t>
      </w:r>
    </w:p>
    <w:p>
      <w:r>
        <w:t>1.826.894</w:t>
      </w:r>
    </w:p>
    <w:p>
      <w:r>
        <w:t>283.355</w:t>
      </w:r>
    </w:p>
    <w:p>
      <w:r>
        <w:t>1.803.758</w:t>
      </w:r>
    </w:p>
    <w:p>
      <w:r>
        <w:t>2</w:t>
      </w:r>
    </w:p>
    <w:p>
      <w:r>
        <w:t>M101.0102</w:t>
      </w:r>
    </w:p>
    <w:p>
      <w:r>
        <w:t>0,50 m 3</w:t>
      </w:r>
    </w:p>
    <w:p>
      <w:r>
        <w:t>280</w:t>
      </w:r>
    </w:p>
    <w:p>
      <w:r>
        <w:t>17</w:t>
      </w:r>
    </w:p>
    <w:p>
      <w:r>
        <w:t>5,8</w:t>
      </w:r>
    </w:p>
    <w:p>
      <w:r>
        <w:t>5</w:t>
      </w:r>
    </w:p>
    <w:p>
      <w:r>
        <w:t>51 lít diezel</w:t>
      </w:r>
    </w:p>
    <w:p>
      <w:r>
        <w:t>1x4/7</w:t>
      </w:r>
    </w:p>
    <w:p>
      <w:r>
        <w:t>952.186</w:t>
      </w:r>
    </w:p>
    <w:p>
      <w:r>
        <w:t>907.823</w:t>
      </w:r>
    </w:p>
    <w:p>
      <w:r>
        <w:t>306.491</w:t>
      </w:r>
    </w:p>
    <w:p>
      <w:r>
        <w:t>2.101.888</w:t>
      </w:r>
    </w:p>
    <w:p>
      <w:r>
        <w:t>283.355</w:t>
      </w:r>
    </w:p>
    <w:p>
      <w:r>
        <w:t>2.078.752</w:t>
      </w:r>
    </w:p>
    <w:p>
      <w:r>
        <w:t>3</w:t>
      </w:r>
    </w:p>
    <w:p>
      <w:r>
        <w:t>M101.0103</w:t>
      </w:r>
    </w:p>
    <w:p>
      <w:r>
        <w:t>0,65 m 3</w:t>
      </w:r>
    </w:p>
    <w:p>
      <w:r>
        <w:t>280</w:t>
      </w:r>
    </w:p>
    <w:p>
      <w:r>
        <w:t>17</w:t>
      </w:r>
    </w:p>
    <w:p>
      <w:r>
        <w:t>5,8</w:t>
      </w:r>
    </w:p>
    <w:p>
      <w:r>
        <w:t>5</w:t>
      </w:r>
    </w:p>
    <w:p>
      <w:r>
        <w:t>59 lít diezel</w:t>
      </w:r>
    </w:p>
    <w:p>
      <w:r>
        <w:t>1x4/7</w:t>
      </w:r>
    </w:p>
    <w:p>
      <w:r>
        <w:t>1.075.609</w:t>
      </w:r>
    </w:p>
    <w:p>
      <w:r>
        <w:t>1.050.227</w:t>
      </w:r>
    </w:p>
    <w:p>
      <w:r>
        <w:t>306.491</w:t>
      </w:r>
    </w:p>
    <w:p>
      <w:r>
        <w:t>2.359.339</w:t>
      </w:r>
    </w:p>
    <w:p>
      <w:r>
        <w:t>283.355</w:t>
      </w:r>
    </w:p>
    <w:p>
      <w:r>
        <w:t>2.336.203</w:t>
      </w:r>
    </w:p>
    <w:p>
      <w:r>
        <w:t>4</w:t>
      </w:r>
    </w:p>
    <w:p>
      <w:r>
        <w:t>M101.0104</w:t>
      </w:r>
    </w:p>
    <w:p>
      <w:r>
        <w:t>0,80 m 3</w:t>
      </w:r>
    </w:p>
    <w:p>
      <w:r>
        <w:t>280</w:t>
      </w:r>
    </w:p>
    <w:p>
      <w:r>
        <w:t>17</w:t>
      </w:r>
    </w:p>
    <w:p>
      <w:r>
        <w:t>5,8</w:t>
      </w:r>
    </w:p>
    <w:p>
      <w:r>
        <w:t>5</w:t>
      </w:r>
    </w:p>
    <w:p>
      <w:r>
        <w:t>65 lít diezel</w:t>
      </w:r>
    </w:p>
    <w:p>
      <w:r>
        <w:t>1x4/7</w:t>
      </w:r>
    </w:p>
    <w:p>
      <w:r>
        <w:t>1.183.203</w:t>
      </w:r>
    </w:p>
    <w:p>
      <w:r>
        <w:t>1.157.030</w:t>
      </w:r>
    </w:p>
    <w:p>
      <w:r>
        <w:t>306.491</w:t>
      </w:r>
    </w:p>
    <w:p>
      <w:r>
        <w:t>2.566.435</w:t>
      </w:r>
    </w:p>
    <w:p>
      <w:r>
        <w:t>283.355</w:t>
      </w:r>
    </w:p>
    <w:p>
      <w:r>
        <w:t>2.543.299</w:t>
      </w:r>
    </w:p>
    <w:p>
      <w:r>
        <w:t>5</w:t>
      </w:r>
    </w:p>
    <w:p>
      <w:r>
        <w:t>M101.0105</w:t>
      </w:r>
    </w:p>
    <w:p>
      <w:r>
        <w:t>1,25 m 3</w:t>
      </w:r>
    </w:p>
    <w:p>
      <w:r>
        <w:t>280</w:t>
      </w:r>
    </w:p>
    <w:p>
      <w:r>
        <w:t>17</w:t>
      </w:r>
    </w:p>
    <w:p>
      <w:r>
        <w:t>5,8</w:t>
      </w:r>
    </w:p>
    <w:p>
      <w:r>
        <w:t>5</w:t>
      </w:r>
    </w:p>
    <w:p>
      <w:r>
        <w:t>83 lít diezel</w:t>
      </w:r>
    </w:p>
    <w:p>
      <w:r>
        <w:t>1x4/7</w:t>
      </w:r>
    </w:p>
    <w:p>
      <w:r>
        <w:t>1.863.636</w:t>
      </w:r>
    </w:p>
    <w:p>
      <w:r>
        <w:t>1.477.438</w:t>
      </w:r>
    </w:p>
    <w:p>
      <w:r>
        <w:t>306.491</w:t>
      </w:r>
    </w:p>
    <w:p>
      <w:r>
        <w:t>3.521.104</w:t>
      </w:r>
    </w:p>
    <w:p>
      <w:r>
        <w:t>283.355</w:t>
      </w:r>
    </w:p>
    <w:p>
      <w:r>
        <w:t>3.497.968</w:t>
      </w:r>
    </w:p>
    <w:p>
      <w:r>
        <w:t>6</w:t>
      </w:r>
    </w:p>
    <w:p>
      <w:r>
        <w:t>M101.0106</w:t>
      </w:r>
    </w:p>
    <w:p>
      <w:r>
        <w:t>1,60 m 3</w:t>
      </w:r>
    </w:p>
    <w:p>
      <w:r>
        <w:t>280</w:t>
      </w:r>
    </w:p>
    <w:p>
      <w:r>
        <w:t>16</w:t>
      </w:r>
    </w:p>
    <w:p>
      <w:r>
        <w:t>5,5</w:t>
      </w:r>
    </w:p>
    <w:p>
      <w:r>
        <w:t>5</w:t>
      </w:r>
    </w:p>
    <w:p>
      <w:r>
        <w:t>113 lít diezel</w:t>
      </w:r>
    </w:p>
    <w:p>
      <w:r>
        <w:t>1x4/7</w:t>
      </w:r>
    </w:p>
    <w:p>
      <w:r>
        <w:t>2.244.200</w:t>
      </w:r>
    </w:p>
    <w:p>
      <w:r>
        <w:t>2.011.452</w:t>
      </w:r>
    </w:p>
    <w:p>
      <w:r>
        <w:t>306.491</w:t>
      </w:r>
    </w:p>
    <w:p>
      <w:r>
        <w:t>4.313.678</w:t>
      </w:r>
    </w:p>
    <w:p>
      <w:r>
        <w:t>283.355</w:t>
      </w:r>
    </w:p>
    <w:p>
      <w:r>
        <w:t>4.290.542</w:t>
      </w:r>
    </w:p>
    <w:p>
      <w:r>
        <w:t>7</w:t>
      </w:r>
    </w:p>
    <w:p>
      <w:r>
        <w:t>M101.0107</w:t>
      </w:r>
    </w:p>
    <w:p>
      <w:r>
        <w:t>2,30 m 3</w:t>
      </w:r>
    </w:p>
    <w:p>
      <w:r>
        <w:t>280</w:t>
      </w:r>
    </w:p>
    <w:p>
      <w:r>
        <w:t>16</w:t>
      </w:r>
    </w:p>
    <w:p>
      <w:r>
        <w:t>5,5</w:t>
      </w:r>
    </w:p>
    <w:p>
      <w:r>
        <w:t>5</w:t>
      </w:r>
    </w:p>
    <w:p>
      <w:r>
        <w:t>138 lít diezel</w:t>
      </w:r>
    </w:p>
    <w:p>
      <w:r>
        <w:t>1x4/7</w:t>
      </w:r>
    </w:p>
    <w:p>
      <w:r>
        <w:t>3.258.264</w:t>
      </w:r>
    </w:p>
    <w:p>
      <w:r>
        <w:t>2.456.463</w:t>
      </w:r>
    </w:p>
    <w:p>
      <w:r>
        <w:t>306.491</w:t>
      </w:r>
    </w:p>
    <w:p>
      <w:r>
        <w:t>5.660.482</w:t>
      </w:r>
    </w:p>
    <w:p>
      <w:r>
        <w:t>283.355</w:t>
      </w:r>
    </w:p>
    <w:p>
      <w:r>
        <w:t>5.637.346</w:t>
      </w:r>
    </w:p>
    <w:p>
      <w:r>
        <w:t>8</w:t>
      </w:r>
    </w:p>
    <w:p>
      <w:r>
        <w:t>M101.0108</w:t>
      </w:r>
    </w:p>
    <w:p>
      <w:r>
        <w:t>3,60 m 3</w:t>
      </w:r>
    </w:p>
    <w:p>
      <w:r>
        <w:t>300</w:t>
      </w:r>
    </w:p>
    <w:p>
      <w:r>
        <w:t>14</w:t>
      </w:r>
    </w:p>
    <w:p>
      <w:r>
        <w:t>4</w:t>
      </w:r>
    </w:p>
    <w:p>
      <w:r>
        <w:t>5</w:t>
      </w:r>
    </w:p>
    <w:p>
      <w:r>
        <w:t>199 lít diezel</w:t>
      </w:r>
    </w:p>
    <w:p>
      <w:r>
        <w:t>1x4/7</w:t>
      </w:r>
    </w:p>
    <w:p>
      <w:r>
        <w:t>6.504.000</w:t>
      </w:r>
    </w:p>
    <w:p>
      <w:r>
        <w:t>3.542.292</w:t>
      </w:r>
    </w:p>
    <w:p>
      <w:r>
        <w:t>306.491</w:t>
      </w:r>
    </w:p>
    <w:p>
      <w:r>
        <w:t>8.531.663</w:t>
      </w:r>
    </w:p>
    <w:p>
      <w:r>
        <w:t>283.355</w:t>
      </w:r>
    </w:p>
    <w:p>
      <w:r>
        <w:t>8.508.527</w:t>
      </w:r>
    </w:p>
    <w:p>
      <w:r>
        <w:t>9</w:t>
      </w:r>
    </w:p>
    <w:p>
      <w:r>
        <w:t>M101.0115</w:t>
      </w:r>
    </w:p>
    <w:p>
      <w:r>
        <w:t>Máy đào 1,25 m 3  gắn đầu búa thủy lực/hàm kẹp</w:t>
      </w:r>
    </w:p>
    <w:p>
      <w:r>
        <w:t>280</w:t>
      </w:r>
    </w:p>
    <w:p>
      <w:r>
        <w:t>17</w:t>
      </w:r>
    </w:p>
    <w:p>
      <w:r>
        <w:t>5,8</w:t>
      </w:r>
    </w:p>
    <w:p>
      <w:r>
        <w:t>5</w:t>
      </w:r>
    </w:p>
    <w:p>
      <w:r>
        <w:t>83 lít diezel</w:t>
      </w:r>
    </w:p>
    <w:p>
      <w:r>
        <w:t>1x4/7</w:t>
      </w:r>
    </w:p>
    <w:p>
      <w:r>
        <w:t>2.150.000</w:t>
      </w:r>
    </w:p>
    <w:p>
      <w:r>
        <w:t>1.477.438</w:t>
      </w:r>
    </w:p>
    <w:p>
      <w:r>
        <w:t>306.491</w:t>
      </w:r>
    </w:p>
    <w:p>
      <w:r>
        <w:t>3.788.036</w:t>
      </w:r>
    </w:p>
    <w:p>
      <w:r>
        <w:t>283.355</w:t>
      </w:r>
    </w:p>
    <w:p>
      <w:r>
        <w:t>3.764.900</w:t>
      </w:r>
    </w:p>
    <w:p>
      <w:r>
        <w:t>10</w:t>
      </w:r>
    </w:p>
    <w:p>
      <w:r>
        <w:t>M101.0116</w:t>
      </w:r>
    </w:p>
    <w:p>
      <w:r>
        <w:t>Máy đào 1,60 m 3  gắn đầu búa thủy lực</w:t>
      </w:r>
    </w:p>
    <w:p>
      <w:r>
        <w:t>300</w:t>
      </w:r>
    </w:p>
    <w:p>
      <w:r>
        <w:t>16</w:t>
      </w:r>
    </w:p>
    <w:p>
      <w:r>
        <w:t>5,5</w:t>
      </w:r>
    </w:p>
    <w:p>
      <w:r>
        <w:t>5</w:t>
      </w:r>
    </w:p>
    <w:p>
      <w:r>
        <w:t>113 lít diezel</w:t>
      </w:r>
    </w:p>
    <w:p>
      <w:r>
        <w:t>1x4/7</w:t>
      </w:r>
    </w:p>
    <w:p>
      <w:r>
        <w:t>2.530.564</w:t>
      </w:r>
    </w:p>
    <w:p>
      <w:r>
        <w:t>2.011.452</w:t>
      </w:r>
    </w:p>
    <w:p>
      <w:r>
        <w:t>306.491</w:t>
      </w:r>
    </w:p>
    <w:p>
      <w:r>
        <w:t>4.418.311</w:t>
      </w:r>
    </w:p>
    <w:p>
      <w:r>
        <w:t>283.355</w:t>
      </w:r>
    </w:p>
    <w:p>
      <w:r>
        <w:t>4.395.175</w:t>
      </w:r>
    </w:p>
    <w:p>
      <w:r>
        <w:t>M101.0200</w:t>
      </w:r>
    </w:p>
    <w:p>
      <w:r>
        <w:t>Máy đào một gầu, bánh hơi - dung tích gầu:</w:t>
      </w:r>
    </w:p>
    <w:p>
      <w:r>
        <w:t>11</w:t>
      </w:r>
    </w:p>
    <w:p>
      <w:r>
        <w:t>M101.0201</w:t>
      </w:r>
    </w:p>
    <w:p>
      <w:r>
        <w:t>0,80 m 3</w:t>
      </w:r>
    </w:p>
    <w:p>
      <w:r>
        <w:t>260</w:t>
      </w:r>
    </w:p>
    <w:p>
      <w:r>
        <w:t>17</w:t>
      </w:r>
    </w:p>
    <w:p>
      <w:r>
        <w:t>5,4</w:t>
      </w:r>
    </w:p>
    <w:p>
      <w:r>
        <w:t>5</w:t>
      </w:r>
    </w:p>
    <w:p>
      <w:r>
        <w:t>57 lít diezel</w:t>
      </w:r>
    </w:p>
    <w:p>
      <w:r>
        <w:t>1x4/7</w:t>
      </w:r>
    </w:p>
    <w:p>
      <w:r>
        <w:t>1.172.647</w:t>
      </w:r>
    </w:p>
    <w:p>
      <w:r>
        <w:t>1.014.626</w:t>
      </w:r>
    </w:p>
    <w:p>
      <w:r>
        <w:t>306.491</w:t>
      </w:r>
    </w:p>
    <w:p>
      <w:r>
        <w:t>2.480.234</w:t>
      </w:r>
    </w:p>
    <w:p>
      <w:r>
        <w:t>283.355</w:t>
      </w:r>
    </w:p>
    <w:p>
      <w:r>
        <w:t>2.457.098</w:t>
      </w:r>
    </w:p>
    <w:p>
      <w:r>
        <w:t>12</w:t>
      </w:r>
    </w:p>
    <w:p>
      <w:r>
        <w:t>M101.0202</w:t>
      </w:r>
    </w:p>
    <w:p>
      <w:r>
        <w:t>1,25 m 3</w:t>
      </w:r>
    </w:p>
    <w:p>
      <w:r>
        <w:t>260</w:t>
      </w:r>
    </w:p>
    <w:p>
      <w:r>
        <w:t>17</w:t>
      </w:r>
    </w:p>
    <w:p>
      <w:r>
        <w:t>4,7</w:t>
      </w:r>
    </w:p>
    <w:p>
      <w:r>
        <w:t>5</w:t>
      </w:r>
    </w:p>
    <w:p>
      <w:r>
        <w:t>73 lít diezel</w:t>
      </w:r>
    </w:p>
    <w:p>
      <w:r>
        <w:t>1x4/7</w:t>
      </w:r>
    </w:p>
    <w:p>
      <w:r>
        <w:t>2.084.693</w:t>
      </w:r>
    </w:p>
    <w:p>
      <w:r>
        <w:t>1.299.434</w:t>
      </w:r>
    </w:p>
    <w:p>
      <w:r>
        <w:t>306.491</w:t>
      </w:r>
    </w:p>
    <w:p>
      <w:r>
        <w:t>3.610.437</w:t>
      </w:r>
    </w:p>
    <w:p>
      <w:r>
        <w:t>283.355</w:t>
      </w:r>
    </w:p>
    <w:p>
      <w:r>
        <w:t>3.587.301</w:t>
      </w:r>
    </w:p>
    <w:p>
      <w:r>
        <w:t>M101.0300</w:t>
      </w:r>
    </w:p>
    <w:p>
      <w:r>
        <w:t>Máy đào gầu dây - dung tích gầu:</w:t>
      </w:r>
    </w:p>
    <w:p>
      <w:r>
        <w:t>13</w:t>
      </w:r>
    </w:p>
    <w:p>
      <w:r>
        <w:t>M101.0301</w:t>
      </w:r>
    </w:p>
    <w:p>
      <w:r>
        <w:t>0,40 m 3</w:t>
      </w:r>
    </w:p>
    <w:p>
      <w:r>
        <w:t>260</w:t>
      </w:r>
    </w:p>
    <w:p>
      <w:r>
        <w:t>17</w:t>
      </w:r>
    </w:p>
    <w:p>
      <w:r>
        <w:t>5,8</w:t>
      </w:r>
    </w:p>
    <w:p>
      <w:r>
        <w:t>5</w:t>
      </w:r>
    </w:p>
    <w:p>
      <w:r>
        <w:t>59 lít diezel</w:t>
      </w:r>
    </w:p>
    <w:p>
      <w:r>
        <w:t>1x5/7</w:t>
      </w:r>
    </w:p>
    <w:p>
      <w:r>
        <w:t>1.080.697</w:t>
      </w:r>
    </w:p>
    <w:p>
      <w:r>
        <w:t>1.050.227</w:t>
      </w:r>
    </w:p>
    <w:p>
      <w:r>
        <w:t>360.359</w:t>
      </w:r>
    </w:p>
    <w:p>
      <w:r>
        <w:t>2.495.440</w:t>
      </w:r>
    </w:p>
    <w:p>
      <w:r>
        <w:t>333.157</w:t>
      </w:r>
    </w:p>
    <w:p>
      <w:r>
        <w:t>2.468.238</w:t>
      </w:r>
    </w:p>
    <w:p>
      <w:r>
        <w:t>14</w:t>
      </w:r>
    </w:p>
    <w:p>
      <w:r>
        <w:t>M101.0302</w:t>
      </w:r>
    </w:p>
    <w:p>
      <w:r>
        <w:t>0,65 m 3</w:t>
      </w:r>
    </w:p>
    <w:p>
      <w:r>
        <w:t>260</w:t>
      </w:r>
    </w:p>
    <w:p>
      <w:r>
        <w:t>17</w:t>
      </w:r>
    </w:p>
    <w:p>
      <w:r>
        <w:t>5,8</w:t>
      </w:r>
    </w:p>
    <w:p>
      <w:r>
        <w:t>5</w:t>
      </w:r>
    </w:p>
    <w:p>
      <w:r>
        <w:t>65 lít diezel</w:t>
      </w:r>
    </w:p>
    <w:p>
      <w:r>
        <w:t>1x5/7</w:t>
      </w:r>
    </w:p>
    <w:p>
      <w:r>
        <w:t>1.188.698</w:t>
      </w:r>
    </w:p>
    <w:p>
      <w:r>
        <w:t>1.157.030</w:t>
      </w:r>
    </w:p>
    <w:p>
      <w:r>
        <w:t>360.359</w:t>
      </w:r>
    </w:p>
    <w:p>
      <w:r>
        <w:t>2.710.659</w:t>
      </w:r>
    </w:p>
    <w:p>
      <w:r>
        <w:t>333.157</w:t>
      </w:r>
    </w:p>
    <w:p>
      <w:r>
        <w:t>2.683.457</w:t>
      </w:r>
    </w:p>
    <w:p>
      <w:r>
        <w:t>15</w:t>
      </w:r>
    </w:p>
    <w:p>
      <w:r>
        <w:t>M101.0303</w:t>
      </w:r>
    </w:p>
    <w:p>
      <w:r>
        <w:t>1,20 m 3</w:t>
      </w:r>
    </w:p>
    <w:p>
      <w:r>
        <w:t>260</w:t>
      </w:r>
    </w:p>
    <w:p>
      <w:r>
        <w:t>16</w:t>
      </w:r>
    </w:p>
    <w:p>
      <w:r>
        <w:t>5,5</w:t>
      </w:r>
    </w:p>
    <w:p>
      <w:r>
        <w:t>5</w:t>
      </w:r>
    </w:p>
    <w:p>
      <w:r>
        <w:t>113 lít diezel</w:t>
      </w:r>
    </w:p>
    <w:p>
      <w:r>
        <w:t>1x5/7</w:t>
      </w:r>
    </w:p>
    <w:p>
      <w:r>
        <w:t>2.208.172</w:t>
      </w:r>
    </w:p>
    <w:p>
      <w:r>
        <w:t>2.011.452</w:t>
      </w:r>
    </w:p>
    <w:p>
      <w:r>
        <w:t>360.359</w:t>
      </w:r>
    </w:p>
    <w:p>
      <w:r>
        <w:t>4.486.560</w:t>
      </w:r>
    </w:p>
    <w:p>
      <w:r>
        <w:t>333.157</w:t>
      </w:r>
    </w:p>
    <w:p>
      <w:r>
        <w:t>4.459.358</w:t>
      </w:r>
    </w:p>
    <w:p>
      <w:r>
        <w:t>16</w:t>
      </w:r>
    </w:p>
    <w:p>
      <w:r>
        <w:t>M101.0304</w:t>
      </w:r>
    </w:p>
    <w:p>
      <w:r>
        <w:t>1,60 m 3</w:t>
      </w:r>
    </w:p>
    <w:p>
      <w:r>
        <w:t>260</w:t>
      </w:r>
    </w:p>
    <w:p>
      <w:r>
        <w:t>16</w:t>
      </w:r>
    </w:p>
    <w:p>
      <w:r>
        <w:t>5,5</w:t>
      </w:r>
    </w:p>
    <w:p>
      <w:r>
        <w:t>5</w:t>
      </w:r>
    </w:p>
    <w:p>
      <w:r>
        <w:t>128 lít diezel</w:t>
      </w:r>
    </w:p>
    <w:p>
      <w:r>
        <w:t>1x5/7</w:t>
      </w:r>
    </w:p>
    <w:p>
      <w:r>
        <w:t>2.806.763</w:t>
      </w:r>
    </w:p>
    <w:p>
      <w:r>
        <w:t>2.278.459</w:t>
      </w:r>
    </w:p>
    <w:p>
      <w:r>
        <w:t>360.359</w:t>
      </w:r>
    </w:p>
    <w:p>
      <w:r>
        <w:t>5.326.833</w:t>
      </w:r>
    </w:p>
    <w:p>
      <w:r>
        <w:t>333.157</w:t>
      </w:r>
    </w:p>
    <w:p>
      <w:r>
        <w:t>5.299.631</w:t>
      </w:r>
    </w:p>
    <w:p>
      <w:r>
        <w:t>17</w:t>
      </w:r>
    </w:p>
    <w:p>
      <w:r>
        <w:t>M101.0305</w:t>
      </w:r>
    </w:p>
    <w:p>
      <w:r>
        <w:t>2,30 m 3</w:t>
      </w:r>
    </w:p>
    <w:p>
      <w:r>
        <w:t>260</w:t>
      </w:r>
    </w:p>
    <w:p>
      <w:r>
        <w:t>16</w:t>
      </w:r>
    </w:p>
    <w:p>
      <w:r>
        <w:t>5,5</w:t>
      </w:r>
    </w:p>
    <w:p>
      <w:r>
        <w:t>5</w:t>
      </w:r>
    </w:p>
    <w:p>
      <w:r>
        <w:t>164 lít diezel</w:t>
      </w:r>
    </w:p>
    <w:p>
      <w:r>
        <w:t>1x5/7</w:t>
      </w:r>
    </w:p>
    <w:p>
      <w:r>
        <w:t>3.732.682</w:t>
      </w:r>
    </w:p>
    <w:p>
      <w:r>
        <w:t>2.919.275</w:t>
      </w:r>
    </w:p>
    <w:p>
      <w:r>
        <w:t>360.359</w:t>
      </w:r>
    </w:p>
    <w:p>
      <w:r>
        <w:t>6.854.395</w:t>
      </w:r>
    </w:p>
    <w:p>
      <w:r>
        <w:t>333.157</w:t>
      </w:r>
    </w:p>
    <w:p>
      <w:r>
        <w:t>6.827.193</w:t>
      </w:r>
    </w:p>
    <w:p>
      <w:r>
        <w:t>M101.0400</w:t>
      </w:r>
    </w:p>
    <w:p>
      <w:r>
        <w:t>Máy xúc lật - dung tích gầu:</w:t>
      </w:r>
    </w:p>
    <w:p>
      <w:r>
        <w:t>18</w:t>
      </w:r>
    </w:p>
    <w:p>
      <w:r>
        <w:t>M101.0401</w:t>
      </w:r>
    </w:p>
    <w:p>
      <w:r>
        <w:t>0,65 m 3</w:t>
      </w:r>
    </w:p>
    <w:p>
      <w:r>
        <w:t>280</w:t>
      </w:r>
    </w:p>
    <w:p>
      <w:r>
        <w:t>16</w:t>
      </w:r>
    </w:p>
    <w:p>
      <w:r>
        <w:t>4,8</w:t>
      </w:r>
    </w:p>
    <w:p>
      <w:r>
        <w:t>5</w:t>
      </w:r>
    </w:p>
    <w:p>
      <w:r>
        <w:t>29 lít diezel</w:t>
      </w:r>
    </w:p>
    <w:p>
      <w:r>
        <w:t>1x4/7</w:t>
      </w:r>
    </w:p>
    <w:p>
      <w:r>
        <w:t>690.656</w:t>
      </w:r>
    </w:p>
    <w:p>
      <w:r>
        <w:t>516.213</w:t>
      </w:r>
    </w:p>
    <w:p>
      <w:r>
        <w:t>306.491</w:t>
      </w:r>
    </w:p>
    <w:p>
      <w:r>
        <w:t>1.419.628</w:t>
      </w:r>
    </w:p>
    <w:p>
      <w:r>
        <w:t>283.355</w:t>
      </w:r>
    </w:p>
    <w:p>
      <w:r>
        <w:t>1.396.492</w:t>
      </w:r>
    </w:p>
    <w:p>
      <w:r>
        <w:t>19</w:t>
      </w:r>
    </w:p>
    <w:p>
      <w:r>
        <w:t>M101.0402</w:t>
      </w:r>
    </w:p>
    <w:p>
      <w:r>
        <w:t>0,90 m 3</w:t>
      </w:r>
    </w:p>
    <w:p>
      <w:r>
        <w:t>280</w:t>
      </w:r>
    </w:p>
    <w:p>
      <w:r>
        <w:t>16</w:t>
      </w:r>
    </w:p>
    <w:p>
      <w:r>
        <w:t>4,8</w:t>
      </w:r>
    </w:p>
    <w:p>
      <w:r>
        <w:t>5</w:t>
      </w:r>
    </w:p>
    <w:p>
      <w:r>
        <w:t>39 lít diezel</w:t>
      </w:r>
    </w:p>
    <w:p>
      <w:r>
        <w:t>1x4/7</w:t>
      </w:r>
    </w:p>
    <w:p>
      <w:r>
        <w:t>911.473</w:t>
      </w:r>
    </w:p>
    <w:p>
      <w:r>
        <w:t>694.218</w:t>
      </w:r>
    </w:p>
    <w:p>
      <w:r>
        <w:t>306.491</w:t>
      </w:r>
    </w:p>
    <w:p>
      <w:r>
        <w:t>1.788.482</w:t>
      </w:r>
    </w:p>
    <w:p>
      <w:r>
        <w:t>283.355</w:t>
      </w:r>
    </w:p>
    <w:p>
      <w:r>
        <w:t>1.765.346</w:t>
      </w:r>
    </w:p>
    <w:p>
      <w:r>
        <w:t>20</w:t>
      </w:r>
    </w:p>
    <w:p>
      <w:r>
        <w:t>M101.0403</w:t>
      </w:r>
    </w:p>
    <w:p>
      <w:r>
        <w:t>1,25 m 3</w:t>
      </w:r>
    </w:p>
    <w:p>
      <w:r>
        <w:t>280</w:t>
      </w:r>
    </w:p>
    <w:p>
      <w:r>
        <w:t>16</w:t>
      </w:r>
    </w:p>
    <w:p>
      <w:r>
        <w:t>4,8</w:t>
      </w:r>
    </w:p>
    <w:p>
      <w:r>
        <w:t>5</w:t>
      </w:r>
    </w:p>
    <w:p>
      <w:r>
        <w:t>47 lít diezel</w:t>
      </w:r>
    </w:p>
    <w:p>
      <w:r>
        <w:t>1x4/7</w:t>
      </w:r>
    </w:p>
    <w:p>
      <w:r>
        <w:t>1.061.665</w:t>
      </w:r>
    </w:p>
    <w:p>
      <w:r>
        <w:t>836.622</w:t>
      </w:r>
    </w:p>
    <w:p>
      <w:r>
        <w:t>306.491</w:t>
      </w:r>
    </w:p>
    <w:p>
      <w:r>
        <w:t>2.060.695</w:t>
      </w:r>
    </w:p>
    <w:p>
      <w:r>
        <w:t>283.355</w:t>
      </w:r>
    </w:p>
    <w:p>
      <w:r>
        <w:t>2.037.559</w:t>
      </w:r>
    </w:p>
    <w:p>
      <w:r>
        <w:t>21</w:t>
      </w:r>
    </w:p>
    <w:p>
      <w:r>
        <w:t>M101.0404</w:t>
      </w:r>
    </w:p>
    <w:p>
      <w:r>
        <w:t>1,6 m 3  ÷ 1,65 m 3</w:t>
      </w:r>
    </w:p>
    <w:p>
      <w:r>
        <w:t>280</w:t>
      </w:r>
    </w:p>
    <w:p>
      <w:r>
        <w:t>16</w:t>
      </w:r>
    </w:p>
    <w:p>
      <w:r>
        <w:t>4,8</w:t>
      </w:r>
    </w:p>
    <w:p>
      <w:r>
        <w:t>5</w:t>
      </w:r>
    </w:p>
    <w:p>
      <w:r>
        <w:t>75 lít diezel</w:t>
      </w:r>
    </w:p>
    <w:p>
      <w:r>
        <w:t>1x4/7</w:t>
      </w:r>
    </w:p>
    <w:p>
      <w:r>
        <w:t>1.362.509</w:t>
      </w:r>
    </w:p>
    <w:p>
      <w:r>
        <w:t>1.335.035</w:t>
      </w:r>
    </w:p>
    <w:p>
      <w:r>
        <w:t>306.491</w:t>
      </w:r>
    </w:p>
    <w:p>
      <w:r>
        <w:t>2.819.123</w:t>
      </w:r>
    </w:p>
    <w:p>
      <w:r>
        <w:t>283.355</w:t>
      </w:r>
    </w:p>
    <w:p>
      <w:r>
        <w:t>2.795.987</w:t>
      </w:r>
    </w:p>
    <w:p>
      <w:r>
        <w:t>22</w:t>
      </w:r>
    </w:p>
    <w:p>
      <w:r>
        <w:t>M101.0405</w:t>
      </w:r>
    </w:p>
    <w:p>
      <w:r>
        <w:t>2,30 m 3</w:t>
      </w:r>
    </w:p>
    <w:p>
      <w:r>
        <w:t>280</w:t>
      </w:r>
    </w:p>
    <w:p>
      <w:r>
        <w:t>14</w:t>
      </w:r>
    </w:p>
    <w:p>
      <w:r>
        <w:t>4,4</w:t>
      </w:r>
    </w:p>
    <w:p>
      <w:r>
        <w:t>5</w:t>
      </w:r>
    </w:p>
    <w:p>
      <w:r>
        <w:t>95 lít diezel</w:t>
      </w:r>
    </w:p>
    <w:p>
      <w:r>
        <w:t>1x4/7</w:t>
      </w:r>
    </w:p>
    <w:p>
      <w:r>
        <w:t>1.769.175</w:t>
      </w:r>
    </w:p>
    <w:p>
      <w:r>
        <w:t>1.691.044</w:t>
      </w:r>
    </w:p>
    <w:p>
      <w:r>
        <w:t>306.491</w:t>
      </w:r>
    </w:p>
    <w:p>
      <w:r>
        <w:t>3.387.601</w:t>
      </w:r>
    </w:p>
    <w:p>
      <w:r>
        <w:t>283.355</w:t>
      </w:r>
    </w:p>
    <w:p>
      <w:r>
        <w:t>3.364.465</w:t>
      </w:r>
    </w:p>
    <w:p>
      <w:r>
        <w:t>23</w:t>
      </w:r>
    </w:p>
    <w:p>
      <w:r>
        <w:t>M101.0406</w:t>
      </w:r>
    </w:p>
    <w:p>
      <w:r>
        <w:t>3,20 m 3</w:t>
      </w:r>
    </w:p>
    <w:p>
      <w:r>
        <w:t>280</w:t>
      </w:r>
    </w:p>
    <w:p>
      <w:r>
        <w:t>14</w:t>
      </w:r>
    </w:p>
    <w:p>
      <w:r>
        <w:t>3,8</w:t>
      </w:r>
    </w:p>
    <w:p>
      <w:r>
        <w:t>5</w:t>
      </w:r>
    </w:p>
    <w:p>
      <w:r>
        <w:t>134 lít diezel</w:t>
      </w:r>
    </w:p>
    <w:p>
      <w:r>
        <w:t>1x4/7</w:t>
      </w:r>
    </w:p>
    <w:p>
      <w:r>
        <w:t>3.282.220</w:t>
      </w:r>
    </w:p>
    <w:p>
      <w:r>
        <w:t>2.385.262</w:t>
      </w:r>
    </w:p>
    <w:p>
      <w:r>
        <w:t>306.491</w:t>
      </w:r>
    </w:p>
    <w:p>
      <w:r>
        <w:t>5.200.306</w:t>
      </w:r>
    </w:p>
    <w:p>
      <w:r>
        <w:t>283.355</w:t>
      </w:r>
    </w:p>
    <w:p>
      <w:r>
        <w:t>5.177.170</w:t>
      </w:r>
    </w:p>
    <w:p>
      <w:r>
        <w:t>M101.0500</w:t>
      </w:r>
    </w:p>
    <w:p>
      <w:r>
        <w:t>Máy ủi - công suất:</w:t>
      </w:r>
    </w:p>
    <w:p>
      <w:r>
        <w:t>24</w:t>
      </w:r>
    </w:p>
    <w:p>
      <w:r>
        <w:t>M101.0501</w:t>
      </w:r>
    </w:p>
    <w:p>
      <w:r>
        <w:t>75 cv</w:t>
      </w:r>
    </w:p>
    <w:p>
      <w:r>
        <w:t>280</w:t>
      </w:r>
    </w:p>
    <w:p>
      <w:r>
        <w:t>18</w:t>
      </w:r>
    </w:p>
    <w:p>
      <w:r>
        <w:t>6</w:t>
      </w:r>
    </w:p>
    <w:p>
      <w:r>
        <w:t>5</w:t>
      </w:r>
    </w:p>
    <w:p>
      <w:r>
        <w:t>38 lít diezel</w:t>
      </w:r>
    </w:p>
    <w:p>
      <w:r>
        <w:t>1x4/7</w:t>
      </w:r>
    </w:p>
    <w:p>
      <w:r>
        <w:t>496.093</w:t>
      </w:r>
    </w:p>
    <w:p>
      <w:r>
        <w:t>676.417</w:t>
      </w:r>
    </w:p>
    <w:p>
      <w:r>
        <w:t>306.491</w:t>
      </w:r>
    </w:p>
    <w:p>
      <w:r>
        <w:t>1.464.827</w:t>
      </w:r>
    </w:p>
    <w:p>
      <w:r>
        <w:t>283.355</w:t>
      </w:r>
    </w:p>
    <w:p>
      <w:r>
        <w:t>1.441.691</w:t>
      </w:r>
    </w:p>
    <w:p>
      <w:r>
        <w:t>25</w:t>
      </w:r>
    </w:p>
    <w:p>
      <w:r>
        <w:t>M101.0502</w:t>
      </w:r>
    </w:p>
    <w:p>
      <w:r>
        <w:t>100 cv</w:t>
      </w:r>
    </w:p>
    <w:p>
      <w:r>
        <w:t>280</w:t>
      </w:r>
    </w:p>
    <w:p>
      <w:r>
        <w:t>14</w:t>
      </w:r>
    </w:p>
    <w:p>
      <w:r>
        <w:t>5,8</w:t>
      </w:r>
    </w:p>
    <w:p>
      <w:r>
        <w:t>5</w:t>
      </w:r>
    </w:p>
    <w:p>
      <w:r>
        <w:t>44 lít diezel</w:t>
      </w:r>
    </w:p>
    <w:p>
      <w:r>
        <w:t>1x4/7</w:t>
      </w:r>
    </w:p>
    <w:p>
      <w:r>
        <w:t>792.756</w:t>
      </w:r>
    </w:p>
    <w:p>
      <w:r>
        <w:t>783.220</w:t>
      </w:r>
    </w:p>
    <w:p>
      <w:r>
        <w:t>306.491</w:t>
      </w:r>
    </w:p>
    <w:p>
      <w:r>
        <w:t>1.752.229</w:t>
      </w:r>
    </w:p>
    <w:p>
      <w:r>
        <w:t>283.355</w:t>
      </w:r>
    </w:p>
    <w:p>
      <w:r>
        <w:t>1.729.093</w:t>
      </w:r>
    </w:p>
    <w:p>
      <w:r>
        <w:t>26</w:t>
      </w:r>
    </w:p>
    <w:p>
      <w:r>
        <w:t>M101.0503</w:t>
      </w:r>
    </w:p>
    <w:p>
      <w:r>
        <w:t>110 cv</w:t>
      </w:r>
    </w:p>
    <w:p>
      <w:r>
        <w:t>280</w:t>
      </w:r>
    </w:p>
    <w:p>
      <w:r>
        <w:t>14</w:t>
      </w:r>
    </w:p>
    <w:p>
      <w:r>
        <w:t>5,8</w:t>
      </w:r>
    </w:p>
    <w:p>
      <w:r>
        <w:t>5</w:t>
      </w:r>
    </w:p>
    <w:p>
      <w:r>
        <w:t>46 lít diezel</w:t>
      </w:r>
    </w:p>
    <w:p>
      <w:r>
        <w:t>1x4/7</w:t>
      </w:r>
    </w:p>
    <w:p>
      <w:r>
        <w:t>851.855</w:t>
      </w:r>
    </w:p>
    <w:p>
      <w:r>
        <w:t>818.821</w:t>
      </w:r>
    </w:p>
    <w:p>
      <w:r>
        <w:t>306.491</w:t>
      </w:r>
    </w:p>
    <w:p>
      <w:r>
        <w:t>1.837.220</w:t>
      </w:r>
    </w:p>
    <w:p>
      <w:r>
        <w:t>283.355</w:t>
      </w:r>
    </w:p>
    <w:p>
      <w:r>
        <w:t>1.814.084</w:t>
      </w:r>
    </w:p>
    <w:p>
      <w:r>
        <w:t>27</w:t>
      </w:r>
    </w:p>
    <w:p>
      <w:r>
        <w:t>M101.0504</w:t>
      </w:r>
    </w:p>
    <w:p>
      <w:r>
        <w:t>140 cv</w:t>
      </w:r>
    </w:p>
    <w:p>
      <w:r>
        <w:t>280</w:t>
      </w:r>
    </w:p>
    <w:p>
      <w:r>
        <w:t>14</w:t>
      </w:r>
    </w:p>
    <w:p>
      <w:r>
        <w:t>5,8</w:t>
      </w:r>
    </w:p>
    <w:p>
      <w:r>
        <w:t>5</w:t>
      </w:r>
    </w:p>
    <w:p>
      <w:r>
        <w:t>59 lít diezel</w:t>
      </w:r>
    </w:p>
    <w:p>
      <w:r>
        <w:t>1x4/7</w:t>
      </w:r>
    </w:p>
    <w:p>
      <w:r>
        <w:t>1.366.980</w:t>
      </w:r>
    </w:p>
    <w:p>
      <w:r>
        <w:t>1.050.227</w:t>
      </w:r>
    </w:p>
    <w:p>
      <w:r>
        <w:t>306.491</w:t>
      </w:r>
    </w:p>
    <w:p>
      <w:r>
        <w:t>2.499.123</w:t>
      </w:r>
    </w:p>
    <w:p>
      <w:r>
        <w:t>283.355</w:t>
      </w:r>
    </w:p>
    <w:p>
      <w:r>
        <w:t>2.475.987</w:t>
      </w:r>
    </w:p>
    <w:p>
      <w:r>
        <w:t>28</w:t>
      </w:r>
    </w:p>
    <w:p>
      <w:r>
        <w:t>M101.0505</w:t>
      </w:r>
    </w:p>
    <w:p>
      <w:r>
        <w:t>180 cv</w:t>
      </w:r>
    </w:p>
    <w:p>
      <w:r>
        <w:t>280</w:t>
      </w:r>
    </w:p>
    <w:p>
      <w:r>
        <w:t>14</w:t>
      </w:r>
    </w:p>
    <w:p>
      <w:r>
        <w:t>5,5</w:t>
      </w:r>
    </w:p>
    <w:p>
      <w:r>
        <w:t>5</w:t>
      </w:r>
    </w:p>
    <w:p>
      <w:r>
        <w:t>76 lít diezel</w:t>
      </w:r>
    </w:p>
    <w:p>
      <w:r>
        <w:t>1x4/7</w:t>
      </w:r>
    </w:p>
    <w:p>
      <w:r>
        <w:t>1.753.811</w:t>
      </w:r>
    </w:p>
    <w:p>
      <w:r>
        <w:t>1.352.835</w:t>
      </w:r>
    </w:p>
    <w:p>
      <w:r>
        <w:t>306.491</w:t>
      </w:r>
    </w:p>
    <w:p>
      <w:r>
        <w:t>3.106.220</w:t>
      </w:r>
    </w:p>
    <w:p>
      <w:r>
        <w:t>283.355</w:t>
      </w:r>
    </w:p>
    <w:p>
      <w:r>
        <w:t>3.083.084</w:t>
      </w:r>
    </w:p>
    <w:p>
      <w:r>
        <w:t>29</w:t>
      </w:r>
    </w:p>
    <w:p>
      <w:r>
        <w:t>M101.0506</w:t>
      </w:r>
    </w:p>
    <w:p>
      <w:r>
        <w:t>240 cv</w:t>
      </w:r>
    </w:p>
    <w:p>
      <w:r>
        <w:t>280</w:t>
      </w:r>
    </w:p>
    <w:p>
      <w:r>
        <w:t>13</w:t>
      </w:r>
    </w:p>
    <w:p>
      <w:r>
        <w:t>5,2</w:t>
      </w:r>
    </w:p>
    <w:p>
      <w:r>
        <w:t>5</w:t>
      </w:r>
    </w:p>
    <w:p>
      <w:r>
        <w:t>94 lít diezel</w:t>
      </w:r>
    </w:p>
    <w:p>
      <w:r>
        <w:t>1x4/7</w:t>
      </w:r>
    </w:p>
    <w:p>
      <w:r>
        <w:t>2.203.242</w:t>
      </w:r>
    </w:p>
    <w:p>
      <w:r>
        <w:t>1.673.243</w:t>
      </w:r>
    </w:p>
    <w:p>
      <w:r>
        <w:t>306.491</w:t>
      </w:r>
    </w:p>
    <w:p>
      <w:r>
        <w:t>3.702.984</w:t>
      </w:r>
    </w:p>
    <w:p>
      <w:r>
        <w:t>283.355</w:t>
      </w:r>
    </w:p>
    <w:p>
      <w:r>
        <w:t>3.679.848</w:t>
      </w:r>
    </w:p>
    <w:p>
      <w:r>
        <w:t>30</w:t>
      </w:r>
    </w:p>
    <w:p>
      <w:r>
        <w:t>M101.0507</w:t>
      </w:r>
    </w:p>
    <w:p>
      <w:r>
        <w:t>320 cv</w:t>
      </w:r>
    </w:p>
    <w:p>
      <w:r>
        <w:t>280</w:t>
      </w:r>
    </w:p>
    <w:p>
      <w:r>
        <w:t>12</w:t>
      </w:r>
    </w:p>
    <w:p>
      <w:r>
        <w:t>4,1</w:t>
      </w:r>
    </w:p>
    <w:p>
      <w:r>
        <w:t>5</w:t>
      </w:r>
    </w:p>
    <w:p>
      <w:r>
        <w:t>125 lít diezel</w:t>
      </w:r>
    </w:p>
    <w:p>
      <w:r>
        <w:t>1x4/7</w:t>
      </w:r>
    </w:p>
    <w:p>
      <w:r>
        <w:t>3.710.784</w:t>
      </w:r>
    </w:p>
    <w:p>
      <w:r>
        <w:t>2.225.058</w:t>
      </w:r>
    </w:p>
    <w:p>
      <w:r>
        <w:t>306.491</w:t>
      </w:r>
    </w:p>
    <w:p>
      <w:r>
        <w:t>5.168.856</w:t>
      </w:r>
    </w:p>
    <w:p>
      <w:r>
        <w:t>283.355</w:t>
      </w:r>
    </w:p>
    <w:p>
      <w:r>
        <w:t>5.145.720</w:t>
      </w:r>
    </w:p>
    <w:p>
      <w:r>
        <w:t>M101.0600</w:t>
      </w:r>
    </w:p>
    <w:p>
      <w:r>
        <w:t>Máy cạp tự hành - dung tích thùng:</w:t>
      </w:r>
    </w:p>
    <w:p>
      <w:r>
        <w:t>31</w:t>
      </w:r>
    </w:p>
    <w:p>
      <w:r>
        <w:t>M101.0601</w:t>
      </w:r>
    </w:p>
    <w:p>
      <w:r>
        <w:t>9 m 3</w:t>
      </w:r>
    </w:p>
    <w:p>
      <w:r>
        <w:t>280</w:t>
      </w:r>
    </w:p>
    <w:p>
      <w:r>
        <w:t>14</w:t>
      </w:r>
    </w:p>
    <w:p>
      <w:r>
        <w:t>4,2</w:t>
      </w:r>
    </w:p>
    <w:p>
      <w:r>
        <w:t>5</w:t>
      </w:r>
    </w:p>
    <w:p>
      <w:r>
        <w:t>132 lít diezel</w:t>
      </w:r>
    </w:p>
    <w:p>
      <w:r>
        <w:t>1x6/7</w:t>
      </w:r>
    </w:p>
    <w:p>
      <w:r>
        <w:t>1.727.900</w:t>
      </w:r>
    </w:p>
    <w:p>
      <w:r>
        <w:t>2.349.661</w:t>
      </w:r>
    </w:p>
    <w:p>
      <w:r>
        <w:t>427.230</w:t>
      </w:r>
    </w:p>
    <w:p>
      <w:r>
        <w:t>4.122.184</w:t>
      </w:r>
    </w:p>
    <w:p>
      <w:r>
        <w:t>394.980</w:t>
      </w:r>
    </w:p>
    <w:p>
      <w:r>
        <w:t>4.089.934</w:t>
      </w:r>
    </w:p>
    <w:p>
      <w:r>
        <w:t>32</w:t>
      </w:r>
    </w:p>
    <w:p>
      <w:r>
        <w:t>M101.0602</w:t>
      </w:r>
    </w:p>
    <w:p>
      <w:r>
        <w:t>16 m 3</w:t>
      </w:r>
    </w:p>
    <w:p>
      <w:r>
        <w:t>280</w:t>
      </w:r>
    </w:p>
    <w:p>
      <w:r>
        <w:t>14</w:t>
      </w:r>
    </w:p>
    <w:p>
      <w:r>
        <w:t>4</w:t>
      </w:r>
    </w:p>
    <w:p>
      <w:r>
        <w:t>5</w:t>
      </w:r>
    </w:p>
    <w:p>
      <w:r>
        <w:t>154 lít diezel</w:t>
      </w:r>
    </w:p>
    <w:p>
      <w:r>
        <w:t>1x6/7</w:t>
      </w:r>
    </w:p>
    <w:p>
      <w:r>
        <w:t>2.631.577</w:t>
      </w:r>
    </w:p>
    <w:p>
      <w:r>
        <w:t>2.741.271</w:t>
      </w:r>
    </w:p>
    <w:p>
      <w:r>
        <w:t>427.230</w:t>
      </w:r>
    </w:p>
    <w:p>
      <w:r>
        <w:t>5.198.575</w:t>
      </w:r>
    </w:p>
    <w:p>
      <w:r>
        <w:t>394.980</w:t>
      </w:r>
    </w:p>
    <w:p>
      <w:r>
        <w:t>5.166.325</w:t>
      </w:r>
    </w:p>
    <w:p>
      <w:r>
        <w:t>33</w:t>
      </w:r>
    </w:p>
    <w:p>
      <w:r>
        <w:t>M101.0603</w:t>
      </w:r>
    </w:p>
    <w:p>
      <w:r>
        <w:t>25 m 3</w:t>
      </w:r>
    </w:p>
    <w:p>
      <w:r>
        <w:t>280</w:t>
      </w:r>
    </w:p>
    <w:p>
      <w:r>
        <w:t>13</w:t>
      </w:r>
    </w:p>
    <w:p>
      <w:r>
        <w:t>4</w:t>
      </w:r>
    </w:p>
    <w:p>
      <w:r>
        <w:t>5</w:t>
      </w:r>
    </w:p>
    <w:p>
      <w:r>
        <w:t>182 lít diezel</w:t>
      </w:r>
    </w:p>
    <w:p>
      <w:r>
        <w:t>1x6/7</w:t>
      </w:r>
    </w:p>
    <w:p>
      <w:r>
        <w:t>3.289.328</w:t>
      </w:r>
    </w:p>
    <w:p>
      <w:r>
        <w:t>3.239.684</w:t>
      </w:r>
    </w:p>
    <w:p>
      <w:r>
        <w:t>427.230</w:t>
      </w:r>
    </w:p>
    <w:p>
      <w:r>
        <w:t>6.098.667</w:t>
      </w:r>
    </w:p>
    <w:p>
      <w:r>
        <w:t>394.980</w:t>
      </w:r>
    </w:p>
    <w:p>
      <w:r>
        <w:t>6.066.417</w:t>
      </w:r>
    </w:p>
    <w:p>
      <w:r>
        <w:t>M101.0700</w:t>
      </w:r>
    </w:p>
    <w:p>
      <w:r>
        <w:t>Máy san tự hành - công suất:</w:t>
      </w:r>
    </w:p>
    <w:p>
      <w:r>
        <w:t>34</w:t>
      </w:r>
    </w:p>
    <w:p>
      <w:r>
        <w:t>M101.0701</w:t>
      </w:r>
    </w:p>
    <w:p>
      <w:r>
        <w:t>110 cv</w:t>
      </w:r>
    </w:p>
    <w:p>
      <w:r>
        <w:t>230</w:t>
      </w:r>
    </w:p>
    <w:p>
      <w:r>
        <w:t>15</w:t>
      </w:r>
    </w:p>
    <w:p>
      <w:r>
        <w:t>3,6</w:t>
      </w:r>
    </w:p>
    <w:p>
      <w:r>
        <w:t>5</w:t>
      </w:r>
    </w:p>
    <w:p>
      <w:r>
        <w:t>39 lít diezel</w:t>
      </w:r>
    </w:p>
    <w:p>
      <w:r>
        <w:t>1x5/7</w:t>
      </w:r>
    </w:p>
    <w:p>
      <w:r>
        <w:t>1.022.799</w:t>
      </w:r>
    </w:p>
    <w:p>
      <w:r>
        <w:t>694.218</w:t>
      </w:r>
    </w:p>
    <w:p>
      <w:r>
        <w:t>360.359</w:t>
      </w:r>
    </w:p>
    <w:p>
      <w:r>
        <w:t>2.037.353</w:t>
      </w:r>
    </w:p>
    <w:p>
      <w:r>
        <w:t>333.157</w:t>
      </w:r>
    </w:p>
    <w:p>
      <w:r>
        <w:t>2.010.151</w:t>
      </w:r>
    </w:p>
    <w:p>
      <w:r>
        <w:t>35</w:t>
      </w:r>
    </w:p>
    <w:p>
      <w:r>
        <w:t>M101.0702</w:t>
      </w:r>
    </w:p>
    <w:p>
      <w:r>
        <w:t>140 cv</w:t>
      </w:r>
    </w:p>
    <w:p>
      <w:r>
        <w:t>230</w:t>
      </w:r>
    </w:p>
    <w:p>
      <w:r>
        <w:t>14</w:t>
      </w:r>
    </w:p>
    <w:p>
      <w:r>
        <w:t>3,08</w:t>
      </w:r>
    </w:p>
    <w:p>
      <w:r>
        <w:t>5</w:t>
      </w:r>
    </w:p>
    <w:p>
      <w:r>
        <w:t>44 lít diezel</w:t>
      </w:r>
    </w:p>
    <w:p>
      <w:r>
        <w:t>1x5/7</w:t>
      </w:r>
    </w:p>
    <w:p>
      <w:r>
        <w:t>1.370.764</w:t>
      </w:r>
    </w:p>
    <w:p>
      <w:r>
        <w:t>783.220</w:t>
      </w:r>
    </w:p>
    <w:p>
      <w:r>
        <w:t>360.359</w:t>
      </w:r>
    </w:p>
    <w:p>
      <w:r>
        <w:t>2.376.075</w:t>
      </w:r>
    </w:p>
    <w:p>
      <w:r>
        <w:t>333.157</w:t>
      </w:r>
    </w:p>
    <w:p>
      <w:r>
        <w:t>2.348.873</w:t>
      </w:r>
    </w:p>
    <w:p>
      <w:r>
        <w:t>36</w:t>
      </w:r>
    </w:p>
    <w:p>
      <w:r>
        <w:t>M101.0703</w:t>
      </w:r>
    </w:p>
    <w:p>
      <w:r>
        <w:t>180 cv</w:t>
      </w:r>
    </w:p>
    <w:p>
      <w:r>
        <w:t>250</w:t>
      </w:r>
    </w:p>
    <w:p>
      <w:r>
        <w:t>14</w:t>
      </w:r>
    </w:p>
    <w:p>
      <w:r>
        <w:t>3,1</w:t>
      </w:r>
    </w:p>
    <w:p>
      <w:r>
        <w:t>5</w:t>
      </w:r>
    </w:p>
    <w:p>
      <w:r>
        <w:t>54 lít diezel</w:t>
      </w:r>
    </w:p>
    <w:p>
      <w:r>
        <w:t>1x5/7</w:t>
      </w:r>
    </w:p>
    <w:p>
      <w:r>
        <w:t>1.713.454</w:t>
      </w:r>
    </w:p>
    <w:p>
      <w:r>
        <w:t>961.225</w:t>
      </w:r>
    </w:p>
    <w:p>
      <w:r>
        <w:t>360.359</w:t>
      </w:r>
    </w:p>
    <w:p>
      <w:r>
        <w:t>2.740.324</w:t>
      </w:r>
    </w:p>
    <w:p>
      <w:r>
        <w:t>333.157</w:t>
      </w:r>
    </w:p>
    <w:p>
      <w:r>
        <w:t>2.713.122</w:t>
      </w:r>
    </w:p>
    <w:p>
      <w:r>
        <w:t>M101.0800</w:t>
      </w:r>
    </w:p>
    <w:p>
      <w:r>
        <w:t>Máy đầm đất cầm tay - trọng lượng:</w:t>
      </w:r>
    </w:p>
    <w:p>
      <w:r>
        <w:t>37</w:t>
      </w:r>
    </w:p>
    <w:p>
      <w:r>
        <w:t>M101.0801</w:t>
      </w:r>
    </w:p>
    <w:p>
      <w:r>
        <w:t>50 kg</w:t>
      </w:r>
    </w:p>
    <w:p>
      <w:r>
        <w:t>200</w:t>
      </w:r>
    </w:p>
    <w:p>
      <w:r>
        <w:t>20</w:t>
      </w:r>
    </w:p>
    <w:p>
      <w:r>
        <w:t>5,4</w:t>
      </w:r>
    </w:p>
    <w:p>
      <w:r>
        <w:t>4</w:t>
      </w:r>
    </w:p>
    <w:p>
      <w:r>
        <w:t>3 lít xăng</w:t>
      </w:r>
    </w:p>
    <w:p>
      <w:r>
        <w:t>1x3/7</w:t>
      </w:r>
    </w:p>
    <w:p>
      <w:r>
        <w:t>26.484</w:t>
      </w:r>
    </w:p>
    <w:p>
      <w:r>
        <w:t>57.054</w:t>
      </w:r>
    </w:p>
    <w:p>
      <w:r>
        <w:t>258.195</w:t>
      </w:r>
    </w:p>
    <w:p>
      <w:r>
        <w:t>354.180</w:t>
      </w:r>
    </w:p>
    <w:p>
      <w:r>
        <w:t>238.705</w:t>
      </w:r>
    </w:p>
    <w:p>
      <w:r>
        <w:t>334.690</w:t>
      </w:r>
    </w:p>
    <w:p>
      <w:r>
        <w:t>38</w:t>
      </w:r>
    </w:p>
    <w:p>
      <w:r>
        <w:t>M101.0802</w:t>
      </w:r>
    </w:p>
    <w:p>
      <w:r>
        <w:t>60 kg</w:t>
      </w:r>
    </w:p>
    <w:p>
      <w:r>
        <w:t>200</w:t>
      </w:r>
    </w:p>
    <w:p>
      <w:r>
        <w:t>20</w:t>
      </w:r>
    </w:p>
    <w:p>
      <w:r>
        <w:t>5,4</w:t>
      </w:r>
    </w:p>
    <w:p>
      <w:r>
        <w:t>4</w:t>
      </w:r>
    </w:p>
    <w:p>
      <w:r>
        <w:t>3,5 lít xăng</w:t>
      </w:r>
    </w:p>
    <w:p>
      <w:r>
        <w:t>1x3/7</w:t>
      </w:r>
    </w:p>
    <w:p>
      <w:r>
        <w:t>33.134</w:t>
      </w:r>
    </w:p>
    <w:p>
      <w:r>
        <w:t>66.563</w:t>
      </w:r>
    </w:p>
    <w:p>
      <w:r>
        <w:t>258.195</w:t>
      </w:r>
    </w:p>
    <w:p>
      <w:r>
        <w:t>370.151</w:t>
      </w:r>
    </w:p>
    <w:p>
      <w:r>
        <w:t>238.705</w:t>
      </w:r>
    </w:p>
    <w:p>
      <w:r>
        <w:t>350.661</w:t>
      </w:r>
    </w:p>
    <w:p>
      <w:r>
        <w:t>39</w:t>
      </w:r>
    </w:p>
    <w:p>
      <w:r>
        <w:t>M101.0803</w:t>
      </w:r>
    </w:p>
    <w:p>
      <w:r>
        <w:t>70 kg</w:t>
      </w:r>
    </w:p>
    <w:p>
      <w:r>
        <w:t>200</w:t>
      </w:r>
    </w:p>
    <w:p>
      <w:r>
        <w:t>20</w:t>
      </w:r>
    </w:p>
    <w:p>
      <w:r>
        <w:t>5,4</w:t>
      </w:r>
    </w:p>
    <w:p>
      <w:r>
        <w:t>4</w:t>
      </w:r>
    </w:p>
    <w:p>
      <w:r>
        <w:t>4 lít xăng</w:t>
      </w:r>
    </w:p>
    <w:p>
      <w:r>
        <w:t>1x3/7</w:t>
      </w:r>
    </w:p>
    <w:p>
      <w:r>
        <w:t>35.771</w:t>
      </w:r>
    </w:p>
    <w:p>
      <w:r>
        <w:t>76.072</w:t>
      </w:r>
    </w:p>
    <w:p>
      <w:r>
        <w:t>258.195</w:t>
      </w:r>
    </w:p>
    <w:p>
      <w:r>
        <w:t>383.273</w:t>
      </w:r>
    </w:p>
    <w:p>
      <w:r>
        <w:t>238.705</w:t>
      </w:r>
    </w:p>
    <w:p>
      <w:r>
        <w:t>363.783</w:t>
      </w:r>
    </w:p>
    <w:p>
      <w:r>
        <w:t>40</w:t>
      </w:r>
    </w:p>
    <w:p>
      <w:r>
        <w:t>M101.0804</w:t>
      </w:r>
    </w:p>
    <w:p>
      <w:r>
        <w:t>80 kg</w:t>
      </w:r>
    </w:p>
    <w:p>
      <w:r>
        <w:t>200</w:t>
      </w:r>
    </w:p>
    <w:p>
      <w:r>
        <w:t>20</w:t>
      </w:r>
    </w:p>
    <w:p>
      <w:r>
        <w:t>5,4</w:t>
      </w:r>
    </w:p>
    <w:p>
      <w:r>
        <w:t>4</w:t>
      </w:r>
    </w:p>
    <w:p>
      <w:r>
        <w:t>5 lít xăng</w:t>
      </w:r>
    </w:p>
    <w:p>
      <w:r>
        <w:t>1x3/7</w:t>
      </w:r>
    </w:p>
    <w:p>
      <w:r>
        <w:t>37.663</w:t>
      </w:r>
    </w:p>
    <w:p>
      <w:r>
        <w:t>95.090</w:t>
      </w:r>
    </w:p>
    <w:p>
      <w:r>
        <w:t>258.195</w:t>
      </w:r>
    </w:p>
    <w:p>
      <w:r>
        <w:t>404.883</w:t>
      </w:r>
    </w:p>
    <w:p>
      <w:r>
        <w:t>238.705</w:t>
      </w:r>
    </w:p>
    <w:p>
      <w:r>
        <w:t>385.393</w:t>
      </w:r>
    </w:p>
    <w:p>
      <w:r>
        <w:t>M101.0900</w:t>
      </w:r>
    </w:p>
    <w:p>
      <w:r>
        <w:t>Máy lu bánh hơi tự hành - trọng lượng tĩnh:</w:t>
      </w:r>
    </w:p>
    <w:p>
      <w:r>
        <w:t>41</w:t>
      </w:r>
    </w:p>
    <w:p>
      <w:r>
        <w:t>M101.0901</w:t>
      </w:r>
    </w:p>
    <w:p>
      <w:r>
        <w:t>9 t</w:t>
      </w:r>
    </w:p>
    <w:p>
      <w:r>
        <w:t>270</w:t>
      </w:r>
    </w:p>
    <w:p>
      <w:r>
        <w:t>15</w:t>
      </w:r>
    </w:p>
    <w:p>
      <w:r>
        <w:t>4,3</w:t>
      </w:r>
    </w:p>
    <w:p>
      <w:r>
        <w:t>5</w:t>
      </w:r>
    </w:p>
    <w:p>
      <w:r>
        <w:t>34 lít diezel</w:t>
      </w:r>
    </w:p>
    <w:p>
      <w:r>
        <w:t>1x4/7</w:t>
      </w:r>
    </w:p>
    <w:p>
      <w:r>
        <w:t>611.661</w:t>
      </w:r>
    </w:p>
    <w:p>
      <w:r>
        <w:t>605.216</w:t>
      </w:r>
    </w:p>
    <w:p>
      <w:r>
        <w:t>306.491</w:t>
      </w:r>
    </w:p>
    <w:p>
      <w:r>
        <w:t>1.428.220</w:t>
      </w:r>
    </w:p>
    <w:p>
      <w:r>
        <w:t>283.355</w:t>
      </w:r>
    </w:p>
    <w:p>
      <w:r>
        <w:t>1.405.084</w:t>
      </w:r>
    </w:p>
    <w:p>
      <w:r>
        <w:t>42</w:t>
      </w:r>
    </w:p>
    <w:p>
      <w:r>
        <w:t>M101.0902</w:t>
      </w:r>
    </w:p>
    <w:p>
      <w:r>
        <w:t>16 t</w:t>
      </w:r>
    </w:p>
    <w:p>
      <w:r>
        <w:t>270</w:t>
      </w:r>
    </w:p>
    <w:p>
      <w:r>
        <w:t>15</w:t>
      </w:r>
    </w:p>
    <w:p>
      <w:r>
        <w:t>4,3</w:t>
      </w:r>
    </w:p>
    <w:p>
      <w:r>
        <w:t>5</w:t>
      </w:r>
    </w:p>
    <w:p>
      <w:r>
        <w:t>38 lít diezel</w:t>
      </w:r>
    </w:p>
    <w:p>
      <w:r>
        <w:t>1x4/7</w:t>
      </w:r>
    </w:p>
    <w:p>
      <w:r>
        <w:t>695.012</w:t>
      </w:r>
    </w:p>
    <w:p>
      <w:r>
        <w:t>676.417</w:t>
      </w:r>
    </w:p>
    <w:p>
      <w:r>
        <w:t>306.491</w:t>
      </w:r>
    </w:p>
    <w:p>
      <w:r>
        <w:t>1.569.808</w:t>
      </w:r>
    </w:p>
    <w:p>
      <w:r>
        <w:t>283.355</w:t>
      </w:r>
    </w:p>
    <w:p>
      <w:r>
        <w:t>1.546.672</w:t>
      </w:r>
    </w:p>
    <w:p>
      <w:r>
        <w:t>43</w:t>
      </w:r>
    </w:p>
    <w:p>
      <w:r>
        <w:t>M101.0903</w:t>
      </w:r>
    </w:p>
    <w:p>
      <w:r>
        <w:t>18 t</w:t>
      </w:r>
    </w:p>
    <w:p>
      <w:r>
        <w:t>270</w:t>
      </w:r>
    </w:p>
    <w:p>
      <w:r>
        <w:t>14</w:t>
      </w:r>
    </w:p>
    <w:p>
      <w:r>
        <w:t>4,3</w:t>
      </w:r>
    </w:p>
    <w:p>
      <w:r>
        <w:t>5</w:t>
      </w:r>
    </w:p>
    <w:p>
      <w:r>
        <w:t>42 lít diezel</w:t>
      </w:r>
    </w:p>
    <w:p>
      <w:r>
        <w:t>1x4/7</w:t>
      </w:r>
    </w:p>
    <w:p>
      <w:r>
        <w:t>765.981</w:t>
      </w:r>
    </w:p>
    <w:p>
      <w:r>
        <w:t>747.619</w:t>
      </w:r>
    </w:p>
    <w:p>
      <w:r>
        <w:t>306.491</w:t>
      </w:r>
    </w:p>
    <w:p>
      <w:r>
        <w:t>1.675.406</w:t>
      </w:r>
    </w:p>
    <w:p>
      <w:r>
        <w:t>283.355</w:t>
      </w:r>
    </w:p>
    <w:p>
      <w:r>
        <w:t>1.652.270</w:t>
      </w:r>
    </w:p>
    <w:p>
      <w:r>
        <w:t>44</w:t>
      </w:r>
    </w:p>
    <w:p>
      <w:r>
        <w:t>M101.0904</w:t>
      </w:r>
    </w:p>
    <w:p>
      <w:r>
        <w:t>25 t</w:t>
      </w:r>
    </w:p>
    <w:p>
      <w:r>
        <w:t>270</w:t>
      </w:r>
    </w:p>
    <w:p>
      <w:r>
        <w:t>14</w:t>
      </w:r>
    </w:p>
    <w:p>
      <w:r>
        <w:t>4,1</w:t>
      </w:r>
    </w:p>
    <w:p>
      <w:r>
        <w:t>5</w:t>
      </w:r>
    </w:p>
    <w:p>
      <w:r>
        <w:t>55 lít diezel</w:t>
      </w:r>
    </w:p>
    <w:p>
      <w:r>
        <w:t>1x4/7</w:t>
      </w:r>
    </w:p>
    <w:p>
      <w:r>
        <w:t>873.524</w:t>
      </w:r>
    </w:p>
    <w:p>
      <w:r>
        <w:t>979.025</w:t>
      </w:r>
    </w:p>
    <w:p>
      <w:r>
        <w:t>306.491</w:t>
      </w:r>
    </w:p>
    <w:p>
      <w:r>
        <w:t>1.987.571</w:t>
      </w:r>
    </w:p>
    <w:p>
      <w:r>
        <w:t>283.355</w:t>
      </w:r>
    </w:p>
    <w:p>
      <w:r>
        <w:t>1.964.435</w:t>
      </w:r>
    </w:p>
    <w:p>
      <w:r>
        <w:t>M101.1000</w:t>
      </w:r>
    </w:p>
    <w:p>
      <w:r>
        <w:t>Máy lu rung tự hành - trọng lượng tĩnh:</w:t>
      </w:r>
    </w:p>
    <w:p>
      <w:r>
        <w:t>45</w:t>
      </w:r>
    </w:p>
    <w:p>
      <w:r>
        <w:t>M101.1001</w:t>
      </w:r>
    </w:p>
    <w:p>
      <w:r>
        <w:t>8 t</w:t>
      </w:r>
    </w:p>
    <w:p>
      <w:r>
        <w:t>270</w:t>
      </w:r>
    </w:p>
    <w:p>
      <w:r>
        <w:t>14</w:t>
      </w:r>
    </w:p>
    <w:p>
      <w:r>
        <w:t>4,6</w:t>
      </w:r>
    </w:p>
    <w:p>
      <w:r>
        <w:t>5</w:t>
      </w:r>
    </w:p>
    <w:p>
      <w:r>
        <w:t>19 lít diezel</w:t>
      </w:r>
    </w:p>
    <w:p>
      <w:r>
        <w:t>1x4/7</w:t>
      </w:r>
    </w:p>
    <w:p>
      <w:r>
        <w:t>778.593</w:t>
      </w:r>
    </w:p>
    <w:p>
      <w:r>
        <w:t>338.209</w:t>
      </w:r>
    </w:p>
    <w:p>
      <w:r>
        <w:t>306.491</w:t>
      </w:r>
    </w:p>
    <w:p>
      <w:r>
        <w:t>1.284.876</w:t>
      </w:r>
    </w:p>
    <w:p>
      <w:r>
        <w:t>283.355</w:t>
      </w:r>
    </w:p>
    <w:p>
      <w:r>
        <w:t>1.261.740</w:t>
      </w:r>
    </w:p>
    <w:p>
      <w:r>
        <w:t>46</w:t>
      </w:r>
    </w:p>
    <w:p>
      <w:r>
        <w:t>M101.1002</w:t>
      </w:r>
    </w:p>
    <w:p>
      <w:r>
        <w:t>12 t</w:t>
      </w:r>
    </w:p>
    <w:p>
      <w:r>
        <w:t>270</w:t>
      </w:r>
    </w:p>
    <w:p>
      <w:r>
        <w:t>14</w:t>
      </w:r>
    </w:p>
    <w:p>
      <w:r>
        <w:t>4,6</w:t>
      </w:r>
    </w:p>
    <w:p>
      <w:r>
        <w:t>5</w:t>
      </w:r>
    </w:p>
    <w:p>
      <w:r>
        <w:t>27 lít diezel</w:t>
      </w:r>
    </w:p>
    <w:p>
      <w:r>
        <w:t>1x4/7</w:t>
      </w:r>
    </w:p>
    <w:p>
      <w:r>
        <w:t>1.008.000</w:t>
      </w:r>
    </w:p>
    <w:p>
      <w:r>
        <w:t>480.612</w:t>
      </w:r>
    </w:p>
    <w:p>
      <w:r>
        <w:t>306.491</w:t>
      </w:r>
    </w:p>
    <w:p>
      <w:r>
        <w:t>1.615.903</w:t>
      </w:r>
    </w:p>
    <w:p>
      <w:r>
        <w:t>283.355</w:t>
      </w:r>
    </w:p>
    <w:p>
      <w:r>
        <w:t>1.592.767</w:t>
      </w:r>
    </w:p>
    <w:p>
      <w:r>
        <w:t>47</w:t>
      </w:r>
    </w:p>
    <w:p>
      <w:r>
        <w:t>M101.1003</w:t>
      </w:r>
    </w:p>
    <w:p>
      <w:r>
        <w:t>15 t</w:t>
      </w:r>
    </w:p>
    <w:p>
      <w:r>
        <w:t>270</w:t>
      </w:r>
    </w:p>
    <w:p>
      <w:r>
        <w:t>14</w:t>
      </w:r>
    </w:p>
    <w:p>
      <w:r>
        <w:t>4,3</w:t>
      </w:r>
    </w:p>
    <w:p>
      <w:r>
        <w:t>5</w:t>
      </w:r>
    </w:p>
    <w:p>
      <w:r>
        <w:t>39 lít diezel</w:t>
      </w:r>
    </w:p>
    <w:p>
      <w:r>
        <w:t>1x4/7</w:t>
      </w:r>
    </w:p>
    <w:p>
      <w:r>
        <w:t>1.268.266</w:t>
      </w:r>
    </w:p>
    <w:p>
      <w:r>
        <w:t>694.218</w:t>
      </w:r>
    </w:p>
    <w:p>
      <w:r>
        <w:t>306.491</w:t>
      </w:r>
    </w:p>
    <w:p>
      <w:r>
        <w:t>2.029.414</w:t>
      </w:r>
    </w:p>
    <w:p>
      <w:r>
        <w:t>283.355</w:t>
      </w:r>
    </w:p>
    <w:p>
      <w:r>
        <w:t>2.006.278</w:t>
      </w:r>
    </w:p>
    <w:p>
      <w:r>
        <w:t>48</w:t>
      </w:r>
    </w:p>
    <w:p>
      <w:r>
        <w:t>M101.1004</w:t>
      </w:r>
    </w:p>
    <w:p>
      <w:r>
        <w:t>18 t</w:t>
      </w:r>
    </w:p>
    <w:p>
      <w:r>
        <w:t>270</w:t>
      </w:r>
    </w:p>
    <w:p>
      <w:r>
        <w:t>14</w:t>
      </w:r>
    </w:p>
    <w:p>
      <w:r>
        <w:t>4,3</w:t>
      </w:r>
    </w:p>
    <w:p>
      <w:r>
        <w:t>5</w:t>
      </w:r>
    </w:p>
    <w:p>
      <w:r>
        <w:t>53 lít diezel</w:t>
      </w:r>
    </w:p>
    <w:p>
      <w:r>
        <w:t>1x4/7</w:t>
      </w:r>
    </w:p>
    <w:p>
      <w:r>
        <w:t>1.484.153</w:t>
      </w:r>
    </w:p>
    <w:p>
      <w:r>
        <w:t>943.424</w:t>
      </w:r>
    </w:p>
    <w:p>
      <w:r>
        <w:t>306.491</w:t>
      </w:r>
    </w:p>
    <w:p>
      <w:r>
        <w:t>2.453.728</w:t>
      </w:r>
    </w:p>
    <w:p>
      <w:r>
        <w:t>283.355</w:t>
      </w:r>
    </w:p>
    <w:p>
      <w:r>
        <w:t>2.430.592</w:t>
      </w:r>
    </w:p>
    <w:p>
      <w:r>
        <w:t>49</w:t>
      </w:r>
    </w:p>
    <w:p>
      <w:r>
        <w:t>M101.1005</w:t>
      </w:r>
    </w:p>
    <w:p>
      <w:r>
        <w:t>20 t</w:t>
      </w:r>
    </w:p>
    <w:p>
      <w:r>
        <w:t>270</w:t>
      </w:r>
    </w:p>
    <w:p>
      <w:r>
        <w:t>14</w:t>
      </w:r>
    </w:p>
    <w:p>
      <w:r>
        <w:t>4,3</w:t>
      </w:r>
    </w:p>
    <w:p>
      <w:r>
        <w:t>5</w:t>
      </w:r>
    </w:p>
    <w:p>
      <w:r>
        <w:t>61 lít diezel</w:t>
      </w:r>
    </w:p>
    <w:p>
      <w:r>
        <w:t>1x4/7</w:t>
      </w:r>
    </w:p>
    <w:p>
      <w:r>
        <w:t>1.535.452</w:t>
      </w:r>
    </w:p>
    <w:p>
      <w:r>
        <w:t>1.085.828</w:t>
      </w:r>
    </w:p>
    <w:p>
      <w:r>
        <w:t>306.491</w:t>
      </w:r>
    </w:p>
    <w:p>
      <w:r>
        <w:t>2.637.741</w:t>
      </w:r>
    </w:p>
    <w:p>
      <w:r>
        <w:t>283.355</w:t>
      </w:r>
    </w:p>
    <w:p>
      <w:r>
        <w:t>2.614.605</w:t>
      </w:r>
    </w:p>
    <w:p>
      <w:r>
        <w:t>50</w:t>
      </w:r>
    </w:p>
    <w:p>
      <w:r>
        <w:t>M101.1006</w:t>
      </w:r>
    </w:p>
    <w:p>
      <w:r>
        <w:t>25 t</w:t>
      </w:r>
    </w:p>
    <w:p>
      <w:r>
        <w:t>270</w:t>
      </w:r>
    </w:p>
    <w:p>
      <w:r>
        <w:t>14</w:t>
      </w:r>
    </w:p>
    <w:p>
      <w:r>
        <w:t>3,7</w:t>
      </w:r>
    </w:p>
    <w:p>
      <w:r>
        <w:t>5</w:t>
      </w:r>
    </w:p>
    <w:p>
      <w:r>
        <w:t>67 lít diezel</w:t>
      </w:r>
    </w:p>
    <w:p>
      <w:r>
        <w:t>1x4/7</w:t>
      </w:r>
    </w:p>
    <w:p>
      <w:r>
        <w:t>1.668.970</w:t>
      </w:r>
    </w:p>
    <w:p>
      <w:r>
        <w:t>1.192.631</w:t>
      </w:r>
    </w:p>
    <w:p>
      <w:r>
        <w:t>306.491</w:t>
      </w:r>
    </w:p>
    <w:p>
      <w:r>
        <w:t>2.815.754</w:t>
      </w:r>
    </w:p>
    <w:p>
      <w:r>
        <w:t>283.355</w:t>
      </w:r>
    </w:p>
    <w:p>
      <w:r>
        <w:t>2.792.618</w:t>
      </w:r>
    </w:p>
    <w:p>
      <w:r>
        <w:t>M101.1100</w:t>
      </w:r>
    </w:p>
    <w:p>
      <w:r>
        <w:t>Máy lu bánh thép tự hành - trọng lượng tĩnh:</w:t>
      </w:r>
    </w:p>
    <w:p>
      <w:r>
        <w:t>51</w:t>
      </w:r>
    </w:p>
    <w:p>
      <w:r>
        <w:t>M101.1101</w:t>
      </w:r>
    </w:p>
    <w:p>
      <w:r>
        <w:t>61</w:t>
      </w:r>
    </w:p>
    <w:p>
      <w:r>
        <w:t>270</w:t>
      </w:r>
    </w:p>
    <w:p>
      <w:r>
        <w:t>15</w:t>
      </w:r>
    </w:p>
    <w:p>
      <w:r>
        <w:t>2,9</w:t>
      </w:r>
    </w:p>
    <w:p>
      <w:r>
        <w:t>5</w:t>
      </w:r>
    </w:p>
    <w:p>
      <w:r>
        <w:t>20 lít diezel</w:t>
      </w:r>
    </w:p>
    <w:p>
      <w:r>
        <w:t>1x4/7</w:t>
      </w:r>
    </w:p>
    <w:p>
      <w:r>
        <w:t>310.973</w:t>
      </w:r>
    </w:p>
    <w:p>
      <w:r>
        <w:t>356.009</w:t>
      </w:r>
    </w:p>
    <w:p>
      <w:r>
        <w:t>306.491</w:t>
      </w:r>
    </w:p>
    <w:p>
      <w:r>
        <w:t>908.975</w:t>
      </w:r>
    </w:p>
    <w:p>
      <w:r>
        <w:t>283.355</w:t>
      </w:r>
    </w:p>
    <w:p>
      <w:r>
        <w:t>885.839</w:t>
      </w:r>
    </w:p>
    <w:p>
      <w:r>
        <w:t>52</w:t>
      </w:r>
    </w:p>
    <w:p>
      <w:r>
        <w:t>M101.1102</w:t>
      </w:r>
    </w:p>
    <w:p>
      <w:r>
        <w:t>8,5 t ÷ 9 t</w:t>
      </w:r>
    </w:p>
    <w:p>
      <w:r>
        <w:t>270</w:t>
      </w:r>
    </w:p>
    <w:p>
      <w:r>
        <w:t>15</w:t>
      </w:r>
    </w:p>
    <w:p>
      <w:r>
        <w:t>2,9</w:t>
      </w:r>
    </w:p>
    <w:p>
      <w:r>
        <w:t>5</w:t>
      </w:r>
    </w:p>
    <w:p>
      <w:r>
        <w:t>24 lít diezel</w:t>
      </w:r>
    </w:p>
    <w:p>
      <w:r>
        <w:t>1x4/7</w:t>
      </w:r>
    </w:p>
    <w:p>
      <w:r>
        <w:t>365.850</w:t>
      </w:r>
    </w:p>
    <w:p>
      <w:r>
        <w:t>427.211</w:t>
      </w:r>
    </w:p>
    <w:p>
      <w:r>
        <w:t>306.491</w:t>
      </w:r>
    </w:p>
    <w:p>
      <w:r>
        <w:t>1.023.672</w:t>
      </w:r>
    </w:p>
    <w:p>
      <w:r>
        <w:t>283.355</w:t>
      </w:r>
    </w:p>
    <w:p>
      <w:r>
        <w:t>1.000.536</w:t>
      </w:r>
    </w:p>
    <w:p>
      <w:r>
        <w:t>53</w:t>
      </w:r>
    </w:p>
    <w:p>
      <w:r>
        <w:t>M101.1103</w:t>
      </w:r>
    </w:p>
    <w:p>
      <w:r>
        <w:t>10 t</w:t>
      </w:r>
    </w:p>
    <w:p>
      <w:r>
        <w:t>270</w:t>
      </w:r>
    </w:p>
    <w:p>
      <w:r>
        <w:t>15</w:t>
      </w:r>
    </w:p>
    <w:p>
      <w:r>
        <w:t>2,9</w:t>
      </w:r>
    </w:p>
    <w:p>
      <w:r>
        <w:t>5</w:t>
      </w:r>
    </w:p>
    <w:p>
      <w:r>
        <w:t>26 lít diezel</w:t>
      </w:r>
    </w:p>
    <w:p>
      <w:r>
        <w:t>1x4/7</w:t>
      </w:r>
    </w:p>
    <w:p>
      <w:r>
        <w:t>476.144</w:t>
      </w:r>
    </w:p>
    <w:p>
      <w:r>
        <w:t>462.812</w:t>
      </w:r>
    </w:p>
    <w:p>
      <w:r>
        <w:t>306.491</w:t>
      </w:r>
    </w:p>
    <w:p>
      <w:r>
        <w:t>1.146.691</w:t>
      </w:r>
    </w:p>
    <w:p>
      <w:r>
        <w:t>283.355</w:t>
      </w:r>
    </w:p>
    <w:p>
      <w:r>
        <w:t>1.123.555</w:t>
      </w:r>
    </w:p>
    <w:p>
      <w:r>
        <w:t>54</w:t>
      </w:r>
    </w:p>
    <w:p>
      <w:r>
        <w:t>M101.1104</w:t>
      </w:r>
    </w:p>
    <w:p>
      <w:r>
        <w:t>12 t</w:t>
      </w:r>
    </w:p>
    <w:p>
      <w:r>
        <w:t>270</w:t>
      </w:r>
    </w:p>
    <w:p>
      <w:r>
        <w:t>15</w:t>
      </w:r>
    </w:p>
    <w:p>
      <w:r>
        <w:t>2,9</w:t>
      </w:r>
    </w:p>
    <w:p>
      <w:r>
        <w:t>5</w:t>
      </w:r>
    </w:p>
    <w:p>
      <w:r>
        <w:t>32 lít diezel</w:t>
      </w:r>
    </w:p>
    <w:p>
      <w:r>
        <w:t>1x4/7</w:t>
      </w:r>
    </w:p>
    <w:p>
      <w:r>
        <w:t>516.960</w:t>
      </w:r>
    </w:p>
    <w:p>
      <w:r>
        <w:t>569.615</w:t>
      </w:r>
    </w:p>
    <w:p>
      <w:r>
        <w:t>306.491</w:t>
      </w:r>
    </w:p>
    <w:p>
      <w:r>
        <w:t>1.285.844</w:t>
      </w:r>
    </w:p>
    <w:p>
      <w:r>
        <w:t>283.355</w:t>
      </w:r>
    </w:p>
    <w:p>
      <w:r>
        <w:t>1.262.708</w:t>
      </w:r>
    </w:p>
    <w:p>
      <w:r>
        <w:t>55</w:t>
      </w:r>
    </w:p>
    <w:p>
      <w:r>
        <w:t>M101.1105</w:t>
      </w:r>
    </w:p>
    <w:p>
      <w:r>
        <w:t>16 t</w:t>
      </w:r>
    </w:p>
    <w:p>
      <w:r>
        <w:t>270</w:t>
      </w:r>
    </w:p>
    <w:p>
      <w:r>
        <w:t>15</w:t>
      </w:r>
    </w:p>
    <w:p>
      <w:r>
        <w:t>2,9</w:t>
      </w:r>
    </w:p>
    <w:p>
      <w:r>
        <w:t>5</w:t>
      </w:r>
    </w:p>
    <w:p>
      <w:r>
        <w:t>37 lít diezel</w:t>
      </w:r>
    </w:p>
    <w:p>
      <w:r>
        <w:t>1x4/7</w:t>
      </w:r>
    </w:p>
    <w:p>
      <w:r>
        <w:t>534.828</w:t>
      </w:r>
    </w:p>
    <w:p>
      <w:r>
        <w:t>658.617</w:t>
      </w:r>
    </w:p>
    <w:p>
      <w:r>
        <w:t>306.491</w:t>
      </w:r>
    </w:p>
    <w:p>
      <w:r>
        <w:t>1.389.009</w:t>
      </w:r>
    </w:p>
    <w:p>
      <w:r>
        <w:t>283.355</w:t>
      </w:r>
    </w:p>
    <w:p>
      <w:r>
        <w:t>1.365.873</w:t>
      </w:r>
    </w:p>
    <w:p>
      <w:r>
        <w:t>56</w:t>
      </w:r>
    </w:p>
    <w:p>
      <w:r>
        <w:t>M101.1106</w:t>
      </w:r>
    </w:p>
    <w:p>
      <w:r>
        <w:t>25 t</w:t>
      </w:r>
    </w:p>
    <w:p>
      <w:r>
        <w:t>270</w:t>
      </w:r>
    </w:p>
    <w:p>
      <w:r>
        <w:t>15</w:t>
      </w:r>
    </w:p>
    <w:p>
      <w:r>
        <w:t>2,9</w:t>
      </w:r>
    </w:p>
    <w:p>
      <w:r>
        <w:t>5</w:t>
      </w:r>
    </w:p>
    <w:p>
      <w:r>
        <w:t>47 lít diezel</w:t>
      </w:r>
    </w:p>
    <w:p>
      <w:r>
        <w:t>1x4/7</w:t>
      </w:r>
    </w:p>
    <w:p>
      <w:r>
        <w:t>601.429</w:t>
      </w:r>
    </w:p>
    <w:p>
      <w:r>
        <w:t>836.622</w:t>
      </w:r>
    </w:p>
    <w:p>
      <w:r>
        <w:t>306.491</w:t>
      </w:r>
    </w:p>
    <w:p>
      <w:r>
        <w:t>1.619.801</w:t>
      </w:r>
    </w:p>
    <w:p>
      <w:r>
        <w:t>283.355</w:t>
      </w:r>
    </w:p>
    <w:p>
      <w:r>
        <w:t>1.596.665</w:t>
      </w:r>
    </w:p>
    <w:p>
      <w:r>
        <w:t>M101.1200</w:t>
      </w:r>
    </w:p>
    <w:p>
      <w:r>
        <w:t>Máy lu chân cừu tự hành - trọng lượng tĩnh:</w:t>
      </w:r>
    </w:p>
    <w:p>
      <w:r>
        <w:t>57</w:t>
      </w:r>
    </w:p>
    <w:p>
      <w:r>
        <w:t>M101.1201</w:t>
      </w:r>
    </w:p>
    <w:p>
      <w:r>
        <w:t>12 t</w:t>
      </w:r>
    </w:p>
    <w:p>
      <w:r>
        <w:t>270</w:t>
      </w:r>
    </w:p>
    <w:p>
      <w:r>
        <w:t>15</w:t>
      </w:r>
    </w:p>
    <w:p>
      <w:r>
        <w:t>3,6</w:t>
      </w:r>
    </w:p>
    <w:p>
      <w:r>
        <w:t>5</w:t>
      </w:r>
    </w:p>
    <w:p>
      <w:r>
        <w:t>29 lít diezel</w:t>
      </w:r>
    </w:p>
    <w:p>
      <w:r>
        <w:t>1x4/7</w:t>
      </w:r>
    </w:p>
    <w:p>
      <w:r>
        <w:t>1.073.429</w:t>
      </w:r>
    </w:p>
    <w:p>
      <w:r>
        <w:t>516.213</w:t>
      </w:r>
    </w:p>
    <w:p>
      <w:r>
        <w:t>306.491</w:t>
      </w:r>
    </w:p>
    <w:p>
      <w:r>
        <w:t>1.701.326</w:t>
      </w:r>
    </w:p>
    <w:p>
      <w:r>
        <w:t>283.355</w:t>
      </w:r>
    </w:p>
    <w:p>
      <w:r>
        <w:t>1.678.190</w:t>
      </w:r>
    </w:p>
    <w:p>
      <w:r>
        <w:t>58</w:t>
      </w:r>
    </w:p>
    <w:p>
      <w:r>
        <w:t>M101.1202</w:t>
      </w:r>
    </w:p>
    <w:p>
      <w:r>
        <w:t>201</w:t>
      </w:r>
    </w:p>
    <w:p>
      <w:r>
        <w:t>270</w:t>
      </w:r>
    </w:p>
    <w:p>
      <w:r>
        <w:t>15</w:t>
      </w:r>
    </w:p>
    <w:p>
      <w:r>
        <w:t>3,6</w:t>
      </w:r>
    </w:p>
    <w:p>
      <w:r>
        <w:t>5</w:t>
      </w:r>
    </w:p>
    <w:p>
      <w:r>
        <w:t>61 lít diezel</w:t>
      </w:r>
    </w:p>
    <w:p>
      <w:r>
        <w:t>1x4/7</w:t>
      </w:r>
    </w:p>
    <w:p>
      <w:r>
        <w:t>1.610.452</w:t>
      </w:r>
    </w:p>
    <w:p>
      <w:r>
        <w:t>1.085.828</w:t>
      </w:r>
    </w:p>
    <w:p>
      <w:r>
        <w:t>306.491</w:t>
      </w:r>
    </w:p>
    <w:p>
      <w:r>
        <w:t>2.710.504</w:t>
      </w:r>
    </w:p>
    <w:p>
      <w:r>
        <w:t>283.355</w:t>
      </w:r>
    </w:p>
    <w:p>
      <w:r>
        <w:t>2.687.368</w:t>
      </w:r>
    </w:p>
    <w:p>
      <w:r>
        <w:t>II</w:t>
      </w:r>
    </w:p>
    <w:p>
      <w:r>
        <w:t>M102.0000</w:t>
      </w:r>
    </w:p>
    <w:p>
      <w:r>
        <w:t>MÁY NÂNG CHUYỂN</w:t>
      </w:r>
    </w:p>
    <w:p>
      <w:r>
        <w:t>M102.0100</w:t>
      </w:r>
    </w:p>
    <w:p>
      <w:r>
        <w:t>Cần trục ô tô - sức nâng</w:t>
      </w:r>
    </w:p>
    <w:p>
      <w:r>
        <w:t>59</w:t>
      </w:r>
    </w:p>
    <w:p>
      <w:r>
        <w:t>M102.0101</w:t>
      </w:r>
    </w:p>
    <w:p>
      <w:r>
        <w:t>3 t</w:t>
      </w:r>
    </w:p>
    <w:p>
      <w:r>
        <w:t>250</w:t>
      </w:r>
    </w:p>
    <w:p>
      <w:r>
        <w:t>9</w:t>
      </w:r>
    </w:p>
    <w:p>
      <w:r>
        <w:t>5,1</w:t>
      </w:r>
    </w:p>
    <w:p>
      <w:r>
        <w:t>5</w:t>
      </w:r>
    </w:p>
    <w:p>
      <w:r>
        <w:t>25 lít diezel</w:t>
      </w:r>
    </w:p>
    <w:p>
      <w:r>
        <w:t>1x1/4+1x3/4 lái xe</w:t>
      </w:r>
    </w:p>
    <w:p>
      <w:r>
        <w:t>645.827</w:t>
      </w:r>
    </w:p>
    <w:p>
      <w:r>
        <w:t>445.012</w:t>
      </w:r>
    </w:p>
    <w:p>
      <w:r>
        <w:t>574.257</w:t>
      </w:r>
    </w:p>
    <w:p>
      <w:r>
        <w:t>1.489.431</w:t>
      </w:r>
    </w:p>
    <w:p>
      <w:r>
        <w:t>530.909</w:t>
      </w:r>
    </w:p>
    <w:p>
      <w:r>
        <w:t>1.446.083</w:t>
      </w:r>
    </w:p>
    <w:p>
      <w:r>
        <w:t>60</w:t>
      </w:r>
    </w:p>
    <w:p>
      <w:r>
        <w:t>M102.0102</w:t>
      </w:r>
    </w:p>
    <w:p>
      <w:r>
        <w:t>4 t</w:t>
      </w:r>
    </w:p>
    <w:p>
      <w:r>
        <w:t>250</w:t>
      </w:r>
    </w:p>
    <w:p>
      <w:r>
        <w:t>9</w:t>
      </w:r>
    </w:p>
    <w:p>
      <w:r>
        <w:t>5,1</w:t>
      </w:r>
    </w:p>
    <w:p>
      <w:r>
        <w:t>5</w:t>
      </w:r>
    </w:p>
    <w:p>
      <w:r>
        <w:t>26 lít diezel</w:t>
      </w:r>
    </w:p>
    <w:p>
      <w:r>
        <w:t>1x1/4+1x3/4 lái xe</w:t>
      </w:r>
    </w:p>
    <w:p>
      <w:r>
        <w:t>693.293</w:t>
      </w:r>
    </w:p>
    <w:p>
      <w:r>
        <w:t>462.812</w:t>
      </w:r>
    </w:p>
    <w:p>
      <w:r>
        <w:t>574.257</w:t>
      </w:r>
    </w:p>
    <w:p>
      <w:r>
        <w:t>1.541.786</w:t>
      </w:r>
    </w:p>
    <w:p>
      <w:r>
        <w:t>530.909</w:t>
      </w:r>
    </w:p>
    <w:p>
      <w:r>
        <w:t>1.498.438</w:t>
      </w:r>
    </w:p>
    <w:p>
      <w:r>
        <w:t>61</w:t>
      </w:r>
    </w:p>
    <w:p>
      <w:r>
        <w:t>M102.0103</w:t>
      </w:r>
    </w:p>
    <w:p>
      <w:r>
        <w:t>5 t</w:t>
      </w:r>
    </w:p>
    <w:p>
      <w:r>
        <w:t>250</w:t>
      </w:r>
    </w:p>
    <w:p>
      <w:r>
        <w:t>9</w:t>
      </w:r>
    </w:p>
    <w:p>
      <w:r>
        <w:t>4,7</w:t>
      </w:r>
    </w:p>
    <w:p>
      <w:r>
        <w:t>5</w:t>
      </w:r>
    </w:p>
    <w:p>
      <w:r>
        <w:t>30 lít diezel</w:t>
      </w:r>
    </w:p>
    <w:p>
      <w:r>
        <w:t>1x1/4+1x3/4 lái xe</w:t>
      </w:r>
    </w:p>
    <w:p>
      <w:r>
        <w:t>769.879</w:t>
      </w:r>
    </w:p>
    <w:p>
      <w:r>
        <w:t>534.014</w:t>
      </w:r>
    </w:p>
    <w:p>
      <w:r>
        <w:t>574.257</w:t>
      </w:r>
    </w:p>
    <w:p>
      <w:r>
        <w:t>1.656.425</w:t>
      </w:r>
    </w:p>
    <w:p>
      <w:r>
        <w:t>530.909</w:t>
      </w:r>
    </w:p>
    <w:p>
      <w:r>
        <w:t>1.613.077</w:t>
      </w:r>
    </w:p>
    <w:p>
      <w:r>
        <w:t>62</w:t>
      </w:r>
    </w:p>
    <w:p>
      <w:r>
        <w:t>M102.0104</w:t>
      </w:r>
    </w:p>
    <w:p>
      <w:r>
        <w:t>6 t</w:t>
      </w:r>
    </w:p>
    <w:p>
      <w:r>
        <w:t>250</w:t>
      </w:r>
    </w:p>
    <w:p>
      <w:r>
        <w:t>9</w:t>
      </w:r>
    </w:p>
    <w:p>
      <w:r>
        <w:t>4,7</w:t>
      </w:r>
    </w:p>
    <w:p>
      <w:r>
        <w:t>5</w:t>
      </w:r>
    </w:p>
    <w:p>
      <w:r>
        <w:t>33 lít diezel</w:t>
      </w:r>
    </w:p>
    <w:p>
      <w:r>
        <w:t>1x1/4+1x3/4 lái xe</w:t>
      </w:r>
    </w:p>
    <w:p>
      <w:r>
        <w:t>948.964</w:t>
      </w:r>
    </w:p>
    <w:p>
      <w:r>
        <w:t>587.415</w:t>
      </w:r>
    </w:p>
    <w:p>
      <w:r>
        <w:t>574.257</w:t>
      </w:r>
    </w:p>
    <w:p>
      <w:r>
        <w:t>1.837.335</w:t>
      </w:r>
    </w:p>
    <w:p>
      <w:r>
        <w:t>530.909</w:t>
      </w:r>
    </w:p>
    <w:p>
      <w:r>
        <w:t>1.793.987</w:t>
      </w:r>
    </w:p>
    <w:p>
      <w:r>
        <w:t>63</w:t>
      </w:r>
    </w:p>
    <w:p>
      <w:r>
        <w:t>M102.0105</w:t>
      </w:r>
    </w:p>
    <w:p>
      <w:r>
        <w:t>10 t</w:t>
      </w:r>
    </w:p>
    <w:p>
      <w:r>
        <w:t>250</w:t>
      </w:r>
    </w:p>
    <w:p>
      <w:r>
        <w:t>9</w:t>
      </w:r>
    </w:p>
    <w:p>
      <w:r>
        <w:t>4,5</w:t>
      </w:r>
    </w:p>
    <w:p>
      <w:r>
        <w:t>5</w:t>
      </w:r>
    </w:p>
    <w:p>
      <w:r>
        <w:t>37 lít diezel</w:t>
      </w:r>
    </w:p>
    <w:p>
      <w:r>
        <w:t>1x1/4+1x3/4 lái xe</w:t>
      </w:r>
    </w:p>
    <w:p>
      <w:r>
        <w:t>1.328.572</w:t>
      </w:r>
    </w:p>
    <w:p>
      <w:r>
        <w:t>658.617</w:t>
      </w:r>
    </w:p>
    <w:p>
      <w:r>
        <w:t>574.257</w:t>
      </w:r>
    </w:p>
    <w:p>
      <w:r>
        <w:t>2.168.189</w:t>
      </w:r>
    </w:p>
    <w:p>
      <w:r>
        <w:t>530.909</w:t>
      </w:r>
    </w:p>
    <w:p>
      <w:r>
        <w:t>2.124.841</w:t>
      </w:r>
    </w:p>
    <w:p>
      <w:r>
        <w:t>64</w:t>
      </w:r>
    </w:p>
    <w:p>
      <w:r>
        <w:t>M102.0106</w:t>
      </w:r>
    </w:p>
    <w:p>
      <w:r>
        <w:t>16 t</w:t>
      </w:r>
    </w:p>
    <w:p>
      <w:r>
        <w:t>250</w:t>
      </w:r>
    </w:p>
    <w:p>
      <w:r>
        <w:t>9</w:t>
      </w:r>
    </w:p>
    <w:p>
      <w:r>
        <w:t>4,5</w:t>
      </w:r>
    </w:p>
    <w:p>
      <w:r>
        <w:t>5</w:t>
      </w:r>
    </w:p>
    <w:p>
      <w:r>
        <w:t>43 lít diezel</w:t>
      </w:r>
    </w:p>
    <w:p>
      <w:r>
        <w:t>1x1/4+1x3/4 lái xe</w:t>
      </w:r>
    </w:p>
    <w:p>
      <w:r>
        <w:t>1.556.727</w:t>
      </w:r>
    </w:p>
    <w:p>
      <w:r>
        <w:t>765.420</w:t>
      </w:r>
    </w:p>
    <w:p>
      <w:r>
        <w:t>574.257</w:t>
      </w:r>
    </w:p>
    <w:p>
      <w:r>
        <w:t>2.435.613</w:t>
      </w:r>
    </w:p>
    <w:p>
      <w:r>
        <w:t>530.909</w:t>
      </w:r>
    </w:p>
    <w:p>
      <w:r>
        <w:t>2.392.265</w:t>
      </w:r>
    </w:p>
    <w:p>
      <w:r>
        <w:t>65</w:t>
      </w:r>
    </w:p>
    <w:p>
      <w:r>
        <w:t>M102.0107</w:t>
      </w:r>
    </w:p>
    <w:p>
      <w:r>
        <w:t>20 t</w:t>
      </w:r>
    </w:p>
    <w:p>
      <w:r>
        <w:t>250</w:t>
      </w:r>
    </w:p>
    <w:p>
      <w:r>
        <w:t>8</w:t>
      </w:r>
    </w:p>
    <w:p>
      <w:r>
        <w:t>4,5</w:t>
      </w:r>
    </w:p>
    <w:p>
      <w:r>
        <w:t>5</w:t>
      </w:r>
    </w:p>
    <w:p>
      <w:r>
        <w:t>44 lít diezel</w:t>
      </w:r>
    </w:p>
    <w:p>
      <w:r>
        <w:t>1x1/4+1x3/4 lái xe</w:t>
      </w:r>
    </w:p>
    <w:p>
      <w:r>
        <w:t>1.939.546</w:t>
      </w:r>
    </w:p>
    <w:p>
      <w:r>
        <w:t>783.220</w:t>
      </w:r>
    </w:p>
    <w:p>
      <w:r>
        <w:t>574.257</w:t>
      </w:r>
    </w:p>
    <w:p>
      <w:r>
        <w:t>2.653.094</w:t>
      </w:r>
    </w:p>
    <w:p>
      <w:r>
        <w:t>530.909</w:t>
      </w:r>
    </w:p>
    <w:p>
      <w:r>
        <w:t>2.609.746</w:t>
      </w:r>
    </w:p>
    <w:p>
      <w:r>
        <w:t>66</w:t>
      </w:r>
    </w:p>
    <w:p>
      <w:r>
        <w:t>M102.0108</w:t>
      </w:r>
    </w:p>
    <w:p>
      <w:r>
        <w:t>25 t</w:t>
      </w:r>
    </w:p>
    <w:p>
      <w:r>
        <w:t>250</w:t>
      </w:r>
    </w:p>
    <w:p>
      <w:r>
        <w:t>8</w:t>
      </w:r>
    </w:p>
    <w:p>
      <w:r>
        <w:t>4,3</w:t>
      </w:r>
    </w:p>
    <w:p>
      <w:r>
        <w:t>5</w:t>
      </w:r>
    </w:p>
    <w:p>
      <w:r>
        <w:t>50 lít diezel</w:t>
      </w:r>
    </w:p>
    <w:p>
      <w:r>
        <w:t>1x1/4+1x3/4 lái xe</w:t>
      </w:r>
    </w:p>
    <w:p>
      <w:r>
        <w:t>2.230.644</w:t>
      </w:r>
    </w:p>
    <w:p>
      <w:r>
        <w:t>890.023</w:t>
      </w:r>
    </w:p>
    <w:p>
      <w:r>
        <w:t>574.257</w:t>
      </w:r>
    </w:p>
    <w:p>
      <w:r>
        <w:t>2.936.505</w:t>
      </w:r>
    </w:p>
    <w:p>
      <w:r>
        <w:t>530.909</w:t>
      </w:r>
    </w:p>
    <w:p>
      <w:r>
        <w:t>2.893.157</w:t>
      </w:r>
    </w:p>
    <w:p>
      <w:r>
        <w:t>67</w:t>
      </w:r>
    </w:p>
    <w:p>
      <w:r>
        <w:t>M102.0109</w:t>
      </w:r>
    </w:p>
    <w:p>
      <w:r>
        <w:t>30 t</w:t>
      </w:r>
    </w:p>
    <w:p>
      <w:r>
        <w:t>250</w:t>
      </w:r>
    </w:p>
    <w:p>
      <w:r>
        <w:t>8</w:t>
      </w:r>
    </w:p>
    <w:p>
      <w:r>
        <w:t>4,3</w:t>
      </w:r>
    </w:p>
    <w:p>
      <w:r>
        <w:t>5</w:t>
      </w:r>
    </w:p>
    <w:p>
      <w:r>
        <w:t>54 lít diezel</w:t>
      </w:r>
    </w:p>
    <w:p>
      <w:r>
        <w:t>1x1/4+1x3/4 lái xe</w:t>
      </w:r>
    </w:p>
    <w:p>
      <w:r>
        <w:t>2.521.398</w:t>
      </w:r>
    </w:p>
    <w:p>
      <w:r>
        <w:t>961.225</w:t>
      </w:r>
    </w:p>
    <w:p>
      <w:r>
        <w:t>574.257</w:t>
      </w:r>
    </w:p>
    <w:p>
      <w:r>
        <w:t>3.199.605</w:t>
      </w:r>
    </w:p>
    <w:p>
      <w:r>
        <w:t>530.909</w:t>
      </w:r>
    </w:p>
    <w:p>
      <w:r>
        <w:t>3.156.257</w:t>
      </w:r>
    </w:p>
    <w:p>
      <w:r>
        <w:t>68</w:t>
      </w:r>
    </w:p>
    <w:p>
      <w:r>
        <w:t>M102.0110</w:t>
      </w:r>
    </w:p>
    <w:p>
      <w:r>
        <w:t>40 t</w:t>
      </w:r>
    </w:p>
    <w:p>
      <w:r>
        <w:t>250</w:t>
      </w:r>
    </w:p>
    <w:p>
      <w:r>
        <w:t>7</w:t>
      </w:r>
    </w:p>
    <w:p>
      <w:r>
        <w:t>4,1</w:t>
      </w:r>
    </w:p>
    <w:p>
      <w:r>
        <w:t>5</w:t>
      </w:r>
    </w:p>
    <w:p>
      <w:r>
        <w:t>64 lít diezel</w:t>
      </w:r>
    </w:p>
    <w:p>
      <w:r>
        <w:t>1x1/4+1x3/4 lái xe</w:t>
      </w:r>
    </w:p>
    <w:p>
      <w:r>
        <w:t>3.736.007</w:t>
      </w:r>
    </w:p>
    <w:p>
      <w:r>
        <w:t>1.139.229</w:t>
      </w:r>
    </w:p>
    <w:p>
      <w:r>
        <w:t>574.257</w:t>
      </w:r>
    </w:p>
    <w:p>
      <w:r>
        <w:t>4.014.867</w:t>
      </w:r>
    </w:p>
    <w:p>
      <w:r>
        <w:t>530.909</w:t>
      </w:r>
    </w:p>
    <w:p>
      <w:r>
        <w:t>3.971.519</w:t>
      </w:r>
    </w:p>
    <w:p>
      <w:r>
        <w:t>69</w:t>
      </w:r>
    </w:p>
    <w:p>
      <w:r>
        <w:t>M102.0111</w:t>
      </w:r>
    </w:p>
    <w:p>
      <w:r>
        <w:t>50 t</w:t>
      </w:r>
    </w:p>
    <w:p>
      <w:r>
        <w:t>250</w:t>
      </w:r>
    </w:p>
    <w:p>
      <w:r>
        <w:t>7</w:t>
      </w:r>
    </w:p>
    <w:p>
      <w:r>
        <w:t>4,1</w:t>
      </w:r>
    </w:p>
    <w:p>
      <w:r>
        <w:t>5</w:t>
      </w:r>
    </w:p>
    <w:p>
      <w:r>
        <w:t>70 lít diezel</w:t>
      </w:r>
    </w:p>
    <w:p>
      <w:r>
        <w:t>1x1/4+1x3/4 lái xe</w:t>
      </w:r>
    </w:p>
    <w:p>
      <w:r>
        <w:t>5.241.944</w:t>
      </w:r>
    </w:p>
    <w:p>
      <w:r>
        <w:t>1.246.032</w:t>
      </w:r>
    </w:p>
    <w:p>
      <w:r>
        <w:t>574.257</w:t>
      </w:r>
    </w:p>
    <w:p>
      <w:r>
        <w:t>5.049.327</w:t>
      </w:r>
    </w:p>
    <w:p>
      <w:r>
        <w:t>530.909</w:t>
      </w:r>
    </w:p>
    <w:p>
      <w:r>
        <w:t>5.005.979</w:t>
      </w:r>
    </w:p>
    <w:p>
      <w:r>
        <w:t>M102.0200</w:t>
      </w:r>
    </w:p>
    <w:p>
      <w:r>
        <w:t>Cần cẩu bánh hơi - sức nâng:</w:t>
      </w:r>
    </w:p>
    <w:p>
      <w:r>
        <w:t>70</w:t>
      </w:r>
    </w:p>
    <w:p>
      <w:r>
        <w:t>M102.0201</w:t>
      </w:r>
    </w:p>
    <w:p>
      <w:r>
        <w:t>6 t</w:t>
      </w:r>
    </w:p>
    <w:p>
      <w:r>
        <w:t>240</w:t>
      </w:r>
    </w:p>
    <w:p>
      <w:r>
        <w:t>9</w:t>
      </w:r>
    </w:p>
    <w:p>
      <w:r>
        <w:t>4,5</w:t>
      </w:r>
    </w:p>
    <w:p>
      <w:r>
        <w:t>5</w:t>
      </w:r>
    </w:p>
    <w:p>
      <w:r>
        <w:t>25 lít diezel</w:t>
      </w:r>
    </w:p>
    <w:p>
      <w:r>
        <w:t>1x4/7+1x6/7</w:t>
      </w:r>
    </w:p>
    <w:p>
      <w:r>
        <w:t>629.428</w:t>
      </w:r>
    </w:p>
    <w:p>
      <w:r>
        <w:t>445.012</w:t>
      </w:r>
    </w:p>
    <w:p>
      <w:r>
        <w:t>733.721</w:t>
      </w:r>
    </w:p>
    <w:p>
      <w:r>
        <w:t>1.640.313</w:t>
      </w:r>
    </w:p>
    <w:p>
      <w:r>
        <w:t>678.335</w:t>
      </w:r>
    </w:p>
    <w:p>
      <w:r>
        <w:t>1.584.927</w:t>
      </w:r>
    </w:p>
    <w:p>
      <w:r>
        <w:t>71</w:t>
      </w:r>
    </w:p>
    <w:p>
      <w:r>
        <w:t>M102.0202</w:t>
      </w:r>
    </w:p>
    <w:p>
      <w:r>
        <w:t>16 t</w:t>
      </w:r>
    </w:p>
    <w:p>
      <w:r>
        <w:t>240</w:t>
      </w:r>
    </w:p>
    <w:p>
      <w:r>
        <w:t>9</w:t>
      </w:r>
    </w:p>
    <w:p>
      <w:r>
        <w:t>4,5</w:t>
      </w:r>
    </w:p>
    <w:p>
      <w:r>
        <w:t>5</w:t>
      </w:r>
    </w:p>
    <w:p>
      <w:r>
        <w:t>33 lít diezel</w:t>
      </w:r>
    </w:p>
    <w:p>
      <w:r>
        <w:t>1x4/7+1x6/7</w:t>
      </w:r>
    </w:p>
    <w:p>
      <w:r>
        <w:t>1.032.544</w:t>
      </w:r>
    </w:p>
    <w:p>
      <w:r>
        <w:t>587.415</w:t>
      </w:r>
    </w:p>
    <w:p>
      <w:r>
        <w:t>733.721</w:t>
      </w:r>
    </w:p>
    <w:p>
      <w:r>
        <w:t>2.078.335</w:t>
      </w:r>
    </w:p>
    <w:p>
      <w:r>
        <w:t>678.335</w:t>
      </w:r>
    </w:p>
    <w:p>
      <w:r>
        <w:t>2.022.949</w:t>
      </w:r>
    </w:p>
    <w:p>
      <w:r>
        <w:t>72</w:t>
      </w:r>
    </w:p>
    <w:p>
      <w:r>
        <w:t>M102.0203</w:t>
      </w:r>
    </w:p>
    <w:p>
      <w:r>
        <w:t>25 t</w:t>
      </w:r>
    </w:p>
    <w:p>
      <w:r>
        <w:t>240</w:t>
      </w:r>
    </w:p>
    <w:p>
      <w:r>
        <w:t>9</w:t>
      </w:r>
    </w:p>
    <w:p>
      <w:r>
        <w:t>4,5</w:t>
      </w:r>
    </w:p>
    <w:p>
      <w:r>
        <w:t>5</w:t>
      </w:r>
    </w:p>
    <w:p>
      <w:r>
        <w:t>36 lít diezel</w:t>
      </w:r>
    </w:p>
    <w:p>
      <w:r>
        <w:t>1x4/7+1x6/7</w:t>
      </w:r>
    </w:p>
    <w:p>
      <w:r>
        <w:t>1.266.087</w:t>
      </w:r>
    </w:p>
    <w:p>
      <w:r>
        <w:t>640.817</w:t>
      </w:r>
    </w:p>
    <w:p>
      <w:r>
        <w:t>733.721</w:t>
      </w:r>
    </w:p>
    <w:p>
      <w:r>
        <w:t>2.303.001</w:t>
      </w:r>
    </w:p>
    <w:p>
      <w:r>
        <w:t>678.335</w:t>
      </w:r>
    </w:p>
    <w:p>
      <w:r>
        <w:t>2.247.615</w:t>
      </w:r>
    </w:p>
    <w:p>
      <w:r>
        <w:t>73</w:t>
      </w:r>
    </w:p>
    <w:p>
      <w:r>
        <w:t>M102.0204</w:t>
      </w:r>
    </w:p>
    <w:p>
      <w:r>
        <w:t>40 t</w:t>
      </w:r>
    </w:p>
    <w:p>
      <w:r>
        <w:t>240</w:t>
      </w:r>
    </w:p>
    <w:p>
      <w:r>
        <w:t>8</w:t>
      </w:r>
    </w:p>
    <w:p>
      <w:r>
        <w:t>4</w:t>
      </w:r>
    </w:p>
    <w:p>
      <w:r>
        <w:t>5</w:t>
      </w:r>
    </w:p>
    <w:p>
      <w:r>
        <w:t>50 lít diezel</w:t>
      </w:r>
    </w:p>
    <w:p>
      <w:r>
        <w:t>1x4/7+1x6/7</w:t>
      </w:r>
    </w:p>
    <w:p>
      <w:r>
        <w:t>2.624.354</w:t>
      </w:r>
    </w:p>
    <w:p>
      <w:r>
        <w:t>890.023</w:t>
      </w:r>
    </w:p>
    <w:p>
      <w:r>
        <w:t>733.721</w:t>
      </w:r>
    </w:p>
    <w:p>
      <w:r>
        <w:t>3.395.183</w:t>
      </w:r>
    </w:p>
    <w:p>
      <w:r>
        <w:t>678.335</w:t>
      </w:r>
    </w:p>
    <w:p>
      <w:r>
        <w:t>3.339.797</w:t>
      </w:r>
    </w:p>
    <w:p>
      <w:r>
        <w:t>74</w:t>
      </w:r>
    </w:p>
    <w:p>
      <w:r>
        <w:t>M102.0205</w:t>
      </w:r>
    </w:p>
    <w:p>
      <w:r>
        <w:t>63 t ÷ 65 t</w:t>
      </w:r>
    </w:p>
    <w:p>
      <w:r>
        <w:t>240</w:t>
      </w:r>
    </w:p>
    <w:p>
      <w:r>
        <w:t>8</w:t>
      </w:r>
    </w:p>
    <w:p>
      <w:r>
        <w:t>4</w:t>
      </w:r>
    </w:p>
    <w:p>
      <w:r>
        <w:t>5</w:t>
      </w:r>
    </w:p>
    <w:p>
      <w:r>
        <w:t>61 lít diezel</w:t>
      </w:r>
    </w:p>
    <w:p>
      <w:r>
        <w:t>1x4/7+1x6/7</w:t>
      </w:r>
    </w:p>
    <w:p>
      <w:r>
        <w:t>3.109.212</w:t>
      </w:r>
    </w:p>
    <w:p>
      <w:r>
        <w:t>1.085.828</w:t>
      </w:r>
    </w:p>
    <w:p>
      <w:r>
        <w:t>733.721</w:t>
      </w:r>
    </w:p>
    <w:p>
      <w:r>
        <w:t>3.918.267</w:t>
      </w:r>
    </w:p>
    <w:p>
      <w:r>
        <w:t>678.335</w:t>
      </w:r>
    </w:p>
    <w:p>
      <w:r>
        <w:t>3.862.881</w:t>
      </w:r>
    </w:p>
    <w:p>
      <w:r>
        <w:t>75</w:t>
      </w:r>
    </w:p>
    <w:p>
      <w:r>
        <w:t>M102.0206</w:t>
      </w:r>
    </w:p>
    <w:p>
      <w:r>
        <w:t>80 t</w:t>
      </w:r>
    </w:p>
    <w:p>
      <w:r>
        <w:t>240</w:t>
      </w:r>
    </w:p>
    <w:p>
      <w:r>
        <w:t>7</w:t>
      </w:r>
    </w:p>
    <w:p>
      <w:r>
        <w:t>3,8</w:t>
      </w:r>
    </w:p>
    <w:p>
      <w:r>
        <w:t>5</w:t>
      </w:r>
    </w:p>
    <w:p>
      <w:r>
        <w:t>67 lít diezel</w:t>
      </w:r>
    </w:p>
    <w:p>
      <w:r>
        <w:t>1x4/7+1x6/7</w:t>
      </w:r>
    </w:p>
    <w:p>
      <w:r>
        <w:t>4.714.447</w:t>
      </w:r>
    </w:p>
    <w:p>
      <w:r>
        <w:t>1.192.631</w:t>
      </w:r>
    </w:p>
    <w:p>
      <w:r>
        <w:t>733.721</w:t>
      </w:r>
    </w:p>
    <w:p>
      <w:r>
        <w:t>4.892.525</w:t>
      </w:r>
    </w:p>
    <w:p>
      <w:r>
        <w:t>678.335</w:t>
      </w:r>
    </w:p>
    <w:p>
      <w:r>
        <w:t>4.837.139</w:t>
      </w:r>
    </w:p>
    <w:p>
      <w:r>
        <w:t>76</w:t>
      </w:r>
    </w:p>
    <w:p>
      <w:r>
        <w:t>M102.0207</w:t>
      </w:r>
    </w:p>
    <w:p>
      <w:r>
        <w:t>90 t</w:t>
      </w:r>
    </w:p>
    <w:p>
      <w:r>
        <w:t>240</w:t>
      </w:r>
    </w:p>
    <w:p>
      <w:r>
        <w:t>7</w:t>
      </w:r>
    </w:p>
    <w:p>
      <w:r>
        <w:t>3,8</w:t>
      </w:r>
    </w:p>
    <w:p>
      <w:r>
        <w:t>5</w:t>
      </w:r>
    </w:p>
    <w:p>
      <w:r>
        <w:t>69 lít diezel</w:t>
      </w:r>
    </w:p>
    <w:p>
      <w:r>
        <w:t>1x4/7+1x7/7</w:t>
      </w:r>
    </w:p>
    <w:p>
      <w:r>
        <w:t>5.870.688</w:t>
      </w:r>
    </w:p>
    <w:p>
      <w:r>
        <w:t>1.228.232</w:t>
      </w:r>
    </w:p>
    <w:p>
      <w:r>
        <w:t>809.879</w:t>
      </w:r>
    </w:p>
    <w:p>
      <w:r>
        <w:t>5.731.752</w:t>
      </w:r>
    </w:p>
    <w:p>
      <w:r>
        <w:t>748.744</w:t>
      </w:r>
    </w:p>
    <w:p>
      <w:r>
        <w:t>5.670.617</w:t>
      </w:r>
    </w:p>
    <w:p>
      <w:r>
        <w:t>77</w:t>
      </w:r>
    </w:p>
    <w:p>
      <w:r>
        <w:t>M102.0208</w:t>
      </w:r>
    </w:p>
    <w:p>
      <w:r>
        <w:t>100 t</w:t>
      </w:r>
    </w:p>
    <w:p>
      <w:r>
        <w:t>240</w:t>
      </w:r>
    </w:p>
    <w:p>
      <w:r>
        <w:t>7</w:t>
      </w:r>
    </w:p>
    <w:p>
      <w:r>
        <w:t>3,8</w:t>
      </w:r>
    </w:p>
    <w:p>
      <w:r>
        <w:t>5</w:t>
      </w:r>
    </w:p>
    <w:p>
      <w:r>
        <w:t>74 lít diezel</w:t>
      </w:r>
    </w:p>
    <w:p>
      <w:r>
        <w:t>1x4/7+1x7/7</w:t>
      </w:r>
    </w:p>
    <w:p>
      <w:r>
        <w:t>7.072.227</w:t>
      </w:r>
    </w:p>
    <w:p>
      <w:r>
        <w:t>1.317.234</w:t>
      </w:r>
    </w:p>
    <w:p>
      <w:r>
        <w:t>809.879</w:t>
      </w:r>
    </w:p>
    <w:p>
      <w:r>
        <w:t>6.576.723</w:t>
      </w:r>
    </w:p>
    <w:p>
      <w:r>
        <w:t>748.744</w:t>
      </w:r>
    </w:p>
    <w:p>
      <w:r>
        <w:t>6.515.588</w:t>
      </w:r>
    </w:p>
    <w:p>
      <w:r>
        <w:t>78</w:t>
      </w:r>
    </w:p>
    <w:p>
      <w:r>
        <w:t>M102.0209</w:t>
      </w:r>
    </w:p>
    <w:p>
      <w:r>
        <w:t>110 t</w:t>
      </w:r>
    </w:p>
    <w:p>
      <w:r>
        <w:t>240</w:t>
      </w:r>
    </w:p>
    <w:p>
      <w:r>
        <w:t>7</w:t>
      </w:r>
    </w:p>
    <w:p>
      <w:r>
        <w:t>3,6</w:t>
      </w:r>
    </w:p>
    <w:p>
      <w:r>
        <w:t>5</w:t>
      </w:r>
    </w:p>
    <w:p>
      <w:r>
        <w:t>78 lít diezel</w:t>
      </w:r>
    </w:p>
    <w:p>
      <w:r>
        <w:t>1x4/7+1x7/7</w:t>
      </w:r>
    </w:p>
    <w:p>
      <w:r>
        <w:t>8.936.333</w:t>
      </w:r>
    </w:p>
    <w:p>
      <w:r>
        <w:t>1.388.436</w:t>
      </w:r>
    </w:p>
    <w:p>
      <w:r>
        <w:t>809.879</w:t>
      </w:r>
    </w:p>
    <w:p>
      <w:r>
        <w:t>7.746.288</w:t>
      </w:r>
    </w:p>
    <w:p>
      <w:r>
        <w:t>748.744</w:t>
      </w:r>
    </w:p>
    <w:p>
      <w:r>
        <w:t>7.685.153</w:t>
      </w:r>
    </w:p>
    <w:p>
      <w:r>
        <w:t>79</w:t>
      </w:r>
    </w:p>
    <w:p>
      <w:r>
        <w:t>M102.0210</w:t>
      </w:r>
    </w:p>
    <w:p>
      <w:r>
        <w:t>125 t ÷ 130 t</w:t>
      </w:r>
    </w:p>
    <w:p>
      <w:r>
        <w:t>240</w:t>
      </w:r>
    </w:p>
    <w:p>
      <w:r>
        <w:t>7</w:t>
      </w:r>
    </w:p>
    <w:p>
      <w:r>
        <w:t>3,6</w:t>
      </w:r>
    </w:p>
    <w:p>
      <w:r>
        <w:t>5</w:t>
      </w:r>
    </w:p>
    <w:p>
      <w:r>
        <w:t>81 lít diezel</w:t>
      </w:r>
    </w:p>
    <w:p>
      <w:r>
        <w:t>1x4/7+1x7/7</w:t>
      </w:r>
    </w:p>
    <w:p>
      <w:r>
        <w:t>10.669.966</w:t>
      </w:r>
    </w:p>
    <w:p>
      <w:r>
        <w:t>1.441.837</w:t>
      </w:r>
    </w:p>
    <w:p>
      <w:r>
        <w:t>809.879</w:t>
      </w:r>
    </w:p>
    <w:p>
      <w:r>
        <w:t>8.875.987</w:t>
      </w:r>
    </w:p>
    <w:p>
      <w:r>
        <w:t>748.744</w:t>
      </w:r>
    </w:p>
    <w:p>
      <w:r>
        <w:t>8.814.852</w:t>
      </w:r>
    </w:p>
    <w:p>
      <w:r>
        <w:t>M102.0300</w:t>
      </w:r>
    </w:p>
    <w:p>
      <w:r>
        <w:t>Cần cẩu bánh xích - sức nâng:</w:t>
      </w:r>
    </w:p>
    <w:p>
      <w:r>
        <w:t>80</w:t>
      </w:r>
    </w:p>
    <w:p>
      <w:r>
        <w:t>M102.0301</w:t>
      </w:r>
    </w:p>
    <w:p>
      <w:r>
        <w:t>5 t</w:t>
      </w:r>
    </w:p>
    <w:p>
      <w:r>
        <w:t>250</w:t>
      </w:r>
    </w:p>
    <w:p>
      <w:r>
        <w:t>9</w:t>
      </w:r>
    </w:p>
    <w:p>
      <w:r>
        <w:t>5,4</w:t>
      </w:r>
    </w:p>
    <w:p>
      <w:r>
        <w:t>5</w:t>
      </w:r>
    </w:p>
    <w:p>
      <w:r>
        <w:t>32 lít diezel</w:t>
      </w:r>
    </w:p>
    <w:p>
      <w:r>
        <w:t>1x4/7+1x5/7</w:t>
      </w:r>
    </w:p>
    <w:p>
      <w:r>
        <w:t>808.517</w:t>
      </w:r>
    </w:p>
    <w:p>
      <w:r>
        <w:t>569.615</w:t>
      </w:r>
    </w:p>
    <w:p>
      <w:r>
        <w:t>666.850</w:t>
      </w:r>
    </w:p>
    <w:p>
      <w:r>
        <w:t>1.834.767</w:t>
      </w:r>
    </w:p>
    <w:p>
      <w:r>
        <w:t>616.512</w:t>
      </w:r>
    </w:p>
    <w:p>
      <w:r>
        <w:t>1.784.429</w:t>
      </w:r>
    </w:p>
    <w:p>
      <w:r>
        <w:t>81</w:t>
      </w:r>
    </w:p>
    <w:p>
      <w:r>
        <w:t>M102.0302</w:t>
      </w:r>
    </w:p>
    <w:p>
      <w:r>
        <w:t>10 t</w:t>
      </w:r>
    </w:p>
    <w:p>
      <w:r>
        <w:t>250</w:t>
      </w:r>
    </w:p>
    <w:p>
      <w:r>
        <w:t>9</w:t>
      </w:r>
    </w:p>
    <w:p>
      <w:r>
        <w:t>4,5</w:t>
      </w:r>
    </w:p>
    <w:p>
      <w:r>
        <w:t>5</w:t>
      </w:r>
    </w:p>
    <w:p>
      <w:r>
        <w:t>36 lít diezel</w:t>
      </w:r>
    </w:p>
    <w:p>
      <w:r>
        <w:t>1x4/7+1x5/7</w:t>
      </w:r>
    </w:p>
    <w:p>
      <w:r>
        <w:t>1.085.398</w:t>
      </w:r>
    </w:p>
    <w:p>
      <w:r>
        <w:t>640.817</w:t>
      </w:r>
    </w:p>
    <w:p>
      <w:r>
        <w:t>666.850</w:t>
      </w:r>
    </w:p>
    <w:p>
      <w:r>
        <w:t>2.071.787</w:t>
      </w:r>
    </w:p>
    <w:p>
      <w:r>
        <w:t>616.512</w:t>
      </w:r>
    </w:p>
    <w:p>
      <w:r>
        <w:t>2.021.449</w:t>
      </w:r>
    </w:p>
    <w:p>
      <w:r>
        <w:t>82</w:t>
      </w:r>
    </w:p>
    <w:p>
      <w:r>
        <w:t>M102.0303</w:t>
      </w:r>
    </w:p>
    <w:p>
      <w:r>
        <w:t>16 t</w:t>
      </w:r>
    </w:p>
    <w:p>
      <w:r>
        <w:t>250</w:t>
      </w:r>
    </w:p>
    <w:p>
      <w:r>
        <w:t>9</w:t>
      </w:r>
    </w:p>
    <w:p>
      <w:r>
        <w:t>4,5</w:t>
      </w:r>
    </w:p>
    <w:p>
      <w:r>
        <w:t>5</w:t>
      </w:r>
    </w:p>
    <w:p>
      <w:r>
        <w:t>45 lít diezel</w:t>
      </w:r>
    </w:p>
    <w:p>
      <w:r>
        <w:t>1x4/7+1x5/7</w:t>
      </w:r>
    </w:p>
    <w:p>
      <w:r>
        <w:t>1.411.235</w:t>
      </w:r>
    </w:p>
    <w:p>
      <w:r>
        <w:t>801.021</w:t>
      </w:r>
    </w:p>
    <w:p>
      <w:r>
        <w:t>666.850</w:t>
      </w:r>
    </w:p>
    <w:p>
      <w:r>
        <w:t>2.461.380</w:t>
      </w:r>
    </w:p>
    <w:p>
      <w:r>
        <w:t>616.512</w:t>
      </w:r>
    </w:p>
    <w:p>
      <w:r>
        <w:t>2.411.042</w:t>
      </w:r>
    </w:p>
    <w:p>
      <w:r>
        <w:t>83</w:t>
      </w:r>
    </w:p>
    <w:p>
      <w:r>
        <w:t>M102.0304</w:t>
      </w:r>
    </w:p>
    <w:p>
      <w:r>
        <w:t>25 t</w:t>
      </w:r>
    </w:p>
    <w:p>
      <w:r>
        <w:t>250</w:t>
      </w:r>
    </w:p>
    <w:p>
      <w:r>
        <w:t>8</w:t>
      </w:r>
    </w:p>
    <w:p>
      <w:r>
        <w:t>4,6</w:t>
      </w:r>
    </w:p>
    <w:p>
      <w:r>
        <w:t>5</w:t>
      </w:r>
    </w:p>
    <w:p>
      <w:r>
        <w:t>47 lít diezel</w:t>
      </w:r>
    </w:p>
    <w:p>
      <w:r>
        <w:t>1x4/7+1x6/7</w:t>
      </w:r>
    </w:p>
    <w:p>
      <w:r>
        <w:t>1.896.437</w:t>
      </w:r>
    </w:p>
    <w:p>
      <w:r>
        <w:t>836.622</w:t>
      </w:r>
    </w:p>
    <w:p>
      <w:r>
        <w:t>733.721</w:t>
      </w:r>
    </w:p>
    <w:p>
      <w:r>
        <w:t>2.844.748</w:t>
      </w:r>
    </w:p>
    <w:p>
      <w:r>
        <w:t>678.335</w:t>
      </w:r>
    </w:p>
    <w:p>
      <w:r>
        <w:t>2.789.362</w:t>
      </w:r>
    </w:p>
    <w:p>
      <w:r>
        <w:t>84</w:t>
      </w:r>
    </w:p>
    <w:p>
      <w:r>
        <w:t>M102.0305</w:t>
      </w:r>
    </w:p>
    <w:p>
      <w:r>
        <w:t>28 t</w:t>
      </w:r>
    </w:p>
    <w:p>
      <w:r>
        <w:t>250</w:t>
      </w:r>
    </w:p>
    <w:p>
      <w:r>
        <w:t>8</w:t>
      </w:r>
    </w:p>
    <w:p>
      <w:r>
        <w:t>4,6</w:t>
      </w:r>
    </w:p>
    <w:p>
      <w:r>
        <w:t>5</w:t>
      </w:r>
    </w:p>
    <w:p>
      <w:r>
        <w:t>49 lít diezel</w:t>
      </w:r>
    </w:p>
    <w:p>
      <w:r>
        <w:t>1x4/7+1x6/7</w:t>
      </w:r>
    </w:p>
    <w:p>
      <w:r>
        <w:t>2.263.892</w:t>
      </w:r>
    </w:p>
    <w:p>
      <w:r>
        <w:t>872.223</w:t>
      </w:r>
    </w:p>
    <w:p>
      <w:r>
        <w:t>733.721</w:t>
      </w:r>
    </w:p>
    <w:p>
      <w:r>
        <w:t>3.127.279</w:t>
      </w:r>
    </w:p>
    <w:p>
      <w:r>
        <w:t>678.335</w:t>
      </w:r>
    </w:p>
    <w:p>
      <w:r>
        <w:t>3.071.893</w:t>
      </w:r>
    </w:p>
    <w:p>
      <w:r>
        <w:t>85</w:t>
      </w:r>
    </w:p>
    <w:p>
      <w:r>
        <w:t>M102.0306</w:t>
      </w:r>
    </w:p>
    <w:p>
      <w:r>
        <w:t>40 t</w:t>
      </w:r>
    </w:p>
    <w:p>
      <w:r>
        <w:t>250</w:t>
      </w:r>
    </w:p>
    <w:p>
      <w:r>
        <w:t>8</w:t>
      </w:r>
    </w:p>
    <w:p>
      <w:r>
        <w:t>4,1</w:t>
      </w:r>
    </w:p>
    <w:p>
      <w:r>
        <w:t>5</w:t>
      </w:r>
    </w:p>
    <w:p>
      <w:r>
        <w:t>51 lít diezel</w:t>
      </w:r>
    </w:p>
    <w:p>
      <w:r>
        <w:t>1x4/7+1x6/7</w:t>
      </w:r>
    </w:p>
    <w:p>
      <w:r>
        <w:t>2.973.986</w:t>
      </w:r>
    </w:p>
    <w:p>
      <w:r>
        <w:t>907.823</w:t>
      </w:r>
    </w:p>
    <w:p>
      <w:r>
        <w:t>733.721</w:t>
      </w:r>
    </w:p>
    <w:p>
      <w:r>
        <w:t>3.580.583</w:t>
      </w:r>
    </w:p>
    <w:p>
      <w:r>
        <w:t>678.335</w:t>
      </w:r>
    </w:p>
    <w:p>
      <w:r>
        <w:t>3.525.197</w:t>
      </w:r>
    </w:p>
    <w:p>
      <w:r>
        <w:t>86</w:t>
      </w:r>
    </w:p>
    <w:p>
      <w:r>
        <w:t>M102.0307</w:t>
      </w:r>
    </w:p>
    <w:p>
      <w:r>
        <w:t>50 t</w:t>
      </w:r>
    </w:p>
    <w:p>
      <w:r>
        <w:t>250</w:t>
      </w:r>
    </w:p>
    <w:p>
      <w:r>
        <w:t>8</w:t>
      </w:r>
    </w:p>
    <w:p>
      <w:r>
        <w:t>4,1</w:t>
      </w:r>
    </w:p>
    <w:p>
      <w:r>
        <w:t>5</w:t>
      </w:r>
    </w:p>
    <w:p>
      <w:r>
        <w:t>54 lít diezel</w:t>
      </w:r>
    </w:p>
    <w:p>
      <w:r>
        <w:t>1x4/7+1x6/7</w:t>
      </w:r>
    </w:p>
    <w:p>
      <w:r>
        <w:t>3.818.900</w:t>
      </w:r>
    </w:p>
    <w:p>
      <w:r>
        <w:t>961.225</w:t>
      </w:r>
    </w:p>
    <w:p>
      <w:r>
        <w:t>733.721</w:t>
      </w:r>
    </w:p>
    <w:p>
      <w:r>
        <w:t>4.184.869</w:t>
      </w:r>
    </w:p>
    <w:p>
      <w:r>
        <w:t>678.335</w:t>
      </w:r>
    </w:p>
    <w:p>
      <w:r>
        <w:t>4.129.483</w:t>
      </w:r>
    </w:p>
    <w:p>
      <w:r>
        <w:t>87</w:t>
      </w:r>
    </w:p>
    <w:p>
      <w:r>
        <w:t>M102.0308</w:t>
      </w:r>
    </w:p>
    <w:p>
      <w:r>
        <w:t>60 t</w:t>
      </w:r>
    </w:p>
    <w:p>
      <w:r>
        <w:t>250</w:t>
      </w:r>
    </w:p>
    <w:p>
      <w:r>
        <w:t>8</w:t>
      </w:r>
    </w:p>
    <w:p>
      <w:r>
        <w:t>4,1</w:t>
      </w:r>
    </w:p>
    <w:p>
      <w:r>
        <w:t>5</w:t>
      </w:r>
    </w:p>
    <w:p>
      <w:r>
        <w:t>55 lít diezel</w:t>
      </w:r>
    </w:p>
    <w:p>
      <w:r>
        <w:t>1x4/7+1x6/7</w:t>
      </w:r>
    </w:p>
    <w:p>
      <w:r>
        <w:t>4.110.300</w:t>
      </w:r>
    </w:p>
    <w:p>
      <w:r>
        <w:t>979.025</w:t>
      </w:r>
    </w:p>
    <w:p>
      <w:r>
        <w:t>733.721</w:t>
      </w:r>
    </w:p>
    <w:p>
      <w:r>
        <w:t>4.392.662</w:t>
      </w:r>
    </w:p>
    <w:p>
      <w:r>
        <w:t>678.335</w:t>
      </w:r>
    </w:p>
    <w:p>
      <w:r>
        <w:t>4.337.276</w:t>
      </w:r>
    </w:p>
    <w:p>
      <w:r>
        <w:t>88</w:t>
      </w:r>
    </w:p>
    <w:p>
      <w:r>
        <w:t>M102.0309</w:t>
      </w:r>
    </w:p>
    <w:p>
      <w:r>
        <w:t>63 t ÷ 65 t</w:t>
      </w:r>
    </w:p>
    <w:p>
      <w:r>
        <w:t>250</w:t>
      </w:r>
    </w:p>
    <w:p>
      <w:r>
        <w:t>7</w:t>
      </w:r>
    </w:p>
    <w:p>
      <w:r>
        <w:t>4,1</w:t>
      </w:r>
    </w:p>
    <w:p>
      <w:r>
        <w:t>5</w:t>
      </w:r>
    </w:p>
    <w:p>
      <w:r>
        <w:t>56 lít diezel</w:t>
      </w:r>
    </w:p>
    <w:p>
      <w:r>
        <w:t>1x4/7+1x6/7</w:t>
      </w:r>
    </w:p>
    <w:p>
      <w:r>
        <w:t>4.653.327</w:t>
      </w:r>
    </w:p>
    <w:p>
      <w:r>
        <w:t>996.826</w:t>
      </w:r>
    </w:p>
    <w:p>
      <w:r>
        <w:t>733.721</w:t>
      </w:r>
    </w:p>
    <w:p>
      <w:r>
        <w:t>4.596.996</w:t>
      </w:r>
    </w:p>
    <w:p>
      <w:r>
        <w:t>678.335</w:t>
      </w:r>
    </w:p>
    <w:p>
      <w:r>
        <w:t>4.541.610</w:t>
      </w:r>
    </w:p>
    <w:p>
      <w:r>
        <w:t>89</w:t>
      </w:r>
    </w:p>
    <w:p>
      <w:r>
        <w:t>M102.0310</w:t>
      </w:r>
    </w:p>
    <w:p>
      <w:r>
        <w:t>80 t</w:t>
      </w:r>
    </w:p>
    <w:p>
      <w:r>
        <w:t>250</w:t>
      </w:r>
    </w:p>
    <w:p>
      <w:r>
        <w:t>7</w:t>
      </w:r>
    </w:p>
    <w:p>
      <w:r>
        <w:t>3,8</w:t>
      </w:r>
    </w:p>
    <w:p>
      <w:r>
        <w:t>5</w:t>
      </w:r>
    </w:p>
    <w:p>
      <w:r>
        <w:t>58 lít diezel</w:t>
      </w:r>
    </w:p>
    <w:p>
      <w:r>
        <w:t>1x4/7+1x6/7</w:t>
      </w:r>
    </w:p>
    <w:p>
      <w:r>
        <w:t>5.492.391</w:t>
      </w:r>
    </w:p>
    <w:p>
      <w:r>
        <w:t>1.032.427</w:t>
      </w:r>
    </w:p>
    <w:p>
      <w:r>
        <w:t>733.721</w:t>
      </w:r>
    </w:p>
    <w:p>
      <w:r>
        <w:t>5.083.552</w:t>
      </w:r>
    </w:p>
    <w:p>
      <w:r>
        <w:t>678.335</w:t>
      </w:r>
    </w:p>
    <w:p>
      <w:r>
        <w:t>5.028.166</w:t>
      </w:r>
    </w:p>
    <w:p>
      <w:r>
        <w:t>90</w:t>
      </w:r>
    </w:p>
    <w:p>
      <w:r>
        <w:t>M102.0311</w:t>
      </w:r>
    </w:p>
    <w:p>
      <w:r>
        <w:t>100 t</w:t>
      </w:r>
    </w:p>
    <w:p>
      <w:r>
        <w:t>250</w:t>
      </w:r>
    </w:p>
    <w:p>
      <w:r>
        <w:t>7</w:t>
      </w:r>
    </w:p>
    <w:p>
      <w:r>
        <w:t>3,8</w:t>
      </w:r>
    </w:p>
    <w:p>
      <w:r>
        <w:t>5</w:t>
      </w:r>
    </w:p>
    <w:p>
      <w:r>
        <w:t>59 lít diezel</w:t>
      </w:r>
    </w:p>
    <w:p>
      <w:r>
        <w:t>1x4/7+1x6/7</w:t>
      </w:r>
    </w:p>
    <w:p>
      <w:r>
        <w:t>7.004.354</w:t>
      </w:r>
    </w:p>
    <w:p>
      <w:r>
        <w:t>1.050.227</w:t>
      </w:r>
    </w:p>
    <w:p>
      <w:r>
        <w:t>733.721</w:t>
      </w:r>
    </w:p>
    <w:p>
      <w:r>
        <w:t>6.014.578</w:t>
      </w:r>
    </w:p>
    <w:p>
      <w:r>
        <w:t>678.335</w:t>
      </w:r>
    </w:p>
    <w:p>
      <w:r>
        <w:t>5.959.192</w:t>
      </w:r>
    </w:p>
    <w:p>
      <w:r>
        <w:t>91</w:t>
      </w:r>
    </w:p>
    <w:p>
      <w:r>
        <w:t>M102.0312</w:t>
      </w:r>
    </w:p>
    <w:p>
      <w:r>
        <w:t>110 t</w:t>
      </w:r>
    </w:p>
    <w:p>
      <w:r>
        <w:t>250</w:t>
      </w:r>
    </w:p>
    <w:p>
      <w:r>
        <w:t>7</w:t>
      </w:r>
    </w:p>
    <w:p>
      <w:r>
        <w:t>3,6</w:t>
      </w:r>
    </w:p>
    <w:p>
      <w:r>
        <w:t>5</w:t>
      </w:r>
    </w:p>
    <w:p>
      <w:r>
        <w:t>63 lít diezel</w:t>
      </w:r>
    </w:p>
    <w:p>
      <w:r>
        <w:t>1x4/7+1x6/7</w:t>
      </w:r>
    </w:p>
    <w:p>
      <w:r>
        <w:t>8.157.167</w:t>
      </w:r>
    </w:p>
    <w:p>
      <w:r>
        <w:t>1.121.429</w:t>
      </w:r>
    </w:p>
    <w:p>
      <w:r>
        <w:t>733.721</w:t>
      </w:r>
    </w:p>
    <w:p>
      <w:r>
        <w:t>6.716.822</w:t>
      </w:r>
    </w:p>
    <w:p>
      <w:r>
        <w:t>678.335</w:t>
      </w:r>
    </w:p>
    <w:p>
      <w:r>
        <w:t>6.661.436</w:t>
      </w:r>
    </w:p>
    <w:p>
      <w:r>
        <w:t>92</w:t>
      </w:r>
    </w:p>
    <w:p>
      <w:r>
        <w:t>M102.0313</w:t>
      </w:r>
    </w:p>
    <w:p>
      <w:r>
        <w:t>125t ÷ 130 t</w:t>
      </w:r>
    </w:p>
    <w:p>
      <w:r>
        <w:t>250</w:t>
      </w:r>
    </w:p>
    <w:p>
      <w:r>
        <w:t>7</w:t>
      </w:r>
    </w:p>
    <w:p>
      <w:r>
        <w:t>3,6</w:t>
      </w:r>
    </w:p>
    <w:p>
      <w:r>
        <w:t>5</w:t>
      </w:r>
    </w:p>
    <w:p>
      <w:r>
        <w:t>72 lít diezel</w:t>
      </w:r>
    </w:p>
    <w:p>
      <w:r>
        <w:t>1x4/7+1x6/7</w:t>
      </w:r>
    </w:p>
    <w:p>
      <w:r>
        <w:t>11.463.578</w:t>
      </w:r>
    </w:p>
    <w:p>
      <w:r>
        <w:t>1.281.633</w:t>
      </w:r>
    </w:p>
    <w:p>
      <w:r>
        <w:t>733.721</w:t>
      </w:r>
    </w:p>
    <w:p>
      <w:r>
        <w:t>8.847.647</w:t>
      </w:r>
    </w:p>
    <w:p>
      <w:r>
        <w:t>678.335</w:t>
      </w:r>
    </w:p>
    <w:p>
      <w:r>
        <w:t>8.792.261</w:t>
      </w:r>
    </w:p>
    <w:p>
      <w:r>
        <w:t>93</w:t>
      </w:r>
    </w:p>
    <w:p>
      <w:r>
        <w:t>M102.0314</w:t>
      </w:r>
    </w:p>
    <w:p>
      <w:r>
        <w:t>150 t</w:t>
      </w:r>
    </w:p>
    <w:p>
      <w:r>
        <w:t>250</w:t>
      </w:r>
    </w:p>
    <w:p>
      <w:r>
        <w:t>7</w:t>
      </w:r>
    </w:p>
    <w:p>
      <w:r>
        <w:t>3,6</w:t>
      </w:r>
    </w:p>
    <w:p>
      <w:r>
        <w:t>5</w:t>
      </w:r>
    </w:p>
    <w:p>
      <w:r>
        <w:t>83 lít diezel</w:t>
      </w:r>
    </w:p>
    <w:p>
      <w:r>
        <w:t>1x4/7+1x6/7</w:t>
      </w:r>
    </w:p>
    <w:p>
      <w:r>
        <w:t>12.790.430</w:t>
      </w:r>
    </w:p>
    <w:p>
      <w:r>
        <w:t>1.477.438</w:t>
      </w:r>
    </w:p>
    <w:p>
      <w:r>
        <w:t>733.721</w:t>
      </w:r>
    </w:p>
    <w:p>
      <w:r>
        <w:t>9.834.255</w:t>
      </w:r>
    </w:p>
    <w:p>
      <w:r>
        <w:t>678.335</w:t>
      </w:r>
    </w:p>
    <w:p>
      <w:r>
        <w:t>9.778.869</w:t>
      </w:r>
    </w:p>
    <w:p>
      <w:r>
        <w:t>94</w:t>
      </w:r>
    </w:p>
    <w:p>
      <w:r>
        <w:t>M102.0315</w:t>
      </w:r>
    </w:p>
    <w:p>
      <w:r>
        <w:t>250 t</w:t>
      </w:r>
    </w:p>
    <w:p>
      <w:r>
        <w:t>200</w:t>
      </w:r>
    </w:p>
    <w:p>
      <w:r>
        <w:t>7</w:t>
      </w:r>
    </w:p>
    <w:p>
      <w:r>
        <w:t>3,6</w:t>
      </w:r>
    </w:p>
    <w:p>
      <w:r>
        <w:t>5</w:t>
      </w:r>
    </w:p>
    <w:p>
      <w:r>
        <w:t>141 lít diezel</w:t>
      </w:r>
    </w:p>
    <w:p>
      <w:r>
        <w:t>1x4/7+1x6/7</w:t>
      </w:r>
    </w:p>
    <w:p>
      <w:r>
        <w:t>26.563.873</w:t>
      </w:r>
    </w:p>
    <w:p>
      <w:r>
        <w:t>2.509.865</w:t>
      </w:r>
    </w:p>
    <w:p>
      <w:r>
        <w:t>733.721</w:t>
      </w:r>
    </w:p>
    <w:p>
      <w:r>
        <w:t>23.033.671</w:t>
      </w:r>
    </w:p>
    <w:p>
      <w:r>
        <w:t>678.335</w:t>
      </w:r>
    </w:p>
    <w:p>
      <w:r>
        <w:t>22.978.285</w:t>
      </w:r>
    </w:p>
    <w:p>
      <w:r>
        <w:t>95</w:t>
      </w:r>
    </w:p>
    <w:p>
      <w:r>
        <w:t>M102.0316</w:t>
      </w:r>
    </w:p>
    <w:p>
      <w:r>
        <w:t>300 t</w:t>
      </w:r>
    </w:p>
    <w:p>
      <w:r>
        <w:t>200</w:t>
      </w:r>
    </w:p>
    <w:p>
      <w:r>
        <w:t>7</w:t>
      </w:r>
    </w:p>
    <w:p>
      <w:r>
        <w:t>3,6</w:t>
      </w:r>
    </w:p>
    <w:p>
      <w:r>
        <w:t>5</w:t>
      </w:r>
    </w:p>
    <w:p>
      <w:r>
        <w:t>155 lít diezel</w:t>
      </w:r>
    </w:p>
    <w:p>
      <w:r>
        <w:t>1x4/7+1x6/7</w:t>
      </w:r>
    </w:p>
    <w:p>
      <w:r>
        <w:t>36.309.348</w:t>
      </w:r>
    </w:p>
    <w:p>
      <w:r>
        <w:t>2.759.071</w:t>
      </w:r>
    </w:p>
    <w:p>
      <w:r>
        <w:t>733.721</w:t>
      </w:r>
    </w:p>
    <w:p>
      <w:r>
        <w:t>30.543.257</w:t>
      </w:r>
    </w:p>
    <w:p>
      <w:r>
        <w:t>678.335</w:t>
      </w:r>
    </w:p>
    <w:p>
      <w:r>
        <w:t>30.487.871</w:t>
      </w:r>
    </w:p>
    <w:p>
      <w:r>
        <w:t>M102.0400</w:t>
      </w:r>
    </w:p>
    <w:p>
      <w:r>
        <w:t>Cần trục tháp - sức nâng:</w:t>
      </w:r>
    </w:p>
    <w:p>
      <w:r>
        <w:t>96</w:t>
      </w:r>
    </w:p>
    <w:p>
      <w:r>
        <w:t>M102.0401</w:t>
      </w:r>
    </w:p>
    <w:p>
      <w:r>
        <w:t>5 t</w:t>
      </w:r>
    </w:p>
    <w:p>
      <w:r>
        <w:t>290</w:t>
      </w:r>
    </w:p>
    <w:p>
      <w:r>
        <w:t>13</w:t>
      </w:r>
    </w:p>
    <w:p>
      <w:r>
        <w:t>4,7</w:t>
      </w:r>
    </w:p>
    <w:p>
      <w:r>
        <w:t>6</w:t>
      </w:r>
    </w:p>
    <w:p>
      <w:r>
        <w:t>42 kWh</w:t>
      </w:r>
    </w:p>
    <w:p>
      <w:r>
        <w:t>1x3/7+1x5/7</w:t>
      </w:r>
    </w:p>
    <w:p>
      <w:r>
        <w:t>871.689</w:t>
      </w:r>
    </w:p>
    <w:p>
      <w:r>
        <w:t>79.777</w:t>
      </w:r>
    </w:p>
    <w:p>
      <w:r>
        <w:t>618.554</w:t>
      </w:r>
    </w:p>
    <w:p>
      <w:r>
        <w:t>1.371.636</w:t>
      </w:r>
    </w:p>
    <w:p>
      <w:r>
        <w:t>571.862</w:t>
      </w:r>
    </w:p>
    <w:p>
      <w:r>
        <w:t>1.324.944</w:t>
      </w:r>
    </w:p>
    <w:p>
      <w:r>
        <w:t>97</w:t>
      </w:r>
    </w:p>
    <w:p>
      <w:r>
        <w:t>M102.0402</w:t>
      </w:r>
    </w:p>
    <w:p>
      <w:r>
        <w:t>10 t</w:t>
      </w:r>
    </w:p>
    <w:p>
      <w:r>
        <w:t>290</w:t>
      </w:r>
    </w:p>
    <w:p>
      <w:r>
        <w:t>12</w:t>
      </w:r>
    </w:p>
    <w:p>
      <w:r>
        <w:t>4</w:t>
      </w:r>
    </w:p>
    <w:p>
      <w:r>
        <w:t>6</w:t>
      </w:r>
    </w:p>
    <w:p>
      <w:r>
        <w:t>60 kWh</w:t>
      </w:r>
    </w:p>
    <w:p>
      <w:r>
        <w:t>1x3/7+1x5/7</w:t>
      </w:r>
    </w:p>
    <w:p>
      <w:r>
        <w:t>1.419.834</w:t>
      </w:r>
    </w:p>
    <w:p>
      <w:r>
        <w:t>113.967</w:t>
      </w:r>
    </w:p>
    <w:p>
      <w:r>
        <w:t>618.554</w:t>
      </w:r>
    </w:p>
    <w:p>
      <w:r>
        <w:t>1.750.885</w:t>
      </w:r>
    </w:p>
    <w:p>
      <w:r>
        <w:t>571.862</w:t>
      </w:r>
    </w:p>
    <w:p>
      <w:r>
        <w:t>1.704.193</w:t>
      </w:r>
    </w:p>
    <w:p>
      <w:r>
        <w:t>98</w:t>
      </w:r>
    </w:p>
    <w:p>
      <w:r>
        <w:t>M102.0403</w:t>
      </w:r>
    </w:p>
    <w:p>
      <w:r>
        <w:t>12 t</w:t>
      </w:r>
    </w:p>
    <w:p>
      <w:r>
        <w:t>290</w:t>
      </w:r>
    </w:p>
    <w:p>
      <w:r>
        <w:t>12</w:t>
      </w:r>
    </w:p>
    <w:p>
      <w:r>
        <w:t>4</w:t>
      </w:r>
    </w:p>
    <w:p>
      <w:r>
        <w:t>6</w:t>
      </w:r>
    </w:p>
    <w:p>
      <w:r>
        <w:t>68 kWh</w:t>
      </w:r>
    </w:p>
    <w:p>
      <w:r>
        <w:t>1x3/7+1x5/7</w:t>
      </w:r>
    </w:p>
    <w:p>
      <w:r>
        <w:t>1.729.964</w:t>
      </w:r>
    </w:p>
    <w:p>
      <w:r>
        <w:t>129.163</w:t>
      </w:r>
    </w:p>
    <w:p>
      <w:r>
        <w:t>618.554</w:t>
      </w:r>
    </w:p>
    <w:p>
      <w:r>
        <w:t>1.988.518</w:t>
      </w:r>
    </w:p>
    <w:p>
      <w:r>
        <w:t>571.862</w:t>
      </w:r>
    </w:p>
    <w:p>
      <w:r>
        <w:t>1.941.826</w:t>
      </w:r>
    </w:p>
    <w:p>
      <w:r>
        <w:t>99</w:t>
      </w:r>
    </w:p>
    <w:p>
      <w:r>
        <w:t>M102.0404</w:t>
      </w:r>
    </w:p>
    <w:p>
      <w:r>
        <w:t>15 t</w:t>
      </w:r>
    </w:p>
    <w:p>
      <w:r>
        <w:t>290</w:t>
      </w:r>
    </w:p>
    <w:p>
      <w:r>
        <w:t>12</w:t>
      </w:r>
    </w:p>
    <w:p>
      <w:r>
        <w:t>4</w:t>
      </w:r>
    </w:p>
    <w:p>
      <w:r>
        <w:t>6</w:t>
      </w:r>
    </w:p>
    <w:p>
      <w:r>
        <w:t>90 kWh</w:t>
      </w:r>
    </w:p>
    <w:p>
      <w:r>
        <w:t>1x3/7+1x5/7</w:t>
      </w:r>
    </w:p>
    <w:p>
      <w:r>
        <w:t>1.900.450</w:t>
      </w:r>
    </w:p>
    <w:p>
      <w:r>
        <w:t>170.951</w:t>
      </w:r>
    </w:p>
    <w:p>
      <w:r>
        <w:t>618.554</w:t>
      </w:r>
    </w:p>
    <w:p>
      <w:r>
        <w:t>2.152.586</w:t>
      </w:r>
    </w:p>
    <w:p>
      <w:r>
        <w:t>571.862</w:t>
      </w:r>
    </w:p>
    <w:p>
      <w:r>
        <w:t>2.105.894</w:t>
      </w:r>
    </w:p>
    <w:p>
      <w:r>
        <w:t>100</w:t>
      </w:r>
    </w:p>
    <w:p>
      <w:r>
        <w:t>M102.0405</w:t>
      </w:r>
    </w:p>
    <w:p>
      <w:r>
        <w:t>20 t</w:t>
      </w:r>
    </w:p>
    <w:p>
      <w:r>
        <w:t>290</w:t>
      </w:r>
    </w:p>
    <w:p>
      <w:r>
        <w:t>11</w:t>
      </w:r>
    </w:p>
    <w:p>
      <w:r>
        <w:t>3,8</w:t>
      </w:r>
    </w:p>
    <w:p>
      <w:r>
        <w:t>6</w:t>
      </w:r>
    </w:p>
    <w:p>
      <w:r>
        <w:t>113 kWh</w:t>
      </w:r>
    </w:p>
    <w:p>
      <w:r>
        <w:t>1x3/7+1x5/7</w:t>
      </w:r>
    </w:p>
    <w:p>
      <w:r>
        <w:t>2.279.943</w:t>
      </w:r>
    </w:p>
    <w:p>
      <w:r>
        <w:t>214.638</w:t>
      </w:r>
    </w:p>
    <w:p>
      <w:r>
        <w:t>618.554</w:t>
      </w:r>
    </w:p>
    <w:p>
      <w:r>
        <w:t>2.381.981</w:t>
      </w:r>
    </w:p>
    <w:p>
      <w:r>
        <w:t>571.862</w:t>
      </w:r>
    </w:p>
    <w:p>
      <w:r>
        <w:t>2.335.289</w:t>
      </w:r>
    </w:p>
    <w:p>
      <w:r>
        <w:t>101</w:t>
      </w:r>
    </w:p>
    <w:p>
      <w:r>
        <w:t>M102.0406</w:t>
      </w:r>
    </w:p>
    <w:p>
      <w:r>
        <w:t>25 t</w:t>
      </w:r>
    </w:p>
    <w:p>
      <w:r>
        <w:t>290</w:t>
      </w:r>
    </w:p>
    <w:p>
      <w:r>
        <w:t>11</w:t>
      </w:r>
    </w:p>
    <w:p>
      <w:r>
        <w:t>3,8</w:t>
      </w:r>
    </w:p>
    <w:p>
      <w:r>
        <w:t>6</w:t>
      </w:r>
    </w:p>
    <w:p>
      <w:r>
        <w:t>120 kWh</w:t>
      </w:r>
    </w:p>
    <w:p>
      <w:r>
        <w:t>1x3/7+1x6/7</w:t>
      </w:r>
    </w:p>
    <w:p>
      <w:r>
        <w:t>3.161.607</w:t>
      </w:r>
    </w:p>
    <w:p>
      <w:r>
        <w:t>227.934</w:t>
      </w:r>
    </w:p>
    <w:p>
      <w:r>
        <w:t>685.425</w:t>
      </w:r>
    </w:p>
    <w:p>
      <w:r>
        <w:t>3.061.071</w:t>
      </w:r>
    </w:p>
    <w:p>
      <w:r>
        <w:t>633.685</w:t>
      </w:r>
    </w:p>
    <w:p>
      <w:r>
        <w:t>3.009.331</w:t>
      </w:r>
    </w:p>
    <w:p>
      <w:r>
        <w:t>102</w:t>
      </w:r>
    </w:p>
    <w:p>
      <w:r>
        <w:t>M102.0407</w:t>
      </w:r>
    </w:p>
    <w:p>
      <w:r>
        <w:t>30 t</w:t>
      </w:r>
    </w:p>
    <w:p>
      <w:r>
        <w:t>290</w:t>
      </w:r>
    </w:p>
    <w:p>
      <w:r>
        <w:t>11</w:t>
      </w:r>
    </w:p>
    <w:p>
      <w:r>
        <w:t>3,8</w:t>
      </w:r>
    </w:p>
    <w:p>
      <w:r>
        <w:t>6</w:t>
      </w:r>
    </w:p>
    <w:p>
      <w:r>
        <w:t>128 kWh</w:t>
      </w:r>
    </w:p>
    <w:p>
      <w:r>
        <w:t>1x3/7+1x6/7</w:t>
      </w:r>
    </w:p>
    <w:p>
      <w:r>
        <w:t>3.962.098</w:t>
      </w:r>
    </w:p>
    <w:p>
      <w:r>
        <w:t>243.130</w:t>
      </w:r>
    </w:p>
    <w:p>
      <w:r>
        <w:t>685.425</w:t>
      </w:r>
    </w:p>
    <w:p>
      <w:r>
        <w:t>3.620.049</w:t>
      </w:r>
    </w:p>
    <w:p>
      <w:r>
        <w:t>633.685</w:t>
      </w:r>
    </w:p>
    <w:p>
      <w:r>
        <w:t>3.568.309</w:t>
      </w:r>
    </w:p>
    <w:p>
      <w:r>
        <w:t>103</w:t>
      </w:r>
    </w:p>
    <w:p>
      <w:r>
        <w:t>M102.0408</w:t>
      </w:r>
    </w:p>
    <w:p>
      <w:r>
        <w:t>40 t</w:t>
      </w:r>
    </w:p>
    <w:p>
      <w:r>
        <w:t>290</w:t>
      </w:r>
    </w:p>
    <w:p>
      <w:r>
        <w:t>11</w:t>
      </w:r>
    </w:p>
    <w:p>
      <w:r>
        <w:t>3,5</w:t>
      </w:r>
    </w:p>
    <w:p>
      <w:r>
        <w:t>6</w:t>
      </w:r>
    </w:p>
    <w:p>
      <w:r>
        <w:t>135 kWh</w:t>
      </w:r>
    </w:p>
    <w:p>
      <w:r>
        <w:t>1x3/7+1x6/7</w:t>
      </w:r>
    </w:p>
    <w:p>
      <w:r>
        <w:t>4.598.753</w:t>
      </w:r>
    </w:p>
    <w:p>
      <w:r>
        <w:t>256.426</w:t>
      </w:r>
    </w:p>
    <w:p>
      <w:r>
        <w:t>685.425</w:t>
      </w:r>
    </w:p>
    <w:p>
      <w:r>
        <w:t>4.018.258</w:t>
      </w:r>
    </w:p>
    <w:p>
      <w:r>
        <w:t>633.685</w:t>
      </w:r>
    </w:p>
    <w:p>
      <w:r>
        <w:t>3.966.518</w:t>
      </w:r>
    </w:p>
    <w:p>
      <w:r>
        <w:t>104</w:t>
      </w:r>
    </w:p>
    <w:p>
      <w:r>
        <w:t>M102.0409</w:t>
      </w:r>
    </w:p>
    <w:p>
      <w:r>
        <w:t>50 t</w:t>
      </w:r>
    </w:p>
    <w:p>
      <w:r>
        <w:t>290</w:t>
      </w:r>
    </w:p>
    <w:p>
      <w:r>
        <w:t>11</w:t>
      </w:r>
    </w:p>
    <w:p>
      <w:r>
        <w:t>3,5</w:t>
      </w:r>
    </w:p>
    <w:p>
      <w:r>
        <w:t>6</w:t>
      </w:r>
    </w:p>
    <w:p>
      <w:r>
        <w:t>143 kWh</w:t>
      </w:r>
    </w:p>
    <w:p>
      <w:r>
        <w:t>1x4/7+1x6/7</w:t>
      </w:r>
    </w:p>
    <w:p>
      <w:r>
        <w:t>5.768.420</w:t>
      </w:r>
    </w:p>
    <w:p>
      <w:r>
        <w:t>271.621</w:t>
      </w:r>
    </w:p>
    <w:p>
      <w:r>
        <w:t>733.721</w:t>
      </w:r>
    </w:p>
    <w:p>
      <w:r>
        <w:t>4.864.216</w:t>
      </w:r>
    </w:p>
    <w:p>
      <w:r>
        <w:t>678.335</w:t>
      </w:r>
    </w:p>
    <w:p>
      <w:r>
        <w:t>4.808.830</w:t>
      </w:r>
    </w:p>
    <w:p>
      <w:r>
        <w:t>105</w:t>
      </w:r>
    </w:p>
    <w:p>
      <w:r>
        <w:t>M102.0410</w:t>
      </w:r>
    </w:p>
    <w:p>
      <w:r>
        <w:t>60 t</w:t>
      </w:r>
    </w:p>
    <w:p>
      <w:r>
        <w:t>290</w:t>
      </w:r>
    </w:p>
    <w:p>
      <w:r>
        <w:t>11</w:t>
      </w:r>
    </w:p>
    <w:p>
      <w:r>
        <w:t>3,5</w:t>
      </w:r>
    </w:p>
    <w:p>
      <w:r>
        <w:t>6</w:t>
      </w:r>
    </w:p>
    <w:p>
      <w:r>
        <w:t>198 kWh</w:t>
      </w:r>
    </w:p>
    <w:p>
      <w:r>
        <w:t>1x4/7+1x6/7</w:t>
      </w:r>
    </w:p>
    <w:p>
      <w:r>
        <w:t>7.210.611</w:t>
      </w:r>
    </w:p>
    <w:p>
      <w:r>
        <w:t>376.091</w:t>
      </w:r>
    </w:p>
    <w:p>
      <w:r>
        <w:t>733.721</w:t>
      </w:r>
    </w:p>
    <w:p>
      <w:r>
        <w:t>5.933.462</w:t>
      </w:r>
    </w:p>
    <w:p>
      <w:r>
        <w:t>678.335</w:t>
      </w:r>
    </w:p>
    <w:p>
      <w:r>
        <w:t>5.878.076</w:t>
      </w:r>
    </w:p>
    <w:p>
      <w:r>
        <w:t>M102.0500</w:t>
      </w:r>
    </w:p>
    <w:p>
      <w:r>
        <w:t>Cần cẩu nổi:</w:t>
      </w:r>
    </w:p>
    <w:p>
      <w:r>
        <w:t>106</w:t>
      </w:r>
    </w:p>
    <w:p>
      <w:r>
        <w:t>M102.0501</w:t>
      </w:r>
    </w:p>
    <w:p>
      <w:r>
        <w:t>Kéo theo - sức nâng 30 t</w:t>
      </w:r>
    </w:p>
    <w:p>
      <w:r>
        <w:t>195</w:t>
      </w:r>
    </w:p>
    <w:p>
      <w:r>
        <w:t>9</w:t>
      </w:r>
    </w:p>
    <w:p>
      <w:r>
        <w:t>6,2</w:t>
      </w:r>
    </w:p>
    <w:p>
      <w:r>
        <w:t>7</w:t>
      </w:r>
    </w:p>
    <w:p>
      <w:r>
        <w:t>81 lít diezel</w:t>
      </w:r>
    </w:p>
    <w:p>
      <w:r>
        <w:t>1 thuyền phó 1/2+3 thợ máy (2x2/4+ 1x3/4)+1 thợ điện 2/4+1 thủy thủ 2/4</w:t>
      </w:r>
    </w:p>
    <w:p>
      <w:r>
        <w:t>2.794.100</w:t>
      </w:r>
    </w:p>
    <w:p>
      <w:r>
        <w:t>1.441.837</w:t>
      </w:r>
    </w:p>
    <w:p>
      <w:r>
        <w:t>2.734.670</w:t>
      </w:r>
    </w:p>
    <w:p>
      <w:r>
        <w:t>7.228.524</w:t>
      </w:r>
    </w:p>
    <w:p>
      <w:r>
        <w:t>2.510.591</w:t>
      </w:r>
    </w:p>
    <w:p>
      <w:r>
        <w:t>7.004.445</w:t>
      </w:r>
    </w:p>
    <w:p>
      <w:r>
        <w:t>107</w:t>
      </w:r>
    </w:p>
    <w:p>
      <w:r>
        <w:t>M102.0502</w:t>
      </w:r>
    </w:p>
    <w:p>
      <w:r>
        <w:t>Tự hành - sức nâng 100 t</w:t>
      </w:r>
    </w:p>
    <w:p>
      <w:r>
        <w:t>195</w:t>
      </w:r>
    </w:p>
    <w:p>
      <w:r>
        <w:t>9</w:t>
      </w:r>
    </w:p>
    <w:p>
      <w:r>
        <w:t>6</w:t>
      </w:r>
    </w:p>
    <w:p>
      <w:r>
        <w:t>7</w:t>
      </w:r>
    </w:p>
    <w:p>
      <w:r>
        <w:t>118 lít diezel</w:t>
      </w:r>
    </w:p>
    <w:p>
      <w:r>
        <w:t>1 thuyền trưởng 1/2+1 thuyền phó 1/2+4 thợ máy (3x2/4+ 1x4/4)+1 thợ điện 3/4+1 thủy thủ 2/4</w:t>
      </w:r>
    </w:p>
    <w:p>
      <w:r>
        <w:t>4.205.700</w:t>
      </w:r>
    </w:p>
    <w:p>
      <w:r>
        <w:t>2.100.454</w:t>
      </w:r>
    </w:p>
    <w:p>
      <w:r>
        <w:t>3.750.897</w:t>
      </w:r>
    </w:p>
    <w:p>
      <w:r>
        <w:t>10.402.134</w:t>
      </w:r>
    </w:p>
    <w:p>
      <w:r>
        <w:t>3.443.548</w:t>
      </w:r>
    </w:p>
    <w:p>
      <w:r>
        <w:t>10.094.785</w:t>
      </w:r>
    </w:p>
    <w:p>
      <w:r>
        <w:t>M102.0600</w:t>
      </w:r>
    </w:p>
    <w:p>
      <w:r>
        <w:t>Cổng trục - sức nâng:</w:t>
      </w:r>
    </w:p>
    <w:p>
      <w:r>
        <w:t>108</w:t>
      </w:r>
    </w:p>
    <w:p>
      <w:r>
        <w:t>M102.0601</w:t>
      </w:r>
    </w:p>
    <w:p>
      <w:r>
        <w:t>10 t</w:t>
      </w:r>
    </w:p>
    <w:p>
      <w:r>
        <w:t>195</w:t>
      </w:r>
    </w:p>
    <w:p>
      <w:r>
        <w:t>12</w:t>
      </w:r>
    </w:p>
    <w:p>
      <w:r>
        <w:t>2,8</w:t>
      </w:r>
    </w:p>
    <w:p>
      <w:r>
        <w:t>5</w:t>
      </w:r>
    </w:p>
    <w:p>
      <w:r>
        <w:t>81 kWh</w:t>
      </w:r>
    </w:p>
    <w:p>
      <w:r>
        <w:t>1x3/7+1x5/7</w:t>
      </w:r>
    </w:p>
    <w:p>
      <w:r>
        <w:t>471.300</w:t>
      </w:r>
    </w:p>
    <w:p>
      <w:r>
        <w:t>153.855</w:t>
      </w:r>
    </w:p>
    <w:p>
      <w:r>
        <w:t>618.554</w:t>
      </w:r>
    </w:p>
    <w:p>
      <w:r>
        <w:t>1.221.957</w:t>
      </w:r>
    </w:p>
    <w:p>
      <w:r>
        <w:t>571.862</w:t>
      </w:r>
    </w:p>
    <w:p>
      <w:r>
        <w:t>1.175.265</w:t>
      </w:r>
    </w:p>
    <w:p>
      <w:r>
        <w:t>109</w:t>
      </w:r>
    </w:p>
    <w:p>
      <w:r>
        <w:t>M102.0602</w:t>
      </w:r>
    </w:p>
    <w:p>
      <w:r>
        <w:t>20 t</w:t>
      </w:r>
    </w:p>
    <w:p>
      <w:r>
        <w:t>195</w:t>
      </w:r>
    </w:p>
    <w:p>
      <w:r>
        <w:t>12</w:t>
      </w:r>
    </w:p>
    <w:p>
      <w:r>
        <w:t>2,8</w:t>
      </w:r>
    </w:p>
    <w:p>
      <w:r>
        <w:t>5</w:t>
      </w:r>
    </w:p>
    <w:p>
      <w:r>
        <w:t>90 kWh</w:t>
      </w:r>
    </w:p>
    <w:p>
      <w:r>
        <w:t>1x3/7+1x6/7</w:t>
      </w:r>
    </w:p>
    <w:p>
      <w:r>
        <w:t>655.320</w:t>
      </w:r>
    </w:p>
    <w:p>
      <w:r>
        <w:t>170.951</w:t>
      </w:r>
    </w:p>
    <w:p>
      <w:r>
        <w:t>685.425</w:t>
      </w:r>
    </w:p>
    <w:p>
      <w:r>
        <w:t>1.481.450</w:t>
      </w:r>
    </w:p>
    <w:p>
      <w:r>
        <w:t>633.685</w:t>
      </w:r>
    </w:p>
    <w:p>
      <w:r>
        <w:t>1.429.710</w:t>
      </w:r>
    </w:p>
    <w:p>
      <w:r>
        <w:t>110</w:t>
      </w:r>
    </w:p>
    <w:p>
      <w:r>
        <w:t>M102.0603</w:t>
      </w:r>
    </w:p>
    <w:p>
      <w:r>
        <w:t>30 t</w:t>
      </w:r>
    </w:p>
    <w:p>
      <w:r>
        <w:t>195</w:t>
      </w:r>
    </w:p>
    <w:p>
      <w:r>
        <w:t>12</w:t>
      </w:r>
    </w:p>
    <w:p>
      <w:r>
        <w:t>2,8</w:t>
      </w:r>
    </w:p>
    <w:p>
      <w:r>
        <w:t>5</w:t>
      </w:r>
    </w:p>
    <w:p>
      <w:r>
        <w:t>90 kWh</w:t>
      </w:r>
    </w:p>
    <w:p>
      <w:r>
        <w:t>1x3/7+1x6/7</w:t>
      </w:r>
    </w:p>
    <w:p>
      <w:r>
        <w:t>730.500</w:t>
      </w:r>
    </w:p>
    <w:p>
      <w:r>
        <w:t>170.951</w:t>
      </w:r>
    </w:p>
    <w:p>
      <w:r>
        <w:t>685.425</w:t>
      </w:r>
    </w:p>
    <w:p>
      <w:r>
        <w:t>1.553.160</w:t>
      </w:r>
    </w:p>
    <w:p>
      <w:r>
        <w:t>633.685</w:t>
      </w:r>
    </w:p>
    <w:p>
      <w:r>
        <w:t>1.501.420</w:t>
      </w:r>
    </w:p>
    <w:p>
      <w:r>
        <w:t>111</w:t>
      </w:r>
    </w:p>
    <w:p>
      <w:r>
        <w:t>M102.0604</w:t>
      </w:r>
    </w:p>
    <w:p>
      <w:r>
        <w:t>50 t</w:t>
      </w:r>
    </w:p>
    <w:p>
      <w:r>
        <w:t>195</w:t>
      </w:r>
    </w:p>
    <w:p>
      <w:r>
        <w:t>12</w:t>
      </w:r>
    </w:p>
    <w:p>
      <w:r>
        <w:t>2,5</w:t>
      </w:r>
    </w:p>
    <w:p>
      <w:r>
        <w:t>5</w:t>
      </w:r>
    </w:p>
    <w:p>
      <w:r>
        <w:t>123 kWh</w:t>
      </w:r>
    </w:p>
    <w:p>
      <w:r>
        <w:t>1x3/7+1x7/7</w:t>
      </w:r>
    </w:p>
    <w:p>
      <w:r>
        <w:t>891.135</w:t>
      </w:r>
    </w:p>
    <w:p>
      <w:r>
        <w:t>233.632</w:t>
      </w:r>
    </w:p>
    <w:p>
      <w:r>
        <w:t>761.583</w:t>
      </w:r>
    </w:p>
    <w:p>
      <w:r>
        <w:t>1.831.511</w:t>
      </w:r>
    </w:p>
    <w:p>
      <w:r>
        <w:t>704.094</w:t>
      </w:r>
    </w:p>
    <w:p>
      <w:r>
        <w:t>1.774.022</w:t>
      </w:r>
    </w:p>
    <w:p>
      <w:r>
        <w:t>112</w:t>
      </w:r>
    </w:p>
    <w:p>
      <w:r>
        <w:t>M102.0605</w:t>
      </w:r>
    </w:p>
    <w:p>
      <w:r>
        <w:t>60 t</w:t>
      </w:r>
    </w:p>
    <w:p>
      <w:r>
        <w:t>195</w:t>
      </w:r>
    </w:p>
    <w:p>
      <w:r>
        <w:t>12</w:t>
      </w:r>
    </w:p>
    <w:p>
      <w:r>
        <w:t>2,5</w:t>
      </w:r>
    </w:p>
    <w:p>
      <w:r>
        <w:t>5</w:t>
      </w:r>
    </w:p>
    <w:p>
      <w:r>
        <w:t>144 kWh</w:t>
      </w:r>
    </w:p>
    <w:p>
      <w:r>
        <w:t>1x3/7+1x7/7</w:t>
      </w:r>
    </w:p>
    <w:p>
      <w:r>
        <w:t>966.900</w:t>
      </w:r>
    </w:p>
    <w:p>
      <w:r>
        <w:t>273.521</w:t>
      </w:r>
    </w:p>
    <w:p>
      <w:r>
        <w:t>761.583</w:t>
      </w:r>
    </w:p>
    <w:p>
      <w:r>
        <w:t>1.942.502</w:t>
      </w:r>
    </w:p>
    <w:p>
      <w:r>
        <w:t>704.094</w:t>
      </w:r>
    </w:p>
    <w:p>
      <w:r>
        <w:t>1.885.013</w:t>
      </w:r>
    </w:p>
    <w:p>
      <w:r>
        <w:t>113</w:t>
      </w:r>
    </w:p>
    <w:p>
      <w:r>
        <w:t>M102.0606</w:t>
      </w:r>
    </w:p>
    <w:p>
      <w:r>
        <w:t>90 t</w:t>
      </w:r>
    </w:p>
    <w:p>
      <w:r>
        <w:t>195</w:t>
      </w:r>
    </w:p>
    <w:p>
      <w:r>
        <w:t>12</w:t>
      </w:r>
    </w:p>
    <w:p>
      <w:r>
        <w:t>2,5</w:t>
      </w:r>
    </w:p>
    <w:p>
      <w:r>
        <w:t>5</w:t>
      </w:r>
    </w:p>
    <w:p>
      <w:r>
        <w:t>180 kWh</w:t>
      </w:r>
    </w:p>
    <w:p>
      <w:r>
        <w:t>1x3/7+1x7/7</w:t>
      </w:r>
    </w:p>
    <w:p>
      <w:r>
        <w:t>1.300.802</w:t>
      </w:r>
    </w:p>
    <w:p>
      <w:r>
        <w:t>341.901</w:t>
      </w:r>
    </w:p>
    <w:p>
      <w:r>
        <w:t>761.583</w:t>
      </w:r>
    </w:p>
    <w:p>
      <w:r>
        <w:t>2.324.237</w:t>
      </w:r>
    </w:p>
    <w:p>
      <w:r>
        <w:t>704.094</w:t>
      </w:r>
    </w:p>
    <w:p>
      <w:r>
        <w:t>2.266.748</w:t>
      </w:r>
    </w:p>
    <w:p>
      <w:r>
        <w:t>114</w:t>
      </w:r>
    </w:p>
    <w:p>
      <w:r>
        <w:t>M102.0701</w:t>
      </w:r>
    </w:p>
    <w:p>
      <w:r>
        <w:t>Cẩu lao dầm K33-60</w:t>
      </w:r>
    </w:p>
    <w:p>
      <w:r>
        <w:t>195</w:t>
      </w:r>
    </w:p>
    <w:p>
      <w:r>
        <w:t>12</w:t>
      </w:r>
    </w:p>
    <w:p>
      <w:r>
        <w:t>3,5</w:t>
      </w:r>
    </w:p>
    <w:p>
      <w:r>
        <w:t>6</w:t>
      </w:r>
    </w:p>
    <w:p>
      <w:r>
        <w:t>233 kWh</w:t>
      </w:r>
    </w:p>
    <w:p>
      <w:r>
        <w:t>1x3/7+4x4/7+1x6/7</w:t>
      </w:r>
    </w:p>
    <w:p>
      <w:r>
        <w:t>2.698.418</w:t>
      </w:r>
    </w:p>
    <w:p>
      <w:r>
        <w:t>442.572</w:t>
      </w:r>
    </w:p>
    <w:p>
      <w:r>
        <w:t>1.911.389</w:t>
      </w:r>
    </w:p>
    <w:p>
      <w:r>
        <w:t>5.163.083</w:t>
      </w:r>
    </w:p>
    <w:p>
      <w:r>
        <w:t>1.767.105</w:t>
      </w:r>
    </w:p>
    <w:p>
      <w:r>
        <w:t>5.018.799</w:t>
      </w:r>
    </w:p>
    <w:p>
      <w:r>
        <w:t>115</w:t>
      </w:r>
    </w:p>
    <w:p>
      <w:r>
        <w:t>M102.0702</w:t>
      </w:r>
    </w:p>
    <w:p>
      <w:r>
        <w:t>Thiết bị nâng hạ dầm 90 t</w:t>
      </w:r>
    </w:p>
    <w:p>
      <w:r>
        <w:t>195</w:t>
      </w:r>
    </w:p>
    <w:p>
      <w:r>
        <w:t>12</w:t>
      </w:r>
    </w:p>
    <w:p>
      <w:r>
        <w:t>3,5</w:t>
      </w:r>
    </w:p>
    <w:p>
      <w:r>
        <w:t>6</w:t>
      </w:r>
    </w:p>
    <w:p>
      <w:r>
        <w:t>232 kWh</w:t>
      </w:r>
    </w:p>
    <w:p>
      <w:r>
        <w:t>1x3/7+2x4/7+1x6/7</w:t>
      </w:r>
    </w:p>
    <w:p>
      <w:r>
        <w:t>2.955.481</w:t>
      </w:r>
    </w:p>
    <w:p>
      <w:r>
        <w:t>440.672</w:t>
      </w:r>
    </w:p>
    <w:p>
      <w:r>
        <w:t>1.298.407</w:t>
      </w:r>
    </w:p>
    <w:p>
      <w:r>
        <w:t>4.815.811</w:t>
      </w:r>
    </w:p>
    <w:p>
      <w:r>
        <w:t>1.200.395</w:t>
      </w:r>
    </w:p>
    <w:p>
      <w:r>
        <w:t>4.717.799</w:t>
      </w:r>
    </w:p>
    <w:p>
      <w:r>
        <w:t>116</w:t>
      </w:r>
    </w:p>
    <w:p>
      <w:r>
        <w:t>M102.0703</w:t>
      </w:r>
    </w:p>
    <w:p>
      <w:r>
        <w:t>Hệ thống xe goong di chuyển dầm (gồm mô tơ điện 3,5 kW và con lăn)</w:t>
      </w:r>
    </w:p>
    <w:p>
      <w:r>
        <w:t>195</w:t>
      </w:r>
    </w:p>
    <w:p>
      <w:r>
        <w:t>14</w:t>
      </w:r>
    </w:p>
    <w:p>
      <w:r>
        <w:t>3,5</w:t>
      </w:r>
    </w:p>
    <w:p>
      <w:r>
        <w:t>6</w:t>
      </w:r>
    </w:p>
    <w:p>
      <w:r>
        <w:t>16 kWh</w:t>
      </w:r>
    </w:p>
    <w:p>
      <w:r>
        <w:t>1x4/7</w:t>
      </w:r>
    </w:p>
    <w:p>
      <w:r>
        <w:t>11.818</w:t>
      </w:r>
    </w:p>
    <w:p>
      <w:r>
        <w:t>30.391</w:t>
      </w:r>
    </w:p>
    <w:p>
      <w:r>
        <w:t>306.491</w:t>
      </w:r>
    </w:p>
    <w:p>
      <w:r>
        <w:t>351.124</w:t>
      </w:r>
    </w:p>
    <w:p>
      <w:r>
        <w:t>283.355</w:t>
      </w:r>
    </w:p>
    <w:p>
      <w:r>
        <w:t>327.988</w:t>
      </w:r>
    </w:p>
    <w:p>
      <w:r>
        <w:t>M102.0800</w:t>
      </w:r>
    </w:p>
    <w:p>
      <w:r>
        <w:t>Cầu trục - sức nâng:</w:t>
      </w:r>
    </w:p>
    <w:p>
      <w:r>
        <w:t>117</w:t>
      </w:r>
    </w:p>
    <w:p>
      <w:r>
        <w:t>M102.0801</w:t>
      </w:r>
    </w:p>
    <w:p>
      <w:r>
        <w:t>30 t</w:t>
      </w:r>
    </w:p>
    <w:p>
      <w:r>
        <w:t>290</w:t>
      </w:r>
    </w:p>
    <w:p>
      <w:r>
        <w:t>9</w:t>
      </w:r>
    </w:p>
    <w:p>
      <w:r>
        <w:t>2,3</w:t>
      </w:r>
    </w:p>
    <w:p>
      <w:r>
        <w:t>5</w:t>
      </w:r>
    </w:p>
    <w:p>
      <w:r>
        <w:t>48 kWh</w:t>
      </w:r>
    </w:p>
    <w:p>
      <w:r>
        <w:t>1x3/7+1x6/7</w:t>
      </w:r>
    </w:p>
    <w:p>
      <w:r>
        <w:t>378.691</w:t>
      </w:r>
    </w:p>
    <w:p>
      <w:r>
        <w:t>91.174</w:t>
      </w:r>
    </w:p>
    <w:p>
      <w:r>
        <w:t>685.425</w:t>
      </w:r>
    </w:p>
    <w:p>
      <w:r>
        <w:t>977.697</w:t>
      </w:r>
    </w:p>
    <w:p>
      <w:r>
        <w:t>633.685</w:t>
      </w:r>
    </w:p>
    <w:p>
      <w:r>
        <w:t>925.957</w:t>
      </w:r>
    </w:p>
    <w:p>
      <w:r>
        <w:t>118</w:t>
      </w:r>
    </w:p>
    <w:p>
      <w:r>
        <w:t>M102.0802</w:t>
      </w:r>
    </w:p>
    <w:p>
      <w:r>
        <w:t>40 t</w:t>
      </w:r>
    </w:p>
    <w:p>
      <w:r>
        <w:t>290</w:t>
      </w:r>
    </w:p>
    <w:p>
      <w:r>
        <w:t>9</w:t>
      </w:r>
    </w:p>
    <w:p>
      <w:r>
        <w:t>2,3</w:t>
      </w:r>
    </w:p>
    <w:p>
      <w:r>
        <w:t>5</w:t>
      </w:r>
    </w:p>
    <w:p>
      <w:r>
        <w:t>60 kWh</w:t>
      </w:r>
    </w:p>
    <w:p>
      <w:r>
        <w:t>1x3/7+1x6/7</w:t>
      </w:r>
    </w:p>
    <w:p>
      <w:r>
        <w:t>426.157</w:t>
      </w:r>
    </w:p>
    <w:p>
      <w:r>
        <w:t>113.967</w:t>
      </w:r>
    </w:p>
    <w:p>
      <w:r>
        <w:t>685.425</w:t>
      </w:r>
    </w:p>
    <w:p>
      <w:r>
        <w:t>1.025.696</w:t>
      </w:r>
    </w:p>
    <w:p>
      <w:r>
        <w:t>633.685</w:t>
      </w:r>
    </w:p>
    <w:p>
      <w:r>
        <w:t>973.956</w:t>
      </w:r>
    </w:p>
    <w:p>
      <w:r>
        <w:t>119</w:t>
      </w:r>
    </w:p>
    <w:p>
      <w:r>
        <w:t>M102.0803</w:t>
      </w:r>
    </w:p>
    <w:p>
      <w:r>
        <w:t>50 t</w:t>
      </w:r>
    </w:p>
    <w:p>
      <w:r>
        <w:t>290</w:t>
      </w:r>
    </w:p>
    <w:p>
      <w:r>
        <w:t>9</w:t>
      </w:r>
    </w:p>
    <w:p>
      <w:r>
        <w:t>2,3</w:t>
      </w:r>
    </w:p>
    <w:p>
      <w:r>
        <w:t>5</w:t>
      </w:r>
    </w:p>
    <w:p>
      <w:r>
        <w:t>72 kWh</w:t>
      </w:r>
    </w:p>
    <w:p>
      <w:r>
        <w:t>1x3/7+1x6/7</w:t>
      </w:r>
    </w:p>
    <w:p>
      <w:r>
        <w:t>482.909</w:t>
      </w:r>
    </w:p>
    <w:p>
      <w:r>
        <w:t>136.760</w:t>
      </w:r>
    </w:p>
    <w:p>
      <w:r>
        <w:t>685.425</w:t>
      </w:r>
    </w:p>
    <w:p>
      <w:r>
        <w:t>1.078.627</w:t>
      </w:r>
    </w:p>
    <w:p>
      <w:r>
        <w:t>633.685</w:t>
      </w:r>
    </w:p>
    <w:p>
      <w:r>
        <w:t>1.026.887</w:t>
      </w:r>
    </w:p>
    <w:p>
      <w:r>
        <w:t>120</w:t>
      </w:r>
    </w:p>
    <w:p>
      <w:r>
        <w:t>M102.0804</w:t>
      </w:r>
    </w:p>
    <w:p>
      <w:r>
        <w:t>60 t</w:t>
      </w:r>
    </w:p>
    <w:p>
      <w:r>
        <w:t>290</w:t>
      </w:r>
    </w:p>
    <w:p>
      <w:r>
        <w:t>9</w:t>
      </w:r>
    </w:p>
    <w:p>
      <w:r>
        <w:t>2,3</w:t>
      </w:r>
    </w:p>
    <w:p>
      <w:r>
        <w:t>5</w:t>
      </w:r>
    </w:p>
    <w:p>
      <w:r>
        <w:t>84 kWh</w:t>
      </w:r>
    </w:p>
    <w:p>
      <w:r>
        <w:t>1x3/7+1x7/7</w:t>
      </w:r>
    </w:p>
    <w:p>
      <w:r>
        <w:t>579.445</w:t>
      </w:r>
    </w:p>
    <w:p>
      <w:r>
        <w:t>159.554</w:t>
      </w:r>
    </w:p>
    <w:p>
      <w:r>
        <w:t>761.583</w:t>
      </w:r>
    </w:p>
    <w:p>
      <w:r>
        <w:t>1.228.842</w:t>
      </w:r>
    </w:p>
    <w:p>
      <w:r>
        <w:t>704.094</w:t>
      </w:r>
    </w:p>
    <w:p>
      <w:r>
        <w:t>1.171.353</w:t>
      </w:r>
    </w:p>
    <w:p>
      <w:r>
        <w:t>121</w:t>
      </w:r>
    </w:p>
    <w:p>
      <w:r>
        <w:t>M102.0805</w:t>
      </w:r>
    </w:p>
    <w:p>
      <w:r>
        <w:t>90 t</w:t>
      </w:r>
    </w:p>
    <w:p>
      <w:r>
        <w:t>290</w:t>
      </w:r>
    </w:p>
    <w:p>
      <w:r>
        <w:t>9</w:t>
      </w:r>
    </w:p>
    <w:p>
      <w:r>
        <w:t>2,3</w:t>
      </w:r>
    </w:p>
    <w:p>
      <w:r>
        <w:t>5</w:t>
      </w:r>
    </w:p>
    <w:p>
      <w:r>
        <w:t>108 kWh</w:t>
      </w:r>
    </w:p>
    <w:p>
      <w:r>
        <w:t>1x3/7+1x7/7</w:t>
      </w:r>
    </w:p>
    <w:p>
      <w:r>
        <w:t>720.350</w:t>
      </w:r>
    </w:p>
    <w:p>
      <w:r>
        <w:t>205.141</w:t>
      </w:r>
    </w:p>
    <w:p>
      <w:r>
        <w:t>761.583</w:t>
      </w:r>
    </w:p>
    <w:p>
      <w:r>
        <w:t>1.349.254</w:t>
      </w:r>
    </w:p>
    <w:p>
      <w:r>
        <w:t>704.094</w:t>
      </w:r>
    </w:p>
    <w:p>
      <w:r>
        <w:t>1.291.765</w:t>
      </w:r>
    </w:p>
    <w:p>
      <w:r>
        <w:t>122</w:t>
      </w:r>
    </w:p>
    <w:p>
      <w:r>
        <w:t>M102.0806</w:t>
      </w:r>
    </w:p>
    <w:p>
      <w:r>
        <w:t>110 t</w:t>
      </w:r>
    </w:p>
    <w:p>
      <w:r>
        <w:t>290</w:t>
      </w:r>
    </w:p>
    <w:p>
      <w:r>
        <w:t>9</w:t>
      </w:r>
    </w:p>
    <w:p>
      <w:r>
        <w:t>2,1</w:t>
      </w:r>
    </w:p>
    <w:p>
      <w:r>
        <w:t>5</w:t>
      </w:r>
    </w:p>
    <w:p>
      <w:r>
        <w:t>132 kWh</w:t>
      </w:r>
    </w:p>
    <w:p>
      <w:r>
        <w:t>1x3/7+1x7/7</w:t>
      </w:r>
    </w:p>
    <w:p>
      <w:r>
        <w:t>994.021</w:t>
      </w:r>
    </w:p>
    <w:p>
      <w:r>
        <w:t>250.727</w:t>
      </w:r>
    </w:p>
    <w:p>
      <w:r>
        <w:t>761.583</w:t>
      </w:r>
    </w:p>
    <w:p>
      <w:r>
        <w:t>1.533.315</w:t>
      </w:r>
    </w:p>
    <w:p>
      <w:r>
        <w:t>704.094</w:t>
      </w:r>
    </w:p>
    <w:p>
      <w:r>
        <w:t>1.475.826</w:t>
      </w:r>
    </w:p>
    <w:p>
      <w:r>
        <w:t>123</w:t>
      </w:r>
    </w:p>
    <w:p>
      <w:r>
        <w:t>M102.0807</w:t>
      </w:r>
    </w:p>
    <w:p>
      <w:r>
        <w:t>125 t</w:t>
      </w:r>
    </w:p>
    <w:p>
      <w:r>
        <w:t>290</w:t>
      </w:r>
    </w:p>
    <w:p>
      <w:r>
        <w:t>9</w:t>
      </w:r>
    </w:p>
    <w:p>
      <w:r>
        <w:t>2,1</w:t>
      </w:r>
    </w:p>
    <w:p>
      <w:r>
        <w:t>5</w:t>
      </w:r>
    </w:p>
    <w:p>
      <w:r>
        <w:t>144 kWh</w:t>
      </w:r>
    </w:p>
    <w:p>
      <w:r>
        <w:t>1x3/7+1x7/7</w:t>
      </w:r>
    </w:p>
    <w:p>
      <w:r>
        <w:t>1.143.067</w:t>
      </w:r>
    </w:p>
    <w:p>
      <w:r>
        <w:t>273.521</w:t>
      </w:r>
    </w:p>
    <w:p>
      <w:r>
        <w:t>761.583</w:t>
      </w:r>
    </w:p>
    <w:p>
      <w:r>
        <w:t>1.634.229</w:t>
      </w:r>
    </w:p>
    <w:p>
      <w:r>
        <w:t>704.094</w:t>
      </w:r>
    </w:p>
    <w:p>
      <w:r>
        <w:t>1.576.740</w:t>
      </w:r>
    </w:p>
    <w:p>
      <w:r>
        <w:t>124</w:t>
      </w:r>
    </w:p>
    <w:p>
      <w:r>
        <w:t>M102.0808</w:t>
      </w:r>
    </w:p>
    <w:p>
      <w:r>
        <w:t>180 t</w:t>
      </w:r>
    </w:p>
    <w:p>
      <w:r>
        <w:t>290</w:t>
      </w:r>
    </w:p>
    <w:p>
      <w:r>
        <w:t>9</w:t>
      </w:r>
    </w:p>
    <w:p>
      <w:r>
        <w:t>2,1</w:t>
      </w:r>
    </w:p>
    <w:p>
      <w:r>
        <w:t>5</w:t>
      </w:r>
    </w:p>
    <w:p>
      <w:r>
        <w:t>168 kWh</w:t>
      </w:r>
    </w:p>
    <w:p>
      <w:r>
        <w:t>1x3/7+1x7/7</w:t>
      </w:r>
    </w:p>
    <w:p>
      <w:r>
        <w:t>1.486.217</w:t>
      </w:r>
    </w:p>
    <w:p>
      <w:r>
        <w:t>319.108</w:t>
      </w:r>
    </w:p>
    <w:p>
      <w:r>
        <w:t>761.583</w:t>
      </w:r>
    </w:p>
    <w:p>
      <w:r>
        <w:t>1.859.673</w:t>
      </w:r>
    </w:p>
    <w:p>
      <w:r>
        <w:t>704.094</w:t>
      </w:r>
    </w:p>
    <w:p>
      <w:r>
        <w:t>1.802.184</w:t>
      </w:r>
    </w:p>
    <w:p>
      <w:r>
        <w:t>125</w:t>
      </w:r>
    </w:p>
    <w:p>
      <w:r>
        <w:t>M102.0809</w:t>
      </w:r>
    </w:p>
    <w:p>
      <w:r>
        <w:t>250 t</w:t>
      </w:r>
    </w:p>
    <w:p>
      <w:r>
        <w:t>290</w:t>
      </w:r>
    </w:p>
    <w:p>
      <w:r>
        <w:t>9</w:t>
      </w:r>
    </w:p>
    <w:p>
      <w:r>
        <w:t>2</w:t>
      </w:r>
    </w:p>
    <w:p>
      <w:r>
        <w:t>5</w:t>
      </w:r>
    </w:p>
    <w:p>
      <w:r>
        <w:t>204 kWh</w:t>
      </w:r>
    </w:p>
    <w:p>
      <w:r>
        <w:t>1x3/7+1x7/7</w:t>
      </w:r>
    </w:p>
    <w:p>
      <w:r>
        <w:t>1.918.794</w:t>
      </w:r>
    </w:p>
    <w:p>
      <w:r>
        <w:t>387.488</w:t>
      </w:r>
    </w:p>
    <w:p>
      <w:r>
        <w:t>761.583</w:t>
      </w:r>
    </w:p>
    <w:p>
      <w:r>
        <w:t>2.148.167</w:t>
      </w:r>
    </w:p>
    <w:p>
      <w:r>
        <w:t>704.094</w:t>
      </w:r>
    </w:p>
    <w:p>
      <w:r>
        <w:t>2.090.678</w:t>
      </w:r>
    </w:p>
    <w:p>
      <w:r>
        <w:t>M102.0900</w:t>
      </w:r>
    </w:p>
    <w:p>
      <w:r>
        <w:t>Máy vận thăng - sức nâng:</w:t>
      </w:r>
    </w:p>
    <w:p>
      <w:r>
        <w:t>126</w:t>
      </w:r>
    </w:p>
    <w:p>
      <w:r>
        <w:t>M102.0901</w:t>
      </w:r>
    </w:p>
    <w:p>
      <w:r>
        <w:t>0,8 t</w:t>
      </w:r>
    </w:p>
    <w:p>
      <w:r>
        <w:t>290</w:t>
      </w:r>
    </w:p>
    <w:p>
      <w:r>
        <w:t>17</w:t>
      </w:r>
    </w:p>
    <w:p>
      <w:r>
        <w:t>4,3</w:t>
      </w:r>
    </w:p>
    <w:p>
      <w:r>
        <w:t>5</w:t>
      </w:r>
    </w:p>
    <w:p>
      <w:r>
        <w:t>21 kWh</w:t>
      </w:r>
    </w:p>
    <w:p>
      <w:r>
        <w:t>1x3/7</w:t>
      </w:r>
    </w:p>
    <w:p>
      <w:r>
        <w:t>187.683</w:t>
      </w:r>
    </w:p>
    <w:p>
      <w:r>
        <w:t>39.888</w:t>
      </w:r>
    </w:p>
    <w:p>
      <w:r>
        <w:t>258.195</w:t>
      </w:r>
    </w:p>
    <w:p>
      <w:r>
        <w:t>457.290</w:t>
      </w:r>
    </w:p>
    <w:p>
      <w:r>
        <w:t>238.705</w:t>
      </w:r>
    </w:p>
    <w:p>
      <w:r>
        <w:t>437.800</w:t>
      </w:r>
    </w:p>
    <w:p>
      <w:r>
        <w:t>127</w:t>
      </w:r>
    </w:p>
    <w:p>
      <w:r>
        <w:t>M102.0902</w:t>
      </w:r>
    </w:p>
    <w:p>
      <w:r>
        <w:t>2,0 t</w:t>
      </w:r>
    </w:p>
    <w:p>
      <w:r>
        <w:t>290</w:t>
      </w:r>
    </w:p>
    <w:p>
      <w:r>
        <w:t>17</w:t>
      </w:r>
    </w:p>
    <w:p>
      <w:r>
        <w:t>4,1</w:t>
      </w:r>
    </w:p>
    <w:p>
      <w:r>
        <w:t>5</w:t>
      </w:r>
    </w:p>
    <w:p>
      <w:r>
        <w:t>32 kWh</w:t>
      </w:r>
    </w:p>
    <w:p>
      <w:r>
        <w:t>1x3/7</w:t>
      </w:r>
    </w:p>
    <w:p>
      <w:r>
        <w:t>251.200</w:t>
      </w:r>
    </w:p>
    <w:p>
      <w:r>
        <w:t>60.782</w:t>
      </w:r>
    </w:p>
    <w:p>
      <w:r>
        <w:t>258.195</w:t>
      </w:r>
    </w:p>
    <w:p>
      <w:r>
        <w:t>530.332</w:t>
      </w:r>
    </w:p>
    <w:p>
      <w:r>
        <w:t>238.705</w:t>
      </w:r>
    </w:p>
    <w:p>
      <w:r>
        <w:t>510.842</w:t>
      </w:r>
    </w:p>
    <w:p>
      <w:r>
        <w:t>128</w:t>
      </w:r>
    </w:p>
    <w:p>
      <w:r>
        <w:t>M102.0903</w:t>
      </w:r>
    </w:p>
    <w:p>
      <w:r>
        <w:t>3,0 t</w:t>
      </w:r>
    </w:p>
    <w:p>
      <w:r>
        <w:t>290</w:t>
      </w:r>
    </w:p>
    <w:p>
      <w:r>
        <w:t>17</w:t>
      </w:r>
    </w:p>
    <w:p>
      <w:r>
        <w:t>4,1</w:t>
      </w:r>
    </w:p>
    <w:p>
      <w:r>
        <w:t>5</w:t>
      </w:r>
    </w:p>
    <w:p>
      <w:r>
        <w:t>39 kWh</w:t>
      </w:r>
    </w:p>
    <w:p>
      <w:r>
        <w:t>1x3/7</w:t>
      </w:r>
    </w:p>
    <w:p>
      <w:r>
        <w:t>288.920</w:t>
      </w:r>
    </w:p>
    <w:p>
      <w:r>
        <w:t>74.079</w:t>
      </w:r>
    </w:p>
    <w:p>
      <w:r>
        <w:t>258.195</w:t>
      </w:r>
    </w:p>
    <w:p>
      <w:r>
        <w:t>575.365</w:t>
      </w:r>
    </w:p>
    <w:p>
      <w:r>
        <w:t>238.705</w:t>
      </w:r>
    </w:p>
    <w:p>
      <w:r>
        <w:t>555.875</w:t>
      </w:r>
    </w:p>
    <w:p>
      <w:r>
        <w:t>M102.1000</w:t>
      </w:r>
    </w:p>
    <w:p>
      <w:r>
        <w:t>Máy vận thăng lồng - sức nâng</w:t>
      </w:r>
    </w:p>
    <w:p>
      <w:r>
        <w:t>129</w:t>
      </w:r>
    </w:p>
    <w:p>
      <w:r>
        <w:t>M102.1001</w:t>
      </w:r>
    </w:p>
    <w:p>
      <w:r>
        <w:t>3,01</w:t>
      </w:r>
    </w:p>
    <w:p>
      <w:r>
        <w:t>290</w:t>
      </w:r>
    </w:p>
    <w:p>
      <w:r>
        <w:t>16,5</w:t>
      </w:r>
    </w:p>
    <w:p>
      <w:r>
        <w:t>4,1</w:t>
      </w:r>
    </w:p>
    <w:p>
      <w:r>
        <w:t>5</w:t>
      </w:r>
    </w:p>
    <w:p>
      <w:r>
        <w:t>47 kWh</w:t>
      </w:r>
    </w:p>
    <w:p>
      <w:r>
        <w:t>1x3/7</w:t>
      </w:r>
    </w:p>
    <w:p>
      <w:r>
        <w:t>590.336</w:t>
      </w:r>
    </w:p>
    <w:p>
      <w:r>
        <w:t>89.274</w:t>
      </w:r>
    </w:p>
    <w:p>
      <w:r>
        <w:t>258.195</w:t>
      </w:r>
    </w:p>
    <w:p>
      <w:r>
        <w:t>835.005</w:t>
      </w:r>
    </w:p>
    <w:p>
      <w:r>
        <w:t>238.705</w:t>
      </w:r>
    </w:p>
    <w:p>
      <w:r>
        <w:t>815.515</w:t>
      </w:r>
    </w:p>
    <w:p>
      <w:r>
        <w:t>M102.1100</w:t>
      </w:r>
    </w:p>
    <w:p>
      <w:r>
        <w:t>Tời điện - sức kéo:</w:t>
      </w:r>
    </w:p>
    <w:p>
      <w:r>
        <w:t>130</w:t>
      </w:r>
    </w:p>
    <w:p>
      <w:r>
        <w:t>M102.1101</w:t>
      </w:r>
    </w:p>
    <w:p>
      <w:r>
        <w:t>0,5 t</w:t>
      </w:r>
    </w:p>
    <w:p>
      <w:r>
        <w:t>240</w:t>
      </w:r>
    </w:p>
    <w:p>
      <w:r>
        <w:t>15</w:t>
      </w:r>
    </w:p>
    <w:p>
      <w:r>
        <w:t>5,1</w:t>
      </w:r>
    </w:p>
    <w:p>
      <w:r>
        <w:t>4</w:t>
      </w:r>
    </w:p>
    <w:p>
      <w:r>
        <w:t>4 kWh</w:t>
      </w:r>
    </w:p>
    <w:p>
      <w:r>
        <w:t>1x3/7</w:t>
      </w:r>
    </w:p>
    <w:p>
      <w:r>
        <w:t>4.600</w:t>
      </w:r>
    </w:p>
    <w:p>
      <w:r>
        <w:t>7.598</w:t>
      </w:r>
    </w:p>
    <w:p>
      <w:r>
        <w:t>258.195</w:t>
      </w:r>
    </w:p>
    <w:p>
      <w:r>
        <w:t>270.412</w:t>
      </w:r>
    </w:p>
    <w:p>
      <w:r>
        <w:t>238.705</w:t>
      </w:r>
    </w:p>
    <w:p>
      <w:r>
        <w:t>250.922</w:t>
      </w:r>
    </w:p>
    <w:p>
      <w:r>
        <w:t>131</w:t>
      </w:r>
    </w:p>
    <w:p>
      <w:r>
        <w:t>M102.1102</w:t>
      </w:r>
    </w:p>
    <w:p>
      <w:r>
        <w:t>1.0 t</w:t>
      </w:r>
    </w:p>
    <w:p>
      <w:r>
        <w:t>240</w:t>
      </w:r>
    </w:p>
    <w:p>
      <w:r>
        <w:t>15</w:t>
      </w:r>
    </w:p>
    <w:p>
      <w:r>
        <w:t>5.1</w:t>
      </w:r>
    </w:p>
    <w:p>
      <w:r>
        <w:t>4</w:t>
      </w:r>
    </w:p>
    <w:p>
      <w:r>
        <w:t>5 kWh</w:t>
      </w:r>
    </w:p>
    <w:p>
      <w:r>
        <w:t>1x3/7</w:t>
      </w:r>
    </w:p>
    <w:p>
      <w:r>
        <w:t>5.900</w:t>
      </w:r>
    </w:p>
    <w:p>
      <w:r>
        <w:t>9.497</w:t>
      </w:r>
    </w:p>
    <w:p>
      <w:r>
        <w:t>258.195</w:t>
      </w:r>
    </w:p>
    <w:p>
      <w:r>
        <w:t>273.617</w:t>
      </w:r>
    </w:p>
    <w:p>
      <w:r>
        <w:t>238.705</w:t>
      </w:r>
    </w:p>
    <w:p>
      <w:r>
        <w:t>254.127</w:t>
      </w:r>
    </w:p>
    <w:p>
      <w:r>
        <w:t>132</w:t>
      </w:r>
    </w:p>
    <w:p>
      <w:r>
        <w:t>M102.1103</w:t>
      </w:r>
    </w:p>
    <w:p>
      <w:r>
        <w:t>1,5 t</w:t>
      </w:r>
    </w:p>
    <w:p>
      <w:r>
        <w:t>240</w:t>
      </w:r>
    </w:p>
    <w:p>
      <w:r>
        <w:t>15</w:t>
      </w:r>
    </w:p>
    <w:p>
      <w:r>
        <w:t>4,6</w:t>
      </w:r>
    </w:p>
    <w:p>
      <w:r>
        <w:t>4</w:t>
      </w:r>
    </w:p>
    <w:p>
      <w:r>
        <w:t>5,5 kWh</w:t>
      </w:r>
    </w:p>
    <w:p>
      <w:r>
        <w:t>1x3/7</w:t>
      </w:r>
    </w:p>
    <w:p>
      <w:r>
        <w:t>16.400</w:t>
      </w:r>
    </w:p>
    <w:p>
      <w:r>
        <w:t>10.447</w:t>
      </w:r>
    </w:p>
    <w:p>
      <w:r>
        <w:t>258.195</w:t>
      </w:r>
    </w:p>
    <w:p>
      <w:r>
        <w:t>284.769</w:t>
      </w:r>
    </w:p>
    <w:p>
      <w:r>
        <w:t>238.705</w:t>
      </w:r>
    </w:p>
    <w:p>
      <w:r>
        <w:t>265.279</w:t>
      </w:r>
    </w:p>
    <w:p>
      <w:r>
        <w:t>133</w:t>
      </w:r>
    </w:p>
    <w:p>
      <w:r>
        <w:t>M102.1104</w:t>
      </w:r>
    </w:p>
    <w:p>
      <w:r>
        <w:t>2,0 t</w:t>
      </w:r>
    </w:p>
    <w:p>
      <w:r>
        <w:t>240</w:t>
      </w:r>
    </w:p>
    <w:p>
      <w:r>
        <w:t>15</w:t>
      </w:r>
    </w:p>
    <w:p>
      <w:r>
        <w:t>4,6</w:t>
      </w:r>
    </w:p>
    <w:p>
      <w:r>
        <w:t>4</w:t>
      </w:r>
    </w:p>
    <w:p>
      <w:r>
        <w:t>6,3 kWh</w:t>
      </w:r>
    </w:p>
    <w:p>
      <w:r>
        <w:t>1x3/7</w:t>
      </w:r>
    </w:p>
    <w:p>
      <w:r>
        <w:t>23.900</w:t>
      </w:r>
    </w:p>
    <w:p>
      <w:r>
        <w:t>11.967</w:t>
      </w:r>
    </w:p>
    <w:p>
      <w:r>
        <w:t>258.195</w:t>
      </w:r>
    </w:p>
    <w:p>
      <w:r>
        <w:t>293.663</w:t>
      </w:r>
    </w:p>
    <w:p>
      <w:r>
        <w:t>238.705</w:t>
      </w:r>
    </w:p>
    <w:p>
      <w:r>
        <w:t>274.173</w:t>
      </w:r>
    </w:p>
    <w:p>
      <w:r>
        <w:t>134</w:t>
      </w:r>
    </w:p>
    <w:p>
      <w:r>
        <w:t>M102.1105</w:t>
      </w:r>
    </w:p>
    <w:p>
      <w:r>
        <w:t>3,0 t</w:t>
      </w:r>
    </w:p>
    <w:p>
      <w:r>
        <w:t>240</w:t>
      </w:r>
    </w:p>
    <w:p>
      <w:r>
        <w:t>15</w:t>
      </w:r>
    </w:p>
    <w:p>
      <w:r>
        <w:t>4,6</w:t>
      </w:r>
    </w:p>
    <w:p>
      <w:r>
        <w:t>4</w:t>
      </w:r>
    </w:p>
    <w:p>
      <w:r>
        <w:t>11 kWh</w:t>
      </w:r>
    </w:p>
    <w:p>
      <w:r>
        <w:t>1x3/7</w:t>
      </w:r>
    </w:p>
    <w:p>
      <w:r>
        <w:t>38.600</w:t>
      </w:r>
    </w:p>
    <w:p>
      <w:r>
        <w:t>20.894</w:t>
      </w:r>
    </w:p>
    <w:p>
      <w:r>
        <w:t>258.195</w:t>
      </w:r>
    </w:p>
    <w:p>
      <w:r>
        <w:t>314.633</w:t>
      </w:r>
    </w:p>
    <w:p>
      <w:r>
        <w:t>238.705</w:t>
      </w:r>
    </w:p>
    <w:p>
      <w:r>
        <w:t>295.143</w:t>
      </w:r>
    </w:p>
    <w:p>
      <w:r>
        <w:t>135</w:t>
      </w:r>
    </w:p>
    <w:p>
      <w:r>
        <w:t>M102.1106</w:t>
      </w:r>
    </w:p>
    <w:p>
      <w:r>
        <w:t>3,5 t</w:t>
      </w:r>
    </w:p>
    <w:p>
      <w:r>
        <w:t>240</w:t>
      </w:r>
    </w:p>
    <w:p>
      <w:r>
        <w:t>15</w:t>
      </w:r>
    </w:p>
    <w:p>
      <w:r>
        <w:t>4,6</w:t>
      </w:r>
    </w:p>
    <w:p>
      <w:r>
        <w:t>4</w:t>
      </w:r>
    </w:p>
    <w:p>
      <w:r>
        <w:t>12 kWh</w:t>
      </w:r>
    </w:p>
    <w:p>
      <w:r>
        <w:t>1x3/7</w:t>
      </w:r>
    </w:p>
    <w:p>
      <w:r>
        <w:t>42.500</w:t>
      </w:r>
    </w:p>
    <w:p>
      <w:r>
        <w:t>22.793</w:t>
      </w:r>
    </w:p>
    <w:p>
      <w:r>
        <w:t>258.195</w:t>
      </w:r>
    </w:p>
    <w:p>
      <w:r>
        <w:t>320.124</w:t>
      </w:r>
    </w:p>
    <w:p>
      <w:r>
        <w:t>238.705</w:t>
      </w:r>
    </w:p>
    <w:p>
      <w:r>
        <w:t>300.634</w:t>
      </w:r>
    </w:p>
    <w:p>
      <w:r>
        <w:t>136</w:t>
      </w:r>
    </w:p>
    <w:p>
      <w:r>
        <w:t>M102.1107</w:t>
      </w:r>
    </w:p>
    <w:p>
      <w:r>
        <w:t>5,0 t</w:t>
      </w:r>
    </w:p>
    <w:p>
      <w:r>
        <w:t>240</w:t>
      </w:r>
    </w:p>
    <w:p>
      <w:r>
        <w:t>15</w:t>
      </w:r>
    </w:p>
    <w:p>
      <w:r>
        <w:t>4,6</w:t>
      </w:r>
    </w:p>
    <w:p>
      <w:r>
        <w:t>4</w:t>
      </w:r>
    </w:p>
    <w:p>
      <w:r>
        <w:t>14 kWh</w:t>
      </w:r>
    </w:p>
    <w:p>
      <w:r>
        <w:t>1x3/7</w:t>
      </w:r>
    </w:p>
    <w:p>
      <w:r>
        <w:t>51.700</w:t>
      </w:r>
    </w:p>
    <w:p>
      <w:r>
        <w:t>26.592</w:t>
      </w:r>
    </w:p>
    <w:p>
      <w:r>
        <w:t>258.195</w:t>
      </w:r>
    </w:p>
    <w:p>
      <w:r>
        <w:t>332.394</w:t>
      </w:r>
    </w:p>
    <w:p>
      <w:r>
        <w:t>238.705</w:t>
      </w:r>
    </w:p>
    <w:p>
      <w:r>
        <w:t>312.904</w:t>
      </w:r>
    </w:p>
    <w:p>
      <w:r>
        <w:t>M102.1200</w:t>
      </w:r>
    </w:p>
    <w:p>
      <w:r>
        <w:t>Pa lăng xích - sức nâng:</w:t>
      </w:r>
    </w:p>
    <w:p>
      <w:r>
        <w:t>137</w:t>
      </w:r>
    </w:p>
    <w:p>
      <w:r>
        <w:t>M102.1201</w:t>
      </w:r>
    </w:p>
    <w:p>
      <w:r>
        <w:t>3,01</w:t>
      </w:r>
    </w:p>
    <w:p>
      <w:r>
        <w:t>240</w:t>
      </w:r>
    </w:p>
    <w:p>
      <w:r>
        <w:t>15</w:t>
      </w:r>
    </w:p>
    <w:p>
      <w:r>
        <w:t>4,6</w:t>
      </w:r>
    </w:p>
    <w:p>
      <w:r>
        <w:t>4</w:t>
      </w:r>
    </w:p>
    <w:p>
      <w:r>
        <w:t>1x3/7</w:t>
      </w:r>
    </w:p>
    <w:p>
      <w:r>
        <w:t>7.900</w:t>
      </w:r>
    </w:p>
    <w:p>
      <w:r>
        <w:t>258.195</w:t>
      </w:r>
    </w:p>
    <w:p>
      <w:r>
        <w:t>265.963</w:t>
      </w:r>
    </w:p>
    <w:p>
      <w:r>
        <w:t>238.705</w:t>
      </w:r>
    </w:p>
    <w:p>
      <w:r>
        <w:t>246.473</w:t>
      </w:r>
    </w:p>
    <w:p>
      <w:r>
        <w:t>138</w:t>
      </w:r>
    </w:p>
    <w:p>
      <w:r>
        <w:t>M102.1202</w:t>
      </w:r>
    </w:p>
    <w:p>
      <w:r>
        <w:t>5,0 t</w:t>
      </w:r>
    </w:p>
    <w:p>
      <w:r>
        <w:t>240</w:t>
      </w:r>
    </w:p>
    <w:p>
      <w:r>
        <w:t>15</w:t>
      </w:r>
    </w:p>
    <w:p>
      <w:r>
        <w:t>4,2</w:t>
      </w:r>
    </w:p>
    <w:p>
      <w:r>
        <w:t>4</w:t>
      </w:r>
    </w:p>
    <w:p>
      <w:r>
        <w:t>1x3/7</w:t>
      </w:r>
    </w:p>
    <w:p>
      <w:r>
        <w:t>10.200</w:t>
      </w:r>
    </w:p>
    <w:p>
      <w:r>
        <w:t>258.195</w:t>
      </w:r>
    </w:p>
    <w:p>
      <w:r>
        <w:t>268.055</w:t>
      </w:r>
    </w:p>
    <w:p>
      <w:r>
        <w:t>238.705</w:t>
      </w:r>
    </w:p>
    <w:p>
      <w:r>
        <w:t>248.565</w:t>
      </w:r>
    </w:p>
    <w:p>
      <w:r>
        <w:t>M102.1300</w:t>
      </w:r>
    </w:p>
    <w:p>
      <w:r>
        <w:t>Kích nâng - sức nâng:</w:t>
      </w:r>
    </w:p>
    <w:p>
      <w:r>
        <w:t>139</w:t>
      </w:r>
    </w:p>
    <w:p>
      <w:r>
        <w:t>M102.1301</w:t>
      </w:r>
    </w:p>
    <w:p>
      <w:r>
        <w:t>5 t</w:t>
      </w:r>
    </w:p>
    <w:p>
      <w:r>
        <w:t>190</w:t>
      </w:r>
    </w:p>
    <w:p>
      <w:r>
        <w:t>13</w:t>
      </w:r>
    </w:p>
    <w:p>
      <w:r>
        <w:t>2,2</w:t>
      </w:r>
    </w:p>
    <w:p>
      <w:r>
        <w:t>5</w:t>
      </w:r>
    </w:p>
    <w:p>
      <w:r>
        <w:t>1x4/7</w:t>
      </w:r>
    </w:p>
    <w:p>
      <w:r>
        <w:t>2.700</w:t>
      </w:r>
    </w:p>
    <w:p>
      <w:r>
        <w:t>306.491</w:t>
      </w:r>
    </w:p>
    <w:p>
      <w:r>
        <w:t>309.362</w:t>
      </w:r>
    </w:p>
    <w:p>
      <w:r>
        <w:t>283.355</w:t>
      </w:r>
    </w:p>
    <w:p>
      <w:r>
        <w:t>286.226</w:t>
      </w:r>
    </w:p>
    <w:p>
      <w:r>
        <w:t>140</w:t>
      </w:r>
    </w:p>
    <w:p>
      <w:r>
        <w:t>M102.1302</w:t>
      </w:r>
    </w:p>
    <w:p>
      <w:r>
        <w:t>10 t</w:t>
      </w:r>
    </w:p>
    <w:p>
      <w:r>
        <w:t>190</w:t>
      </w:r>
    </w:p>
    <w:p>
      <w:r>
        <w:t>13</w:t>
      </w:r>
    </w:p>
    <w:p>
      <w:r>
        <w:t>2,2</w:t>
      </w:r>
    </w:p>
    <w:p>
      <w:r>
        <w:t>5</w:t>
      </w:r>
    </w:p>
    <w:p>
      <w:r>
        <w:t>1x4/7</w:t>
      </w:r>
    </w:p>
    <w:p>
      <w:r>
        <w:t>4.600</w:t>
      </w:r>
    </w:p>
    <w:p>
      <w:r>
        <w:t>306.491</w:t>
      </w:r>
    </w:p>
    <w:p>
      <w:r>
        <w:t>311.382</w:t>
      </w:r>
    </w:p>
    <w:p>
      <w:r>
        <w:t>283.355</w:t>
      </w:r>
    </w:p>
    <w:p>
      <w:r>
        <w:t>288.246</w:t>
      </w:r>
    </w:p>
    <w:p>
      <w:r>
        <w:t>141</w:t>
      </w:r>
    </w:p>
    <w:p>
      <w:r>
        <w:t>M102.1303</w:t>
      </w:r>
    </w:p>
    <w:p>
      <w:r>
        <w:t>30 t</w:t>
      </w:r>
    </w:p>
    <w:p>
      <w:r>
        <w:t>190</w:t>
      </w:r>
    </w:p>
    <w:p>
      <w:r>
        <w:t>13</w:t>
      </w:r>
    </w:p>
    <w:p>
      <w:r>
        <w:t>2,2</w:t>
      </w:r>
    </w:p>
    <w:p>
      <w:r>
        <w:t>5</w:t>
      </w:r>
    </w:p>
    <w:p>
      <w:r>
        <w:t>1x4/7</w:t>
      </w:r>
    </w:p>
    <w:p>
      <w:r>
        <w:t>5.800</w:t>
      </w:r>
    </w:p>
    <w:p>
      <w:r>
        <w:t>306.491</w:t>
      </w:r>
    </w:p>
    <w:p>
      <w:r>
        <w:t>312.657</w:t>
      </w:r>
    </w:p>
    <w:p>
      <w:r>
        <w:t>283.355</w:t>
      </w:r>
    </w:p>
    <w:p>
      <w:r>
        <w:t>289.521</w:t>
      </w:r>
    </w:p>
    <w:p>
      <w:r>
        <w:t>142</w:t>
      </w:r>
    </w:p>
    <w:p>
      <w:r>
        <w:t>M102.1304</w:t>
      </w:r>
    </w:p>
    <w:p>
      <w:r>
        <w:t>50 t</w:t>
      </w:r>
    </w:p>
    <w:p>
      <w:r>
        <w:t>190</w:t>
      </w:r>
    </w:p>
    <w:p>
      <w:r>
        <w:t>13</w:t>
      </w:r>
    </w:p>
    <w:p>
      <w:r>
        <w:t>2,2</w:t>
      </w:r>
    </w:p>
    <w:p>
      <w:r>
        <w:t>5</w:t>
      </w:r>
    </w:p>
    <w:p>
      <w:r>
        <w:t>1x4/7</w:t>
      </w:r>
    </w:p>
    <w:p>
      <w:r>
        <w:t>9.800</w:t>
      </w:r>
    </w:p>
    <w:p>
      <w:r>
        <w:t>306.491</w:t>
      </w:r>
    </w:p>
    <w:p>
      <w:r>
        <w:t>316.910</w:t>
      </w:r>
    </w:p>
    <w:p>
      <w:r>
        <w:t>283.355</w:t>
      </w:r>
    </w:p>
    <w:p>
      <w:r>
        <w:t>293.774</w:t>
      </w:r>
    </w:p>
    <w:p>
      <w:r>
        <w:t>143</w:t>
      </w:r>
    </w:p>
    <w:p>
      <w:r>
        <w:t>M102.1305</w:t>
      </w:r>
    </w:p>
    <w:p>
      <w:r>
        <w:t>100 t</w:t>
      </w:r>
    </w:p>
    <w:p>
      <w:r>
        <w:t>190</w:t>
      </w:r>
    </w:p>
    <w:p>
      <w:r>
        <w:t>13</w:t>
      </w:r>
    </w:p>
    <w:p>
      <w:r>
        <w:t>2,2</w:t>
      </w:r>
    </w:p>
    <w:p>
      <w:r>
        <w:t>5</w:t>
      </w:r>
    </w:p>
    <w:p>
      <w:r>
        <w:t>1x4/7</w:t>
      </w:r>
    </w:p>
    <w:p>
      <w:r>
        <w:t>19.000</w:t>
      </w:r>
    </w:p>
    <w:p>
      <w:r>
        <w:t>306.491</w:t>
      </w:r>
    </w:p>
    <w:p>
      <w:r>
        <w:t>326.691</w:t>
      </w:r>
    </w:p>
    <w:p>
      <w:r>
        <w:t>283.355</w:t>
      </w:r>
    </w:p>
    <w:p>
      <w:r>
        <w:t>303.555</w:t>
      </w:r>
    </w:p>
    <w:p>
      <w:r>
        <w:t>144</w:t>
      </w:r>
    </w:p>
    <w:p>
      <w:r>
        <w:t>M102.1306</w:t>
      </w:r>
    </w:p>
    <w:p>
      <w:r>
        <w:t>200 t</w:t>
      </w:r>
    </w:p>
    <w:p>
      <w:r>
        <w:t>190</w:t>
      </w:r>
    </w:p>
    <w:p>
      <w:r>
        <w:t>13</w:t>
      </w:r>
    </w:p>
    <w:p>
      <w:r>
        <w:t>2,2</w:t>
      </w:r>
    </w:p>
    <w:p>
      <w:r>
        <w:t>5</w:t>
      </w:r>
    </w:p>
    <w:p>
      <w:r>
        <w:t>1x4/7</w:t>
      </w:r>
    </w:p>
    <w:p>
      <w:r>
        <w:t>27.400</w:t>
      </w:r>
    </w:p>
    <w:p>
      <w:r>
        <w:t>306.491</w:t>
      </w:r>
    </w:p>
    <w:p>
      <w:r>
        <w:t>335.622</w:t>
      </w:r>
    </w:p>
    <w:p>
      <w:r>
        <w:t>283.355</w:t>
      </w:r>
    </w:p>
    <w:p>
      <w:r>
        <w:t>312.486</w:t>
      </w:r>
    </w:p>
    <w:p>
      <w:r>
        <w:t>145</w:t>
      </w:r>
    </w:p>
    <w:p>
      <w:r>
        <w:t>M102.1307</w:t>
      </w:r>
    </w:p>
    <w:p>
      <w:r>
        <w:t>250 t</w:t>
      </w:r>
    </w:p>
    <w:p>
      <w:r>
        <w:t>190</w:t>
      </w:r>
    </w:p>
    <w:p>
      <w:r>
        <w:t>13</w:t>
      </w:r>
    </w:p>
    <w:p>
      <w:r>
        <w:t>2,2</w:t>
      </w:r>
    </w:p>
    <w:p>
      <w:r>
        <w:t>5</w:t>
      </w:r>
    </w:p>
    <w:p>
      <w:r>
        <w:t>1x4/7</w:t>
      </w:r>
    </w:p>
    <w:p>
      <w:r>
        <w:t>44.000</w:t>
      </w:r>
    </w:p>
    <w:p>
      <w:r>
        <w:t>306.491</w:t>
      </w:r>
    </w:p>
    <w:p>
      <w:r>
        <w:t>350.259</w:t>
      </w:r>
    </w:p>
    <w:p>
      <w:r>
        <w:t>283.355</w:t>
      </w:r>
    </w:p>
    <w:p>
      <w:r>
        <w:t>327.123</w:t>
      </w:r>
    </w:p>
    <w:p>
      <w:r>
        <w:t>146</w:t>
      </w:r>
    </w:p>
    <w:p>
      <w:r>
        <w:t>M102.1308</w:t>
      </w:r>
    </w:p>
    <w:p>
      <w:r>
        <w:t>500 t</w:t>
      </w:r>
    </w:p>
    <w:p>
      <w:r>
        <w:t>190</w:t>
      </w:r>
    </w:p>
    <w:p>
      <w:r>
        <w:t>13</w:t>
      </w:r>
    </w:p>
    <w:p>
      <w:r>
        <w:t>2,2</w:t>
      </w:r>
    </w:p>
    <w:p>
      <w:r>
        <w:t>5</w:t>
      </w:r>
    </w:p>
    <w:p>
      <w:r>
        <w:t>1x4/7</w:t>
      </w:r>
    </w:p>
    <w:p>
      <w:r>
        <w:t>95.500</w:t>
      </w:r>
    </w:p>
    <w:p>
      <w:r>
        <w:t>306.491</w:t>
      </w:r>
    </w:p>
    <w:p>
      <w:r>
        <w:t>401.488</w:t>
      </w:r>
    </w:p>
    <w:p>
      <w:r>
        <w:t>283.355</w:t>
      </w:r>
    </w:p>
    <w:p>
      <w:r>
        <w:t>378.352</w:t>
      </w:r>
    </w:p>
    <w:p>
      <w:r>
        <w:t>147</w:t>
      </w:r>
    </w:p>
    <w:p>
      <w:r>
        <w:t>M102.1309</w:t>
      </w:r>
    </w:p>
    <w:p>
      <w:r>
        <w:t>Hệ kích nâng 25 t (máy bơm dầu thủy lực 3 kW)</w:t>
      </w:r>
    </w:p>
    <w:p>
      <w:r>
        <w:t>190</w:t>
      </w:r>
    </w:p>
    <w:p>
      <w:r>
        <w:t>13</w:t>
      </w:r>
    </w:p>
    <w:p>
      <w:r>
        <w:t>2</w:t>
      </w:r>
    </w:p>
    <w:p>
      <w:r>
        <w:t>5</w:t>
      </w:r>
    </w:p>
    <w:p>
      <w:r>
        <w:t>6 kWh</w:t>
      </w:r>
    </w:p>
    <w:p>
      <w:r>
        <w:t>1x4/7</w:t>
      </w:r>
    </w:p>
    <w:p>
      <w:r>
        <w:t>118.182</w:t>
      </w:r>
    </w:p>
    <w:p>
      <w:r>
        <w:t>11.397</w:t>
      </w:r>
    </w:p>
    <w:p>
      <w:r>
        <w:t>306.491</w:t>
      </w:r>
    </w:p>
    <w:p>
      <w:r>
        <w:t>434.204</w:t>
      </w:r>
    </w:p>
    <w:p>
      <w:r>
        <w:t>283.355</w:t>
      </w:r>
    </w:p>
    <w:p>
      <w:r>
        <w:t>411.068</w:t>
      </w:r>
    </w:p>
    <w:p>
      <w:r>
        <w:t>M102.1400</w:t>
      </w:r>
    </w:p>
    <w:p>
      <w:r>
        <w:t>Kích thông tâm:</w:t>
      </w:r>
    </w:p>
    <w:p>
      <w:r>
        <w:t>148</w:t>
      </w:r>
    </w:p>
    <w:p>
      <w:r>
        <w:t>M102.1401</w:t>
      </w:r>
    </w:p>
    <w:p>
      <w:r>
        <w:t>RRH- 100 t</w:t>
      </w:r>
    </w:p>
    <w:p>
      <w:r>
        <w:t>190</w:t>
      </w:r>
    </w:p>
    <w:p>
      <w:r>
        <w:t>13</w:t>
      </w:r>
    </w:p>
    <w:p>
      <w:r>
        <w:t>2,2</w:t>
      </w:r>
    </w:p>
    <w:p>
      <w:r>
        <w:t>5</w:t>
      </w:r>
    </w:p>
    <w:p>
      <w:r>
        <w:t>1x4/7</w:t>
      </w:r>
    </w:p>
    <w:p>
      <w:r>
        <w:t>84.383</w:t>
      </w:r>
    </w:p>
    <w:p>
      <w:r>
        <w:t>306.491</w:t>
      </w:r>
    </w:p>
    <w:p>
      <w:r>
        <w:t>390.430</w:t>
      </w:r>
    </w:p>
    <w:p>
      <w:r>
        <w:t>283.355</w:t>
      </w:r>
    </w:p>
    <w:p>
      <w:r>
        <w:t>367.294</w:t>
      </w:r>
    </w:p>
    <w:p>
      <w:r>
        <w:t>149</w:t>
      </w:r>
    </w:p>
    <w:p>
      <w:r>
        <w:t>M102.1402</w:t>
      </w:r>
    </w:p>
    <w:p>
      <w:r>
        <w:t>YCW- 150 t</w:t>
      </w:r>
    </w:p>
    <w:p>
      <w:r>
        <w:t>190</w:t>
      </w:r>
    </w:p>
    <w:p>
      <w:r>
        <w:t>13</w:t>
      </w:r>
    </w:p>
    <w:p>
      <w:r>
        <w:t>2,2</w:t>
      </w:r>
    </w:p>
    <w:p>
      <w:r>
        <w:t>5</w:t>
      </w:r>
    </w:p>
    <w:p>
      <w:r>
        <w:t>1x4/7</w:t>
      </w:r>
    </w:p>
    <w:p>
      <w:r>
        <w:t>11.694</w:t>
      </w:r>
    </w:p>
    <w:p>
      <w:r>
        <w:t>306.491</w:t>
      </w:r>
    </w:p>
    <w:p>
      <w:r>
        <w:t>318.924</w:t>
      </w:r>
    </w:p>
    <w:p>
      <w:r>
        <w:t>283.355</w:t>
      </w:r>
    </w:p>
    <w:p>
      <w:r>
        <w:t>295.788</w:t>
      </w:r>
    </w:p>
    <w:p>
      <w:r>
        <w:t>150</w:t>
      </w:r>
    </w:p>
    <w:p>
      <w:r>
        <w:t>M102.1403</w:t>
      </w:r>
    </w:p>
    <w:p>
      <w:r>
        <w:t>YCW - 250 t</w:t>
      </w:r>
    </w:p>
    <w:p>
      <w:r>
        <w:t>190</w:t>
      </w:r>
    </w:p>
    <w:p>
      <w:r>
        <w:t>13</w:t>
      </w:r>
    </w:p>
    <w:p>
      <w:r>
        <w:t>2,2</w:t>
      </w:r>
    </w:p>
    <w:p>
      <w:r>
        <w:t>5</w:t>
      </w:r>
    </w:p>
    <w:p>
      <w:r>
        <w:t>1x4/7</w:t>
      </w:r>
    </w:p>
    <w:p>
      <w:r>
        <w:t>18.000</w:t>
      </w:r>
    </w:p>
    <w:p>
      <w:r>
        <w:t>306.491</w:t>
      </w:r>
    </w:p>
    <w:p>
      <w:r>
        <w:t>325.628</w:t>
      </w:r>
    </w:p>
    <w:p>
      <w:r>
        <w:t>283.355</w:t>
      </w:r>
    </w:p>
    <w:p>
      <w:r>
        <w:t>302.492</w:t>
      </w:r>
    </w:p>
    <w:p>
      <w:r>
        <w:t>151</w:t>
      </w:r>
    </w:p>
    <w:p>
      <w:r>
        <w:t>M102.1404</w:t>
      </w:r>
    </w:p>
    <w:p>
      <w:r>
        <w:t>YCW - 500 t</w:t>
      </w:r>
    </w:p>
    <w:p>
      <w:r>
        <w:t>190</w:t>
      </w:r>
    </w:p>
    <w:p>
      <w:r>
        <w:t>13</w:t>
      </w:r>
    </w:p>
    <w:p>
      <w:r>
        <w:t>2,2</w:t>
      </w:r>
    </w:p>
    <w:p>
      <w:r>
        <w:t>5</w:t>
      </w:r>
    </w:p>
    <w:p>
      <w:r>
        <w:t>1x4/7</w:t>
      </w:r>
    </w:p>
    <w:p>
      <w:r>
        <w:t>55.491</w:t>
      </w:r>
    </w:p>
    <w:p>
      <w:r>
        <w:t>306.491</w:t>
      </w:r>
    </w:p>
    <w:p>
      <w:r>
        <w:t>361.690</w:t>
      </w:r>
    </w:p>
    <w:p>
      <w:r>
        <w:t>283.355</w:t>
      </w:r>
    </w:p>
    <w:p>
      <w:r>
        <w:t>338.554</w:t>
      </w:r>
    </w:p>
    <w:p>
      <w:r>
        <w:t>152</w:t>
      </w:r>
    </w:p>
    <w:p>
      <w:r>
        <w:t>M102.1501</w:t>
      </w:r>
    </w:p>
    <w:p>
      <w:r>
        <w:t>Kích đẩy liên tục tự động ZLD-60 (60t, 6c)</w:t>
      </w:r>
    </w:p>
    <w:p>
      <w:r>
        <w:t>190</w:t>
      </w:r>
    </w:p>
    <w:p>
      <w:r>
        <w:t>13</w:t>
      </w:r>
    </w:p>
    <w:p>
      <w:r>
        <w:t>3,5</w:t>
      </w:r>
    </w:p>
    <w:p>
      <w:r>
        <w:t>5</w:t>
      </w:r>
    </w:p>
    <w:p>
      <w:r>
        <w:t>29 kWh</w:t>
      </w:r>
    </w:p>
    <w:p>
      <w:r>
        <w:t>1x4/7+1x5/7</w:t>
      </w:r>
    </w:p>
    <w:p>
      <w:r>
        <w:t>242.715</w:t>
      </w:r>
    </w:p>
    <w:p>
      <w:r>
        <w:t>55.084</w:t>
      </w:r>
    </w:p>
    <w:p>
      <w:r>
        <w:t>666.850</w:t>
      </w:r>
    </w:p>
    <w:p>
      <w:r>
        <w:t>979.978</w:t>
      </w:r>
    </w:p>
    <w:p>
      <w:r>
        <w:t>616.512</w:t>
      </w:r>
    </w:p>
    <w:p>
      <w:r>
        <w:t>929.640</w:t>
      </w:r>
    </w:p>
    <w:p>
      <w:r>
        <w:t>153</w:t>
      </w:r>
    </w:p>
    <w:p>
      <w:r>
        <w:t>M102.1601</w:t>
      </w:r>
    </w:p>
    <w:p>
      <w:r>
        <w:t>Kích sợi đơn YDC - 500 t</w:t>
      </w:r>
    </w:p>
    <w:p>
      <w:r>
        <w:t>190</w:t>
      </w:r>
    </w:p>
    <w:p>
      <w:r>
        <w:t>13</w:t>
      </w:r>
    </w:p>
    <w:p>
      <w:r>
        <w:t>2,2</w:t>
      </w:r>
    </w:p>
    <w:p>
      <w:r>
        <w:t>5</w:t>
      </w:r>
    </w:p>
    <w:p>
      <w:r>
        <w:t>1x4/7</w:t>
      </w:r>
    </w:p>
    <w:p>
      <w:r>
        <w:t>20.179</w:t>
      </w:r>
    </w:p>
    <w:p>
      <w:r>
        <w:t>306.491</w:t>
      </w:r>
    </w:p>
    <w:p>
      <w:r>
        <w:t>327.944</w:t>
      </w:r>
    </w:p>
    <w:p>
      <w:r>
        <w:t>283.355</w:t>
      </w:r>
    </w:p>
    <w:p>
      <w:r>
        <w:t>304.808</w:t>
      </w:r>
    </w:p>
    <w:p>
      <w:r>
        <w:t>M102.1700</w:t>
      </w:r>
    </w:p>
    <w:p>
      <w:r>
        <w:t>Trạm bơm dầu áp lực - công suất:</w:t>
      </w:r>
    </w:p>
    <w:p>
      <w:r>
        <w:t>154</w:t>
      </w:r>
    </w:p>
    <w:p>
      <w:r>
        <w:t>M102.1701</w:t>
      </w:r>
    </w:p>
    <w:p>
      <w:r>
        <w:t>40 MPa (HCP - 400)</w:t>
      </w:r>
    </w:p>
    <w:p>
      <w:r>
        <w:t>190</w:t>
      </w:r>
    </w:p>
    <w:p>
      <w:r>
        <w:t>16</w:t>
      </w:r>
    </w:p>
    <w:p>
      <w:r>
        <w:t>6,5</w:t>
      </w:r>
    </w:p>
    <w:p>
      <w:r>
        <w:t>5</w:t>
      </w:r>
    </w:p>
    <w:p>
      <w:r>
        <w:t>14 kWh</w:t>
      </w:r>
    </w:p>
    <w:p>
      <w:r>
        <w:t>1x4/7</w:t>
      </w:r>
    </w:p>
    <w:p>
      <w:r>
        <w:t>24.077</w:t>
      </w:r>
    </w:p>
    <w:p>
      <w:r>
        <w:t>26.592</w:t>
      </w:r>
    </w:p>
    <w:p>
      <w:r>
        <w:t>306.491</w:t>
      </w:r>
    </w:p>
    <w:p>
      <w:r>
        <w:t>367.932</w:t>
      </w:r>
    </w:p>
    <w:p>
      <w:r>
        <w:t>283.355</w:t>
      </w:r>
    </w:p>
    <w:p>
      <w:r>
        <w:t>344.796</w:t>
      </w:r>
    </w:p>
    <w:p>
      <w:r>
        <w:t>155</w:t>
      </w:r>
    </w:p>
    <w:p>
      <w:r>
        <w:t>M102.1702</w:t>
      </w:r>
    </w:p>
    <w:p>
      <w:r>
        <w:t>50 MPa (ZB4 - 500)</w:t>
      </w:r>
    </w:p>
    <w:p>
      <w:r>
        <w:t>190</w:t>
      </w:r>
    </w:p>
    <w:p>
      <w:r>
        <w:t>16</w:t>
      </w:r>
    </w:p>
    <w:p>
      <w:r>
        <w:t>6,5</w:t>
      </w:r>
    </w:p>
    <w:p>
      <w:r>
        <w:t>5</w:t>
      </w:r>
    </w:p>
    <w:p>
      <w:r>
        <w:t>20 kWh</w:t>
      </w:r>
    </w:p>
    <w:p>
      <w:r>
        <w:t>1x4/7</w:t>
      </w:r>
    </w:p>
    <w:p>
      <w:r>
        <w:t>30.497</w:t>
      </w:r>
    </w:p>
    <w:p>
      <w:r>
        <w:t>37.989</w:t>
      </w:r>
    </w:p>
    <w:p>
      <w:r>
        <w:t>306.491</w:t>
      </w:r>
    </w:p>
    <w:p>
      <w:r>
        <w:t>386.052</w:t>
      </w:r>
    </w:p>
    <w:p>
      <w:r>
        <w:t>283.355</w:t>
      </w:r>
    </w:p>
    <w:p>
      <w:r>
        <w:t>362.916</w:t>
      </w:r>
    </w:p>
    <w:p>
      <w:r>
        <w:t>M102.1800</w:t>
      </w:r>
    </w:p>
    <w:p>
      <w:r>
        <w:t>Xe nâng - chiều cao nâng:</w:t>
      </w:r>
    </w:p>
    <w:p>
      <w:r>
        <w:t>156</w:t>
      </w:r>
    </w:p>
    <w:p>
      <w:r>
        <w:t>M102.1801</w:t>
      </w:r>
    </w:p>
    <w:p>
      <w:r>
        <w:t>9 m</w:t>
      </w:r>
    </w:p>
    <w:p>
      <w:r>
        <w:t>280</w:t>
      </w:r>
    </w:p>
    <w:p>
      <w:r>
        <w:t>13</w:t>
      </w:r>
    </w:p>
    <w:p>
      <w:r>
        <w:t>4</w:t>
      </w:r>
    </w:p>
    <w:p>
      <w:r>
        <w:t>5</w:t>
      </w:r>
    </w:p>
    <w:p>
      <w:r>
        <w:t>22 lít diezel</w:t>
      </w:r>
    </w:p>
    <w:p>
      <w:r>
        <w:t>1x1/4+1x3/4 lái xe</w:t>
      </w:r>
    </w:p>
    <w:p>
      <w:r>
        <w:t>511.600</w:t>
      </w:r>
    </w:p>
    <w:p>
      <w:r>
        <w:t>391.610</w:t>
      </w:r>
    </w:p>
    <w:p>
      <w:r>
        <w:t>574.257</w:t>
      </w:r>
    </w:p>
    <w:p>
      <w:r>
        <w:t>1.344.086</w:t>
      </w:r>
    </w:p>
    <w:p>
      <w:r>
        <w:t>530.909</w:t>
      </w:r>
    </w:p>
    <w:p>
      <w:r>
        <w:t>1.300.738</w:t>
      </w:r>
    </w:p>
    <w:p>
      <w:r>
        <w:t>157</w:t>
      </w:r>
    </w:p>
    <w:p>
      <w:r>
        <w:t>M102.1802</w:t>
      </w:r>
    </w:p>
    <w:p>
      <w:r>
        <w:t>12 m</w:t>
      </w:r>
    </w:p>
    <w:p>
      <w:r>
        <w:t>280</w:t>
      </w:r>
    </w:p>
    <w:p>
      <w:r>
        <w:t>13</w:t>
      </w:r>
    </w:p>
    <w:p>
      <w:r>
        <w:t>4</w:t>
      </w:r>
    </w:p>
    <w:p>
      <w:r>
        <w:t>5</w:t>
      </w:r>
    </w:p>
    <w:p>
      <w:r>
        <w:t>25 lít diezel</w:t>
      </w:r>
    </w:p>
    <w:p>
      <w:r>
        <w:t>1x1/4+1x3/4 lái xe</w:t>
      </w:r>
    </w:p>
    <w:p>
      <w:r>
        <w:t>731.758</w:t>
      </w:r>
    </w:p>
    <w:p>
      <w:r>
        <w:t>445.012</w:t>
      </w:r>
    </w:p>
    <w:p>
      <w:r>
        <w:t>574.257</w:t>
      </w:r>
    </w:p>
    <w:p>
      <w:r>
        <w:t>1.560.247</w:t>
      </w:r>
    </w:p>
    <w:p>
      <w:r>
        <w:t>530.909</w:t>
      </w:r>
    </w:p>
    <w:p>
      <w:r>
        <w:t>1.516.899</w:t>
      </w:r>
    </w:p>
    <w:p>
      <w:r>
        <w:t>158</w:t>
      </w:r>
    </w:p>
    <w:p>
      <w:r>
        <w:t>M102.1803</w:t>
      </w:r>
    </w:p>
    <w:p>
      <w:r>
        <w:t>18 m</w:t>
      </w:r>
    </w:p>
    <w:p>
      <w:r>
        <w:t>280</w:t>
      </w:r>
    </w:p>
    <w:p>
      <w:r>
        <w:t>13</w:t>
      </w:r>
    </w:p>
    <w:p>
      <w:r>
        <w:t>3,8</w:t>
      </w:r>
    </w:p>
    <w:p>
      <w:r>
        <w:t>5</w:t>
      </w:r>
    </w:p>
    <w:p>
      <w:r>
        <w:t>29 lít diezel</w:t>
      </w:r>
    </w:p>
    <w:p>
      <w:r>
        <w:t>1x1/4+1x3/4 lái xe</w:t>
      </w:r>
    </w:p>
    <w:p>
      <w:r>
        <w:t>994.767</w:t>
      </w:r>
    </w:p>
    <w:p>
      <w:r>
        <w:t>516.213</w:t>
      </w:r>
    </w:p>
    <w:p>
      <w:r>
        <w:t>574.257</w:t>
      </w:r>
    </w:p>
    <w:p>
      <w:r>
        <w:t>1.818.782</w:t>
      </w:r>
    </w:p>
    <w:p>
      <w:r>
        <w:t>530.909</w:t>
      </w:r>
    </w:p>
    <w:p>
      <w:r>
        <w:t>1.775.434</w:t>
      </w:r>
    </w:p>
    <w:p>
      <w:r>
        <w:t>159</w:t>
      </w:r>
    </w:p>
    <w:p>
      <w:r>
        <w:t>M102.1804</w:t>
      </w:r>
    </w:p>
    <w:p>
      <w:r>
        <w:t>24 m</w:t>
      </w:r>
    </w:p>
    <w:p>
      <w:r>
        <w:t>280</w:t>
      </w:r>
    </w:p>
    <w:p>
      <w:r>
        <w:t>13</w:t>
      </w:r>
    </w:p>
    <w:p>
      <w:r>
        <w:t>3,8</w:t>
      </w:r>
    </w:p>
    <w:p>
      <w:r>
        <w:t>5</w:t>
      </w:r>
    </w:p>
    <w:p>
      <w:r>
        <w:t>33 lít diezel</w:t>
      </w:r>
    </w:p>
    <w:p>
      <w:r>
        <w:t>1x1/4+1x3/4 lái xe</w:t>
      </w:r>
    </w:p>
    <w:p>
      <w:r>
        <w:t>1.254.565</w:t>
      </w:r>
    </w:p>
    <w:p>
      <w:r>
        <w:t>587.415</w:t>
      </w:r>
    </w:p>
    <w:p>
      <w:r>
        <w:t>574.257</w:t>
      </w:r>
    </w:p>
    <w:p>
      <w:r>
        <w:t>2.080.193</w:t>
      </w:r>
    </w:p>
    <w:p>
      <w:r>
        <w:t>530.909</w:t>
      </w:r>
    </w:p>
    <w:p>
      <w:r>
        <w:t>2.036.845</w:t>
      </w:r>
    </w:p>
    <w:p>
      <w:r>
        <w:t>160</w:t>
      </w:r>
    </w:p>
    <w:p>
      <w:r>
        <w:t>M102.1805</w:t>
      </w:r>
    </w:p>
    <w:p>
      <w:r>
        <w:t>Xe nâng hàng - sức nâng 2 t</w:t>
      </w:r>
    </w:p>
    <w:p>
      <w:r>
        <w:t>240</w:t>
      </w:r>
    </w:p>
    <w:p>
      <w:r>
        <w:t>16</w:t>
      </w:r>
    </w:p>
    <w:p>
      <w:r>
        <w:t>3,5</w:t>
      </w:r>
    </w:p>
    <w:p>
      <w:r>
        <w:t>5</w:t>
      </w:r>
    </w:p>
    <w:p>
      <w:r>
        <w:t>9 lít diezel</w:t>
      </w:r>
    </w:p>
    <w:p>
      <w:r>
        <w:t>1x4/7</w:t>
      </w:r>
    </w:p>
    <w:p>
      <w:r>
        <w:t>180.200</w:t>
      </w:r>
    </w:p>
    <w:p>
      <w:r>
        <w:t>160.204</w:t>
      </w:r>
    </w:p>
    <w:p>
      <w:r>
        <w:t>306.491</w:t>
      </w:r>
    </w:p>
    <w:p>
      <w:r>
        <w:t>638.636</w:t>
      </w:r>
    </w:p>
    <w:p>
      <w:r>
        <w:t>283.355</w:t>
      </w:r>
    </w:p>
    <w:p>
      <w:r>
        <w:t>615.500</w:t>
      </w:r>
    </w:p>
    <w:p>
      <w:r>
        <w:t>M102.1900</w:t>
      </w:r>
    </w:p>
    <w:p>
      <w:r>
        <w:t>Xe thang - chiều dài thang:</w:t>
      </w:r>
    </w:p>
    <w:p>
      <w:r>
        <w:t>161</w:t>
      </w:r>
    </w:p>
    <w:p>
      <w:r>
        <w:t>M102.1901</w:t>
      </w:r>
    </w:p>
    <w:p>
      <w:r>
        <w:t>9 m</w:t>
      </w:r>
    </w:p>
    <w:p>
      <w:r>
        <w:t>280</w:t>
      </w:r>
    </w:p>
    <w:p>
      <w:r>
        <w:t>15</w:t>
      </w:r>
    </w:p>
    <w:p>
      <w:r>
        <w:t>3,9</w:t>
      </w:r>
    </w:p>
    <w:p>
      <w:r>
        <w:t>5</w:t>
      </w:r>
    </w:p>
    <w:p>
      <w:r>
        <w:t>25 lít diezel</w:t>
      </w:r>
    </w:p>
    <w:p>
      <w:r>
        <w:t>1x1/4+1x3/4 lái xe</w:t>
      </w:r>
    </w:p>
    <w:p>
      <w:r>
        <w:t>1.008.639</w:t>
      </w:r>
    </w:p>
    <w:p>
      <w:r>
        <w:t>445.012</w:t>
      </w:r>
    </w:p>
    <w:p>
      <w:r>
        <w:t>574.257</w:t>
      </w:r>
    </w:p>
    <w:p>
      <w:r>
        <w:t>1.826.180</w:t>
      </w:r>
    </w:p>
    <w:p>
      <w:r>
        <w:t>530.909</w:t>
      </w:r>
    </w:p>
    <w:p>
      <w:r>
        <w:t>1.782.832</w:t>
      </w:r>
    </w:p>
    <w:p>
      <w:r>
        <w:t>162</w:t>
      </w:r>
    </w:p>
    <w:p>
      <w:r>
        <w:t>M102.1902</w:t>
      </w:r>
    </w:p>
    <w:p>
      <w:r>
        <w:t>12 m</w:t>
      </w:r>
    </w:p>
    <w:p>
      <w:r>
        <w:t>280</w:t>
      </w:r>
    </w:p>
    <w:p>
      <w:r>
        <w:t>15</w:t>
      </w:r>
    </w:p>
    <w:p>
      <w:r>
        <w:t>3,7</w:t>
      </w:r>
    </w:p>
    <w:p>
      <w:r>
        <w:t>5</w:t>
      </w:r>
    </w:p>
    <w:p>
      <w:r>
        <w:t>29 lít diezel</w:t>
      </w:r>
    </w:p>
    <w:p>
      <w:r>
        <w:t>1x1/4+1x3/4 lái xe</w:t>
      </w:r>
    </w:p>
    <w:p>
      <w:r>
        <w:t>1.371.165</w:t>
      </w:r>
    </w:p>
    <w:p>
      <w:r>
        <w:t>516.213</w:t>
      </w:r>
    </w:p>
    <w:p>
      <w:r>
        <w:t>574.257</w:t>
      </w:r>
    </w:p>
    <w:p>
      <w:r>
        <w:t>2.177.608</w:t>
      </w:r>
    </w:p>
    <w:p>
      <w:r>
        <w:t>530.909</w:t>
      </w:r>
    </w:p>
    <w:p>
      <w:r>
        <w:t>2.134.260</w:t>
      </w:r>
    </w:p>
    <w:p>
      <w:r>
        <w:t>163</w:t>
      </w:r>
    </w:p>
    <w:p>
      <w:r>
        <w:t>M102.1903</w:t>
      </w:r>
    </w:p>
    <w:p>
      <w:r>
        <w:t>18 m</w:t>
      </w:r>
    </w:p>
    <w:p>
      <w:r>
        <w:t>280</w:t>
      </w:r>
    </w:p>
    <w:p>
      <w:r>
        <w:t>15</w:t>
      </w:r>
    </w:p>
    <w:p>
      <w:r>
        <w:t>3,7</w:t>
      </w:r>
    </w:p>
    <w:p>
      <w:r>
        <w:t>5</w:t>
      </w:r>
    </w:p>
    <w:p>
      <w:r>
        <w:t>33 lít diezel</w:t>
      </w:r>
    </w:p>
    <w:p>
      <w:r>
        <w:t>1x1/4+1x3/4 lái xe</w:t>
      </w:r>
    </w:p>
    <w:p>
      <w:r>
        <w:t>1.662.779</w:t>
      </w:r>
    </w:p>
    <w:p>
      <w:r>
        <w:t>587.415</w:t>
      </w:r>
    </w:p>
    <w:p>
      <w:r>
        <w:t>574.257</w:t>
      </w:r>
    </w:p>
    <w:p>
      <w:r>
        <w:t>2.480.018</w:t>
      </w:r>
    </w:p>
    <w:p>
      <w:r>
        <w:t>530.909</w:t>
      </w:r>
    </w:p>
    <w:p>
      <w:r>
        <w:t>2.436.670</w:t>
      </w:r>
    </w:p>
    <w:p>
      <w:r>
        <w:t>III</w:t>
      </w:r>
    </w:p>
    <w:p>
      <w:r>
        <w:t>M103.0000</w:t>
      </w:r>
    </w:p>
    <w:p>
      <w:r>
        <w:t>MÁY VÀ THIẾT BỊ GIA CỐ NỀN MÓNG</w:t>
      </w:r>
    </w:p>
    <w:p>
      <w:r>
        <w:t>M103.0100</w:t>
      </w:r>
    </w:p>
    <w:p>
      <w:r>
        <w:t>Máy đóng cọc tự hành, bánh xích - trọng lượng đầu búa:</w:t>
      </w:r>
    </w:p>
    <w:p>
      <w:r>
        <w:t>164</w:t>
      </w:r>
    </w:p>
    <w:p>
      <w:r>
        <w:t>M103.0101</w:t>
      </w:r>
    </w:p>
    <w:p>
      <w:r>
        <w:t>1,2 t</w:t>
      </w:r>
    </w:p>
    <w:p>
      <w:r>
        <w:t>260</w:t>
      </w:r>
    </w:p>
    <w:p>
      <w:r>
        <w:t>14</w:t>
      </w:r>
    </w:p>
    <w:p>
      <w:r>
        <w:t>4,4</w:t>
      </w:r>
    </w:p>
    <w:p>
      <w:r>
        <w:t>5</w:t>
      </w:r>
    </w:p>
    <w:p>
      <w:r>
        <w:t>56 lít diezel</w:t>
      </w:r>
    </w:p>
    <w:p>
      <w:r>
        <w:t>1x5/7</w:t>
      </w:r>
    </w:p>
    <w:p>
      <w:r>
        <w:t>1.125.927</w:t>
      </w:r>
    </w:p>
    <w:p>
      <w:r>
        <w:t>996.826</w:t>
      </w:r>
    </w:p>
    <w:p>
      <w:r>
        <w:t>360.359</w:t>
      </w:r>
    </w:p>
    <w:p>
      <w:r>
        <w:t>2.309.892</w:t>
      </w:r>
    </w:p>
    <w:p>
      <w:r>
        <w:t>333.157</w:t>
      </w:r>
    </w:p>
    <w:p>
      <w:r>
        <w:t>2.282.690</w:t>
      </w:r>
    </w:p>
    <w:p>
      <w:r>
        <w:t>165</w:t>
      </w:r>
    </w:p>
    <w:p>
      <w:r>
        <w:t>M103.0102</w:t>
      </w:r>
    </w:p>
    <w:p>
      <w:r>
        <w:t>1,8 t</w:t>
      </w:r>
    </w:p>
    <w:p>
      <w:r>
        <w:t>260</w:t>
      </w:r>
    </w:p>
    <w:p>
      <w:r>
        <w:t>14</w:t>
      </w:r>
    </w:p>
    <w:p>
      <w:r>
        <w:t>4,4</w:t>
      </w:r>
    </w:p>
    <w:p>
      <w:r>
        <w:t>5</w:t>
      </w:r>
    </w:p>
    <w:p>
      <w:r>
        <w:t>59 lít diezel</w:t>
      </w:r>
    </w:p>
    <w:p>
      <w:r>
        <w:t>1x5/7</w:t>
      </w:r>
    </w:p>
    <w:p>
      <w:r>
        <w:t>1.233.813</w:t>
      </w:r>
    </w:p>
    <w:p>
      <w:r>
        <w:t>1.050.227</w:t>
      </w:r>
    </w:p>
    <w:p>
      <w:r>
        <w:t>360.359</w:t>
      </w:r>
    </w:p>
    <w:p>
      <w:r>
        <w:t>2.454.582</w:t>
      </w:r>
    </w:p>
    <w:p>
      <w:r>
        <w:t>333.157</w:t>
      </w:r>
    </w:p>
    <w:p>
      <w:r>
        <w:t>2.427.380</w:t>
      </w:r>
    </w:p>
    <w:p>
      <w:r>
        <w:t>166</w:t>
      </w:r>
    </w:p>
    <w:p>
      <w:r>
        <w:t>M103.0103</w:t>
      </w:r>
    </w:p>
    <w:p>
      <w:r>
        <w:t>3,5 t</w:t>
      </w:r>
    </w:p>
    <w:p>
      <w:r>
        <w:t>260</w:t>
      </w:r>
    </w:p>
    <w:p>
      <w:r>
        <w:t>13</w:t>
      </w:r>
    </w:p>
    <w:p>
      <w:r>
        <w:t>3,9</w:t>
      </w:r>
    </w:p>
    <w:p>
      <w:r>
        <w:t>5</w:t>
      </w:r>
    </w:p>
    <w:p>
      <w:r>
        <w:t>62 lít diezel</w:t>
      </w:r>
    </w:p>
    <w:p>
      <w:r>
        <w:t>1x5/7</w:t>
      </w:r>
    </w:p>
    <w:p>
      <w:r>
        <w:t>2.354.696</w:t>
      </w:r>
    </w:p>
    <w:p>
      <w:r>
        <w:t>1.103.629</w:t>
      </w:r>
    </w:p>
    <w:p>
      <w:r>
        <w:t>360.359</w:t>
      </w:r>
    </w:p>
    <w:p>
      <w:r>
        <w:t>3.329.631</w:t>
      </w:r>
    </w:p>
    <w:p>
      <w:r>
        <w:t>333.157</w:t>
      </w:r>
    </w:p>
    <w:p>
      <w:r>
        <w:t>3.302.429</w:t>
      </w:r>
    </w:p>
    <w:p>
      <w:r>
        <w:t>167</w:t>
      </w:r>
    </w:p>
    <w:p>
      <w:r>
        <w:t>M103.0104</w:t>
      </w:r>
    </w:p>
    <w:p>
      <w:r>
        <w:t>4,5 t</w:t>
      </w:r>
    </w:p>
    <w:p>
      <w:r>
        <w:t>260</w:t>
      </w:r>
    </w:p>
    <w:p>
      <w:r>
        <w:t>13</w:t>
      </w:r>
    </w:p>
    <w:p>
      <w:r>
        <w:t>3,9</w:t>
      </w:r>
    </w:p>
    <w:p>
      <w:r>
        <w:t>5</w:t>
      </w:r>
    </w:p>
    <w:p>
      <w:r>
        <w:t>65 lít diezel</w:t>
      </w:r>
    </w:p>
    <w:p>
      <w:r>
        <w:t>1x5/7</w:t>
      </w:r>
    </w:p>
    <w:p>
      <w:r>
        <w:t>2.751.960</w:t>
      </w:r>
    </w:p>
    <w:p>
      <w:r>
        <w:t>1.157.030</w:t>
      </w:r>
    </w:p>
    <w:p>
      <w:r>
        <w:t>360.359</w:t>
      </w:r>
    </w:p>
    <w:p>
      <w:r>
        <w:t>3.697.788</w:t>
      </w:r>
    </w:p>
    <w:p>
      <w:r>
        <w:t>333.157</w:t>
      </w:r>
    </w:p>
    <w:p>
      <w:r>
        <w:t>3.670.586</w:t>
      </w:r>
    </w:p>
    <w:p>
      <w:r>
        <w:t>168</w:t>
      </w:r>
    </w:p>
    <w:p>
      <w:r>
        <w:t>M103.0105</w:t>
      </w:r>
    </w:p>
    <w:p>
      <w:r>
        <w:t>8,0 t</w:t>
      </w:r>
    </w:p>
    <w:p>
      <w:r>
        <w:t>260</w:t>
      </w:r>
    </w:p>
    <w:p>
      <w:r>
        <w:t>13</w:t>
      </w:r>
    </w:p>
    <w:p>
      <w:r>
        <w:t>3,9</w:t>
      </w:r>
    </w:p>
    <w:p>
      <w:r>
        <w:t>5</w:t>
      </w:r>
    </w:p>
    <w:p>
      <w:r>
        <w:t>146 lít diezel</w:t>
      </w:r>
    </w:p>
    <w:p>
      <w:r>
        <w:t>1x5/7</w:t>
      </w:r>
    </w:p>
    <w:p>
      <w:r>
        <w:t>12.825.610</w:t>
      </w:r>
    </w:p>
    <w:p>
      <w:r>
        <w:t>2.598.867</w:t>
      </w:r>
    </w:p>
    <w:p>
      <w:r>
        <w:t>360.359</w:t>
      </w:r>
    </w:p>
    <w:p>
      <w:r>
        <w:t>13.121.056</w:t>
      </w:r>
    </w:p>
    <w:p>
      <w:r>
        <w:t>333.157</w:t>
      </w:r>
    </w:p>
    <w:p>
      <w:r>
        <w:t>13.093.854</w:t>
      </w:r>
    </w:p>
    <w:p>
      <w:r>
        <w:t>M103.0200</w:t>
      </w:r>
    </w:p>
    <w:p>
      <w:r>
        <w:t>Máy đóng cọc chạy trên ray - trọng lượng đầu búa:</w:t>
      </w:r>
    </w:p>
    <w:p>
      <w:r>
        <w:t>169</w:t>
      </w:r>
    </w:p>
    <w:p>
      <w:r>
        <w:t>M103.0201</w:t>
      </w:r>
    </w:p>
    <w:p>
      <w:r>
        <w:t>1,2 t</w:t>
      </w:r>
    </w:p>
    <w:p>
      <w:r>
        <w:t>260</w:t>
      </w:r>
    </w:p>
    <w:p>
      <w:r>
        <w:t>14</w:t>
      </w:r>
    </w:p>
    <w:p>
      <w:r>
        <w:t>3,9</w:t>
      </w:r>
    </w:p>
    <w:p>
      <w:r>
        <w:t>5</w:t>
      </w:r>
    </w:p>
    <w:p>
      <w:r>
        <w:t>24xlít diezel + 14xkWh</w:t>
      </w:r>
    </w:p>
    <w:p>
      <w:r>
        <w:t>1x5/7</w:t>
      </w:r>
    </w:p>
    <w:p>
      <w:r>
        <w:t>579.674</w:t>
      </w:r>
    </w:p>
    <w:p>
      <w:r>
        <w:t>453.803</w:t>
      </w:r>
    </w:p>
    <w:p>
      <w:r>
        <w:t>360.359</w:t>
      </w:r>
    </w:p>
    <w:p>
      <w:r>
        <w:t>1.293.508</w:t>
      </w:r>
    </w:p>
    <w:p>
      <w:r>
        <w:t>333.157</w:t>
      </w:r>
    </w:p>
    <w:p>
      <w:r>
        <w:t>1.266.306</w:t>
      </w:r>
    </w:p>
    <w:p>
      <w:r>
        <w:t>170</w:t>
      </w:r>
    </w:p>
    <w:p>
      <w:r>
        <w:t>M103.0202</w:t>
      </w:r>
    </w:p>
    <w:p>
      <w:r>
        <w:t>1,8 t</w:t>
      </w:r>
    </w:p>
    <w:p>
      <w:r>
        <w:t>260</w:t>
      </w:r>
    </w:p>
    <w:p>
      <w:r>
        <w:t>14</w:t>
      </w:r>
    </w:p>
    <w:p>
      <w:r>
        <w:t>3,9</w:t>
      </w:r>
    </w:p>
    <w:p>
      <w:r>
        <w:t>5</w:t>
      </w:r>
    </w:p>
    <w:p>
      <w:r>
        <w:t>30xlít diezel + 14xkWh</w:t>
      </w:r>
    </w:p>
    <w:p>
      <w:r>
        <w:t>1x5/7</w:t>
      </w:r>
    </w:p>
    <w:p>
      <w:r>
        <w:t>852.657</w:t>
      </w:r>
    </w:p>
    <w:p>
      <w:r>
        <w:t>560.606</w:t>
      </w:r>
    </w:p>
    <w:p>
      <w:r>
        <w:t>360.359</w:t>
      </w:r>
    </w:p>
    <w:p>
      <w:r>
        <w:t>1.626.047</w:t>
      </w:r>
    </w:p>
    <w:p>
      <w:r>
        <w:t>333.157</w:t>
      </w:r>
    </w:p>
    <w:p>
      <w:r>
        <w:t>1.598.845</w:t>
      </w:r>
    </w:p>
    <w:p>
      <w:r>
        <w:t>171</w:t>
      </w:r>
    </w:p>
    <w:p>
      <w:r>
        <w:t>M103.0203</w:t>
      </w:r>
    </w:p>
    <w:p>
      <w:r>
        <w:t>2,5 t</w:t>
      </w:r>
    </w:p>
    <w:p>
      <w:r>
        <w:t>260</w:t>
      </w:r>
    </w:p>
    <w:p>
      <w:r>
        <w:t>12</w:t>
      </w:r>
    </w:p>
    <w:p>
      <w:r>
        <w:t>3,5</w:t>
      </w:r>
    </w:p>
    <w:p>
      <w:r>
        <w:t>5</w:t>
      </w:r>
    </w:p>
    <w:p>
      <w:r>
        <w:t>36xlít diezel + 25xkWh</w:t>
      </w:r>
    </w:p>
    <w:p>
      <w:r>
        <w:t>1x5/7</w:t>
      </w:r>
    </w:p>
    <w:p>
      <w:r>
        <w:t>1.129.080</w:t>
      </w:r>
    </w:p>
    <w:p>
      <w:r>
        <w:t>688.303</w:t>
      </w:r>
    </w:p>
    <w:p>
      <w:r>
        <w:t>360.359</w:t>
      </w:r>
    </w:p>
    <w:p>
      <w:r>
        <w:t>1.886.787</w:t>
      </w:r>
    </w:p>
    <w:p>
      <w:r>
        <w:t>333.157</w:t>
      </w:r>
    </w:p>
    <w:p>
      <w:r>
        <w:t>1.859.585</w:t>
      </w:r>
    </w:p>
    <w:p>
      <w:r>
        <w:t>172</w:t>
      </w:r>
    </w:p>
    <w:p>
      <w:r>
        <w:t>M103.0204</w:t>
      </w:r>
    </w:p>
    <w:p>
      <w:r>
        <w:t>3,5 t</w:t>
      </w:r>
    </w:p>
    <w:p>
      <w:r>
        <w:t>260</w:t>
      </w:r>
    </w:p>
    <w:p>
      <w:r>
        <w:t>12</w:t>
      </w:r>
    </w:p>
    <w:p>
      <w:r>
        <w:t>3,5</w:t>
      </w:r>
    </w:p>
    <w:p>
      <w:r>
        <w:t>5</w:t>
      </w:r>
    </w:p>
    <w:p>
      <w:r>
        <w:t>48xlít diezel + 25xkWh</w:t>
      </w:r>
    </w:p>
    <w:p>
      <w:r>
        <w:t>1x5/7</w:t>
      </w:r>
    </w:p>
    <w:p>
      <w:r>
        <w:t>1.271.935</w:t>
      </w:r>
    </w:p>
    <w:p>
      <w:r>
        <w:t>901.908</w:t>
      </w:r>
    </w:p>
    <w:p>
      <w:r>
        <w:t>360.359</w:t>
      </w:r>
    </w:p>
    <w:p>
      <w:r>
        <w:t>2.206.434</w:t>
      </w:r>
    </w:p>
    <w:p>
      <w:r>
        <w:t>333.157</w:t>
      </w:r>
    </w:p>
    <w:p>
      <w:r>
        <w:t>2.179.232</w:t>
      </w:r>
    </w:p>
    <w:p>
      <w:r>
        <w:t>173</w:t>
      </w:r>
    </w:p>
    <w:p>
      <w:r>
        <w:t>M103.0205</w:t>
      </w:r>
    </w:p>
    <w:p>
      <w:r>
        <w:t>4,5 t</w:t>
      </w:r>
    </w:p>
    <w:p>
      <w:r>
        <w:t>260</w:t>
      </w:r>
    </w:p>
    <w:p>
      <w:r>
        <w:t>12</w:t>
      </w:r>
    </w:p>
    <w:p>
      <w:r>
        <w:t>3,5</w:t>
      </w:r>
    </w:p>
    <w:p>
      <w:r>
        <w:t>5</w:t>
      </w:r>
    </w:p>
    <w:p>
      <w:r>
        <w:t>63xlít diezel + 34xkWh</w:t>
      </w:r>
    </w:p>
    <w:p>
      <w:r>
        <w:t>1x5/7</w:t>
      </w:r>
    </w:p>
    <w:p>
      <w:r>
        <w:t>1.570.829</w:t>
      </w:r>
    </w:p>
    <w:p>
      <w:r>
        <w:t>1.186.010</w:t>
      </w:r>
    </w:p>
    <w:p>
      <w:r>
        <w:t>360.359</w:t>
      </w:r>
    </w:p>
    <w:p>
      <w:r>
        <w:t>2.712.408</w:t>
      </w:r>
    </w:p>
    <w:p>
      <w:r>
        <w:t>333.157</w:t>
      </w:r>
    </w:p>
    <w:p>
      <w:r>
        <w:t>2.685.206</w:t>
      </w:r>
    </w:p>
    <w:p>
      <w:r>
        <w:t>174</w:t>
      </w:r>
    </w:p>
    <w:p>
      <w:r>
        <w:t>M103.0206</w:t>
      </w:r>
    </w:p>
    <w:p>
      <w:r>
        <w:t>5,5 t</w:t>
      </w:r>
    </w:p>
    <w:p>
      <w:r>
        <w:t>260</w:t>
      </w:r>
    </w:p>
    <w:p>
      <w:r>
        <w:t>12</w:t>
      </w:r>
    </w:p>
    <w:p>
      <w:r>
        <w:t>3,5</w:t>
      </w:r>
    </w:p>
    <w:p>
      <w:r>
        <w:t>5</w:t>
      </w:r>
    </w:p>
    <w:p>
      <w:r>
        <w:t>78xlít diezel + 34xkWh</w:t>
      </w:r>
    </w:p>
    <w:p>
      <w:r>
        <w:t>1x5/7</w:t>
      </w:r>
    </w:p>
    <w:p>
      <w:r>
        <w:t>1.872.934</w:t>
      </w:r>
    </w:p>
    <w:p>
      <w:r>
        <w:t>1.453.017</w:t>
      </w:r>
    </w:p>
    <w:p>
      <w:r>
        <w:t>360.359</w:t>
      </w:r>
    </w:p>
    <w:p>
      <w:r>
        <w:t>3.203.669</w:t>
      </w:r>
    </w:p>
    <w:p>
      <w:r>
        <w:t>333.157</w:t>
      </w:r>
    </w:p>
    <w:p>
      <w:r>
        <w:t>3.176.467</w:t>
      </w:r>
    </w:p>
    <w:p>
      <w:r>
        <w:t>M103.0300</w:t>
      </w:r>
    </w:p>
    <w:p>
      <w:r>
        <w:t>Máy búa rung tự hành, bánh xích - công suất:</w:t>
      </w:r>
    </w:p>
    <w:p>
      <w:r>
        <w:t>175</w:t>
      </w:r>
    </w:p>
    <w:p>
      <w:r>
        <w:t>M103.0301</w:t>
      </w:r>
    </w:p>
    <w:p>
      <w:r>
        <w:t>60 kw</w:t>
      </w:r>
    </w:p>
    <w:p>
      <w:r>
        <w:t>220</w:t>
      </w:r>
    </w:p>
    <w:p>
      <w:r>
        <w:t>13</w:t>
      </w:r>
    </w:p>
    <w:p>
      <w:r>
        <w:t>4,8</w:t>
      </w:r>
    </w:p>
    <w:p>
      <w:r>
        <w:t>5</w:t>
      </w:r>
    </w:p>
    <w:p>
      <w:r>
        <w:t>40xlít diezel + 159xkWh</w:t>
      </w:r>
    </w:p>
    <w:p>
      <w:r>
        <w:t>1x5/7</w:t>
      </w:r>
    </w:p>
    <w:p>
      <w:r>
        <w:t>3.047.619</w:t>
      </w:r>
    </w:p>
    <w:p>
      <w:r>
        <w:t>1.014.031</w:t>
      </w:r>
    </w:p>
    <w:p>
      <w:r>
        <w:t>360.359</w:t>
      </w:r>
    </w:p>
    <w:p>
      <w:r>
        <w:t>4.352.745</w:t>
      </w:r>
    </w:p>
    <w:p>
      <w:r>
        <w:t>333.157</w:t>
      </w:r>
    </w:p>
    <w:p>
      <w:r>
        <w:t>4.325.543</w:t>
      </w:r>
    </w:p>
    <w:p>
      <w:r>
        <w:t>176</w:t>
      </w:r>
    </w:p>
    <w:p>
      <w:r>
        <w:t>M103.0302</w:t>
      </w:r>
    </w:p>
    <w:p>
      <w:r>
        <w:t>90 kw</w:t>
      </w:r>
    </w:p>
    <w:p>
      <w:r>
        <w:t>220</w:t>
      </w:r>
    </w:p>
    <w:p>
      <w:r>
        <w:t>13</w:t>
      </w:r>
    </w:p>
    <w:p>
      <w:r>
        <w:t>4,8</w:t>
      </w:r>
    </w:p>
    <w:p>
      <w:r>
        <w:t>5</w:t>
      </w:r>
    </w:p>
    <w:p>
      <w:r>
        <w:t>51xlít diezel + 240xkWh</w:t>
      </w:r>
    </w:p>
    <w:p>
      <w:r>
        <w:t>1x5/7</w:t>
      </w:r>
    </w:p>
    <w:p>
      <w:r>
        <w:t>4.585.650</w:t>
      </w:r>
    </w:p>
    <w:p>
      <w:r>
        <w:t>1.363.691</w:t>
      </w:r>
    </w:p>
    <w:p>
      <w:r>
        <w:t>360.359</w:t>
      </w:r>
    </w:p>
    <w:p>
      <w:r>
        <w:t>6.205.481</w:t>
      </w:r>
    </w:p>
    <w:p>
      <w:r>
        <w:t>333.157</w:t>
      </w:r>
    </w:p>
    <w:p>
      <w:r>
        <w:t>6.178.279</w:t>
      </w:r>
    </w:p>
    <w:p>
      <w:r>
        <w:t>M103.0400</w:t>
      </w:r>
    </w:p>
    <w:p>
      <w:r>
        <w:t>Búa rung - công suất:</w:t>
      </w:r>
    </w:p>
    <w:p>
      <w:r>
        <w:t>177</w:t>
      </w:r>
    </w:p>
    <w:p>
      <w:r>
        <w:t>M103.0401</w:t>
      </w:r>
    </w:p>
    <w:p>
      <w:r>
        <w:t>40 kw</w:t>
      </w:r>
    </w:p>
    <w:p>
      <w:r>
        <w:t>240</w:t>
      </w:r>
    </w:p>
    <w:p>
      <w:r>
        <w:t>14</w:t>
      </w:r>
    </w:p>
    <w:p>
      <w:r>
        <w:t>3,8</w:t>
      </w:r>
    </w:p>
    <w:p>
      <w:r>
        <w:t>5</w:t>
      </w:r>
    </w:p>
    <w:p>
      <w:r>
        <w:t>108 kWh</w:t>
      </w:r>
    </w:p>
    <w:p>
      <w:r>
        <w:t>122.906</w:t>
      </w:r>
    </w:p>
    <w:p>
      <w:r>
        <w:t>205.141</w:t>
      </w:r>
    </w:p>
    <w:p>
      <w:r>
        <w:t>314.732</w:t>
      </w:r>
    </w:p>
    <w:p>
      <w:r>
        <w:t>314.732</w:t>
      </w:r>
    </w:p>
    <w:p>
      <w:r>
        <w:t>178</w:t>
      </w:r>
    </w:p>
    <w:p>
      <w:r>
        <w:t>M103.0402</w:t>
      </w:r>
    </w:p>
    <w:p>
      <w:r>
        <w:t>50 kw</w:t>
      </w:r>
    </w:p>
    <w:p>
      <w:r>
        <w:t>240</w:t>
      </w:r>
    </w:p>
    <w:p>
      <w:r>
        <w:t>14</w:t>
      </w:r>
    </w:p>
    <w:p>
      <w:r>
        <w:t>3,8</w:t>
      </w:r>
    </w:p>
    <w:p>
      <w:r>
        <w:t>5</w:t>
      </w:r>
    </w:p>
    <w:p>
      <w:r>
        <w:t>135 kWh</w:t>
      </w:r>
    </w:p>
    <w:p>
      <w:r>
        <w:t>149.734</w:t>
      </w:r>
    </w:p>
    <w:p>
      <w:r>
        <w:t>256.426</w:t>
      </w:r>
    </w:p>
    <w:p>
      <w:r>
        <w:t>389.939</w:t>
      </w:r>
    </w:p>
    <w:p>
      <w:r>
        <w:t>389.939</w:t>
      </w:r>
    </w:p>
    <w:p>
      <w:r>
        <w:t>179</w:t>
      </w:r>
    </w:p>
    <w:p>
      <w:r>
        <w:t>M103.0403</w:t>
      </w:r>
    </w:p>
    <w:p>
      <w:r>
        <w:t>170 kw</w:t>
      </w:r>
    </w:p>
    <w:p>
      <w:r>
        <w:t>240</w:t>
      </w:r>
    </w:p>
    <w:p>
      <w:r>
        <w:t>14</w:t>
      </w:r>
    </w:p>
    <w:p>
      <w:r>
        <w:t>2,64</w:t>
      </w:r>
    </w:p>
    <w:p>
      <w:r>
        <w:t>5</w:t>
      </w:r>
    </w:p>
    <w:p>
      <w:r>
        <w:t>357 kWh</w:t>
      </w:r>
    </w:p>
    <w:p>
      <w:r>
        <w:t>282.270</w:t>
      </w:r>
    </w:p>
    <w:p>
      <w:r>
        <w:t>678.104</w:t>
      </w:r>
    </w:p>
    <w:p>
      <w:r>
        <w:t>916.151</w:t>
      </w:r>
    </w:p>
    <w:p>
      <w:r>
        <w:t>916.151</w:t>
      </w:r>
    </w:p>
    <w:p>
      <w:r>
        <w:t>M103.0500</w:t>
      </w:r>
    </w:p>
    <w:p>
      <w:r>
        <w:t>Tàu đóng cọc - trọng lượng đầu búa:</w:t>
      </w:r>
    </w:p>
    <w:p>
      <w:r>
        <w:t>180</w:t>
      </w:r>
    </w:p>
    <w:p>
      <w:r>
        <w:t>M103.0501</w:t>
      </w:r>
    </w:p>
    <w:p>
      <w:r>
        <w:t>1,2 t</w:t>
      </w:r>
    </w:p>
    <w:p>
      <w:r>
        <w:t>240</w:t>
      </w:r>
    </w:p>
    <w:p>
      <w:r>
        <w:t>12</w:t>
      </w:r>
    </w:p>
    <w:p>
      <w:r>
        <w:t>5,9</w:t>
      </w:r>
    </w:p>
    <w:p>
      <w:r>
        <w:t>6</w:t>
      </w:r>
    </w:p>
    <w:p>
      <w:r>
        <w:t>37 lít diezel</w:t>
      </w:r>
    </w:p>
    <w:p>
      <w:r>
        <w:t>1 thuyền phó 1/2+3 thợ máy (2x2/4+1x3/4)+1 thợ điện 2/4+1 thủy thủ 2/4</w:t>
      </w:r>
    </w:p>
    <w:p>
      <w:r>
        <w:t>2.532.100</w:t>
      </w:r>
    </w:p>
    <w:p>
      <w:r>
        <w:t>658.617</w:t>
      </w:r>
    </w:p>
    <w:p>
      <w:r>
        <w:t>2.734.670</w:t>
      </w:r>
    </w:p>
    <w:p>
      <w:r>
        <w:t>5.788.232</w:t>
      </w:r>
    </w:p>
    <w:p>
      <w:r>
        <w:t>2.510.591</w:t>
      </w:r>
    </w:p>
    <w:p>
      <w:r>
        <w:t>5.564.153</w:t>
      </w:r>
    </w:p>
    <w:p>
      <w:r>
        <w:t>181</w:t>
      </w:r>
    </w:p>
    <w:p>
      <w:r>
        <w:t>M103.0502</w:t>
      </w:r>
    </w:p>
    <w:p>
      <w:r>
        <w:t>1,8 t</w:t>
      </w:r>
    </w:p>
    <w:p>
      <w:r>
        <w:t>240</w:t>
      </w:r>
    </w:p>
    <w:p>
      <w:r>
        <w:t>12</w:t>
      </w:r>
    </w:p>
    <w:p>
      <w:r>
        <w:t>5,9</w:t>
      </w:r>
    </w:p>
    <w:p>
      <w:r>
        <w:t>6</w:t>
      </w:r>
    </w:p>
    <w:p>
      <w:r>
        <w:t>42 lít diezel</w:t>
      </w:r>
    </w:p>
    <w:p>
      <w:r>
        <w:t>1 thuyền phó 1/2+3 thợ máy (2x2/4+1x3/4)+1 thợ điện 2/4+1 thủy thủ 2/4</w:t>
      </w:r>
    </w:p>
    <w:p>
      <w:r>
        <w:t>2.891.261</w:t>
      </w:r>
    </w:p>
    <w:p>
      <w:r>
        <w:t>747.619</w:t>
      </w:r>
    </w:p>
    <w:p>
      <w:r>
        <w:t>2.734.670</w:t>
      </w:r>
    </w:p>
    <w:p>
      <w:r>
        <w:t>6.216.940</w:t>
      </w:r>
    </w:p>
    <w:p>
      <w:r>
        <w:t>2.510.591</w:t>
      </w:r>
    </w:p>
    <w:p>
      <w:r>
        <w:t>5.992.861</w:t>
      </w:r>
    </w:p>
    <w:p>
      <w:r>
        <w:t>182</w:t>
      </w:r>
    </w:p>
    <w:p>
      <w:r>
        <w:t>M103.0503</w:t>
      </w:r>
    </w:p>
    <w:p>
      <w:r>
        <w:t>2,5 t</w:t>
      </w:r>
    </w:p>
    <w:p>
      <w:r>
        <w:t>240</w:t>
      </w:r>
    </w:p>
    <w:p>
      <w:r>
        <w:t>12</w:t>
      </w:r>
    </w:p>
    <w:p>
      <w:r>
        <w:t>5,9</w:t>
      </w:r>
    </w:p>
    <w:p>
      <w:r>
        <w:t>6</w:t>
      </w:r>
    </w:p>
    <w:p>
      <w:r>
        <w:t>47 lít diezel</w:t>
      </w:r>
    </w:p>
    <w:p>
      <w:r>
        <w:t>1 thuyền phó 1/2+3 thợ máy (2x2/4+1x3/4)+1 thợ điện 2/4+1 thủy thủ 2/4</w:t>
      </w:r>
    </w:p>
    <w:p>
      <w:r>
        <w:t>2.994.676</w:t>
      </w:r>
    </w:p>
    <w:p>
      <w:r>
        <w:t>836.622</w:t>
      </w:r>
    </w:p>
    <w:p>
      <w:r>
        <w:t>2.734.670</w:t>
      </w:r>
    </w:p>
    <w:p>
      <w:r>
        <w:t>6.403.756</w:t>
      </w:r>
    </w:p>
    <w:p>
      <w:r>
        <w:t>2.510.591</w:t>
      </w:r>
    </w:p>
    <w:p>
      <w:r>
        <w:t>6.179.677</w:t>
      </w:r>
    </w:p>
    <w:p>
      <w:r>
        <w:t>183</w:t>
      </w:r>
    </w:p>
    <w:p>
      <w:r>
        <w:t>M103.0504</w:t>
      </w:r>
    </w:p>
    <w:p>
      <w:r>
        <w:t>3,5 t</w:t>
      </w:r>
    </w:p>
    <w:p>
      <w:r>
        <w:t>240</w:t>
      </w:r>
    </w:p>
    <w:p>
      <w:r>
        <w:t>12</w:t>
      </w:r>
    </w:p>
    <w:p>
      <w:r>
        <w:t>5,9</w:t>
      </w:r>
    </w:p>
    <w:p>
      <w:r>
        <w:t>6</w:t>
      </w:r>
    </w:p>
    <w:p>
      <w:r>
        <w:t>52 lít diezel</w:t>
      </w:r>
    </w:p>
    <w:p>
      <w:r>
        <w:t>1 thuyền phó 1/2+3 thợ máy (2x2/4+1x3/4)+ 1 thợ điện 2/4+1 thủy thủ 2/4</w:t>
      </w:r>
    </w:p>
    <w:p>
      <w:r>
        <w:t>3.049.364</w:t>
      </w:r>
    </w:p>
    <w:p>
      <w:r>
        <w:t>925.624</w:t>
      </w:r>
    </w:p>
    <w:p>
      <w:r>
        <w:t>2.734.670</w:t>
      </w:r>
    </w:p>
    <w:p>
      <w:r>
        <w:t>6.544.484</w:t>
      </w:r>
    </w:p>
    <w:p>
      <w:r>
        <w:t>2.510.591</w:t>
      </w:r>
    </w:p>
    <w:p>
      <w:r>
        <w:t>6.320.405</w:t>
      </w:r>
    </w:p>
    <w:p>
      <w:r>
        <w:t>184</w:t>
      </w:r>
    </w:p>
    <w:p>
      <w:r>
        <w:t>M103.0505</w:t>
      </w:r>
    </w:p>
    <w:p>
      <w:r>
        <w:t>4,5 t</w:t>
      </w:r>
    </w:p>
    <w:p>
      <w:r>
        <w:t>240</w:t>
      </w:r>
    </w:p>
    <w:p>
      <w:r>
        <w:t>12</w:t>
      </w:r>
    </w:p>
    <w:p>
      <w:r>
        <w:t>5,9</w:t>
      </w:r>
    </w:p>
    <w:p>
      <w:r>
        <w:t>6</w:t>
      </w:r>
    </w:p>
    <w:p>
      <w:r>
        <w:t>58 lít diezel</w:t>
      </w:r>
    </w:p>
    <w:p>
      <w:r>
        <w:t>1 thuyền phó 1/2+3 thợ máy (2x2/4+1x3/4)+ 1 thợ điện 2/4+1 thủy thủ 2/4</w:t>
      </w:r>
    </w:p>
    <w:p>
      <w:r>
        <w:t>3.765.940</w:t>
      </w:r>
    </w:p>
    <w:p>
      <w:r>
        <w:t>1.032.427</w:t>
      </w:r>
    </w:p>
    <w:p>
      <w:r>
        <w:t>2.734.670</w:t>
      </w:r>
    </w:p>
    <w:p>
      <w:r>
        <w:t>7.329.048</w:t>
      </w:r>
    </w:p>
    <w:p>
      <w:r>
        <w:t>2.510.591</w:t>
      </w:r>
    </w:p>
    <w:p>
      <w:r>
        <w:t>7.104.969</w:t>
      </w:r>
    </w:p>
    <w:p>
      <w:r>
        <w:t>M103.0600</w:t>
      </w:r>
    </w:p>
    <w:p>
      <w:r>
        <w:t>Tàu đóng cọc C96 - búa thủy lực, trọng lượng đầu búa:</w:t>
      </w:r>
    </w:p>
    <w:p>
      <w:r>
        <w:t>185</w:t>
      </w:r>
    </w:p>
    <w:p>
      <w:r>
        <w:t>M103.0601</w:t>
      </w:r>
    </w:p>
    <w:p>
      <w:r>
        <w:t>7,5 t</w:t>
      </w:r>
    </w:p>
    <w:p>
      <w:r>
        <w:t>240</w:t>
      </w:r>
    </w:p>
    <w:p>
      <w:r>
        <w:t>11</w:t>
      </w:r>
    </w:p>
    <w:p>
      <w:r>
        <w:t>4,6</w:t>
      </w:r>
    </w:p>
    <w:p>
      <w:r>
        <w:t>6</w:t>
      </w:r>
    </w:p>
    <w:p>
      <w:r>
        <w:t>162 lít diezel</w:t>
      </w:r>
    </w:p>
    <w:p>
      <w:r>
        <w:t>1 t.trl/2+1 t.phll. 1/2+4 thợ máy (3x2/4+1x4/4)+1 thợ điện 3/4+1 thủy thủ 2/4</w:t>
      </w:r>
    </w:p>
    <w:p>
      <w:r>
        <w:t>9.816.850</w:t>
      </w:r>
    </w:p>
    <w:p>
      <w:r>
        <w:t>2.883.675</w:t>
      </w:r>
    </w:p>
    <w:p>
      <w:r>
        <w:t>3.750.897</w:t>
      </w:r>
    </w:p>
    <w:p>
      <w:r>
        <w:t>15.019.798</w:t>
      </w:r>
    </w:p>
    <w:p>
      <w:r>
        <w:t>3.443.548</w:t>
      </w:r>
    </w:p>
    <w:p>
      <w:r>
        <w:t>14.712.449</w:t>
      </w:r>
    </w:p>
    <w:p>
      <w:r>
        <w:t>M103.0700</w:t>
      </w:r>
    </w:p>
    <w:p>
      <w:r>
        <w:t>Máy ép cọc trước - lực ép:</w:t>
      </w:r>
    </w:p>
    <w:p>
      <w:r>
        <w:t>186</w:t>
      </w:r>
    </w:p>
    <w:p>
      <w:r>
        <w:t>M103.0701</w:t>
      </w:r>
    </w:p>
    <w:p>
      <w:r>
        <w:t>601</w:t>
      </w:r>
    </w:p>
    <w:p>
      <w:r>
        <w:t>210</w:t>
      </w:r>
    </w:p>
    <w:p>
      <w:r>
        <w:t>17</w:t>
      </w:r>
    </w:p>
    <w:p>
      <w:r>
        <w:t>4</w:t>
      </w:r>
    </w:p>
    <w:p>
      <w:r>
        <w:t>5</w:t>
      </w:r>
    </w:p>
    <w:p>
      <w:r>
        <w:t>38 kWh</w:t>
      </w:r>
    </w:p>
    <w:p>
      <w:r>
        <w:t>1x4/7</w:t>
      </w:r>
    </w:p>
    <w:p>
      <w:r>
        <w:t>138.727</w:t>
      </w:r>
    </w:p>
    <w:p>
      <w:r>
        <w:t>72.179</w:t>
      </w:r>
    </w:p>
    <w:p>
      <w:r>
        <w:t>306.491</w:t>
      </w:r>
    </w:p>
    <w:p>
      <w:r>
        <w:t>539.197</w:t>
      </w:r>
    </w:p>
    <w:p>
      <w:r>
        <w:t>283.355</w:t>
      </w:r>
    </w:p>
    <w:p>
      <w:r>
        <w:t>516.061</w:t>
      </w:r>
    </w:p>
    <w:p>
      <w:r>
        <w:t>187</w:t>
      </w:r>
    </w:p>
    <w:p>
      <w:r>
        <w:t>M103.0702</w:t>
      </w:r>
    </w:p>
    <w:p>
      <w:r>
        <w:t>100 t</w:t>
      </w:r>
    </w:p>
    <w:p>
      <w:r>
        <w:t>210</w:t>
      </w:r>
    </w:p>
    <w:p>
      <w:r>
        <w:t>17</w:t>
      </w:r>
    </w:p>
    <w:p>
      <w:r>
        <w:t>4</w:t>
      </w:r>
    </w:p>
    <w:p>
      <w:r>
        <w:t>5</w:t>
      </w:r>
    </w:p>
    <w:p>
      <w:r>
        <w:t>53 kWh</w:t>
      </w:r>
    </w:p>
    <w:p>
      <w:r>
        <w:t>1x4/7</w:t>
      </w:r>
    </w:p>
    <w:p>
      <w:r>
        <w:t>188.256</w:t>
      </w:r>
    </w:p>
    <w:p>
      <w:r>
        <w:t>100.671</w:t>
      </w:r>
    </w:p>
    <w:p>
      <w:r>
        <w:t>306.491</w:t>
      </w:r>
    </w:p>
    <w:p>
      <w:r>
        <w:t>625.001</w:t>
      </w:r>
    </w:p>
    <w:p>
      <w:r>
        <w:t>283.355</w:t>
      </w:r>
    </w:p>
    <w:p>
      <w:r>
        <w:t>601.865</w:t>
      </w:r>
    </w:p>
    <w:p>
      <w:r>
        <w:t>188</w:t>
      </w:r>
    </w:p>
    <w:p>
      <w:r>
        <w:t>M103.0703</w:t>
      </w:r>
    </w:p>
    <w:p>
      <w:r>
        <w:t>150 t</w:t>
      </w:r>
    </w:p>
    <w:p>
      <w:r>
        <w:t>210</w:t>
      </w:r>
    </w:p>
    <w:p>
      <w:r>
        <w:t>17</w:t>
      </w:r>
    </w:p>
    <w:p>
      <w:r>
        <w:t>4</w:t>
      </w:r>
    </w:p>
    <w:p>
      <w:r>
        <w:t>5</w:t>
      </w:r>
    </w:p>
    <w:p>
      <w:r>
        <w:t>75 kWh</w:t>
      </w:r>
    </w:p>
    <w:p>
      <w:r>
        <w:t>1x4/7</w:t>
      </w:r>
    </w:p>
    <w:p>
      <w:r>
        <w:t>213.021</w:t>
      </w:r>
    </w:p>
    <w:p>
      <w:r>
        <w:t>142.459</w:t>
      </w:r>
    </w:p>
    <w:p>
      <w:r>
        <w:t>306.491</w:t>
      </w:r>
    </w:p>
    <w:p>
      <w:r>
        <w:t>695.445</w:t>
      </w:r>
    </w:p>
    <w:p>
      <w:r>
        <w:t>283.355</w:t>
      </w:r>
    </w:p>
    <w:p>
      <w:r>
        <w:t>672.309</w:t>
      </w:r>
    </w:p>
    <w:p>
      <w:r>
        <w:t>189</w:t>
      </w:r>
    </w:p>
    <w:p>
      <w:r>
        <w:t>M103.0704</w:t>
      </w:r>
    </w:p>
    <w:p>
      <w:r>
        <w:t>200 t</w:t>
      </w:r>
    </w:p>
    <w:p>
      <w:r>
        <w:t>210</w:t>
      </w:r>
    </w:p>
    <w:p>
      <w:r>
        <w:t>17</w:t>
      </w:r>
    </w:p>
    <w:p>
      <w:r>
        <w:t>4</w:t>
      </w:r>
    </w:p>
    <w:p>
      <w:r>
        <w:t>5</w:t>
      </w:r>
    </w:p>
    <w:p>
      <w:r>
        <w:t>84 kWh</w:t>
      </w:r>
    </w:p>
    <w:p>
      <w:r>
        <w:t>1x4/7</w:t>
      </w:r>
    </w:p>
    <w:p>
      <w:r>
        <w:t>237.786</w:t>
      </w:r>
    </w:p>
    <w:p>
      <w:r>
        <w:t>159.554</w:t>
      </w:r>
    </w:p>
    <w:p>
      <w:r>
        <w:t>306.491</w:t>
      </w:r>
    </w:p>
    <w:p>
      <w:r>
        <w:t>741.197</w:t>
      </w:r>
    </w:p>
    <w:p>
      <w:r>
        <w:t>283.355</w:t>
      </w:r>
    </w:p>
    <w:p>
      <w:r>
        <w:t>718.061</w:t>
      </w:r>
    </w:p>
    <w:p>
      <w:r>
        <w:t>190</w:t>
      </w:r>
    </w:p>
    <w:p>
      <w:r>
        <w:t>M103.0801</w:t>
      </w:r>
    </w:p>
    <w:p>
      <w:r>
        <w:t>Máy ép cọc Robot thủy lực tự hành 860t</w:t>
      </w:r>
    </w:p>
    <w:p>
      <w:r>
        <w:t>180</w:t>
      </w:r>
    </w:p>
    <w:p>
      <w:r>
        <w:t>22</w:t>
      </w:r>
    </w:p>
    <w:p>
      <w:r>
        <w:t>3,96</w:t>
      </w:r>
    </w:p>
    <w:p>
      <w:r>
        <w:t>5</w:t>
      </w:r>
    </w:p>
    <w:p>
      <w:r>
        <w:t>756 kWh</w:t>
      </w:r>
    </w:p>
    <w:p>
      <w:r>
        <w:t>1x3/7+1x4/7</w:t>
      </w:r>
    </w:p>
    <w:p>
      <w:r>
        <w:t>6.642.900</w:t>
      </w:r>
    </w:p>
    <w:p>
      <w:r>
        <w:t>1.435.984</w:t>
      </w:r>
    </w:p>
    <w:p>
      <w:r>
        <w:t>564.686</w:t>
      </w:r>
    </w:p>
    <w:p>
      <w:r>
        <w:t>12.614.548</w:t>
      </w:r>
    </w:p>
    <w:p>
      <w:r>
        <w:t>522.060</w:t>
      </w:r>
    </w:p>
    <w:p>
      <w:r>
        <w:t>12.571.922</w:t>
      </w:r>
    </w:p>
    <w:p>
      <w:r>
        <w:t>191</w:t>
      </w:r>
    </w:p>
    <w:p>
      <w:r>
        <w:t>M103.0901</w:t>
      </w:r>
    </w:p>
    <w:p>
      <w:r>
        <w:t>Máy ép thủy lực (KGK-130C4), lực ép 130 t</w:t>
      </w:r>
    </w:p>
    <w:p>
      <w:r>
        <w:t>240</w:t>
      </w:r>
    </w:p>
    <w:p>
      <w:r>
        <w:t>15</w:t>
      </w:r>
    </w:p>
    <w:p>
      <w:r>
        <w:t>2,6</w:t>
      </w:r>
    </w:p>
    <w:p>
      <w:r>
        <w:t>5</w:t>
      </w:r>
    </w:p>
    <w:p>
      <w:r>
        <w:t>138 kWh</w:t>
      </w:r>
    </w:p>
    <w:p>
      <w:r>
        <w:t>1x4/7</w:t>
      </w:r>
    </w:p>
    <w:p>
      <w:r>
        <w:t>671.738</w:t>
      </w:r>
    </w:p>
    <w:p>
      <w:r>
        <w:t>262.124</w:t>
      </w:r>
    </w:p>
    <w:p>
      <w:r>
        <w:t>306.491</w:t>
      </w:r>
    </w:p>
    <w:p>
      <w:r>
        <w:t>1.159.185</w:t>
      </w:r>
    </w:p>
    <w:p>
      <w:r>
        <w:t>283.355</w:t>
      </w:r>
    </w:p>
    <w:p>
      <w:r>
        <w:t>1.136.049</w:t>
      </w:r>
    </w:p>
    <w:p>
      <w:r>
        <w:t>192</w:t>
      </w:r>
    </w:p>
    <w:p>
      <w:r>
        <w:t>M103.0902</w:t>
      </w:r>
    </w:p>
    <w:p>
      <w:r>
        <w:t>Máy ép cọc thủy lực 45 Hp</w:t>
      </w:r>
    </w:p>
    <w:p>
      <w:r>
        <w:t>240</w:t>
      </w:r>
    </w:p>
    <w:p>
      <w:r>
        <w:t>15</w:t>
      </w:r>
    </w:p>
    <w:p>
      <w:r>
        <w:t>2,6</w:t>
      </w:r>
    </w:p>
    <w:p>
      <w:r>
        <w:t>5</w:t>
      </w:r>
    </w:p>
    <w:p>
      <w:r>
        <w:t>25 kWh</w:t>
      </w:r>
    </w:p>
    <w:p>
      <w:r>
        <w:t>1x4/7</w:t>
      </w:r>
    </w:p>
    <w:p>
      <w:r>
        <w:t>132.000</w:t>
      </w:r>
    </w:p>
    <w:p>
      <w:r>
        <w:t>47.486</w:t>
      </w:r>
    </w:p>
    <w:p>
      <w:r>
        <w:t>306.491</w:t>
      </w:r>
    </w:p>
    <w:p>
      <w:r>
        <w:t>470.027</w:t>
      </w:r>
    </w:p>
    <w:p>
      <w:r>
        <w:t>283.355</w:t>
      </w:r>
    </w:p>
    <w:p>
      <w:r>
        <w:t>446.891</w:t>
      </w:r>
    </w:p>
    <w:p>
      <w:r>
        <w:t>193</w:t>
      </w:r>
    </w:p>
    <w:p>
      <w:r>
        <w:t>M103.1001</w:t>
      </w:r>
    </w:p>
    <w:p>
      <w:r>
        <w:t>Máy cấy bấc thấm</w:t>
      </w:r>
    </w:p>
    <w:p>
      <w:r>
        <w:t>230</w:t>
      </w:r>
    </w:p>
    <w:p>
      <w:r>
        <w:t>12</w:t>
      </w:r>
    </w:p>
    <w:p>
      <w:r>
        <w:t>3,1</w:t>
      </w:r>
    </w:p>
    <w:p>
      <w:r>
        <w:t>5</w:t>
      </w:r>
    </w:p>
    <w:p>
      <w:r>
        <w:t>48 lít diezel</w:t>
      </w:r>
    </w:p>
    <w:p>
      <w:r>
        <w:t>1x4/7</w:t>
      </w:r>
    </w:p>
    <w:p>
      <w:r>
        <w:t>1.099.500</w:t>
      </w:r>
    </w:p>
    <w:p>
      <w:r>
        <w:t>854.422</w:t>
      </w:r>
    </w:p>
    <w:p>
      <w:r>
        <w:t>306.491</w:t>
      </w:r>
    </w:p>
    <w:p>
      <w:r>
        <w:t>2.064.415</w:t>
      </w:r>
    </w:p>
    <w:p>
      <w:r>
        <w:t>283.355</w:t>
      </w:r>
    </w:p>
    <w:p>
      <w:r>
        <w:t>2.041.279</w:t>
      </w:r>
    </w:p>
    <w:p>
      <w:r>
        <w:t>M103.1100</w:t>
      </w:r>
    </w:p>
    <w:p>
      <w:r>
        <w:t>Máy khoan xoay:</w:t>
      </w:r>
    </w:p>
    <w:p>
      <w:r>
        <w:t>194</w:t>
      </w:r>
    </w:p>
    <w:p>
      <w:r>
        <w:t>M103.1101</w:t>
      </w:r>
    </w:p>
    <w:p>
      <w:r>
        <w:t>Máy khoan xoay 80kNm÷125kNm</w:t>
      </w:r>
    </w:p>
    <w:p>
      <w:r>
        <w:t>260</w:t>
      </w:r>
    </w:p>
    <w:p>
      <w:r>
        <w:t>13</w:t>
      </w:r>
    </w:p>
    <w:p>
      <w:r>
        <w:t>8,2</w:t>
      </w:r>
    </w:p>
    <w:p>
      <w:r>
        <w:t>5</w:t>
      </w:r>
    </w:p>
    <w:p>
      <w:r>
        <w:t>52 lít diezel</w:t>
      </w:r>
    </w:p>
    <w:p>
      <w:r>
        <w:t>1x6/7</w:t>
      </w:r>
    </w:p>
    <w:p>
      <w:r>
        <w:t>3.934.467</w:t>
      </w:r>
    </w:p>
    <w:p>
      <w:r>
        <w:t>925.624</w:t>
      </w:r>
    </w:p>
    <w:p>
      <w:r>
        <w:t>427.230</w:t>
      </w:r>
    </w:p>
    <w:p>
      <w:r>
        <w:t>5.120.863</w:t>
      </w:r>
    </w:p>
    <w:p>
      <w:r>
        <w:t>394.980</w:t>
      </w:r>
    </w:p>
    <w:p>
      <w:r>
        <w:t>5.088.613</w:t>
      </w:r>
    </w:p>
    <w:p>
      <w:r>
        <w:t>195</w:t>
      </w:r>
    </w:p>
    <w:p>
      <w:r>
        <w:t>M103.1102</w:t>
      </w:r>
    </w:p>
    <w:p>
      <w:r>
        <w:t>Máy khoan xoay 150kNm÷200kNm</w:t>
      </w:r>
    </w:p>
    <w:p>
      <w:r>
        <w:t>260</w:t>
      </w:r>
    </w:p>
    <w:p>
      <w:r>
        <w:t>13</w:t>
      </w:r>
    </w:p>
    <w:p>
      <w:r>
        <w:t>8,2</w:t>
      </w:r>
    </w:p>
    <w:p>
      <w:r>
        <w:t>5</w:t>
      </w:r>
    </w:p>
    <w:p>
      <w:r>
        <w:t>68 lít diezel</w:t>
      </w:r>
    </w:p>
    <w:p>
      <w:r>
        <w:t>1x6/7</w:t>
      </w:r>
    </w:p>
    <w:p>
      <w:r>
        <w:t>4.514.371</w:t>
      </w:r>
    </w:p>
    <w:p>
      <w:r>
        <w:t>1.210.431</w:t>
      </w:r>
    </w:p>
    <w:p>
      <w:r>
        <w:t>427.230</w:t>
      </w:r>
    </w:p>
    <w:p>
      <w:r>
        <w:t>5.961.040</w:t>
      </w:r>
    </w:p>
    <w:p>
      <w:r>
        <w:t>394.980</w:t>
      </w:r>
    </w:p>
    <w:p>
      <w:r>
        <w:t>5.928.790</w:t>
      </w:r>
    </w:p>
    <w:p>
      <w:r>
        <w:t>196</w:t>
      </w:r>
    </w:p>
    <w:p>
      <w:r>
        <w:t>M103.1103</w:t>
      </w:r>
    </w:p>
    <w:p>
      <w:r>
        <w:t>Máy khoan xoay &gt;200kNm÷300kNm</w:t>
      </w:r>
    </w:p>
    <w:p>
      <w:r>
        <w:t>260</w:t>
      </w:r>
    </w:p>
    <w:p>
      <w:r>
        <w:t>13</w:t>
      </w:r>
    </w:p>
    <w:p>
      <w:r>
        <w:t>8,2</w:t>
      </w:r>
    </w:p>
    <w:p>
      <w:r>
        <w:t>5</w:t>
      </w:r>
    </w:p>
    <w:p>
      <w:r>
        <w:t>96 lít diezel</w:t>
      </w:r>
    </w:p>
    <w:p>
      <w:r>
        <w:t>1x6/7</w:t>
      </w:r>
    </w:p>
    <w:p>
      <w:r>
        <w:t>11.608.382</w:t>
      </w:r>
    </w:p>
    <w:p>
      <w:r>
        <w:t>1.708.844</w:t>
      </w:r>
    </w:p>
    <w:p>
      <w:r>
        <w:t>427.230</w:t>
      </w:r>
    </w:p>
    <w:p>
      <w:r>
        <w:t>13.253.332</w:t>
      </w:r>
    </w:p>
    <w:p>
      <w:r>
        <w:t>394.980</w:t>
      </w:r>
    </w:p>
    <w:p>
      <w:r>
        <w:t>13.221.082</w:t>
      </w:r>
    </w:p>
    <w:p>
      <w:r>
        <w:t>197</w:t>
      </w:r>
    </w:p>
    <w:p>
      <w:r>
        <w:t>M103.1104</w:t>
      </w:r>
    </w:p>
    <w:p>
      <w:r>
        <w:t>Máy khoan xoay &gt;300kNm÷400kNm</w:t>
      </w:r>
    </w:p>
    <w:p>
      <w:r>
        <w:t>260</w:t>
      </w:r>
    </w:p>
    <w:p>
      <w:r>
        <w:t>13</w:t>
      </w:r>
    </w:p>
    <w:p>
      <w:r>
        <w:t>6,5</w:t>
      </w:r>
    </w:p>
    <w:p>
      <w:r>
        <w:t>5</w:t>
      </w:r>
    </w:p>
    <w:p>
      <w:r>
        <w:t>137 lít diezel</w:t>
      </w:r>
    </w:p>
    <w:p>
      <w:r>
        <w:t>1x6/7</w:t>
      </w:r>
    </w:p>
    <w:p>
      <w:r>
        <w:t>14.865.951</w:t>
      </w:r>
    </w:p>
    <w:p>
      <w:r>
        <w:t>2.438.663</w:t>
      </w:r>
    </w:p>
    <w:p>
      <w:r>
        <w:t>427.230</w:t>
      </w:r>
    </w:p>
    <w:p>
      <w:r>
        <w:t>16.130.895</w:t>
      </w:r>
    </w:p>
    <w:p>
      <w:r>
        <w:t>394.980</w:t>
      </w:r>
    </w:p>
    <w:p>
      <w:r>
        <w:t>16.098.645</w:t>
      </w:r>
    </w:p>
    <w:p>
      <w:r>
        <w:t>198</w:t>
      </w:r>
    </w:p>
    <w:p>
      <w:r>
        <w:t>M103.1105</w:t>
      </w:r>
    </w:p>
    <w:p>
      <w:r>
        <w:t>Gầu đào (thi công móng cọc, tường Barrette)</w:t>
      </w:r>
    </w:p>
    <w:p>
      <w:r>
        <w:t>260</w:t>
      </w:r>
    </w:p>
    <w:p>
      <w:r>
        <w:t>13</w:t>
      </w:r>
    </w:p>
    <w:p>
      <w:r>
        <w:t>5,8</w:t>
      </w:r>
    </w:p>
    <w:p>
      <w:r>
        <w:t>5</w:t>
      </w:r>
    </w:p>
    <w:p>
      <w:r>
        <w:t>565.686</w:t>
      </w:r>
    </w:p>
    <w:p>
      <w:r>
        <w:t>489.536</w:t>
      </w:r>
    </w:p>
    <w:p>
      <w:r>
        <w:t>489.536</w:t>
      </w:r>
    </w:p>
    <w:p>
      <w:r>
        <w:t>199</w:t>
      </w:r>
    </w:p>
    <w:p>
      <w:r>
        <w:t>M103.1201</w:t>
      </w:r>
    </w:p>
    <w:p>
      <w:r>
        <w:t>Máy khoan tường sét</w:t>
      </w:r>
    </w:p>
    <w:p>
      <w:r>
        <w:t>260</w:t>
      </w:r>
    </w:p>
    <w:p>
      <w:r>
        <w:t>13</w:t>
      </w:r>
    </w:p>
    <w:p>
      <w:r>
        <w:t>6,5</w:t>
      </w:r>
    </w:p>
    <w:p>
      <w:r>
        <w:t>5</w:t>
      </w:r>
    </w:p>
    <w:p>
      <w:r>
        <w:t>32xlít diezel + 171xkWh</w:t>
      </w:r>
    </w:p>
    <w:p>
      <w:r>
        <w:t>1x6/7</w:t>
      </w:r>
    </w:p>
    <w:p>
      <w:r>
        <w:t>4.600.000</w:t>
      </w:r>
    </w:p>
    <w:p>
      <w:r>
        <w:t>894.421</w:t>
      </w:r>
    </w:p>
    <w:p>
      <w:r>
        <w:t>427.230</w:t>
      </w:r>
    </w:p>
    <w:p>
      <w:r>
        <w:t>5.426.266</w:t>
      </w:r>
    </w:p>
    <w:p>
      <w:r>
        <w:t>394.980</w:t>
      </w:r>
    </w:p>
    <w:p>
      <w:r>
        <w:t>5.394.016</w:t>
      </w:r>
    </w:p>
    <w:p>
      <w:r>
        <w:t>M103.1300</w:t>
      </w:r>
    </w:p>
    <w:p>
      <w:r>
        <w:t>Máy khoan cọc đất:</w:t>
      </w:r>
    </w:p>
    <w:p>
      <w:r>
        <w:t>200</w:t>
      </w:r>
    </w:p>
    <w:p>
      <w:r>
        <w:t>M103.1301</w:t>
      </w:r>
    </w:p>
    <w:p>
      <w:r>
        <w:t>Máy khoan cọc đất (1 cần)</w:t>
      </w:r>
    </w:p>
    <w:p>
      <w:r>
        <w:t>260</w:t>
      </w:r>
    </w:p>
    <w:p>
      <w:r>
        <w:t>13</w:t>
      </w:r>
    </w:p>
    <w:p>
      <w:r>
        <w:t>6,5</w:t>
      </w:r>
    </w:p>
    <w:p>
      <w:r>
        <w:t>5</w:t>
      </w:r>
    </w:p>
    <w:p>
      <w:r>
        <w:t>36xlít diezel + 167xkWh</w:t>
      </w:r>
    </w:p>
    <w:p>
      <w:r>
        <w:t>1x6/7</w:t>
      </w:r>
    </w:p>
    <w:p>
      <w:r>
        <w:t>5.354.545</w:t>
      </w:r>
    </w:p>
    <w:p>
      <w:r>
        <w:t>958.025</w:t>
      </w:r>
    </w:p>
    <w:p>
      <w:r>
        <w:t>427.230</w:t>
      </w:r>
    </w:p>
    <w:p>
      <w:r>
        <w:t>6.163.156</w:t>
      </w:r>
    </w:p>
    <w:p>
      <w:r>
        <w:t>394.980</w:t>
      </w:r>
    </w:p>
    <w:p>
      <w:r>
        <w:t>6.130.906</w:t>
      </w:r>
    </w:p>
    <w:p>
      <w:r>
        <w:t>201</w:t>
      </w:r>
    </w:p>
    <w:p>
      <w:r>
        <w:t>M103.1302</w:t>
      </w:r>
    </w:p>
    <w:p>
      <w:r>
        <w:t>Máy khoan cọc đất (2 cần)</w:t>
      </w:r>
    </w:p>
    <w:p>
      <w:r>
        <w:t>260</w:t>
      </w:r>
    </w:p>
    <w:p>
      <w:r>
        <w:t>13</w:t>
      </w:r>
    </w:p>
    <w:p>
      <w:r>
        <w:t>6,5</w:t>
      </w:r>
    </w:p>
    <w:p>
      <w:r>
        <w:t>5</w:t>
      </w:r>
    </w:p>
    <w:p>
      <w:r>
        <w:t>36xlít diezel + 232xkWh</w:t>
      </w:r>
    </w:p>
    <w:p>
      <w:r>
        <w:t>1x6/7</w:t>
      </w:r>
    </w:p>
    <w:p>
      <w:r>
        <w:t>6.109.091</w:t>
      </w:r>
    </w:p>
    <w:p>
      <w:r>
        <w:t>1.081.489</w:t>
      </w:r>
    </w:p>
    <w:p>
      <w:r>
        <w:t>427.230</w:t>
      </w:r>
    </w:p>
    <w:p>
      <w:r>
        <w:t>6.959.908</w:t>
      </w:r>
    </w:p>
    <w:p>
      <w:r>
        <w:t>394.980</w:t>
      </w:r>
    </w:p>
    <w:p>
      <w:r>
        <w:t>6.927.658</w:t>
      </w:r>
    </w:p>
    <w:p>
      <w:r>
        <w:t>202</w:t>
      </w:r>
    </w:p>
    <w:p>
      <w:r>
        <w:t>M103.1401</w:t>
      </w:r>
    </w:p>
    <w:p>
      <w:r>
        <w:t>Máy cấp xi măng</w:t>
      </w:r>
    </w:p>
    <w:p>
      <w:r>
        <w:t>260</w:t>
      </w:r>
    </w:p>
    <w:p>
      <w:r>
        <w:t>13</w:t>
      </w:r>
    </w:p>
    <w:p>
      <w:r>
        <w:t>6,5</w:t>
      </w:r>
    </w:p>
    <w:p>
      <w:r>
        <w:t>5</w:t>
      </w:r>
    </w:p>
    <w:p>
      <w:r>
        <w:t>14.800</w:t>
      </w:r>
    </w:p>
    <w:p>
      <w:r>
        <w:t>13.946</w:t>
      </w:r>
    </w:p>
    <w:p>
      <w:r>
        <w:t>13.946</w:t>
      </w:r>
    </w:p>
    <w:p>
      <w:r>
        <w:t>M103.1500</w:t>
      </w:r>
    </w:p>
    <w:p>
      <w:r>
        <w:t>Máy trộn dung dịch - dung tích:</w:t>
      </w:r>
    </w:p>
    <w:p>
      <w:r>
        <w:t>203</w:t>
      </w:r>
    </w:p>
    <w:p>
      <w:r>
        <w:t>M103.1501</w:t>
      </w:r>
    </w:p>
    <w:p>
      <w:r>
        <w:t>750 lít</w:t>
      </w:r>
    </w:p>
    <w:p>
      <w:r>
        <w:t>300</w:t>
      </w:r>
    </w:p>
    <w:p>
      <w:r>
        <w:t>16</w:t>
      </w:r>
    </w:p>
    <w:p>
      <w:r>
        <w:t>6,4</w:t>
      </w:r>
    </w:p>
    <w:p>
      <w:r>
        <w:t>5</w:t>
      </w:r>
    </w:p>
    <w:p>
      <w:r>
        <w:t>13 kWh</w:t>
      </w:r>
    </w:p>
    <w:p>
      <w:r>
        <w:t>1x3/7</w:t>
      </w:r>
    </w:p>
    <w:p>
      <w:r>
        <w:t>25.796</w:t>
      </w:r>
    </w:p>
    <w:p>
      <w:r>
        <w:t>24.693</w:t>
      </w:r>
    </w:p>
    <w:p>
      <w:r>
        <w:t>258.195</w:t>
      </w:r>
    </w:p>
    <w:p>
      <w:r>
        <w:t>306.448</w:t>
      </w:r>
    </w:p>
    <w:p>
      <w:r>
        <w:t>238.705</w:t>
      </w:r>
    </w:p>
    <w:p>
      <w:r>
        <w:t>286.958</w:t>
      </w:r>
    </w:p>
    <w:p>
      <w:r>
        <w:t>204</w:t>
      </w:r>
    </w:p>
    <w:p>
      <w:r>
        <w:t>M103.1502</w:t>
      </w:r>
    </w:p>
    <w:p>
      <w:r>
        <w:t>1000 lít</w:t>
      </w:r>
    </w:p>
    <w:p>
      <w:r>
        <w:t>300</w:t>
      </w:r>
    </w:p>
    <w:p>
      <w:r>
        <w:t>15</w:t>
      </w:r>
    </w:p>
    <w:p>
      <w:r>
        <w:t>5,8</w:t>
      </w:r>
    </w:p>
    <w:p>
      <w:r>
        <w:t>5</w:t>
      </w:r>
    </w:p>
    <w:p>
      <w:r>
        <w:t>18 kWh</w:t>
      </w:r>
    </w:p>
    <w:p>
      <w:r>
        <w:t>1x4/7</w:t>
      </w:r>
    </w:p>
    <w:p>
      <w:r>
        <w:t>177.479</w:t>
      </w:r>
    </w:p>
    <w:p>
      <w:r>
        <w:t>34.190</w:t>
      </w:r>
    </w:p>
    <w:p>
      <w:r>
        <w:t>306.491</w:t>
      </w:r>
    </w:p>
    <w:p>
      <w:r>
        <w:t>484.439</w:t>
      </w:r>
    </w:p>
    <w:p>
      <w:r>
        <w:t>283.355</w:t>
      </w:r>
    </w:p>
    <w:p>
      <w:r>
        <w:t>461.303</w:t>
      </w:r>
    </w:p>
    <w:p>
      <w:r>
        <w:t>M103.1600</w:t>
      </w:r>
    </w:p>
    <w:p>
      <w:r>
        <w:t>Máy sàng lọc - năng suất:</w:t>
      </w:r>
    </w:p>
    <w:p>
      <w:r>
        <w:t>205</w:t>
      </w:r>
    </w:p>
    <w:p>
      <w:r>
        <w:t>M103.1601</w:t>
      </w:r>
    </w:p>
    <w:p>
      <w:r>
        <w:t>100 m 3 /h</w:t>
      </w:r>
    </w:p>
    <w:p>
      <w:r>
        <w:t>300</w:t>
      </w:r>
    </w:p>
    <w:p>
      <w:r>
        <w:t>15</w:t>
      </w:r>
    </w:p>
    <w:p>
      <w:r>
        <w:t>5,8</w:t>
      </w:r>
    </w:p>
    <w:p>
      <w:r>
        <w:t>5</w:t>
      </w:r>
    </w:p>
    <w:p>
      <w:r>
        <w:t>21 kWh</w:t>
      </w:r>
    </w:p>
    <w:p>
      <w:r>
        <w:t>1x4/7</w:t>
      </w:r>
    </w:p>
    <w:p>
      <w:r>
        <w:t>353.468</w:t>
      </w:r>
    </w:p>
    <w:p>
      <w:r>
        <w:t>39.888</w:t>
      </w:r>
    </w:p>
    <w:p>
      <w:r>
        <w:t>306.491</w:t>
      </w:r>
    </w:p>
    <w:p>
      <w:r>
        <w:t>632.689</w:t>
      </w:r>
    </w:p>
    <w:p>
      <w:r>
        <w:t>283.355</w:t>
      </w:r>
    </w:p>
    <w:p>
      <w:r>
        <w:t>609.553</w:t>
      </w:r>
    </w:p>
    <w:p>
      <w:r>
        <w:t>M103.1700</w:t>
      </w:r>
    </w:p>
    <w:p>
      <w:r>
        <w:t>Máy bơm dung dịch - năng suất:</w:t>
      </w:r>
    </w:p>
    <w:p>
      <w:r>
        <w:t>206</w:t>
      </w:r>
    </w:p>
    <w:p>
      <w:r>
        <w:t>M103.1701</w:t>
      </w:r>
    </w:p>
    <w:p>
      <w:r>
        <w:t>15 m 3 /h</w:t>
      </w:r>
    </w:p>
    <w:p>
      <w:r>
        <w:t>215</w:t>
      </w:r>
    </w:p>
    <w:p>
      <w:r>
        <w:t>16</w:t>
      </w:r>
    </w:p>
    <w:p>
      <w:r>
        <w:t>6,6</w:t>
      </w:r>
    </w:p>
    <w:p>
      <w:r>
        <w:t>5</w:t>
      </w:r>
    </w:p>
    <w:p>
      <w:r>
        <w:t>37 kWh</w:t>
      </w:r>
    </w:p>
    <w:p>
      <w:r>
        <w:t>1x4/7</w:t>
      </w:r>
    </w:p>
    <w:p>
      <w:r>
        <w:t>22.000</w:t>
      </w:r>
    </w:p>
    <w:p>
      <w:r>
        <w:t>70.280</w:t>
      </w:r>
    </w:p>
    <w:p>
      <w:r>
        <w:t>306.491</w:t>
      </w:r>
    </w:p>
    <w:p>
      <w:r>
        <w:t>405.013</w:t>
      </w:r>
    </w:p>
    <w:p>
      <w:r>
        <w:t>283.355</w:t>
      </w:r>
    </w:p>
    <w:p>
      <w:r>
        <w:t>381.877</w:t>
      </w:r>
    </w:p>
    <w:p>
      <w:r>
        <w:t>207</w:t>
      </w:r>
    </w:p>
    <w:p>
      <w:r>
        <w:t>M103.1702</w:t>
      </w:r>
    </w:p>
    <w:p>
      <w:r>
        <w:t>200 m 3 /h</w:t>
      </w:r>
    </w:p>
    <w:p>
      <w:r>
        <w:t>215</w:t>
      </w:r>
    </w:p>
    <w:p>
      <w:r>
        <w:t>16</w:t>
      </w:r>
    </w:p>
    <w:p>
      <w:r>
        <w:t>6,6</w:t>
      </w:r>
    </w:p>
    <w:p>
      <w:r>
        <w:t>5</w:t>
      </w:r>
    </w:p>
    <w:p>
      <w:r>
        <w:t>50 kWh</w:t>
      </w:r>
    </w:p>
    <w:p>
      <w:r>
        <w:t>1x4/7</w:t>
      </w:r>
    </w:p>
    <w:p>
      <w:r>
        <w:t>43.182</w:t>
      </w:r>
    </w:p>
    <w:p>
      <w:r>
        <w:t>94.973</w:t>
      </w:r>
    </w:p>
    <w:p>
      <w:r>
        <w:t>306.491</w:t>
      </w:r>
    </w:p>
    <w:p>
      <w:r>
        <w:t>453.684</w:t>
      </w:r>
    </w:p>
    <w:p>
      <w:r>
        <w:t>283.355</w:t>
      </w:r>
    </w:p>
    <w:p>
      <w:r>
        <w:t>430.548</w:t>
      </w:r>
    </w:p>
    <w:p>
      <w:r>
        <w:t>IV</w:t>
      </w:r>
    </w:p>
    <w:p>
      <w:r>
        <w:t>M104.0000</w:t>
      </w:r>
    </w:p>
    <w:p>
      <w:r>
        <w:t>MÁY SẢN XUẤT VẬT LIỆU XÂY DỰNG</w:t>
      </w:r>
    </w:p>
    <w:p>
      <w:r>
        <w:t>M104.0100</w:t>
      </w:r>
    </w:p>
    <w:p>
      <w:r>
        <w:t>Máy trộn bê tông - dung tích:</w:t>
      </w:r>
    </w:p>
    <w:p>
      <w:r>
        <w:t>208</w:t>
      </w:r>
    </w:p>
    <w:p>
      <w:r>
        <w:t>M104.0101</w:t>
      </w:r>
    </w:p>
    <w:p>
      <w:r>
        <w:t>100 lít</w:t>
      </w:r>
    </w:p>
    <w:p>
      <w:r>
        <w:t>165</w:t>
      </w:r>
    </w:p>
    <w:p>
      <w:r>
        <w:t>19</w:t>
      </w:r>
    </w:p>
    <w:p>
      <w:r>
        <w:t>6,5</w:t>
      </w:r>
    </w:p>
    <w:p>
      <w:r>
        <w:t>5</w:t>
      </w:r>
    </w:p>
    <w:p>
      <w:r>
        <w:t>8 kWh</w:t>
      </w:r>
    </w:p>
    <w:p>
      <w:r>
        <w:t>1x3/7</w:t>
      </w:r>
    </w:p>
    <w:p>
      <w:r>
        <w:t>23.050</w:t>
      </w:r>
    </w:p>
    <w:p>
      <w:r>
        <w:t>15.196</w:t>
      </w:r>
    </w:p>
    <w:p>
      <w:r>
        <w:t>258.195</w:t>
      </w:r>
    </w:p>
    <w:p>
      <w:r>
        <w:t>315.998</w:t>
      </w:r>
    </w:p>
    <w:p>
      <w:r>
        <w:t>238.705</w:t>
      </w:r>
    </w:p>
    <w:p>
      <w:r>
        <w:t>296.508</w:t>
      </w:r>
    </w:p>
    <w:p>
      <w:r>
        <w:t>209</w:t>
      </w:r>
    </w:p>
    <w:p>
      <w:r>
        <w:t>M104.0102</w:t>
      </w:r>
    </w:p>
    <w:p>
      <w:r>
        <w:t>250 lít</w:t>
      </w:r>
    </w:p>
    <w:p>
      <w:r>
        <w:t>165</w:t>
      </w:r>
    </w:p>
    <w:p>
      <w:r>
        <w:t>19</w:t>
      </w:r>
    </w:p>
    <w:p>
      <w:r>
        <w:t>6,5</w:t>
      </w:r>
    </w:p>
    <w:p>
      <w:r>
        <w:t>5</w:t>
      </w:r>
    </w:p>
    <w:p>
      <w:r>
        <w:t>11 kWh</w:t>
      </w:r>
    </w:p>
    <w:p>
      <w:r>
        <w:t>1x3/7</w:t>
      </w:r>
    </w:p>
    <w:p>
      <w:r>
        <w:t>30.210</w:t>
      </w:r>
    </w:p>
    <w:p>
      <w:r>
        <w:t>20.894</w:t>
      </w:r>
    </w:p>
    <w:p>
      <w:r>
        <w:t>258.195</w:t>
      </w:r>
    </w:p>
    <w:p>
      <w:r>
        <w:t>331.453</w:t>
      </w:r>
    </w:p>
    <w:p>
      <w:r>
        <w:t>238.705</w:t>
      </w:r>
    </w:p>
    <w:p>
      <w:r>
        <w:t>311.963</w:t>
      </w:r>
    </w:p>
    <w:p>
      <w:r>
        <w:t>M104.0200</w:t>
      </w:r>
    </w:p>
    <w:p>
      <w:r>
        <w:t>Máy trộn vữa - dung tích:</w:t>
      </w:r>
    </w:p>
    <w:p>
      <w:r>
        <w:t>210</w:t>
      </w:r>
    </w:p>
    <w:p>
      <w:r>
        <w:t>M104.0201</w:t>
      </w:r>
    </w:p>
    <w:p>
      <w:r>
        <w:t>80 lít</w:t>
      </w:r>
    </w:p>
    <w:p>
      <w:r>
        <w:t>170</w:t>
      </w:r>
    </w:p>
    <w:p>
      <w:r>
        <w:t>19</w:t>
      </w:r>
    </w:p>
    <w:p>
      <w:r>
        <w:t>6,8</w:t>
      </w:r>
    </w:p>
    <w:p>
      <w:r>
        <w:t>5</w:t>
      </w:r>
    </w:p>
    <w:p>
      <w:r>
        <w:t>5 kWh</w:t>
      </w:r>
    </w:p>
    <w:p>
      <w:r>
        <w:t>1x3/7</w:t>
      </w:r>
    </w:p>
    <w:p>
      <w:r>
        <w:t>12.841</w:t>
      </w:r>
    </w:p>
    <w:p>
      <w:r>
        <w:t>9.497</w:t>
      </w:r>
    </w:p>
    <w:p>
      <w:r>
        <w:t>258.195</w:t>
      </w:r>
    </w:p>
    <w:p>
      <w:r>
        <w:t>290.957</w:t>
      </w:r>
    </w:p>
    <w:p>
      <w:r>
        <w:t>238.705</w:t>
      </w:r>
    </w:p>
    <w:p>
      <w:r>
        <w:t>271.467</w:t>
      </w:r>
    </w:p>
    <w:p>
      <w:r>
        <w:t>211</w:t>
      </w:r>
    </w:p>
    <w:p>
      <w:r>
        <w:t>M104.0202</w:t>
      </w:r>
    </w:p>
    <w:p>
      <w:r>
        <w:t>150 lít</w:t>
      </w:r>
    </w:p>
    <w:p>
      <w:r>
        <w:t>170</w:t>
      </w:r>
    </w:p>
    <w:p>
      <w:r>
        <w:t>19</w:t>
      </w:r>
    </w:p>
    <w:p>
      <w:r>
        <w:t>6,8</w:t>
      </w:r>
    </w:p>
    <w:p>
      <w:r>
        <w:t>5</w:t>
      </w:r>
    </w:p>
    <w:p>
      <w:r>
        <w:t>8 kWh</w:t>
      </w:r>
    </w:p>
    <w:p>
      <w:r>
        <w:t>1x3/7</w:t>
      </w:r>
    </w:p>
    <w:p>
      <w:r>
        <w:t>17.828</w:t>
      </w:r>
    </w:p>
    <w:p>
      <w:r>
        <w:t>15.196</w:t>
      </w:r>
    </w:p>
    <w:p>
      <w:r>
        <w:t>258.195</w:t>
      </w:r>
    </w:p>
    <w:p>
      <w:r>
        <w:t>305.691</w:t>
      </w:r>
    </w:p>
    <w:p>
      <w:r>
        <w:t>238.705</w:t>
      </w:r>
    </w:p>
    <w:p>
      <w:r>
        <w:t>286.201</w:t>
      </w:r>
    </w:p>
    <w:p>
      <w:r>
        <w:t>212</w:t>
      </w:r>
    </w:p>
    <w:p>
      <w:r>
        <w:t>M104.0203</w:t>
      </w:r>
    </w:p>
    <w:p>
      <w:r>
        <w:t>250 lít</w:t>
      </w:r>
    </w:p>
    <w:p>
      <w:r>
        <w:t>170</w:t>
      </w:r>
    </w:p>
    <w:p>
      <w:r>
        <w:t>19</w:t>
      </w:r>
    </w:p>
    <w:p>
      <w:r>
        <w:t>6,8</w:t>
      </w:r>
    </w:p>
    <w:p>
      <w:r>
        <w:t>5</w:t>
      </w:r>
    </w:p>
    <w:p>
      <w:r>
        <w:t>11 kWh</w:t>
      </w:r>
    </w:p>
    <w:p>
      <w:r>
        <w:t>1x3/7</w:t>
      </w:r>
    </w:p>
    <w:p>
      <w:r>
        <w:t>22.873</w:t>
      </w:r>
    </w:p>
    <w:p>
      <w:r>
        <w:t>20.894</w:t>
      </w:r>
    </w:p>
    <w:p>
      <w:r>
        <w:t>258.195</w:t>
      </w:r>
    </w:p>
    <w:p>
      <w:r>
        <w:t>320.529</w:t>
      </w:r>
    </w:p>
    <w:p>
      <w:r>
        <w:t>238.705</w:t>
      </w:r>
    </w:p>
    <w:p>
      <w:r>
        <w:t>301.039</w:t>
      </w:r>
    </w:p>
    <w:p>
      <w:r>
        <w:t>M104.0300</w:t>
      </w:r>
    </w:p>
    <w:p>
      <w:r>
        <w:t>Máy trộn vữa xi măng - dung tích:</w:t>
      </w:r>
    </w:p>
    <w:p>
      <w:r>
        <w:t>213</w:t>
      </w:r>
    </w:p>
    <w:p>
      <w:r>
        <w:t>M104.0301</w:t>
      </w:r>
    </w:p>
    <w:p>
      <w:r>
        <w:t>1200 lít</w:t>
      </w:r>
    </w:p>
    <w:p>
      <w:r>
        <w:t>170</w:t>
      </w:r>
    </w:p>
    <w:p>
      <w:r>
        <w:t>19</w:t>
      </w:r>
    </w:p>
    <w:p>
      <w:r>
        <w:t>6,8</w:t>
      </w:r>
    </w:p>
    <w:p>
      <w:r>
        <w:t>5</w:t>
      </w:r>
    </w:p>
    <w:p>
      <w:r>
        <w:t>72 kWh</w:t>
      </w:r>
    </w:p>
    <w:p>
      <w:r>
        <w:t>1x4/7</w:t>
      </w:r>
    </w:p>
    <w:p>
      <w:r>
        <w:t>75.863</w:t>
      </w:r>
    </w:p>
    <w:p>
      <w:r>
        <w:t>136.760</w:t>
      </w:r>
    </w:p>
    <w:p>
      <w:r>
        <w:t>306.491</w:t>
      </w:r>
    </w:p>
    <w:p>
      <w:r>
        <w:t>572.219</w:t>
      </w:r>
    </w:p>
    <w:p>
      <w:r>
        <w:t>283.355</w:t>
      </w:r>
    </w:p>
    <w:p>
      <w:r>
        <w:t>549.083</w:t>
      </w:r>
    </w:p>
    <w:p>
      <w:r>
        <w:t>214</w:t>
      </w:r>
    </w:p>
    <w:p>
      <w:r>
        <w:t>M104.0302</w:t>
      </w:r>
    </w:p>
    <w:p>
      <w:r>
        <w:t>1600 lít</w:t>
      </w:r>
    </w:p>
    <w:p>
      <w:r>
        <w:t>170</w:t>
      </w:r>
    </w:p>
    <w:p>
      <w:r>
        <w:t>19</w:t>
      </w:r>
    </w:p>
    <w:p>
      <w:r>
        <w:t>6,8</w:t>
      </w:r>
    </w:p>
    <w:p>
      <w:r>
        <w:t>5</w:t>
      </w:r>
    </w:p>
    <w:p>
      <w:r>
        <w:t>96 kWh</w:t>
      </w:r>
    </w:p>
    <w:p>
      <w:r>
        <w:t>1x4/7</w:t>
      </w:r>
    </w:p>
    <w:p>
      <w:r>
        <w:t>104.103</w:t>
      </w:r>
    </w:p>
    <w:p>
      <w:r>
        <w:t>182.347</w:t>
      </w:r>
    </w:p>
    <w:p>
      <w:r>
        <w:t>306.491</w:t>
      </w:r>
    </w:p>
    <w:p>
      <w:r>
        <w:t>665.813</w:t>
      </w:r>
    </w:p>
    <w:p>
      <w:r>
        <w:t>283.355</w:t>
      </w:r>
    </w:p>
    <w:p>
      <w:r>
        <w:t>642.677</w:t>
      </w:r>
    </w:p>
    <w:p>
      <w:r>
        <w:t>M104.0400</w:t>
      </w:r>
    </w:p>
    <w:p>
      <w:r>
        <w:t>Trạm trộn bê tông - năng suất:</w:t>
      </w:r>
    </w:p>
    <w:p>
      <w:r>
        <w:t>215</w:t>
      </w:r>
    </w:p>
    <w:p>
      <w:r>
        <w:t>M104.0401</w:t>
      </w:r>
    </w:p>
    <w:p>
      <w:r>
        <w:t>16 m 3 /h</w:t>
      </w:r>
    </w:p>
    <w:p>
      <w:r>
        <w:t>260</w:t>
      </w:r>
    </w:p>
    <w:p>
      <w:r>
        <w:t>15</w:t>
      </w:r>
    </w:p>
    <w:p>
      <w:r>
        <w:t>5,8</w:t>
      </w:r>
    </w:p>
    <w:p>
      <w:r>
        <w:t>5</w:t>
      </w:r>
    </w:p>
    <w:p>
      <w:r>
        <w:t>92 kWh</w:t>
      </w:r>
    </w:p>
    <w:p>
      <w:r>
        <w:t>1x3/7+1x5/7</w:t>
      </w:r>
    </w:p>
    <w:p>
      <w:r>
        <w:t>907.804</w:t>
      </w:r>
    </w:p>
    <w:p>
      <w:r>
        <w:t>174.749</w:t>
      </w:r>
    </w:p>
    <w:p>
      <w:r>
        <w:t>618.554</w:t>
      </w:r>
    </w:p>
    <w:p>
      <w:r>
        <w:t>1.641.751</w:t>
      </w:r>
    </w:p>
    <w:p>
      <w:r>
        <w:t>571.862</w:t>
      </w:r>
    </w:p>
    <w:p>
      <w:r>
        <w:t>1.595.059</w:t>
      </w:r>
    </w:p>
    <w:p>
      <w:r>
        <w:t>216</w:t>
      </w:r>
    </w:p>
    <w:p>
      <w:r>
        <w:t>M104.0402</w:t>
      </w:r>
    </w:p>
    <w:p>
      <w:r>
        <w:t>25 m 3 /h</w:t>
      </w:r>
    </w:p>
    <w:p>
      <w:r>
        <w:t>260</w:t>
      </w:r>
    </w:p>
    <w:p>
      <w:r>
        <w:t>15</w:t>
      </w:r>
    </w:p>
    <w:p>
      <w:r>
        <w:t>5,6</w:t>
      </w:r>
    </w:p>
    <w:p>
      <w:r>
        <w:t>5</w:t>
      </w:r>
    </w:p>
    <w:p>
      <w:r>
        <w:t>116 kWh</w:t>
      </w:r>
    </w:p>
    <w:p>
      <w:r>
        <w:t>1x3/7+1x5/7</w:t>
      </w:r>
    </w:p>
    <w:p>
      <w:r>
        <w:t>1.264.024</w:t>
      </w:r>
    </w:p>
    <w:p>
      <w:r>
        <w:t>220.336</w:t>
      </w:r>
    </w:p>
    <w:p>
      <w:r>
        <w:t>618.554</w:t>
      </w:r>
    </w:p>
    <w:p>
      <w:r>
        <w:t>2.010.543</w:t>
      </w:r>
    </w:p>
    <w:p>
      <w:r>
        <w:t>571.862</w:t>
      </w:r>
    </w:p>
    <w:p>
      <w:r>
        <w:t>1.963.851</w:t>
      </w:r>
    </w:p>
    <w:p>
      <w:r>
        <w:t>217</w:t>
      </w:r>
    </w:p>
    <w:p>
      <w:r>
        <w:t>M104.0403</w:t>
      </w:r>
    </w:p>
    <w:p>
      <w:r>
        <w:t>30 m 3 /h</w:t>
      </w:r>
    </w:p>
    <w:p>
      <w:r>
        <w:t>260</w:t>
      </w:r>
    </w:p>
    <w:p>
      <w:r>
        <w:t>15</w:t>
      </w:r>
    </w:p>
    <w:p>
      <w:r>
        <w:t>5,6</w:t>
      </w:r>
    </w:p>
    <w:p>
      <w:r>
        <w:t>5</w:t>
      </w:r>
    </w:p>
    <w:p>
      <w:r>
        <w:t>172 kWh</w:t>
      </w:r>
    </w:p>
    <w:p>
      <w:r>
        <w:t>1x3/7+1x5/7</w:t>
      </w:r>
    </w:p>
    <w:p>
      <w:r>
        <w:t>1.596.969</w:t>
      </w:r>
    </w:p>
    <w:p>
      <w:r>
        <w:t>326.705</w:t>
      </w:r>
    </w:p>
    <w:p>
      <w:r>
        <w:t>618.554</w:t>
      </w:r>
    </w:p>
    <w:p>
      <w:r>
        <w:t>2.425.527</w:t>
      </w:r>
    </w:p>
    <w:p>
      <w:r>
        <w:t>571.862</w:t>
      </w:r>
    </w:p>
    <w:p>
      <w:r>
        <w:t>2.378.835</w:t>
      </w:r>
    </w:p>
    <w:p>
      <w:r>
        <w:t>218</w:t>
      </w:r>
    </w:p>
    <w:p>
      <w:r>
        <w:t>M104.0404</w:t>
      </w:r>
    </w:p>
    <w:p>
      <w:r>
        <w:t>50 m 3 /h</w:t>
      </w:r>
    </w:p>
    <w:p>
      <w:r>
        <w:t>260</w:t>
      </w:r>
    </w:p>
    <w:p>
      <w:r>
        <w:t>15</w:t>
      </w:r>
    </w:p>
    <w:p>
      <w:r>
        <w:t>5,6</w:t>
      </w:r>
    </w:p>
    <w:p>
      <w:r>
        <w:t>5</w:t>
      </w:r>
    </w:p>
    <w:p>
      <w:r>
        <w:t>198 kWh</w:t>
      </w:r>
    </w:p>
    <w:p>
      <w:r>
        <w:t>1x3/7+1x5/7</w:t>
      </w:r>
    </w:p>
    <w:p>
      <w:r>
        <w:t>2.549.373</w:t>
      </w:r>
    </w:p>
    <w:p>
      <w:r>
        <w:t>376.091</w:t>
      </w:r>
    </w:p>
    <w:p>
      <w:r>
        <w:t>618.554</w:t>
      </w:r>
    </w:p>
    <w:p>
      <w:r>
        <w:t>3.357.718</w:t>
      </w:r>
    </w:p>
    <w:p>
      <w:r>
        <w:t>571.862</w:t>
      </w:r>
    </w:p>
    <w:p>
      <w:r>
        <w:t>3.311.026</w:t>
      </w:r>
    </w:p>
    <w:p>
      <w:r>
        <w:t>219</w:t>
      </w:r>
    </w:p>
    <w:p>
      <w:r>
        <w:t>M104.0405</w:t>
      </w:r>
    </w:p>
    <w:p>
      <w:r>
        <w:t>60 m 3 /h</w:t>
      </w:r>
    </w:p>
    <w:p>
      <w:r>
        <w:t>260</w:t>
      </w:r>
    </w:p>
    <w:p>
      <w:r>
        <w:t>15</w:t>
      </w:r>
    </w:p>
    <w:p>
      <w:r>
        <w:t>5,3</w:t>
      </w:r>
    </w:p>
    <w:p>
      <w:r>
        <w:t>5</w:t>
      </w:r>
    </w:p>
    <w:p>
      <w:r>
        <w:t>265 kWh</w:t>
      </w:r>
    </w:p>
    <w:p>
      <w:r>
        <w:t>1x3/7+1x5/7</w:t>
      </w:r>
    </w:p>
    <w:p>
      <w:r>
        <w:t>2.804.470</w:t>
      </w:r>
    </w:p>
    <w:p>
      <w:r>
        <w:t>503.354</w:t>
      </w:r>
    </w:p>
    <w:p>
      <w:r>
        <w:t>618.554</w:t>
      </w:r>
    </w:p>
    <w:p>
      <w:r>
        <w:t>3.689.077</w:t>
      </w:r>
    </w:p>
    <w:p>
      <w:r>
        <w:t>571.862</w:t>
      </w:r>
    </w:p>
    <w:p>
      <w:r>
        <w:t>3.642.385</w:t>
      </w:r>
    </w:p>
    <w:p>
      <w:r>
        <w:t>220</w:t>
      </w:r>
    </w:p>
    <w:p>
      <w:r>
        <w:t>M104.0406</w:t>
      </w:r>
    </w:p>
    <w:p>
      <w:r>
        <w:t>75 m 3 /h</w:t>
      </w:r>
    </w:p>
    <w:p>
      <w:r>
        <w:t>260</w:t>
      </w:r>
    </w:p>
    <w:p>
      <w:r>
        <w:t>15</w:t>
      </w:r>
    </w:p>
    <w:p>
      <w:r>
        <w:t>5,3</w:t>
      </w:r>
    </w:p>
    <w:p>
      <w:r>
        <w:t>5</w:t>
      </w:r>
    </w:p>
    <w:p>
      <w:r>
        <w:t>418 kWh</w:t>
      </w:r>
    </w:p>
    <w:p>
      <w:r>
        <w:t>2x3/7+1x5/7</w:t>
      </w:r>
    </w:p>
    <w:p>
      <w:r>
        <w:t>3.237.391</w:t>
      </w:r>
    </w:p>
    <w:p>
      <w:r>
        <w:t>793.970</w:t>
      </w:r>
    </w:p>
    <w:p>
      <w:r>
        <w:t>876.749</w:t>
      </w:r>
    </w:p>
    <w:p>
      <w:r>
        <w:t>4.634.177</w:t>
      </w:r>
    </w:p>
    <w:p>
      <w:r>
        <w:t>810.567</w:t>
      </w:r>
    </w:p>
    <w:p>
      <w:r>
        <w:t>4.567.995</w:t>
      </w:r>
    </w:p>
    <w:p>
      <w:r>
        <w:t>221</w:t>
      </w:r>
    </w:p>
    <w:p>
      <w:r>
        <w:t>M104.0407</w:t>
      </w:r>
    </w:p>
    <w:p>
      <w:r>
        <w:t>90 m3/h</w:t>
      </w:r>
    </w:p>
    <w:p>
      <w:r>
        <w:t>260</w:t>
      </w:r>
    </w:p>
    <w:p>
      <w:r>
        <w:t>15</w:t>
      </w:r>
    </w:p>
    <w:p>
      <w:r>
        <w:t>5,3</w:t>
      </w:r>
    </w:p>
    <w:p>
      <w:r>
        <w:t>5</w:t>
      </w:r>
    </w:p>
    <w:p>
      <w:r>
        <w:t>425 kWh</w:t>
      </w:r>
    </w:p>
    <w:p>
      <w:r>
        <w:t>2x3/7+1x5/7</w:t>
      </w:r>
    </w:p>
    <w:p>
      <w:r>
        <w:t>4.306.280</w:t>
      </w:r>
    </w:p>
    <w:p>
      <w:r>
        <w:t>807.266</w:t>
      </w:r>
    </w:p>
    <w:p>
      <w:r>
        <w:t>876.749</w:t>
      </w:r>
    </w:p>
    <w:p>
      <w:r>
        <w:t>5.625.918</w:t>
      </w:r>
    </w:p>
    <w:p>
      <w:r>
        <w:t>810.567</w:t>
      </w:r>
    </w:p>
    <w:p>
      <w:r>
        <w:t>5.559.736</w:t>
      </w:r>
    </w:p>
    <w:p>
      <w:r>
        <w:t>222</w:t>
      </w:r>
    </w:p>
    <w:p>
      <w:r>
        <w:t>M104.0408</w:t>
      </w:r>
    </w:p>
    <w:p>
      <w:r>
        <w:t>125 m 3 /h</w:t>
      </w:r>
    </w:p>
    <w:p>
      <w:r>
        <w:t>260</w:t>
      </w:r>
    </w:p>
    <w:p>
      <w:r>
        <w:t>15</w:t>
      </w:r>
    </w:p>
    <w:p>
      <w:r>
        <w:t>5,3</w:t>
      </w:r>
    </w:p>
    <w:p>
      <w:r>
        <w:t>5</w:t>
      </w:r>
    </w:p>
    <w:p>
      <w:r>
        <w:t>446 kWh</w:t>
      </w:r>
    </w:p>
    <w:p>
      <w:r>
        <w:t>2x3/7+1x5/7</w:t>
      </w:r>
    </w:p>
    <w:p>
      <w:r>
        <w:t>5.375.168</w:t>
      </w:r>
    </w:p>
    <w:p>
      <w:r>
        <w:t>847.155</w:t>
      </w:r>
    </w:p>
    <w:p>
      <w:r>
        <w:t>876.749</w:t>
      </w:r>
    </w:p>
    <w:p>
      <w:r>
        <w:t>6.644.250</w:t>
      </w:r>
    </w:p>
    <w:p>
      <w:r>
        <w:t>810.567</w:t>
      </w:r>
    </w:p>
    <w:p>
      <w:r>
        <w:t>6.578.068</w:t>
      </w:r>
    </w:p>
    <w:p>
      <w:r>
        <w:t>223</w:t>
      </w:r>
    </w:p>
    <w:p>
      <w:r>
        <w:t>M104.0409</w:t>
      </w:r>
    </w:p>
    <w:p>
      <w:r>
        <w:t>160 m 3 /h</w:t>
      </w:r>
    </w:p>
    <w:p>
      <w:r>
        <w:t>260</w:t>
      </w:r>
    </w:p>
    <w:p>
      <w:r>
        <w:t>15</w:t>
      </w:r>
    </w:p>
    <w:p>
      <w:r>
        <w:t>5</w:t>
      </w:r>
    </w:p>
    <w:p>
      <w:r>
        <w:t>5</w:t>
      </w:r>
    </w:p>
    <w:p>
      <w:r>
        <w:t>553 kWh</w:t>
      </w:r>
    </w:p>
    <w:p>
      <w:r>
        <w:t>3x3/7+1x5/7</w:t>
      </w:r>
    </w:p>
    <w:p>
      <w:r>
        <w:t>5.643.909</w:t>
      </w:r>
    </w:p>
    <w:p>
      <w:r>
        <w:t>1.050.396</w:t>
      </w:r>
    </w:p>
    <w:p>
      <w:r>
        <w:t>1.134.944</w:t>
      </w:r>
    </w:p>
    <w:p>
      <w:r>
        <w:t>7.286.565</w:t>
      </w:r>
    </w:p>
    <w:p>
      <w:r>
        <w:t>1.049.272</w:t>
      </w:r>
    </w:p>
    <w:p>
      <w:r>
        <w:t>7.200.893</w:t>
      </w:r>
    </w:p>
    <w:p>
      <w:r>
        <w:t>M104.0500</w:t>
      </w:r>
    </w:p>
    <w:p>
      <w:r>
        <w:t>Máy sàng rửa đá, sỏi - năng suất:</w:t>
      </w:r>
    </w:p>
    <w:p>
      <w:r>
        <w:t>224</w:t>
      </w:r>
    </w:p>
    <w:p>
      <w:r>
        <w:t>M104.0501</w:t>
      </w:r>
    </w:p>
    <w:p>
      <w:r>
        <w:t>35 m 3 /h</w:t>
      </w:r>
    </w:p>
    <w:p>
      <w:r>
        <w:t>155</w:t>
      </w:r>
    </w:p>
    <w:p>
      <w:r>
        <w:t>18</w:t>
      </w:r>
    </w:p>
    <w:p>
      <w:r>
        <w:t>7,6</w:t>
      </w:r>
    </w:p>
    <w:p>
      <w:r>
        <w:t>5</w:t>
      </w:r>
    </w:p>
    <w:p>
      <w:r>
        <w:t>76 kWh</w:t>
      </w:r>
    </w:p>
    <w:p>
      <w:r>
        <w:t>1x4/7</w:t>
      </w:r>
    </w:p>
    <w:p>
      <w:r>
        <w:t>18.917</w:t>
      </w:r>
    </w:p>
    <w:p>
      <w:r>
        <w:t>144.358</w:t>
      </w:r>
    </w:p>
    <w:p>
      <w:r>
        <w:t>306.491</w:t>
      </w:r>
    </w:p>
    <w:p>
      <w:r>
        <w:t>488.195</w:t>
      </w:r>
    </w:p>
    <w:p>
      <w:r>
        <w:t>283.355</w:t>
      </w:r>
    </w:p>
    <w:p>
      <w:r>
        <w:t>465.059</w:t>
      </w:r>
    </w:p>
    <w:p>
      <w:r>
        <w:t>225</w:t>
      </w:r>
    </w:p>
    <w:p>
      <w:r>
        <w:t>M104.0502</w:t>
      </w:r>
    </w:p>
    <w:p>
      <w:r>
        <w:t>45 m 3 /h</w:t>
      </w:r>
    </w:p>
    <w:p>
      <w:r>
        <w:t>155</w:t>
      </w:r>
    </w:p>
    <w:p>
      <w:r>
        <w:t>18</w:t>
      </w:r>
    </w:p>
    <w:p>
      <w:r>
        <w:t>7,6</w:t>
      </w:r>
    </w:p>
    <w:p>
      <w:r>
        <w:t>5</w:t>
      </w:r>
    </w:p>
    <w:p>
      <w:r>
        <w:t>97 kWh</w:t>
      </w:r>
    </w:p>
    <w:p>
      <w:r>
        <w:t>1x4/7</w:t>
      </w:r>
    </w:p>
    <w:p>
      <w:r>
        <w:t>23.618</w:t>
      </w:r>
    </w:p>
    <w:p>
      <w:r>
        <w:t>184.247</w:t>
      </w:r>
    </w:p>
    <w:p>
      <w:r>
        <w:t>306.491</w:t>
      </w:r>
    </w:p>
    <w:p>
      <w:r>
        <w:t>537.364</w:t>
      </w:r>
    </w:p>
    <w:p>
      <w:r>
        <w:t>283.355</w:t>
      </w:r>
    </w:p>
    <w:p>
      <w:r>
        <w:t>514.228</w:t>
      </w:r>
    </w:p>
    <w:p>
      <w:r>
        <w:t>M104.0600</w:t>
      </w:r>
    </w:p>
    <w:p>
      <w:r>
        <w:t>Máy nghiền sàng đá di động - năng suất:</w:t>
      </w:r>
    </w:p>
    <w:p>
      <w:r>
        <w:t>226</w:t>
      </w:r>
    </w:p>
    <w:p>
      <w:r>
        <w:t>M104.0601</w:t>
      </w:r>
    </w:p>
    <w:p>
      <w:r>
        <w:t>20 m 3 /h</w:t>
      </w:r>
    </w:p>
    <w:p>
      <w:r>
        <w:t>260</w:t>
      </w:r>
    </w:p>
    <w:p>
      <w:r>
        <w:t>18</w:t>
      </w:r>
    </w:p>
    <w:p>
      <w:r>
        <w:t>8,6</w:t>
      </w:r>
    </w:p>
    <w:p>
      <w:r>
        <w:t>5</w:t>
      </w:r>
    </w:p>
    <w:p>
      <w:r>
        <w:t>315 kWh</w:t>
      </w:r>
    </w:p>
    <w:p>
      <w:r>
        <w:t>1x3/7+1x4/7</w:t>
      </w:r>
    </w:p>
    <w:p>
      <w:r>
        <w:t>1.351.273</w:t>
      </w:r>
    </w:p>
    <w:p>
      <w:r>
        <w:t>598.327</w:t>
      </w:r>
    </w:p>
    <w:p>
      <w:r>
        <w:t>564.686</w:t>
      </w:r>
    </w:p>
    <w:p>
      <w:r>
        <w:t>2.711.779</w:t>
      </w:r>
    </w:p>
    <w:p>
      <w:r>
        <w:t>522.060</w:t>
      </w:r>
    </w:p>
    <w:p>
      <w:r>
        <w:t>2.669.153</w:t>
      </w:r>
    </w:p>
    <w:p>
      <w:r>
        <w:t>227</w:t>
      </w:r>
    </w:p>
    <w:p>
      <w:r>
        <w:t>M104.0602</w:t>
      </w:r>
    </w:p>
    <w:p>
      <w:r>
        <w:t>25 m 3 /h</w:t>
      </w:r>
    </w:p>
    <w:p>
      <w:r>
        <w:t>260</w:t>
      </w:r>
    </w:p>
    <w:p>
      <w:r>
        <w:t>18</w:t>
      </w:r>
    </w:p>
    <w:p>
      <w:r>
        <w:t>7,6</w:t>
      </w:r>
    </w:p>
    <w:p>
      <w:r>
        <w:t>5</w:t>
      </w:r>
    </w:p>
    <w:p>
      <w:r>
        <w:t>357 kWh</w:t>
      </w:r>
    </w:p>
    <w:p>
      <w:r>
        <w:t>1x3/7+1x4/7</w:t>
      </w:r>
    </w:p>
    <w:p>
      <w:r>
        <w:t>1.766.194</w:t>
      </w:r>
    </w:p>
    <w:p>
      <w:r>
        <w:t>678.104</w:t>
      </w:r>
    </w:p>
    <w:p>
      <w:r>
        <w:t>564.686</w:t>
      </w:r>
    </w:p>
    <w:p>
      <w:r>
        <w:t>3.199.189</w:t>
      </w:r>
    </w:p>
    <w:p>
      <w:r>
        <w:t>522.060</w:t>
      </w:r>
    </w:p>
    <w:p>
      <w:r>
        <w:t>3.156.563</w:t>
      </w:r>
    </w:p>
    <w:p>
      <w:r>
        <w:t>228</w:t>
      </w:r>
    </w:p>
    <w:p>
      <w:r>
        <w:t>M104.0603</w:t>
      </w:r>
    </w:p>
    <w:p>
      <w:r>
        <w:t>125 m 3 /h</w:t>
      </w:r>
    </w:p>
    <w:p>
      <w:r>
        <w:t>260</w:t>
      </w:r>
    </w:p>
    <w:p>
      <w:r>
        <w:t>18</w:t>
      </w:r>
    </w:p>
    <w:p>
      <w:r>
        <w:t>7,6</w:t>
      </w:r>
    </w:p>
    <w:p>
      <w:r>
        <w:t>5</w:t>
      </w:r>
    </w:p>
    <w:p>
      <w:r>
        <w:t>630 kWh</w:t>
      </w:r>
    </w:p>
    <w:p>
      <w:r>
        <w:t>1x3/7+1x4/7</w:t>
      </w:r>
    </w:p>
    <w:p>
      <w:r>
        <w:t>5.964.816</w:t>
      </w:r>
    </w:p>
    <w:p>
      <w:r>
        <w:t>1.196.654</w:t>
      </w:r>
    </w:p>
    <w:p>
      <w:r>
        <w:t>564.686</w:t>
      </w:r>
    </w:p>
    <w:p>
      <w:r>
        <w:t>8.368.520</w:t>
      </w:r>
    </w:p>
    <w:p>
      <w:r>
        <w:t>522.060</w:t>
      </w:r>
    </w:p>
    <w:p>
      <w:r>
        <w:t>8.325.894</w:t>
      </w:r>
    </w:p>
    <w:p>
      <w:r>
        <w:t>M104.0700</w:t>
      </w:r>
    </w:p>
    <w:p>
      <w:r>
        <w:t>Máy nghiền đá thô - năng suất:</w:t>
      </w:r>
    </w:p>
    <w:p>
      <w:r>
        <w:t>229</w:t>
      </w:r>
    </w:p>
    <w:p>
      <w:r>
        <w:t>M104.0701</w:t>
      </w:r>
    </w:p>
    <w:p>
      <w:r>
        <w:t>14 m 3 /h</w:t>
      </w:r>
    </w:p>
    <w:p>
      <w:r>
        <w:t>260</w:t>
      </w:r>
    </w:p>
    <w:p>
      <w:r>
        <w:t>18</w:t>
      </w:r>
    </w:p>
    <w:p>
      <w:r>
        <w:t>8,6</w:t>
      </w:r>
    </w:p>
    <w:p>
      <w:r>
        <w:t>5</w:t>
      </w:r>
    </w:p>
    <w:p>
      <w:r>
        <w:t>134 kWh</w:t>
      </w:r>
    </w:p>
    <w:p>
      <w:r>
        <w:t>1x3/7+1x4/7</w:t>
      </w:r>
    </w:p>
    <w:p>
      <w:r>
        <w:t>214.626</w:t>
      </w:r>
    </w:p>
    <w:p>
      <w:r>
        <w:t>254.526</w:t>
      </w:r>
    </w:p>
    <w:p>
      <w:r>
        <w:t>564.686</w:t>
      </w:r>
    </w:p>
    <w:p>
      <w:r>
        <w:t>1.065.207</w:t>
      </w:r>
    </w:p>
    <w:p>
      <w:r>
        <w:t>522.060</w:t>
      </w:r>
    </w:p>
    <w:p>
      <w:r>
        <w:t>1.022.581</w:t>
      </w:r>
    </w:p>
    <w:p>
      <w:r>
        <w:t>230</w:t>
      </w:r>
    </w:p>
    <w:p>
      <w:r>
        <w:t>M104.0702</w:t>
      </w:r>
    </w:p>
    <w:p>
      <w:r>
        <w:t>200 m 3 /h</w:t>
      </w:r>
    </w:p>
    <w:p>
      <w:r>
        <w:t>260</w:t>
      </w:r>
    </w:p>
    <w:p>
      <w:r>
        <w:t>18</w:t>
      </w:r>
    </w:p>
    <w:p>
      <w:r>
        <w:t>8,6</w:t>
      </w:r>
    </w:p>
    <w:p>
      <w:r>
        <w:t>5</w:t>
      </w:r>
    </w:p>
    <w:p>
      <w:r>
        <w:t>840 kWh</w:t>
      </w:r>
    </w:p>
    <w:p>
      <w:r>
        <w:t>1x3/7+1x4/7</w:t>
      </w:r>
    </w:p>
    <w:p>
      <w:r>
        <w:t>1.831.774</w:t>
      </w:r>
    </w:p>
    <w:p>
      <w:r>
        <w:t>1.595.538</w:t>
      </w:r>
    </w:p>
    <w:p>
      <w:r>
        <w:t>564.686</w:t>
      </w:r>
    </w:p>
    <w:p>
      <w:r>
        <w:t>4.259.719</w:t>
      </w:r>
    </w:p>
    <w:p>
      <w:r>
        <w:t>522.060</w:t>
      </w:r>
    </w:p>
    <w:p>
      <w:r>
        <w:t>4.217.093</w:t>
      </w:r>
    </w:p>
    <w:p>
      <w:r>
        <w:t>M104.0800</w:t>
      </w:r>
    </w:p>
    <w:p>
      <w:r>
        <w:t>Trạm trộn bê tông asphan - năng suất:</w:t>
      </w:r>
    </w:p>
    <w:p>
      <w:r>
        <w:t>231</w:t>
      </w:r>
    </w:p>
    <w:p>
      <w:r>
        <w:t>M104.0801</w:t>
      </w:r>
    </w:p>
    <w:p>
      <w:r>
        <w:t>25 t/h</w:t>
      </w:r>
    </w:p>
    <w:p>
      <w:r>
        <w:t>190</w:t>
      </w:r>
    </w:p>
    <w:p>
      <w:r>
        <w:t>15</w:t>
      </w:r>
    </w:p>
    <w:p>
      <w:r>
        <w:t>5,7</w:t>
      </w:r>
    </w:p>
    <w:p>
      <w:r>
        <w:t>5</w:t>
      </w:r>
    </w:p>
    <w:p>
      <w:r>
        <w:t>210 kWh</w:t>
      </w:r>
    </w:p>
    <w:p>
      <w:r>
        <w:t>1x4/7+1x5/7+1x6/7</w:t>
      </w:r>
    </w:p>
    <w:p>
      <w:r>
        <w:t>3.286.462</w:t>
      </w:r>
    </w:p>
    <w:p>
      <w:r>
        <w:t>398.885</w:t>
      </w:r>
    </w:p>
    <w:p>
      <w:r>
        <w:t>1.094.080</w:t>
      </w:r>
    </w:p>
    <w:p>
      <w:r>
        <w:t>5.678.879</w:t>
      </w:r>
    </w:p>
    <w:p>
      <w:r>
        <w:t>1.011.492</w:t>
      </w:r>
    </w:p>
    <w:p>
      <w:r>
        <w:t>5.596.291</w:t>
      </w:r>
    </w:p>
    <w:p>
      <w:r>
        <w:t>232</w:t>
      </w:r>
    </w:p>
    <w:p>
      <w:r>
        <w:t>M104.0802</w:t>
      </w:r>
    </w:p>
    <w:p>
      <w:r>
        <w:t>50 t/h</w:t>
      </w:r>
    </w:p>
    <w:p>
      <w:r>
        <w:t>190</w:t>
      </w:r>
    </w:p>
    <w:p>
      <w:r>
        <w:t>15</w:t>
      </w:r>
    </w:p>
    <w:p>
      <w:r>
        <w:t>5,7</w:t>
      </w:r>
    </w:p>
    <w:p>
      <w:r>
        <w:t>5</w:t>
      </w:r>
    </w:p>
    <w:p>
      <w:r>
        <w:t>300 kWh</w:t>
      </w:r>
    </w:p>
    <w:p>
      <w:r>
        <w:t>1x4/7+1x5/7+1x6/7</w:t>
      </w:r>
    </w:p>
    <w:p>
      <w:r>
        <w:t>4.648.053</w:t>
      </w:r>
    </w:p>
    <w:p>
      <w:r>
        <w:t>569.835</w:t>
      </w:r>
    </w:p>
    <w:p>
      <w:r>
        <w:t>1.094.080</w:t>
      </w:r>
    </w:p>
    <w:p>
      <w:r>
        <w:t>7.584.067</w:t>
      </w:r>
    </w:p>
    <w:p>
      <w:r>
        <w:t>1.011.492</w:t>
      </w:r>
    </w:p>
    <w:p>
      <w:r>
        <w:t>7.501.479</w:t>
      </w:r>
    </w:p>
    <w:p>
      <w:r>
        <w:t>233</w:t>
      </w:r>
    </w:p>
    <w:p>
      <w:r>
        <w:t>M104.0803</w:t>
      </w:r>
    </w:p>
    <w:p>
      <w:r>
        <w:t>60 t/h</w:t>
      </w:r>
    </w:p>
    <w:p>
      <w:r>
        <w:t>190</w:t>
      </w:r>
    </w:p>
    <w:p>
      <w:r>
        <w:t>15</w:t>
      </w:r>
    </w:p>
    <w:p>
      <w:r>
        <w:t>5,7</w:t>
      </w:r>
    </w:p>
    <w:p>
      <w:r>
        <w:t>5</w:t>
      </w:r>
    </w:p>
    <w:p>
      <w:r>
        <w:t>324 kWh</w:t>
      </w:r>
    </w:p>
    <w:p>
      <w:r>
        <w:t>2x4/7+1x5/7+1x6/7</w:t>
      </w:r>
    </w:p>
    <w:p>
      <w:r>
        <w:t>5.422.748</w:t>
      </w:r>
    </w:p>
    <w:p>
      <w:r>
        <w:t>615.422</w:t>
      </w:r>
    </w:p>
    <w:p>
      <w:r>
        <w:t>1.400.571</w:t>
      </w:r>
    </w:p>
    <w:p>
      <w:r>
        <w:t>8.922.861</w:t>
      </w:r>
    </w:p>
    <w:p>
      <w:r>
        <w:t>1.294.847</w:t>
      </w:r>
    </w:p>
    <w:p>
      <w:r>
        <w:t>8.817.137</w:t>
      </w:r>
    </w:p>
    <w:p>
      <w:r>
        <w:t>234</w:t>
      </w:r>
    </w:p>
    <w:p>
      <w:r>
        <w:t>M104.0804</w:t>
      </w:r>
    </w:p>
    <w:p>
      <w:r>
        <w:t>80 t/h</w:t>
      </w:r>
    </w:p>
    <w:p>
      <w:r>
        <w:t>190</w:t>
      </w:r>
    </w:p>
    <w:p>
      <w:r>
        <w:t>15</w:t>
      </w:r>
    </w:p>
    <w:p>
      <w:r>
        <w:t>5,5</w:t>
      </w:r>
    </w:p>
    <w:p>
      <w:r>
        <w:t>5</w:t>
      </w:r>
    </w:p>
    <w:p>
      <w:r>
        <w:t>384 kWh</w:t>
      </w:r>
    </w:p>
    <w:p>
      <w:r>
        <w:t>2x4/7+2x5/7+1x6/7</w:t>
      </w:r>
    </w:p>
    <w:p>
      <w:r>
        <w:t>6.094.486</w:t>
      </w:r>
    </w:p>
    <w:p>
      <w:r>
        <w:t>729.389</w:t>
      </w:r>
    </w:p>
    <w:p>
      <w:r>
        <w:t>1.760.930</w:t>
      </w:r>
    </w:p>
    <w:p>
      <w:r>
        <w:t>10.188.617</w:t>
      </w:r>
    </w:p>
    <w:p>
      <w:r>
        <w:t>1.628.004</w:t>
      </w:r>
    </w:p>
    <w:p>
      <w:r>
        <w:t>10.055.691</w:t>
      </w:r>
    </w:p>
    <w:p>
      <w:r>
        <w:t>235</w:t>
      </w:r>
    </w:p>
    <w:p>
      <w:r>
        <w:t>M104.0805</w:t>
      </w:r>
    </w:p>
    <w:p>
      <w:r>
        <w:t>120 t/h</w:t>
      </w:r>
    </w:p>
    <w:p>
      <w:r>
        <w:t>190</w:t>
      </w:r>
    </w:p>
    <w:p>
      <w:r>
        <w:t>15</w:t>
      </w:r>
    </w:p>
    <w:p>
      <w:r>
        <w:t>5,5</w:t>
      </w:r>
    </w:p>
    <w:p>
      <w:r>
        <w:t>5</w:t>
      </w:r>
    </w:p>
    <w:p>
      <w:r>
        <w:t>714 kWh</w:t>
      </w:r>
    </w:p>
    <w:p>
      <w:r>
        <w:t>2x4/7+2x5/7+1x6/7</w:t>
      </w:r>
    </w:p>
    <w:p>
      <w:r>
        <w:t>6.737.442</w:t>
      </w:r>
    </w:p>
    <w:p>
      <w:r>
        <w:t>1.356.207</w:t>
      </w:r>
    </w:p>
    <w:p>
      <w:r>
        <w:t>1.760.930</w:t>
      </w:r>
    </w:p>
    <w:p>
      <w:r>
        <w:t>11.627.590</w:t>
      </w:r>
    </w:p>
    <w:p>
      <w:r>
        <w:t>1.628.004</w:t>
      </w:r>
    </w:p>
    <w:p>
      <w:r>
        <w:t>11.494.664</w:t>
      </w:r>
    </w:p>
    <w:p>
      <w:r>
        <w:t>V</w:t>
      </w:r>
    </w:p>
    <w:p>
      <w:r>
        <w:t>M105.0000</w:t>
      </w:r>
    </w:p>
    <w:p>
      <w:r>
        <w:t>MÁY VÀ THIẾT BỊ THI CÔNG MẶT ĐƯỜNG BỘ</w:t>
      </w:r>
    </w:p>
    <w:p>
      <w:r>
        <w:t>M105.0100</w:t>
      </w:r>
    </w:p>
    <w:p>
      <w:r>
        <w:t>Máy phun nhựa đường - công suất:</w:t>
      </w:r>
    </w:p>
    <w:p>
      <w:r>
        <w:t>236</w:t>
      </w:r>
    </w:p>
    <w:p>
      <w:r>
        <w:t>M105.0101</w:t>
      </w:r>
    </w:p>
    <w:p>
      <w:r>
        <w:t>190 CV</w:t>
      </w:r>
    </w:p>
    <w:p>
      <w:r>
        <w:t>150</w:t>
      </w:r>
    </w:p>
    <w:p>
      <w:r>
        <w:t>13</w:t>
      </w:r>
    </w:p>
    <w:p>
      <w:r>
        <w:t>5,6</w:t>
      </w:r>
    </w:p>
    <w:p>
      <w:r>
        <w:t>6</w:t>
      </w:r>
    </w:p>
    <w:p>
      <w:r>
        <w:t>57 lít diezel</w:t>
      </w:r>
    </w:p>
    <w:p>
      <w:r>
        <w:t>1x 1/4+1 x3/4 lái xe</w:t>
      </w:r>
    </w:p>
    <w:p>
      <w:r>
        <w:t>930.161</w:t>
      </w:r>
    </w:p>
    <w:p>
      <w:r>
        <w:t>1.014.626</w:t>
      </w:r>
    </w:p>
    <w:p>
      <w:r>
        <w:t>574.257</w:t>
      </w:r>
    </w:p>
    <w:p>
      <w:r>
        <w:t>3.033.733</w:t>
      </w:r>
    </w:p>
    <w:p>
      <w:r>
        <w:t>530.909</w:t>
      </w:r>
    </w:p>
    <w:p>
      <w:r>
        <w:t>2.990.385</w:t>
      </w:r>
    </w:p>
    <w:p>
      <w:r>
        <w:t>M105.0200</w:t>
      </w:r>
    </w:p>
    <w:p>
      <w:r>
        <w:t>Máy rải hỗn hợp bê tông nhựa - năng suất:</w:t>
      </w:r>
    </w:p>
    <w:p>
      <w:r>
        <w:t>237</w:t>
      </w:r>
    </w:p>
    <w:p>
      <w:r>
        <w:t>M105.0201</w:t>
      </w:r>
    </w:p>
    <w:p>
      <w:r>
        <w:t>65 t/h</w:t>
      </w:r>
    </w:p>
    <w:p>
      <w:r>
        <w:t>180</w:t>
      </w:r>
    </w:p>
    <w:p>
      <w:r>
        <w:t>14</w:t>
      </w:r>
    </w:p>
    <w:p>
      <w:r>
        <w:t>6,4</w:t>
      </w:r>
    </w:p>
    <w:p>
      <w:r>
        <w:t>5</w:t>
      </w:r>
    </w:p>
    <w:p>
      <w:r>
        <w:t>34 lít diezel</w:t>
      </w:r>
    </w:p>
    <w:p>
      <w:r>
        <w:t>1x3/7+1x5/7</w:t>
      </w:r>
    </w:p>
    <w:p>
      <w:r>
        <w:t>1.284.890</w:t>
      </w:r>
    </w:p>
    <w:p>
      <w:r>
        <w:t>605.216</w:t>
      </w:r>
    </w:p>
    <w:p>
      <w:r>
        <w:t>618.554</w:t>
      </w:r>
    </w:p>
    <w:p>
      <w:r>
        <w:t>2.936.956</w:t>
      </w:r>
    </w:p>
    <w:p>
      <w:r>
        <w:t>571.862</w:t>
      </w:r>
    </w:p>
    <w:p>
      <w:r>
        <w:t>2.890.264</w:t>
      </w:r>
    </w:p>
    <w:p>
      <w:r>
        <w:t>238</w:t>
      </w:r>
    </w:p>
    <w:p>
      <w:r>
        <w:t>M105.0202</w:t>
      </w:r>
    </w:p>
    <w:p>
      <w:r>
        <w:t>100 t/h</w:t>
      </w:r>
    </w:p>
    <w:p>
      <w:r>
        <w:t>180</w:t>
      </w:r>
    </w:p>
    <w:p>
      <w:r>
        <w:t>14</w:t>
      </w:r>
    </w:p>
    <w:p>
      <w:r>
        <w:t>6,4</w:t>
      </w:r>
    </w:p>
    <w:p>
      <w:r>
        <w:t>5</w:t>
      </w:r>
    </w:p>
    <w:p>
      <w:r>
        <w:t>50 lít diezel</w:t>
      </w:r>
    </w:p>
    <w:p>
      <w:r>
        <w:t>1x3/7+1x5/7</w:t>
      </w:r>
    </w:p>
    <w:p>
      <w:r>
        <w:t>1.520.612</w:t>
      </w:r>
    </w:p>
    <w:p>
      <w:r>
        <w:t>890.023</w:t>
      </w:r>
    </w:p>
    <w:p>
      <w:r>
        <w:t>618.554</w:t>
      </w:r>
    </w:p>
    <w:p>
      <w:r>
        <w:t>3.536.060</w:t>
      </w:r>
    </w:p>
    <w:p>
      <w:r>
        <w:t>571.862</w:t>
      </w:r>
    </w:p>
    <w:p>
      <w:r>
        <w:t>3.489.368</w:t>
      </w:r>
    </w:p>
    <w:p>
      <w:r>
        <w:t>239</w:t>
      </w:r>
    </w:p>
    <w:p>
      <w:r>
        <w:t>M105.0203</w:t>
      </w:r>
    </w:p>
    <w:p>
      <w:r>
        <w:t>130 cv - 140 cv</w:t>
      </w:r>
    </w:p>
    <w:p>
      <w:r>
        <w:t>180</w:t>
      </w:r>
    </w:p>
    <w:p>
      <w:r>
        <w:t>14</w:t>
      </w:r>
    </w:p>
    <w:p>
      <w:r>
        <w:t>3,8</w:t>
      </w:r>
    </w:p>
    <w:p>
      <w:r>
        <w:t>5</w:t>
      </w:r>
    </w:p>
    <w:p>
      <w:r>
        <w:t>63 lít diezel</w:t>
      </w:r>
    </w:p>
    <w:p>
      <w:r>
        <w:t>1x3/7+1x5/7</w:t>
      </w:r>
    </w:p>
    <w:p>
      <w:r>
        <w:t>2.991.351</w:t>
      </w:r>
    </w:p>
    <w:p>
      <w:r>
        <w:t>1.121.429</w:t>
      </w:r>
    </w:p>
    <w:p>
      <w:r>
        <w:t>618.554</w:t>
      </w:r>
    </w:p>
    <w:p>
      <w:r>
        <w:t>5.296.367</w:t>
      </w:r>
    </w:p>
    <w:p>
      <w:r>
        <w:t>571.862</w:t>
      </w:r>
    </w:p>
    <w:p>
      <w:r>
        <w:t>5.249.675</w:t>
      </w:r>
    </w:p>
    <w:p>
      <w:r>
        <w:t>240</w:t>
      </w:r>
    </w:p>
    <w:p>
      <w:r>
        <w:t>M105.0301</w:t>
      </w:r>
    </w:p>
    <w:p>
      <w:r>
        <w:t>Máy rải Novachip 170 cv</w:t>
      </w:r>
    </w:p>
    <w:p>
      <w:r>
        <w:t>180</w:t>
      </w:r>
    </w:p>
    <w:p>
      <w:r>
        <w:t>14</w:t>
      </w:r>
    </w:p>
    <w:p>
      <w:r>
        <w:t>3,8</w:t>
      </w:r>
    </w:p>
    <w:p>
      <w:r>
        <w:t>5</w:t>
      </w:r>
    </w:p>
    <w:p>
      <w:r>
        <w:t>79 lít diezel</w:t>
      </w:r>
    </w:p>
    <w:p>
      <w:r>
        <w:t>1x3/7+1x5/7</w:t>
      </w:r>
    </w:p>
    <w:p>
      <w:r>
        <w:t>13.200.000</w:t>
      </w:r>
    </w:p>
    <w:p>
      <w:r>
        <w:t>1.406.236</w:t>
      </w:r>
    </w:p>
    <w:p>
      <w:r>
        <w:t>618.554</w:t>
      </w:r>
    </w:p>
    <w:p>
      <w:r>
        <w:t>17.718.124</w:t>
      </w:r>
    </w:p>
    <w:p>
      <w:r>
        <w:t>571.862</w:t>
      </w:r>
    </w:p>
    <w:p>
      <w:r>
        <w:t>17.671.432</w:t>
      </w:r>
    </w:p>
    <w:p>
      <w:r>
        <w:t>241</w:t>
      </w:r>
    </w:p>
    <w:p>
      <w:r>
        <w:t>M105.0401</w:t>
      </w:r>
    </w:p>
    <w:p>
      <w:r>
        <w:t>Máy rải cấp phối đá dăm, năng suất 50 m 3 /h - 60 m 3 /h</w:t>
      </w:r>
    </w:p>
    <w:p>
      <w:r>
        <w:t>180</w:t>
      </w:r>
    </w:p>
    <w:p>
      <w:r>
        <w:t>14</w:t>
      </w:r>
    </w:p>
    <w:p>
      <w:r>
        <w:t>4,2</w:t>
      </w:r>
    </w:p>
    <w:p>
      <w:r>
        <w:t>5</w:t>
      </w:r>
    </w:p>
    <w:p>
      <w:r>
        <w:t>30 lít diezel</w:t>
      </w:r>
    </w:p>
    <w:p>
      <w:r>
        <w:t>1x3/7+1x5/7</w:t>
      </w:r>
    </w:p>
    <w:p>
      <w:r>
        <w:t>2.043.419</w:t>
      </w:r>
    </w:p>
    <w:p>
      <w:r>
        <w:t>534.014</w:t>
      </w:r>
    </w:p>
    <w:p>
      <w:r>
        <w:t>618.554</w:t>
      </w:r>
    </w:p>
    <w:p>
      <w:r>
        <w:t>3.627.375</w:t>
      </w:r>
    </w:p>
    <w:p>
      <w:r>
        <w:t>571.862</w:t>
      </w:r>
    </w:p>
    <w:p>
      <w:r>
        <w:t>3.580.683</w:t>
      </w:r>
    </w:p>
    <w:p>
      <w:r>
        <w:t>242</w:t>
      </w:r>
    </w:p>
    <w:p>
      <w:r>
        <w:t>M105.0402</w:t>
      </w:r>
    </w:p>
    <w:p>
      <w:r>
        <w:t>Máy rải xi măng SW16TC (16rn)</w:t>
      </w:r>
    </w:p>
    <w:p>
      <w:r>
        <w:t>180</w:t>
      </w:r>
    </w:p>
    <w:p>
      <w:r>
        <w:t>14</w:t>
      </w:r>
    </w:p>
    <w:p>
      <w:r>
        <w:t>5,6</w:t>
      </w:r>
    </w:p>
    <w:p>
      <w:r>
        <w:t>6</w:t>
      </w:r>
    </w:p>
    <w:p>
      <w:r>
        <w:t>57 lít diezel</w:t>
      </w:r>
    </w:p>
    <w:p>
      <w:r>
        <w:t>1x3/7+1x5/7</w:t>
      </w:r>
    </w:p>
    <w:p>
      <w:r>
        <w:t>6.500.000</w:t>
      </w:r>
    </w:p>
    <w:p>
      <w:r>
        <w:t>1.014.626</w:t>
      </w:r>
    </w:p>
    <w:p>
      <w:r>
        <w:t>618.554</w:t>
      </w:r>
    </w:p>
    <w:p>
      <w:r>
        <w:t>10.372.069</w:t>
      </w:r>
    </w:p>
    <w:p>
      <w:r>
        <w:t>571.862</w:t>
      </w:r>
    </w:p>
    <w:p>
      <w:r>
        <w:t>10.325.377</w:t>
      </w:r>
    </w:p>
    <w:p>
      <w:r>
        <w:t>M105.0500</w:t>
      </w:r>
    </w:p>
    <w:p>
      <w:r>
        <w:t>Máy cào bóc:</w:t>
      </w:r>
    </w:p>
    <w:p>
      <w:r>
        <w:t>243</w:t>
      </w:r>
    </w:p>
    <w:p>
      <w:r>
        <w:t>M105.0501</w:t>
      </w:r>
    </w:p>
    <w:p>
      <w:r>
        <w:t>Máy cào bóc đường Wirtgen - 1000C</w:t>
      </w:r>
    </w:p>
    <w:p>
      <w:r>
        <w:t>220</w:t>
      </w:r>
    </w:p>
    <w:p>
      <w:r>
        <w:t>16</w:t>
      </w:r>
    </w:p>
    <w:p>
      <w:r>
        <w:t>5,8</w:t>
      </w:r>
    </w:p>
    <w:p>
      <w:r>
        <w:t>5</w:t>
      </w:r>
    </w:p>
    <w:p>
      <w:r>
        <w:t>92 lít diezel</w:t>
      </w:r>
    </w:p>
    <w:p>
      <w:r>
        <w:t>1x4/7+1x5/7</w:t>
      </w:r>
    </w:p>
    <w:p>
      <w:r>
        <w:t>3.128.588</w:t>
      </w:r>
    </w:p>
    <w:p>
      <w:r>
        <w:t>1.637.642</w:t>
      </w:r>
    </w:p>
    <w:p>
      <w:r>
        <w:t>666.850</w:t>
      </w:r>
    </w:p>
    <w:p>
      <w:r>
        <w:t>5.888.148</w:t>
      </w:r>
    </w:p>
    <w:p>
      <w:r>
        <w:t>616.512</w:t>
      </w:r>
    </w:p>
    <w:p>
      <w:r>
        <w:t>5.837.810</w:t>
      </w:r>
    </w:p>
    <w:p>
      <w:r>
        <w:t>244</w:t>
      </w:r>
    </w:p>
    <w:p>
      <w:r>
        <w:t>M105.0502</w:t>
      </w:r>
    </w:p>
    <w:p>
      <w:r>
        <w:t>Máy cào bóc tái sinh, Wigent 2400</w:t>
      </w:r>
    </w:p>
    <w:p>
      <w:r>
        <w:t>180</w:t>
      </w:r>
    </w:p>
    <w:p>
      <w:r>
        <w:t>16</w:t>
      </w:r>
    </w:p>
    <w:p>
      <w:r>
        <w:t>5,8</w:t>
      </w:r>
    </w:p>
    <w:p>
      <w:r>
        <w:t>5</w:t>
      </w:r>
    </w:p>
    <w:p>
      <w:r>
        <w:t>340 lít diezel</w:t>
      </w:r>
    </w:p>
    <w:p>
      <w:r>
        <w:t>1x4/7+1x7/7</w:t>
      </w:r>
    </w:p>
    <w:p>
      <w:r>
        <w:t>24.432.515</w:t>
      </w:r>
    </w:p>
    <w:p>
      <w:r>
        <w:t>6.052.156</w:t>
      </w:r>
    </w:p>
    <w:p>
      <w:r>
        <w:t>809.879</w:t>
      </w:r>
    </w:p>
    <w:p>
      <w:r>
        <w:t>41.067.556</w:t>
      </w:r>
    </w:p>
    <w:p>
      <w:r>
        <w:t>748.744</w:t>
      </w:r>
    </w:p>
    <w:p>
      <w:r>
        <w:t>41.006.421</w:t>
      </w:r>
    </w:p>
    <w:p>
      <w:r>
        <w:t>245</w:t>
      </w:r>
    </w:p>
    <w:p>
      <w:r>
        <w:t>M105.0503</w:t>
      </w:r>
    </w:p>
    <w:p>
      <w:r>
        <w:t>Máy cào bóc tái sinh, công suất &gt;450 HP</w:t>
      </w:r>
    </w:p>
    <w:p>
      <w:r>
        <w:t>180</w:t>
      </w:r>
    </w:p>
    <w:p>
      <w:r>
        <w:t>16</w:t>
      </w:r>
    </w:p>
    <w:p>
      <w:r>
        <w:t>5,8</w:t>
      </w:r>
    </w:p>
    <w:p>
      <w:r>
        <w:t>5</w:t>
      </w:r>
    </w:p>
    <w:p>
      <w:r>
        <w:t>523 lít diezel</w:t>
      </w:r>
    </w:p>
    <w:p>
      <w:r>
        <w:t>1x4/7+1x7/7</w:t>
      </w:r>
    </w:p>
    <w:p>
      <w:r>
        <w:t>17.000.000</w:t>
      </w:r>
    </w:p>
    <w:p>
      <w:r>
        <w:t>9.309.641</w:t>
      </w:r>
    </w:p>
    <w:p>
      <w:r>
        <w:t>809.879</w:t>
      </w:r>
    </w:p>
    <w:p>
      <w:r>
        <w:t>33.919.520</w:t>
      </w:r>
    </w:p>
    <w:p>
      <w:r>
        <w:t>748.744</w:t>
      </w:r>
    </w:p>
    <w:p>
      <w:r>
        <w:t>33.858.385</w:t>
      </w:r>
    </w:p>
    <w:p>
      <w:r>
        <w:t>246</w:t>
      </w:r>
    </w:p>
    <w:p>
      <w:r>
        <w:t>M105.0601</w:t>
      </w:r>
    </w:p>
    <w:p>
      <w:r>
        <w:t>Thiết bị sơn kẻ vạch YHK 10A</w:t>
      </w:r>
    </w:p>
    <w:p>
      <w:r>
        <w:t>200</w:t>
      </w:r>
    </w:p>
    <w:p>
      <w:r>
        <w:t>20</w:t>
      </w:r>
    </w:p>
    <w:p>
      <w:r>
        <w:t>3,5</w:t>
      </w:r>
    </w:p>
    <w:p>
      <w:r>
        <w:t>5</w:t>
      </w:r>
    </w:p>
    <w:p>
      <w:r>
        <w:t>1x4/7</w:t>
      </w:r>
    </w:p>
    <w:p>
      <w:r>
        <w:t>57.211</w:t>
      </w:r>
    </w:p>
    <w:p>
      <w:r>
        <w:t>306.491</w:t>
      </w:r>
    </w:p>
    <w:p>
      <w:r>
        <w:t>382.296</w:t>
      </w:r>
    </w:p>
    <w:p>
      <w:r>
        <w:t>283.355</w:t>
      </w:r>
    </w:p>
    <w:p>
      <w:r>
        <w:t>359.160</w:t>
      </w:r>
    </w:p>
    <w:p>
      <w:r>
        <w:t>247</w:t>
      </w:r>
    </w:p>
    <w:p>
      <w:r>
        <w:t>M105.0701</w:t>
      </w:r>
    </w:p>
    <w:p>
      <w:r>
        <w:t>Lò nấu sơn YHK 3A, lò nung keo</w:t>
      </w:r>
    </w:p>
    <w:p>
      <w:r>
        <w:t>200</w:t>
      </w:r>
    </w:p>
    <w:p>
      <w:r>
        <w:t>17</w:t>
      </w:r>
    </w:p>
    <w:p>
      <w:r>
        <w:t>3,6</w:t>
      </w:r>
    </w:p>
    <w:p>
      <w:r>
        <w:t>5</w:t>
      </w:r>
    </w:p>
    <w:p>
      <w:r>
        <w:t>11 lít diezel</w:t>
      </w:r>
    </w:p>
    <w:p>
      <w:r>
        <w:t>1x4/7</w:t>
      </w:r>
    </w:p>
    <w:p>
      <w:r>
        <w:t>324.920</w:t>
      </w:r>
    </w:p>
    <w:p>
      <w:r>
        <w:t>195.805</w:t>
      </w:r>
    </w:p>
    <w:p>
      <w:r>
        <w:t>306.491</w:t>
      </w:r>
    </w:p>
    <w:p>
      <w:r>
        <w:t>890.575</w:t>
      </w:r>
    </w:p>
    <w:p>
      <w:r>
        <w:t>283.355</w:t>
      </w:r>
    </w:p>
    <w:p>
      <w:r>
        <w:t>867.439</w:t>
      </w:r>
    </w:p>
    <w:p>
      <w:r>
        <w:t>248</w:t>
      </w:r>
    </w:p>
    <w:p>
      <w:r>
        <w:t>M105.0801</w:t>
      </w:r>
    </w:p>
    <w:p>
      <w:r>
        <w:t>Máy rót Mastic</w:t>
      </w:r>
    </w:p>
    <w:p>
      <w:r>
        <w:t>200</w:t>
      </w:r>
    </w:p>
    <w:p>
      <w:r>
        <w:t>17</w:t>
      </w:r>
    </w:p>
    <w:p>
      <w:r>
        <w:t>4,5</w:t>
      </w:r>
    </w:p>
    <w:p>
      <w:r>
        <w:t>5</w:t>
      </w:r>
    </w:p>
    <w:p>
      <w:r>
        <w:t>4 lít xăng</w:t>
      </w:r>
    </w:p>
    <w:p>
      <w:r>
        <w:t>1x4/7</w:t>
      </w:r>
    </w:p>
    <w:p>
      <w:r>
        <w:t>34.166</w:t>
      </w:r>
    </w:p>
    <w:p>
      <w:r>
        <w:t>76.072</w:t>
      </w:r>
    </w:p>
    <w:p>
      <w:r>
        <w:t>306.491</w:t>
      </w:r>
    </w:p>
    <w:p>
      <w:r>
        <w:t>424.928</w:t>
      </w:r>
    </w:p>
    <w:p>
      <w:r>
        <w:t>283.355</w:t>
      </w:r>
    </w:p>
    <w:p>
      <w:r>
        <w:t>401.792</w:t>
      </w:r>
    </w:p>
    <w:p>
      <w:r>
        <w:t>249</w:t>
      </w:r>
    </w:p>
    <w:p>
      <w:r>
        <w:t>M105.0901</w:t>
      </w:r>
    </w:p>
    <w:p>
      <w:r>
        <w:t>Thiết bị nấu nhựa 500 lít</w:t>
      </w:r>
    </w:p>
    <w:p>
      <w:r>
        <w:t>200</w:t>
      </w:r>
    </w:p>
    <w:p>
      <w:r>
        <w:t>25</w:t>
      </w:r>
    </w:p>
    <w:p>
      <w:r>
        <w:t>10</w:t>
      </w:r>
    </w:p>
    <w:p>
      <w:r>
        <w:t>5</w:t>
      </w:r>
    </w:p>
    <w:p>
      <w:r>
        <w:t>1x4/7</w:t>
      </w:r>
    </w:p>
    <w:p>
      <w:r>
        <w:t>45.516</w:t>
      </w:r>
    </w:p>
    <w:p>
      <w:r>
        <w:t>306.491</w:t>
      </w:r>
    </w:p>
    <w:p>
      <w:r>
        <w:t>391.834</w:t>
      </w:r>
    </w:p>
    <w:p>
      <w:r>
        <w:t>283.355</w:t>
      </w:r>
    </w:p>
    <w:p>
      <w:r>
        <w:t>368.698</w:t>
      </w:r>
    </w:p>
    <w:p>
      <w:r>
        <w:t>250</w:t>
      </w:r>
    </w:p>
    <w:p>
      <w:r>
        <w:t>M105.1001</w:t>
      </w:r>
    </w:p>
    <w:p>
      <w:r>
        <w:t>Máy rải bê tông SP500</w:t>
      </w:r>
    </w:p>
    <w:p>
      <w:r>
        <w:t>200</w:t>
      </w:r>
    </w:p>
    <w:p>
      <w:r>
        <w:t>14</w:t>
      </w:r>
    </w:p>
    <w:p>
      <w:r>
        <w:t>4,2</w:t>
      </w:r>
    </w:p>
    <w:p>
      <w:r>
        <w:t>5</w:t>
      </w:r>
    </w:p>
    <w:p>
      <w:r>
        <w:t>73 lít diezel</w:t>
      </w:r>
    </w:p>
    <w:p>
      <w:r>
        <w:t>1x3/7+1x5/7</w:t>
      </w:r>
    </w:p>
    <w:p>
      <w:r>
        <w:t>7.369.287</w:t>
      </w:r>
    </w:p>
    <w:p>
      <w:r>
        <w:t>1.299.434</w:t>
      </w:r>
    </w:p>
    <w:p>
      <w:r>
        <w:t>618.554</w:t>
      </w:r>
    </w:p>
    <w:p>
      <w:r>
        <w:t>9.950.510</w:t>
      </w:r>
    </w:p>
    <w:p>
      <w:r>
        <w:t>571.862</w:t>
      </w:r>
    </w:p>
    <w:p>
      <w:r>
        <w:t>9.903.818</w:t>
      </w:r>
    </w:p>
    <w:p>
      <w:r>
        <w:t>VI</w:t>
      </w:r>
    </w:p>
    <w:p>
      <w:r>
        <w:t>M106.0000</w:t>
      </w:r>
    </w:p>
    <w:p>
      <w:r>
        <w:t>PHƯƠNG TIỆN VẬN TẢI ĐƯỜNG BỘ</w:t>
      </w:r>
    </w:p>
    <w:p>
      <w:r>
        <w:t>M106.0100</w:t>
      </w:r>
    </w:p>
    <w:p>
      <w:r>
        <w:t>Ô tô vận tải thùng - trọng tải:</w:t>
      </w:r>
    </w:p>
    <w:p>
      <w:r>
        <w:t>251</w:t>
      </w:r>
    </w:p>
    <w:p>
      <w:r>
        <w:t>M106.0101</w:t>
      </w:r>
    </w:p>
    <w:p>
      <w:r>
        <w:t>0,5 t</w:t>
      </w:r>
    </w:p>
    <w:p>
      <w:r>
        <w:t>250</w:t>
      </w:r>
    </w:p>
    <w:p>
      <w:r>
        <w:t>18</w:t>
      </w:r>
    </w:p>
    <w:p>
      <w:r>
        <w:t>6,2</w:t>
      </w:r>
    </w:p>
    <w:p>
      <w:r>
        <w:t>6</w:t>
      </w:r>
    </w:p>
    <w:p>
      <w:r>
        <w:t>5 lít xăng</w:t>
      </w:r>
    </w:p>
    <w:p>
      <w:r>
        <w:t>1x2/4 lái xe</w:t>
      </w:r>
    </w:p>
    <w:p>
      <w:r>
        <w:t>106.420</w:t>
      </w:r>
    </w:p>
    <w:p>
      <w:r>
        <w:t>95.090</w:t>
      </w:r>
    </w:p>
    <w:p>
      <w:r>
        <w:t>282.343</w:t>
      </w:r>
    </w:p>
    <w:p>
      <w:r>
        <w:t>498.326</w:t>
      </w:r>
    </w:p>
    <w:p>
      <w:r>
        <w:t>261.030</w:t>
      </w:r>
    </w:p>
    <w:p>
      <w:r>
        <w:t>477.013</w:t>
      </w:r>
    </w:p>
    <w:p>
      <w:r>
        <w:t>252</w:t>
      </w:r>
    </w:p>
    <w:p>
      <w:r>
        <w:t>M106.0102</w:t>
      </w:r>
    </w:p>
    <w:p>
      <w:r>
        <w:t>1,5 t</w:t>
      </w:r>
    </w:p>
    <w:p>
      <w:r>
        <w:t>250</w:t>
      </w:r>
    </w:p>
    <w:p>
      <w:r>
        <w:t>18</w:t>
      </w:r>
    </w:p>
    <w:p>
      <w:r>
        <w:t>6,2</w:t>
      </w:r>
    </w:p>
    <w:p>
      <w:r>
        <w:t>6</w:t>
      </w:r>
    </w:p>
    <w:p>
      <w:r>
        <w:t>7 lít xăng</w:t>
      </w:r>
    </w:p>
    <w:p>
      <w:r>
        <w:t>1x2/4 lái xe</w:t>
      </w:r>
    </w:p>
    <w:p>
      <w:r>
        <w:t>157.562</w:t>
      </w:r>
    </w:p>
    <w:p>
      <w:r>
        <w:t>133.125</w:t>
      </w:r>
    </w:p>
    <w:p>
      <w:r>
        <w:t>282.343</w:t>
      </w:r>
    </w:p>
    <w:p>
      <w:r>
        <w:t>594.459</w:t>
      </w:r>
    </w:p>
    <w:p>
      <w:r>
        <w:t>261.030</w:t>
      </w:r>
    </w:p>
    <w:p>
      <w:r>
        <w:t>573.146</w:t>
      </w:r>
    </w:p>
    <w:p>
      <w:r>
        <w:t>253</w:t>
      </w:r>
    </w:p>
    <w:p>
      <w:r>
        <w:t>M106.0103</w:t>
      </w:r>
    </w:p>
    <w:p>
      <w:r>
        <w:t>2 t</w:t>
      </w:r>
    </w:p>
    <w:p>
      <w:r>
        <w:t>250</w:t>
      </w:r>
    </w:p>
    <w:p>
      <w:r>
        <w:t>18</w:t>
      </w:r>
    </w:p>
    <w:p>
      <w:r>
        <w:t>6,2</w:t>
      </w:r>
    </w:p>
    <w:p>
      <w:r>
        <w:t>6</w:t>
      </w:r>
    </w:p>
    <w:p>
      <w:r>
        <w:t>12 lít xăng</w:t>
      </w:r>
    </w:p>
    <w:p>
      <w:r>
        <w:t>1x2/4 lái xe</w:t>
      </w:r>
    </w:p>
    <w:p>
      <w:r>
        <w:t>183.212</w:t>
      </w:r>
    </w:p>
    <w:p>
      <w:r>
        <w:t>228.215</w:t>
      </w:r>
    </w:p>
    <w:p>
      <w:r>
        <w:t>282.343</w:t>
      </w:r>
    </w:p>
    <w:p>
      <w:r>
        <w:t>718.687</w:t>
      </w:r>
    </w:p>
    <w:p>
      <w:r>
        <w:t>261.030</w:t>
      </w:r>
    </w:p>
    <w:p>
      <w:r>
        <w:t>697.374</w:t>
      </w:r>
    </w:p>
    <w:p>
      <w:r>
        <w:t>254</w:t>
      </w:r>
    </w:p>
    <w:p>
      <w:r>
        <w:t>M106.0104</w:t>
      </w:r>
    </w:p>
    <w:p>
      <w:r>
        <w:t>2,5 t</w:t>
      </w:r>
    </w:p>
    <w:p>
      <w:r>
        <w:t>250</w:t>
      </w:r>
    </w:p>
    <w:p>
      <w:r>
        <w:t>17</w:t>
      </w:r>
    </w:p>
    <w:p>
      <w:r>
        <w:t>6,2</w:t>
      </w:r>
    </w:p>
    <w:p>
      <w:r>
        <w:t>6</w:t>
      </w:r>
    </w:p>
    <w:p>
      <w:r>
        <w:t>13 lít xăng</w:t>
      </w:r>
    </w:p>
    <w:p>
      <w:r>
        <w:t>1x2/4 lái xe</w:t>
      </w:r>
    </w:p>
    <w:p>
      <w:r>
        <w:t>218.983</w:t>
      </w:r>
    </w:p>
    <w:p>
      <w:r>
        <w:t>247.233</w:t>
      </w:r>
    </w:p>
    <w:p>
      <w:r>
        <w:t>282.343</w:t>
      </w:r>
    </w:p>
    <w:p>
      <w:r>
        <w:t>770.457</w:t>
      </w:r>
    </w:p>
    <w:p>
      <w:r>
        <w:t>261.030</w:t>
      </w:r>
    </w:p>
    <w:p>
      <w:r>
        <w:t>749.144</w:t>
      </w:r>
    </w:p>
    <w:p>
      <w:r>
        <w:t>255</w:t>
      </w:r>
    </w:p>
    <w:p>
      <w:r>
        <w:t>M106.0105</w:t>
      </w:r>
    </w:p>
    <w:p>
      <w:r>
        <w:t>5 t</w:t>
      </w:r>
    </w:p>
    <w:p>
      <w:r>
        <w:t>250</w:t>
      </w:r>
    </w:p>
    <w:p>
      <w:r>
        <w:t>17</w:t>
      </w:r>
    </w:p>
    <w:p>
      <w:r>
        <w:t>6,2</w:t>
      </w:r>
    </w:p>
    <w:p>
      <w:r>
        <w:t>6</w:t>
      </w:r>
    </w:p>
    <w:p>
      <w:r>
        <w:t>25 lít diezel</w:t>
      </w:r>
    </w:p>
    <w:p>
      <w:r>
        <w:t>1x2/4 lái xe</w:t>
      </w:r>
    </w:p>
    <w:p>
      <w:r>
        <w:t>317.869</w:t>
      </w:r>
    </w:p>
    <w:p>
      <w:r>
        <w:t>445.012</w:t>
      </w:r>
    </w:p>
    <w:p>
      <w:r>
        <w:t>282.343</w:t>
      </w:r>
    </w:p>
    <w:p>
      <w:r>
        <w:t>1.077.010</w:t>
      </w:r>
    </w:p>
    <w:p>
      <w:r>
        <w:t>261.030</w:t>
      </w:r>
    </w:p>
    <w:p>
      <w:r>
        <w:t>1.055.697</w:t>
      </w:r>
    </w:p>
    <w:p>
      <w:r>
        <w:t>256</w:t>
      </w:r>
    </w:p>
    <w:p>
      <w:r>
        <w:t>M106.0106</w:t>
      </w:r>
    </w:p>
    <w:p>
      <w:r>
        <w:t>7 t</w:t>
      </w:r>
    </w:p>
    <w:p>
      <w:r>
        <w:t>250</w:t>
      </w:r>
    </w:p>
    <w:p>
      <w:r>
        <w:t>17</w:t>
      </w:r>
    </w:p>
    <w:p>
      <w:r>
        <w:t>6,2</w:t>
      </w:r>
    </w:p>
    <w:p>
      <w:r>
        <w:t>6</w:t>
      </w:r>
    </w:p>
    <w:p>
      <w:r>
        <w:t>31 lít diezel</w:t>
      </w:r>
    </w:p>
    <w:p>
      <w:r>
        <w:t>1x2/4 lái xe</w:t>
      </w:r>
    </w:p>
    <w:p>
      <w:r>
        <w:t>427.131</w:t>
      </w:r>
    </w:p>
    <w:p>
      <w:r>
        <w:t>551.814</w:t>
      </w:r>
    </w:p>
    <w:p>
      <w:r>
        <w:t>282.343</w:t>
      </w:r>
    </w:p>
    <w:p>
      <w:r>
        <w:t>1.304.001</w:t>
      </w:r>
    </w:p>
    <w:p>
      <w:r>
        <w:t>261.030</w:t>
      </w:r>
    </w:p>
    <w:p>
      <w:r>
        <w:t>1.282.688</w:t>
      </w:r>
    </w:p>
    <w:p>
      <w:r>
        <w:t>257</w:t>
      </w:r>
    </w:p>
    <w:p>
      <w:r>
        <w:t>M106.0107</w:t>
      </w:r>
    </w:p>
    <w:p>
      <w:r>
        <w:t>10 t</w:t>
      </w:r>
    </w:p>
    <w:p>
      <w:r>
        <w:t>250</w:t>
      </w:r>
    </w:p>
    <w:p>
      <w:r>
        <w:t>16</w:t>
      </w:r>
    </w:p>
    <w:p>
      <w:r>
        <w:t>6,2</w:t>
      </w:r>
    </w:p>
    <w:p>
      <w:r>
        <w:t>6</w:t>
      </w:r>
    </w:p>
    <w:p>
      <w:r>
        <w:t>38 lít diezel</w:t>
      </w:r>
    </w:p>
    <w:p>
      <w:r>
        <w:t>1x2/4 lái xe</w:t>
      </w:r>
    </w:p>
    <w:p>
      <w:r>
        <w:t>560.241</w:t>
      </w:r>
    </w:p>
    <w:p>
      <w:r>
        <w:t>676.417</w:t>
      </w:r>
    </w:p>
    <w:p>
      <w:r>
        <w:t>282.343</w:t>
      </w:r>
    </w:p>
    <w:p>
      <w:r>
        <w:t>1.554.857</w:t>
      </w:r>
    </w:p>
    <w:p>
      <w:r>
        <w:t>261.030</w:t>
      </w:r>
    </w:p>
    <w:p>
      <w:r>
        <w:t>1.533.544</w:t>
      </w:r>
    </w:p>
    <w:p>
      <w:r>
        <w:t>258</w:t>
      </w:r>
    </w:p>
    <w:p>
      <w:r>
        <w:t>M106.0108</w:t>
      </w:r>
    </w:p>
    <w:p>
      <w:r>
        <w:t>12 t</w:t>
      </w:r>
    </w:p>
    <w:p>
      <w:r>
        <w:t>260</w:t>
      </w:r>
    </w:p>
    <w:p>
      <w:r>
        <w:t>16</w:t>
      </w:r>
    </w:p>
    <w:p>
      <w:r>
        <w:t>6,2</w:t>
      </w:r>
    </w:p>
    <w:p>
      <w:r>
        <w:t>6</w:t>
      </w:r>
    </w:p>
    <w:p>
      <w:r>
        <w:t>41 lít diezel</w:t>
      </w:r>
    </w:p>
    <w:p>
      <w:r>
        <w:t>1x3/4 lái xe</w:t>
      </w:r>
    </w:p>
    <w:p>
      <w:r>
        <w:t>606.044</w:t>
      </w:r>
    </w:p>
    <w:p>
      <w:r>
        <w:t>729.819</w:t>
      </w:r>
    </w:p>
    <w:p>
      <w:r>
        <w:t>334.983</w:t>
      </w:r>
    </w:p>
    <w:p>
      <w:r>
        <w:t>1.684.831</w:t>
      </w:r>
    </w:p>
    <w:p>
      <w:r>
        <w:t>309.697</w:t>
      </w:r>
    </w:p>
    <w:p>
      <w:r>
        <w:t>1.659 545</w:t>
      </w:r>
    </w:p>
    <w:p>
      <w:r>
        <w:t>259</w:t>
      </w:r>
    </w:p>
    <w:p>
      <w:r>
        <w:t>M106.0109</w:t>
      </w:r>
    </w:p>
    <w:p>
      <w:r>
        <w:t>15 t</w:t>
      </w:r>
    </w:p>
    <w:p>
      <w:r>
        <w:t>260</w:t>
      </w:r>
    </w:p>
    <w:p>
      <w:r>
        <w:t>16</w:t>
      </w:r>
    </w:p>
    <w:p>
      <w:r>
        <w:t>6,2</w:t>
      </w:r>
    </w:p>
    <w:p>
      <w:r>
        <w:t>6</w:t>
      </w:r>
    </w:p>
    <w:p>
      <w:r>
        <w:t>46 lít diezel</w:t>
      </w:r>
    </w:p>
    <w:p>
      <w:r>
        <w:t>1x3/4 lái xe</w:t>
      </w:r>
    </w:p>
    <w:p>
      <w:r>
        <w:t>739.497</w:t>
      </w:r>
    </w:p>
    <w:p>
      <w:r>
        <w:t>818.821</w:t>
      </w:r>
    </w:p>
    <w:p>
      <w:r>
        <w:t>334.983</w:t>
      </w:r>
    </w:p>
    <w:p>
      <w:r>
        <w:t>1.910.366</w:t>
      </w:r>
    </w:p>
    <w:p>
      <w:r>
        <w:t>309.697</w:t>
      </w:r>
    </w:p>
    <w:p>
      <w:r>
        <w:t>1.885.080</w:t>
      </w:r>
    </w:p>
    <w:p>
      <w:r>
        <w:t>260</w:t>
      </w:r>
    </w:p>
    <w:p>
      <w:r>
        <w:t>M106.0110</w:t>
      </w:r>
    </w:p>
    <w:p>
      <w:r>
        <w:t>20 t</w:t>
      </w:r>
    </w:p>
    <w:p>
      <w:r>
        <w:t>270</w:t>
      </w:r>
    </w:p>
    <w:p>
      <w:r>
        <w:t>14</w:t>
      </w:r>
    </w:p>
    <w:p>
      <w:r>
        <w:t>5,4</w:t>
      </w:r>
    </w:p>
    <w:p>
      <w:r>
        <w:t>6</w:t>
      </w:r>
    </w:p>
    <w:p>
      <w:r>
        <w:t>56 lít diezel</w:t>
      </w:r>
    </w:p>
    <w:p>
      <w:r>
        <w:t>1x3/4 lái xe</w:t>
      </w:r>
    </w:p>
    <w:p>
      <w:r>
        <w:t>1.248.374</w:t>
      </w:r>
    </w:p>
    <w:p>
      <w:r>
        <w:t>996.826</w:t>
      </w:r>
    </w:p>
    <w:p>
      <w:r>
        <w:t>334.983</w:t>
      </w:r>
    </w:p>
    <w:p>
      <w:r>
        <w:t>2.441.475</w:t>
      </w:r>
    </w:p>
    <w:p>
      <w:r>
        <w:t>309.697</w:t>
      </w:r>
    </w:p>
    <w:p>
      <w:r>
        <w:t>2.416.189</w:t>
      </w:r>
    </w:p>
    <w:p>
      <w:r>
        <w:t>261</w:t>
      </w:r>
    </w:p>
    <w:p>
      <w:r>
        <w:t>M106.0111</w:t>
      </w:r>
    </w:p>
    <w:p>
      <w:r>
        <w:t>32 t</w:t>
      </w:r>
    </w:p>
    <w:p>
      <w:r>
        <w:t>270</w:t>
      </w:r>
    </w:p>
    <w:p>
      <w:r>
        <w:t>14</w:t>
      </w:r>
    </w:p>
    <w:p>
      <w:r>
        <w:t>5,4</w:t>
      </w:r>
    </w:p>
    <w:p>
      <w:r>
        <w:t>6</w:t>
      </w:r>
    </w:p>
    <w:p>
      <w:r>
        <w:t>62 lít diezel</w:t>
      </w:r>
    </w:p>
    <w:p>
      <w:r>
        <w:t>1x3/4 lái xe</w:t>
      </w:r>
    </w:p>
    <w:p>
      <w:r>
        <w:t>1.976.364</w:t>
      </w:r>
    </w:p>
    <w:p>
      <w:r>
        <w:t>1.103.629</w:t>
      </w:r>
    </w:p>
    <w:p>
      <w:r>
        <w:t>334.983</w:t>
      </w:r>
    </w:p>
    <w:p>
      <w:r>
        <w:t>3.195.380</w:t>
      </w:r>
    </w:p>
    <w:p>
      <w:r>
        <w:t>309.697</w:t>
      </w:r>
    </w:p>
    <w:p>
      <w:r>
        <w:t>3.170.094</w:t>
      </w:r>
    </w:p>
    <w:p>
      <w:r>
        <w:t>M106.0200</w:t>
      </w:r>
    </w:p>
    <w:p>
      <w:r>
        <w:t>Ô tô tự đổ - trọng tải:</w:t>
      </w:r>
    </w:p>
    <w:p>
      <w:r>
        <w:t>262</w:t>
      </w:r>
    </w:p>
    <w:p>
      <w:r>
        <w:t>M106.0201</w:t>
      </w:r>
    </w:p>
    <w:p>
      <w:r>
        <w:t>2,5 t</w:t>
      </w:r>
    </w:p>
    <w:p>
      <w:r>
        <w:t>260</w:t>
      </w:r>
    </w:p>
    <w:p>
      <w:r>
        <w:t>17</w:t>
      </w:r>
    </w:p>
    <w:p>
      <w:r>
        <w:t>7,5</w:t>
      </w:r>
    </w:p>
    <w:p>
      <w:r>
        <w:t>6</w:t>
      </w:r>
    </w:p>
    <w:p>
      <w:r>
        <w:t>19 lít xăng</w:t>
      </w:r>
    </w:p>
    <w:p>
      <w:r>
        <w:t>1x2/4 lái xe</w:t>
      </w:r>
    </w:p>
    <w:p>
      <w:r>
        <w:t>248.104</w:t>
      </w:r>
    </w:p>
    <w:p>
      <w:r>
        <w:t>361.340</w:t>
      </w:r>
    </w:p>
    <w:p>
      <w:r>
        <w:t>282.343</w:t>
      </w:r>
    </w:p>
    <w:p>
      <w:r>
        <w:t>918.506</w:t>
      </w:r>
    </w:p>
    <w:p>
      <w:r>
        <w:t>261.030</w:t>
      </w:r>
    </w:p>
    <w:p>
      <w:r>
        <w:t>897.193</w:t>
      </w:r>
    </w:p>
    <w:p>
      <w:r>
        <w:t>263</w:t>
      </w:r>
    </w:p>
    <w:p>
      <w:r>
        <w:t>M106.0202</w:t>
      </w:r>
    </w:p>
    <w:p>
      <w:r>
        <w:t>5 t</w:t>
      </w:r>
    </w:p>
    <w:p>
      <w:r>
        <w:t>260</w:t>
      </w:r>
    </w:p>
    <w:p>
      <w:r>
        <w:t>17</w:t>
      </w:r>
    </w:p>
    <w:p>
      <w:r>
        <w:t>7,5</w:t>
      </w:r>
    </w:p>
    <w:p>
      <w:r>
        <w:t>6</w:t>
      </w:r>
    </w:p>
    <w:p>
      <w:r>
        <w:t>41 lít diezel</w:t>
      </w:r>
    </w:p>
    <w:p>
      <w:r>
        <w:t>1x2/4 lái xe</w:t>
      </w:r>
    </w:p>
    <w:p>
      <w:r>
        <w:t>437.559</w:t>
      </w:r>
    </w:p>
    <w:p>
      <w:r>
        <w:t>729.819</w:t>
      </w:r>
    </w:p>
    <w:p>
      <w:r>
        <w:t>282.343</w:t>
      </w:r>
    </w:p>
    <w:p>
      <w:r>
        <w:t>1.496.843</w:t>
      </w:r>
    </w:p>
    <w:p>
      <w:r>
        <w:t>261.030</w:t>
      </w:r>
    </w:p>
    <w:p>
      <w:r>
        <w:t>1.475.530</w:t>
      </w:r>
    </w:p>
    <w:p>
      <w:r>
        <w:t>264</w:t>
      </w:r>
    </w:p>
    <w:p>
      <w:r>
        <w:t>M106.0203</w:t>
      </w:r>
    </w:p>
    <w:p>
      <w:r>
        <w:t>7 t</w:t>
      </w:r>
    </w:p>
    <w:p>
      <w:r>
        <w:t>260</w:t>
      </w:r>
    </w:p>
    <w:p>
      <w:r>
        <w:t>17</w:t>
      </w:r>
    </w:p>
    <w:p>
      <w:r>
        <w:t>7,3</w:t>
      </w:r>
    </w:p>
    <w:p>
      <w:r>
        <w:t>6</w:t>
      </w:r>
    </w:p>
    <w:p>
      <w:r>
        <w:t>46 lít diezel</w:t>
      </w:r>
    </w:p>
    <w:p>
      <w:r>
        <w:t>1x2/4 lái xe</w:t>
      </w:r>
    </w:p>
    <w:p>
      <w:r>
        <w:t>616.643</w:t>
      </w:r>
    </w:p>
    <w:p>
      <w:r>
        <w:t>818.821</w:t>
      </w:r>
    </w:p>
    <w:p>
      <w:r>
        <w:t>282.343</w:t>
      </w:r>
    </w:p>
    <w:p>
      <w:r>
        <w:t>1.779.471</w:t>
      </w:r>
    </w:p>
    <w:p>
      <w:r>
        <w:t>261.030</w:t>
      </w:r>
    </w:p>
    <w:p>
      <w:r>
        <w:t>1.758.158</w:t>
      </w:r>
    </w:p>
    <w:p>
      <w:r>
        <w:t>265</w:t>
      </w:r>
    </w:p>
    <w:p>
      <w:r>
        <w:t>M106.0204</w:t>
      </w:r>
    </w:p>
    <w:p>
      <w:r>
        <w:t>10 t</w:t>
      </w:r>
    </w:p>
    <w:p>
      <w:r>
        <w:t>280</w:t>
      </w:r>
    </w:p>
    <w:p>
      <w:r>
        <w:t>17</w:t>
      </w:r>
    </w:p>
    <w:p>
      <w:r>
        <w:t>7,3</w:t>
      </w:r>
    </w:p>
    <w:p>
      <w:r>
        <w:t>6</w:t>
      </w:r>
    </w:p>
    <w:p>
      <w:r>
        <w:t>57 lít diezel</w:t>
      </w:r>
    </w:p>
    <w:p>
      <w:r>
        <w:t>1x2/4 lái xe</w:t>
      </w:r>
    </w:p>
    <w:p>
      <w:r>
        <w:t>704.070</w:t>
      </w:r>
    </w:p>
    <w:p>
      <w:r>
        <w:t>1.014.626</w:t>
      </w:r>
    </w:p>
    <w:p>
      <w:r>
        <w:t>282.343</w:t>
      </w:r>
    </w:p>
    <w:p>
      <w:r>
        <w:t>2.016.126</w:t>
      </w:r>
    </w:p>
    <w:p>
      <w:r>
        <w:t>261.030</w:t>
      </w:r>
    </w:p>
    <w:p>
      <w:r>
        <w:t>1.994.813</w:t>
      </w:r>
    </w:p>
    <w:p>
      <w:r>
        <w:t>266</w:t>
      </w:r>
    </w:p>
    <w:p>
      <w:r>
        <w:t>M106.0205</w:t>
      </w:r>
    </w:p>
    <w:p>
      <w:r>
        <w:t>12 t</w:t>
      </w:r>
    </w:p>
    <w:p>
      <w:r>
        <w:t>280</w:t>
      </w:r>
    </w:p>
    <w:p>
      <w:r>
        <w:t>17</w:t>
      </w:r>
    </w:p>
    <w:p>
      <w:r>
        <w:t>7,3</w:t>
      </w:r>
    </w:p>
    <w:p>
      <w:r>
        <w:t>6</w:t>
      </w:r>
    </w:p>
    <w:p>
      <w:r>
        <w:t>65 lít diezel</w:t>
      </w:r>
    </w:p>
    <w:p>
      <w:r>
        <w:t>1x3/4 lái xe</w:t>
      </w:r>
    </w:p>
    <w:p>
      <w:r>
        <w:t>812.415</w:t>
      </w:r>
    </w:p>
    <w:p>
      <w:r>
        <w:t>1.157.030</w:t>
      </w:r>
    </w:p>
    <w:p>
      <w:r>
        <w:t>334.983</w:t>
      </w:r>
    </w:p>
    <w:p>
      <w:r>
        <w:t>2.321.837</w:t>
      </w:r>
    </w:p>
    <w:p>
      <w:r>
        <w:t>309.697</w:t>
      </w:r>
    </w:p>
    <w:p>
      <w:r>
        <w:t>2.296.551</w:t>
      </w:r>
    </w:p>
    <w:p>
      <w:r>
        <w:t>267</w:t>
      </w:r>
    </w:p>
    <w:p>
      <w:r>
        <w:t>M106.0206</w:t>
      </w:r>
    </w:p>
    <w:p>
      <w:r>
        <w:t>15 t</w:t>
      </w:r>
    </w:p>
    <w:p>
      <w:r>
        <w:t>300</w:t>
      </w:r>
    </w:p>
    <w:p>
      <w:r>
        <w:t>16</w:t>
      </w:r>
    </w:p>
    <w:p>
      <w:r>
        <w:t>6,8</w:t>
      </w:r>
    </w:p>
    <w:p>
      <w:r>
        <w:t>6</w:t>
      </w:r>
    </w:p>
    <w:p>
      <w:r>
        <w:t>73 lít diezel</w:t>
      </w:r>
    </w:p>
    <w:p>
      <w:r>
        <w:t>1x3/4 lái xe</w:t>
      </w:r>
    </w:p>
    <w:p>
      <w:r>
        <w:t>1.035.410</w:t>
      </w:r>
    </w:p>
    <w:p>
      <w:r>
        <w:t>1.299.434</w:t>
      </w:r>
    </w:p>
    <w:p>
      <w:r>
        <w:t>334.983</w:t>
      </w:r>
    </w:p>
    <w:p>
      <w:r>
        <w:t>2.573.188</w:t>
      </w:r>
    </w:p>
    <w:p>
      <w:r>
        <w:t>309.697</w:t>
      </w:r>
    </w:p>
    <w:p>
      <w:r>
        <w:t>2.547.902</w:t>
      </w:r>
    </w:p>
    <w:p>
      <w:r>
        <w:t>268</w:t>
      </w:r>
    </w:p>
    <w:p>
      <w:r>
        <w:t>M106.0207</w:t>
      </w:r>
    </w:p>
    <w:p>
      <w:r>
        <w:t>20 t</w:t>
      </w:r>
    </w:p>
    <w:p>
      <w:r>
        <w:t>300</w:t>
      </w:r>
    </w:p>
    <w:p>
      <w:r>
        <w:t>16</w:t>
      </w:r>
    </w:p>
    <w:p>
      <w:r>
        <w:t>6,8</w:t>
      </w:r>
    </w:p>
    <w:p>
      <w:r>
        <w:t>6</w:t>
      </w:r>
    </w:p>
    <w:p>
      <w:r>
        <w:t>76 lít diezel</w:t>
      </w:r>
    </w:p>
    <w:p>
      <w:r>
        <w:t>1x3/4 lái xe</w:t>
      </w:r>
    </w:p>
    <w:p>
      <w:r>
        <w:t>1.540.447</w:t>
      </w:r>
    </w:p>
    <w:p>
      <w:r>
        <w:t>1.352.835</w:t>
      </w:r>
    </w:p>
    <w:p>
      <w:r>
        <w:t>334.983</w:t>
      </w:r>
    </w:p>
    <w:p>
      <w:r>
        <w:t>3.084.490</w:t>
      </w:r>
    </w:p>
    <w:p>
      <w:r>
        <w:t>309.697</w:t>
      </w:r>
    </w:p>
    <w:p>
      <w:r>
        <w:t>3.059.204</w:t>
      </w:r>
    </w:p>
    <w:p>
      <w:r>
        <w:t>269</w:t>
      </w:r>
    </w:p>
    <w:p>
      <w:r>
        <w:t>M106.0208</w:t>
      </w:r>
    </w:p>
    <w:p>
      <w:r>
        <w:t>22 t</w:t>
      </w:r>
    </w:p>
    <w:p>
      <w:r>
        <w:t>300</w:t>
      </w:r>
    </w:p>
    <w:p>
      <w:r>
        <w:t>14</w:t>
      </w:r>
    </w:p>
    <w:p>
      <w:r>
        <w:t>6,8</w:t>
      </w:r>
    </w:p>
    <w:p>
      <w:r>
        <w:t>6</w:t>
      </w:r>
    </w:p>
    <w:p>
      <w:r>
        <w:t>77 lít diezel</w:t>
      </w:r>
    </w:p>
    <w:p>
      <w:r>
        <w:t>1x3/4 lái xe</w:t>
      </w:r>
    </w:p>
    <w:p>
      <w:r>
        <w:t>1.802.194</w:t>
      </w:r>
    </w:p>
    <w:p>
      <w:r>
        <w:t>1.370.635</w:t>
      </w:r>
    </w:p>
    <w:p>
      <w:r>
        <w:t>334.983</w:t>
      </w:r>
    </w:p>
    <w:p>
      <w:r>
        <w:t>3.231.476</w:t>
      </w:r>
    </w:p>
    <w:p>
      <w:r>
        <w:t>309.697</w:t>
      </w:r>
    </w:p>
    <w:p>
      <w:r>
        <w:t>3.206.190</w:t>
      </w:r>
    </w:p>
    <w:p>
      <w:r>
        <w:t>270</w:t>
      </w:r>
    </w:p>
    <w:p>
      <w:r>
        <w:t>M106.0209</w:t>
      </w:r>
    </w:p>
    <w:p>
      <w:r>
        <w:t>25 t</w:t>
      </w:r>
    </w:p>
    <w:p>
      <w:r>
        <w:t>340</w:t>
      </w:r>
    </w:p>
    <w:p>
      <w:r>
        <w:t>13</w:t>
      </w:r>
    </w:p>
    <w:p>
      <w:r>
        <w:t>6,8</w:t>
      </w:r>
    </w:p>
    <w:p>
      <w:r>
        <w:t>6</w:t>
      </w:r>
    </w:p>
    <w:p>
      <w:r>
        <w:t>81 lít diezel</w:t>
      </w:r>
    </w:p>
    <w:p>
      <w:r>
        <w:t>1x3/4 lái xe</w:t>
      </w:r>
    </w:p>
    <w:p>
      <w:r>
        <w:t>2.341.396</w:t>
      </w:r>
    </w:p>
    <w:p>
      <w:r>
        <w:t>1.441.837</w:t>
      </w:r>
    </w:p>
    <w:p>
      <w:r>
        <w:t>334.983</w:t>
      </w:r>
    </w:p>
    <w:p>
      <w:r>
        <w:t>3.464.003</w:t>
      </w:r>
    </w:p>
    <w:p>
      <w:r>
        <w:t>309.697</w:t>
      </w:r>
    </w:p>
    <w:p>
      <w:r>
        <w:t>3.438.717</w:t>
      </w:r>
    </w:p>
    <w:p>
      <w:r>
        <w:t>271</w:t>
      </w:r>
    </w:p>
    <w:p>
      <w:r>
        <w:t>M106.0210</w:t>
      </w:r>
    </w:p>
    <w:p>
      <w:r>
        <w:t>27 t</w:t>
      </w:r>
    </w:p>
    <w:p>
      <w:r>
        <w:t>340</w:t>
      </w:r>
    </w:p>
    <w:p>
      <w:r>
        <w:t>13</w:t>
      </w:r>
    </w:p>
    <w:p>
      <w:r>
        <w:t>6,6</w:t>
      </w:r>
    </w:p>
    <w:p>
      <w:r>
        <w:t>6</w:t>
      </w:r>
    </w:p>
    <w:p>
      <w:r>
        <w:t>86 lít diezel</w:t>
      </w:r>
    </w:p>
    <w:p>
      <w:r>
        <w:t>1x3/4 lái xe</w:t>
      </w:r>
    </w:p>
    <w:p>
      <w:r>
        <w:t>2.505.849</w:t>
      </w:r>
    </w:p>
    <w:p>
      <w:r>
        <w:t>1.530.840</w:t>
      </w:r>
    </w:p>
    <w:p>
      <w:r>
        <w:t>334.983</w:t>
      </w:r>
    </w:p>
    <w:p>
      <w:r>
        <w:t>3.656.768</w:t>
      </w:r>
    </w:p>
    <w:p>
      <w:r>
        <w:t>309.697</w:t>
      </w:r>
    </w:p>
    <w:p>
      <w:r>
        <w:t>3.631.482</w:t>
      </w:r>
    </w:p>
    <w:p>
      <w:r>
        <w:t>M106.0300</w:t>
      </w:r>
    </w:p>
    <w:p>
      <w:r>
        <w:t>Ô tô đầu kéo - công suất:</w:t>
      </w:r>
    </w:p>
    <w:p>
      <w:r>
        <w:t>272</w:t>
      </w:r>
    </w:p>
    <w:p>
      <w:r>
        <w:t>M106.0301</w:t>
      </w:r>
    </w:p>
    <w:p>
      <w:r>
        <w:t>150 cv</w:t>
      </w:r>
    </w:p>
    <w:p>
      <w:r>
        <w:t>200</w:t>
      </w:r>
    </w:p>
    <w:p>
      <w:r>
        <w:t>13</w:t>
      </w:r>
    </w:p>
    <w:p>
      <w:r>
        <w:t>4,9</w:t>
      </w:r>
    </w:p>
    <w:p>
      <w:r>
        <w:t>6</w:t>
      </w:r>
    </w:p>
    <w:p>
      <w:r>
        <w:t>30 lít diezel</w:t>
      </w:r>
    </w:p>
    <w:p>
      <w:r>
        <w:t>1x3/4 lái xe</w:t>
      </w:r>
    </w:p>
    <w:p>
      <w:r>
        <w:t>448.050</w:t>
      </w:r>
    </w:p>
    <w:p>
      <w:r>
        <w:t>534.014</w:t>
      </w:r>
    </w:p>
    <w:p>
      <w:r>
        <w:t>334.983</w:t>
      </w:r>
    </w:p>
    <w:p>
      <w:r>
        <w:t>1.375.293</w:t>
      </w:r>
    </w:p>
    <w:p>
      <w:r>
        <w:t>309.697</w:t>
      </w:r>
    </w:p>
    <w:p>
      <w:r>
        <w:t>1.350.007</w:t>
      </w:r>
    </w:p>
    <w:p>
      <w:r>
        <w:t>273</w:t>
      </w:r>
    </w:p>
    <w:p>
      <w:r>
        <w:t>M106.0302</w:t>
      </w:r>
    </w:p>
    <w:p>
      <w:r>
        <w:t>200 cv</w:t>
      </w:r>
    </w:p>
    <w:p>
      <w:r>
        <w:t>200</w:t>
      </w:r>
    </w:p>
    <w:p>
      <w:r>
        <w:t>13</w:t>
      </w:r>
    </w:p>
    <w:p>
      <w:r>
        <w:t>4,9</w:t>
      </w:r>
    </w:p>
    <w:p>
      <w:r>
        <w:t>6</w:t>
      </w:r>
    </w:p>
    <w:p>
      <w:r>
        <w:t>40 lít diezel</w:t>
      </w:r>
    </w:p>
    <w:p>
      <w:r>
        <w:t>1x3/4 lái xe</w:t>
      </w:r>
    </w:p>
    <w:p>
      <w:r>
        <w:t>618.750</w:t>
      </w:r>
    </w:p>
    <w:p>
      <w:r>
        <w:t>712.018</w:t>
      </w:r>
    </w:p>
    <w:p>
      <w:r>
        <w:t>334.983</w:t>
      </w:r>
    </w:p>
    <w:p>
      <w:r>
        <w:t>1.746.189</w:t>
      </w:r>
    </w:p>
    <w:p>
      <w:r>
        <w:t>309.697</w:t>
      </w:r>
    </w:p>
    <w:p>
      <w:r>
        <w:t>1.720.903</w:t>
      </w:r>
    </w:p>
    <w:p>
      <w:r>
        <w:t>274</w:t>
      </w:r>
    </w:p>
    <w:p>
      <w:r>
        <w:t>M106.0303</w:t>
      </w:r>
    </w:p>
    <w:p>
      <w:r>
        <w:t>255 cv</w:t>
      </w:r>
    </w:p>
    <w:p>
      <w:r>
        <w:t>200</w:t>
      </w:r>
    </w:p>
    <w:p>
      <w:r>
        <w:t>12</w:t>
      </w:r>
    </w:p>
    <w:p>
      <w:r>
        <w:t>4,4</w:t>
      </w:r>
    </w:p>
    <w:p>
      <w:r>
        <w:t>6</w:t>
      </w:r>
    </w:p>
    <w:p>
      <w:r>
        <w:t>51 lít diezel</w:t>
      </w:r>
    </w:p>
    <w:p>
      <w:r>
        <w:t>1x3/4 lái xe</w:t>
      </w:r>
    </w:p>
    <w:p>
      <w:r>
        <w:t>878.300</w:t>
      </w:r>
    </w:p>
    <w:p>
      <w:r>
        <w:t>907.823</w:t>
      </w:r>
    </w:p>
    <w:p>
      <w:r>
        <w:t>334.983</w:t>
      </w:r>
    </w:p>
    <w:p>
      <w:r>
        <w:t>2.173.804</w:t>
      </w:r>
    </w:p>
    <w:p>
      <w:r>
        <w:t>309.697</w:t>
      </w:r>
    </w:p>
    <w:p>
      <w:r>
        <w:t>2.148.518</w:t>
      </w:r>
    </w:p>
    <w:p>
      <w:r>
        <w:t>275</w:t>
      </w:r>
    </w:p>
    <w:p>
      <w:r>
        <w:t>M106.0304</w:t>
      </w:r>
    </w:p>
    <w:p>
      <w:r>
        <w:t>272 cv</w:t>
      </w:r>
    </w:p>
    <w:p>
      <w:r>
        <w:t>260</w:t>
      </w:r>
    </w:p>
    <w:p>
      <w:r>
        <w:t>11</w:t>
      </w:r>
    </w:p>
    <w:p>
      <w:r>
        <w:t>4</w:t>
      </w:r>
    </w:p>
    <w:p>
      <w:r>
        <w:t>6</w:t>
      </w:r>
    </w:p>
    <w:p>
      <w:r>
        <w:t>56 lít diezel</w:t>
      </w:r>
    </w:p>
    <w:p>
      <w:r>
        <w:t>1x3/4 lái xe</w:t>
      </w:r>
    </w:p>
    <w:p>
      <w:r>
        <w:t>1.079.950</w:t>
      </w:r>
    </w:p>
    <w:p>
      <w:r>
        <w:t>996.826</w:t>
      </w:r>
    </w:p>
    <w:p>
      <w:r>
        <w:t>334.983</w:t>
      </w:r>
    </w:p>
    <w:p>
      <w:r>
        <w:t>2.158.386</w:t>
      </w:r>
    </w:p>
    <w:p>
      <w:r>
        <w:t>309.697</w:t>
      </w:r>
    </w:p>
    <w:p>
      <w:r>
        <w:t>2.133.100</w:t>
      </w:r>
    </w:p>
    <w:p>
      <w:r>
        <w:t>276</w:t>
      </w:r>
    </w:p>
    <w:p>
      <w:r>
        <w:t>M106.0305</w:t>
      </w:r>
    </w:p>
    <w:p>
      <w:r>
        <w:t>360 cv</w:t>
      </w:r>
    </w:p>
    <w:p>
      <w:r>
        <w:t>260</w:t>
      </w:r>
    </w:p>
    <w:p>
      <w:r>
        <w:t>11</w:t>
      </w:r>
    </w:p>
    <w:p>
      <w:r>
        <w:t>3,8</w:t>
      </w:r>
    </w:p>
    <w:p>
      <w:r>
        <w:t>6</w:t>
      </w:r>
    </w:p>
    <w:p>
      <w:r>
        <w:t>68 lít diezel</w:t>
      </w:r>
    </w:p>
    <w:p>
      <w:r>
        <w:t>1x3/4 lái xe</w:t>
      </w:r>
    </w:p>
    <w:p>
      <w:r>
        <w:t>1.136.368</w:t>
      </w:r>
    </w:p>
    <w:p>
      <w:r>
        <w:t>1.210.431</w:t>
      </w:r>
    </w:p>
    <w:p>
      <w:r>
        <w:t>334.983</w:t>
      </w:r>
    </w:p>
    <w:p>
      <w:r>
        <w:t>2.406.432</w:t>
      </w:r>
    </w:p>
    <w:p>
      <w:r>
        <w:t>309.697</w:t>
      </w:r>
    </w:p>
    <w:p>
      <w:r>
        <w:t>2.381.146</w:t>
      </w:r>
    </w:p>
    <w:p>
      <w:r>
        <w:t>M106.0400</w:t>
      </w:r>
    </w:p>
    <w:p>
      <w:r>
        <w:t>Ô tô chuyển trộn bê tông - dung tích thùng trộn:</w:t>
      </w:r>
    </w:p>
    <w:p>
      <w:r>
        <w:t>277</w:t>
      </w:r>
    </w:p>
    <w:p>
      <w:r>
        <w:t>M106.0401</w:t>
      </w:r>
    </w:p>
    <w:p>
      <w:r>
        <w:t>6,0 m 3</w:t>
      </w:r>
    </w:p>
    <w:p>
      <w:r>
        <w:t>260</w:t>
      </w:r>
    </w:p>
    <w:p>
      <w:r>
        <w:t>14</w:t>
      </w:r>
    </w:p>
    <w:p>
      <w:r>
        <w:t>5,7</w:t>
      </w:r>
    </w:p>
    <w:p>
      <w:r>
        <w:t>6</w:t>
      </w:r>
    </w:p>
    <w:p>
      <w:r>
        <w:t>43 lít diezel</w:t>
      </w:r>
    </w:p>
    <w:p>
      <w:r>
        <w:t>1x1/4+1x3/4 lái xe</w:t>
      </w:r>
    </w:p>
    <w:p>
      <w:r>
        <w:t>884.645</w:t>
      </w:r>
    </w:p>
    <w:p>
      <w:r>
        <w:t>765.420</w:t>
      </w:r>
    </w:p>
    <w:p>
      <w:r>
        <w:t>574.257</w:t>
      </w:r>
    </w:p>
    <w:p>
      <w:r>
        <w:t>2.166.480</w:t>
      </w:r>
    </w:p>
    <w:p>
      <w:r>
        <w:t>530.909</w:t>
      </w:r>
    </w:p>
    <w:p>
      <w:r>
        <w:t>2.123.132</w:t>
      </w:r>
    </w:p>
    <w:p>
      <w:r>
        <w:t>278</w:t>
      </w:r>
    </w:p>
    <w:p>
      <w:r>
        <w:t>M106.0402</w:t>
      </w:r>
    </w:p>
    <w:p>
      <w:r>
        <w:t>10,7 m 3</w:t>
      </w:r>
    </w:p>
    <w:p>
      <w:r>
        <w:t>260</w:t>
      </w:r>
    </w:p>
    <w:p>
      <w:r>
        <w:t>14</w:t>
      </w:r>
    </w:p>
    <w:p>
      <w:r>
        <w:t>5,5</w:t>
      </w:r>
    </w:p>
    <w:p>
      <w:r>
        <w:t>6</w:t>
      </w:r>
    </w:p>
    <w:p>
      <w:r>
        <w:t>64 lít diezel</w:t>
      </w:r>
    </w:p>
    <w:p>
      <w:r>
        <w:t>1x1/4+1x3/4 lái xe</w:t>
      </w:r>
    </w:p>
    <w:p>
      <w:r>
        <w:t>2.176.758</w:t>
      </w:r>
    </w:p>
    <w:p>
      <w:r>
        <w:t>1.139.229</w:t>
      </w:r>
    </w:p>
    <w:p>
      <w:r>
        <w:t>574.257</w:t>
      </w:r>
    </w:p>
    <w:p>
      <w:r>
        <w:t>3.731.174</w:t>
      </w:r>
    </w:p>
    <w:p>
      <w:r>
        <w:t>530.909</w:t>
      </w:r>
    </w:p>
    <w:p>
      <w:r>
        <w:t>3.687.826</w:t>
      </w:r>
    </w:p>
    <w:p>
      <w:r>
        <w:t>279</w:t>
      </w:r>
    </w:p>
    <w:p>
      <w:r>
        <w:t>M106.0403</w:t>
      </w:r>
    </w:p>
    <w:p>
      <w:r>
        <w:t>14,5 m 3</w:t>
      </w:r>
    </w:p>
    <w:p>
      <w:r>
        <w:t>260</w:t>
      </w:r>
    </w:p>
    <w:p>
      <w:r>
        <w:t>14</w:t>
      </w:r>
    </w:p>
    <w:p>
      <w:r>
        <w:t>5,5</w:t>
      </w:r>
    </w:p>
    <w:p>
      <w:r>
        <w:t>6</w:t>
      </w:r>
    </w:p>
    <w:p>
      <w:r>
        <w:t>70 lít diezel</w:t>
      </w:r>
    </w:p>
    <w:p>
      <w:r>
        <w:t>1x1/4+1x3/4 lái xe</w:t>
      </w:r>
    </w:p>
    <w:p>
      <w:r>
        <w:t>2.966.930</w:t>
      </w:r>
    </w:p>
    <w:p>
      <w:r>
        <w:t>1.246.032</w:t>
      </w:r>
    </w:p>
    <w:p>
      <w:r>
        <w:t>574.257</w:t>
      </w:r>
    </w:p>
    <w:p>
      <w:r>
        <w:t>4.570.405</w:t>
      </w:r>
    </w:p>
    <w:p>
      <w:r>
        <w:t>530.909</w:t>
      </w:r>
    </w:p>
    <w:p>
      <w:r>
        <w:t>4.527.057</w:t>
      </w:r>
    </w:p>
    <w:p>
      <w:r>
        <w:t>M106.0500</w:t>
      </w:r>
    </w:p>
    <w:p>
      <w:r>
        <w:t>Ô tô tưới nước - dung tích:</w:t>
      </w:r>
    </w:p>
    <w:p>
      <w:r>
        <w:t>280</w:t>
      </w:r>
    </w:p>
    <w:p>
      <w:r>
        <w:t>M106.0501</w:t>
      </w:r>
    </w:p>
    <w:p>
      <w:r>
        <w:t>4 m 3</w:t>
      </w:r>
    </w:p>
    <w:p>
      <w:r>
        <w:t>260</w:t>
      </w:r>
    </w:p>
    <w:p>
      <w:r>
        <w:t>13</w:t>
      </w:r>
    </w:p>
    <w:p>
      <w:r>
        <w:t>4,8</w:t>
      </w:r>
    </w:p>
    <w:p>
      <w:r>
        <w:t>6</w:t>
      </w:r>
    </w:p>
    <w:p>
      <w:r>
        <w:t>20 lít diezel</w:t>
      </w:r>
    </w:p>
    <w:p>
      <w:r>
        <w:t>1x2/4 lái xe</w:t>
      </w:r>
    </w:p>
    <w:p>
      <w:r>
        <w:t>438.539</w:t>
      </w:r>
    </w:p>
    <w:p>
      <w:r>
        <w:t>356.009</w:t>
      </w:r>
    </w:p>
    <w:p>
      <w:r>
        <w:t>282.343</w:t>
      </w:r>
    </w:p>
    <w:p>
      <w:r>
        <w:t>1.017.857</w:t>
      </w:r>
    </w:p>
    <w:p>
      <w:r>
        <w:t>261.030</w:t>
      </w:r>
    </w:p>
    <w:p>
      <w:r>
        <w:t>996.544</w:t>
      </w:r>
    </w:p>
    <w:p>
      <w:r>
        <w:t>281</w:t>
      </w:r>
    </w:p>
    <w:p>
      <w:r>
        <w:t>M106.0502</w:t>
      </w:r>
    </w:p>
    <w:p>
      <w:r>
        <w:t>5 m 3</w:t>
      </w:r>
    </w:p>
    <w:p>
      <w:r>
        <w:t>260</w:t>
      </w:r>
    </w:p>
    <w:p>
      <w:r>
        <w:t>12</w:t>
      </w:r>
    </w:p>
    <w:p>
      <w:r>
        <w:t>4,4</w:t>
      </w:r>
    </w:p>
    <w:p>
      <w:r>
        <w:t>6</w:t>
      </w:r>
    </w:p>
    <w:p>
      <w:r>
        <w:t>23 lít diezel</w:t>
      </w:r>
    </w:p>
    <w:p>
      <w:r>
        <w:t>1x3/4 lái xe</w:t>
      </w:r>
    </w:p>
    <w:p>
      <w:r>
        <w:t>497.469</w:t>
      </w:r>
    </w:p>
    <w:p>
      <w:r>
        <w:t>409.411</w:t>
      </w:r>
    </w:p>
    <w:p>
      <w:r>
        <w:t>334.983</w:t>
      </w:r>
    </w:p>
    <w:p>
      <w:r>
        <w:t>1.150.022</w:t>
      </w:r>
    </w:p>
    <w:p>
      <w:r>
        <w:t>309.697</w:t>
      </w:r>
    </w:p>
    <w:p>
      <w:r>
        <w:t>1.124.736</w:t>
      </w:r>
    </w:p>
    <w:p>
      <w:r>
        <w:t>282</w:t>
      </w:r>
    </w:p>
    <w:p>
      <w:r>
        <w:t>M106.0503</w:t>
      </w:r>
    </w:p>
    <w:p>
      <w:r>
        <w:t>6 m 3</w:t>
      </w:r>
    </w:p>
    <w:p>
      <w:r>
        <w:t>260</w:t>
      </w:r>
    </w:p>
    <w:p>
      <w:r>
        <w:t>12</w:t>
      </w:r>
    </w:p>
    <w:p>
      <w:r>
        <w:t>4,4</w:t>
      </w:r>
    </w:p>
    <w:p>
      <w:r>
        <w:t>6</w:t>
      </w:r>
    </w:p>
    <w:p>
      <w:r>
        <w:t>24 lít diezel</w:t>
      </w:r>
    </w:p>
    <w:p>
      <w:r>
        <w:t>1x3/4 lái xe</w:t>
      </w:r>
    </w:p>
    <w:p>
      <w:r>
        <w:t>571.304</w:t>
      </w:r>
    </w:p>
    <w:p>
      <w:r>
        <w:t>427.211</w:t>
      </w:r>
    </w:p>
    <w:p>
      <w:r>
        <w:t>334.983</w:t>
      </w:r>
    </w:p>
    <w:p>
      <w:r>
        <w:t>1.228.027</w:t>
      </w:r>
    </w:p>
    <w:p>
      <w:r>
        <w:t>309.697</w:t>
      </w:r>
    </w:p>
    <w:p>
      <w:r>
        <w:t>1.202.741</w:t>
      </w:r>
    </w:p>
    <w:p>
      <w:r>
        <w:t>283</w:t>
      </w:r>
    </w:p>
    <w:p>
      <w:r>
        <w:t>M106.0504</w:t>
      </w:r>
    </w:p>
    <w:p>
      <w:r>
        <w:t>7 m 3</w:t>
      </w:r>
    </w:p>
    <w:p>
      <w:r>
        <w:t>260</w:t>
      </w:r>
    </w:p>
    <w:p>
      <w:r>
        <w:t>11</w:t>
      </w:r>
    </w:p>
    <w:p>
      <w:r>
        <w:t>4,1</w:t>
      </w:r>
    </w:p>
    <w:p>
      <w:r>
        <w:t>6</w:t>
      </w:r>
    </w:p>
    <w:p>
      <w:r>
        <w:t>26 lít diezel</w:t>
      </w:r>
    </w:p>
    <w:p>
      <w:r>
        <w:t>1x3/4 lái xe</w:t>
      </w:r>
    </w:p>
    <w:p>
      <w:r>
        <w:t>688.248</w:t>
      </w:r>
    </w:p>
    <w:p>
      <w:r>
        <w:t>462.812</w:t>
      </w:r>
    </w:p>
    <w:p>
      <w:r>
        <w:t>334.983</w:t>
      </w:r>
    </w:p>
    <w:p>
      <w:r>
        <w:t>1.327.216</w:t>
      </w:r>
    </w:p>
    <w:p>
      <w:r>
        <w:t>309.697</w:t>
      </w:r>
    </w:p>
    <w:p>
      <w:r>
        <w:t>1.301.930</w:t>
      </w:r>
    </w:p>
    <w:p>
      <w:r>
        <w:t>284</w:t>
      </w:r>
    </w:p>
    <w:p>
      <w:r>
        <w:t>M106.0505</w:t>
      </w:r>
    </w:p>
    <w:p>
      <w:r>
        <w:t>9 m 3</w:t>
      </w:r>
    </w:p>
    <w:p>
      <w:r>
        <w:t>260</w:t>
      </w:r>
    </w:p>
    <w:p>
      <w:r>
        <w:t>11</w:t>
      </w:r>
    </w:p>
    <w:p>
      <w:r>
        <w:t>4,1</w:t>
      </w:r>
    </w:p>
    <w:p>
      <w:r>
        <w:t>6</w:t>
      </w:r>
    </w:p>
    <w:p>
      <w:r>
        <w:t>27 lít diezel</w:t>
      </w:r>
    </w:p>
    <w:p>
      <w:r>
        <w:t>1x3/4 lái xe</w:t>
      </w:r>
    </w:p>
    <w:p>
      <w:r>
        <w:t>796.249</w:t>
      </w:r>
    </w:p>
    <w:p>
      <w:r>
        <w:t>480.612</w:t>
      </w:r>
    </w:p>
    <w:p>
      <w:r>
        <w:t>334.983</w:t>
      </w:r>
    </w:p>
    <w:p>
      <w:r>
        <w:t>1.428.095</w:t>
      </w:r>
    </w:p>
    <w:p>
      <w:r>
        <w:t>309.697</w:t>
      </w:r>
    </w:p>
    <w:p>
      <w:r>
        <w:t>1.402.809</w:t>
      </w:r>
    </w:p>
    <w:p>
      <w:r>
        <w:t>285</w:t>
      </w:r>
    </w:p>
    <w:p>
      <w:r>
        <w:t>M106.0506</w:t>
      </w:r>
    </w:p>
    <w:p>
      <w:r>
        <w:t>10 m 3</w:t>
      </w:r>
    </w:p>
    <w:p>
      <w:r>
        <w:t>260</w:t>
      </w:r>
    </w:p>
    <w:p>
      <w:r>
        <w:t>11</w:t>
      </w:r>
    </w:p>
    <w:p>
      <w:r>
        <w:t>4,1</w:t>
      </w:r>
    </w:p>
    <w:p>
      <w:r>
        <w:t>6</w:t>
      </w:r>
    </w:p>
    <w:p>
      <w:r>
        <w:t>30 lít diezel</w:t>
      </w:r>
    </w:p>
    <w:p>
      <w:r>
        <w:t>1x3/4 lái xe</w:t>
      </w:r>
    </w:p>
    <w:p>
      <w:r>
        <w:t>866.135</w:t>
      </w:r>
    </w:p>
    <w:p>
      <w:r>
        <w:t>534.014</w:t>
      </w:r>
    </w:p>
    <w:p>
      <w:r>
        <w:t>334.983</w:t>
      </w:r>
    </w:p>
    <w:p>
      <w:r>
        <w:t>1.535.254</w:t>
      </w:r>
    </w:p>
    <w:p>
      <w:r>
        <w:t>309.697</w:t>
      </w:r>
    </w:p>
    <w:p>
      <w:r>
        <w:t>1.509.968</w:t>
      </w:r>
    </w:p>
    <w:p>
      <w:r>
        <w:t>286</w:t>
      </w:r>
    </w:p>
    <w:p>
      <w:r>
        <w:t>M106.0507</w:t>
      </w:r>
    </w:p>
    <w:p>
      <w:r>
        <w:t>16 m 3</w:t>
      </w:r>
    </w:p>
    <w:p>
      <w:r>
        <w:t>270</w:t>
      </w:r>
    </w:p>
    <w:p>
      <w:r>
        <w:t>11</w:t>
      </w:r>
    </w:p>
    <w:p>
      <w:r>
        <w:t>4,1</w:t>
      </w:r>
    </w:p>
    <w:p>
      <w:r>
        <w:t>6</w:t>
      </w:r>
    </w:p>
    <w:p>
      <w:r>
        <w:t>35 lít diezel</w:t>
      </w:r>
    </w:p>
    <w:p>
      <w:r>
        <w:t>1x3/4 lái xe</w:t>
      </w:r>
    </w:p>
    <w:p>
      <w:r>
        <w:t>1.114.405</w:t>
      </w:r>
    </w:p>
    <w:p>
      <w:r>
        <w:t>623.016</w:t>
      </w:r>
    </w:p>
    <w:p>
      <w:r>
        <w:t>334.983</w:t>
      </w:r>
    </w:p>
    <w:p>
      <w:r>
        <w:t>1.783.484</w:t>
      </w:r>
    </w:p>
    <w:p>
      <w:r>
        <w:t>309.697</w:t>
      </w:r>
    </w:p>
    <w:p>
      <w:r>
        <w:t>1.758.198</w:t>
      </w:r>
    </w:p>
    <w:p>
      <w:r>
        <w:t>M106.0600</w:t>
      </w:r>
    </w:p>
    <w:p>
      <w:r>
        <w:t>Ô tô hút bùn, hút mùn khoan - dung tích:</w:t>
      </w:r>
    </w:p>
    <w:p>
      <w:r>
        <w:t>287</w:t>
      </w:r>
    </w:p>
    <w:p>
      <w:r>
        <w:t>M106.0601</w:t>
      </w:r>
    </w:p>
    <w:p>
      <w:r>
        <w:t>2 m 3</w:t>
      </w:r>
    </w:p>
    <w:p>
      <w:r>
        <w:t>260</w:t>
      </w:r>
    </w:p>
    <w:p>
      <w:r>
        <w:t>13</w:t>
      </w:r>
    </w:p>
    <w:p>
      <w:r>
        <w:t>5,2</w:t>
      </w:r>
    </w:p>
    <w:p>
      <w:r>
        <w:t>6</w:t>
      </w:r>
    </w:p>
    <w:p>
      <w:r>
        <w:t>19 lít diezel</w:t>
      </w:r>
    </w:p>
    <w:p>
      <w:r>
        <w:t>1x2/4 lái xe</w:t>
      </w:r>
    </w:p>
    <w:p>
      <w:r>
        <w:t>435.615</w:t>
      </w:r>
    </w:p>
    <w:p>
      <w:r>
        <w:t>338.209</w:t>
      </w:r>
    </w:p>
    <w:p>
      <w:r>
        <w:t>282.343</w:t>
      </w:r>
    </w:p>
    <w:p>
      <w:r>
        <w:t>1.004.228</w:t>
      </w:r>
    </w:p>
    <w:p>
      <w:r>
        <w:t>261.030</w:t>
      </w:r>
    </w:p>
    <w:p>
      <w:r>
        <w:t>982.915</w:t>
      </w:r>
    </w:p>
    <w:p>
      <w:r>
        <w:t>288</w:t>
      </w:r>
    </w:p>
    <w:p>
      <w:r>
        <w:t>M106.0602</w:t>
      </w:r>
    </w:p>
    <w:p>
      <w:r>
        <w:t>3 m 3</w:t>
      </w:r>
    </w:p>
    <w:p>
      <w:r>
        <w:t>260</w:t>
      </w:r>
    </w:p>
    <w:p>
      <w:r>
        <w:t>13</w:t>
      </w:r>
    </w:p>
    <w:p>
      <w:r>
        <w:t>5,2</w:t>
      </w:r>
    </w:p>
    <w:p>
      <w:r>
        <w:t>6</w:t>
      </w:r>
    </w:p>
    <w:p>
      <w:r>
        <w:t>27 lít diezel</w:t>
      </w:r>
    </w:p>
    <w:p>
      <w:r>
        <w:t>1x3/4 lái xe</w:t>
      </w:r>
    </w:p>
    <w:p>
      <w:r>
        <w:t>642.388</w:t>
      </w:r>
    </w:p>
    <w:p>
      <w:r>
        <w:t>480.612</w:t>
      </w:r>
    </w:p>
    <w:p>
      <w:r>
        <w:t>334.983</w:t>
      </w:r>
    </w:p>
    <w:p>
      <w:r>
        <w:t>1.381.391</w:t>
      </w:r>
    </w:p>
    <w:p>
      <w:r>
        <w:t>309.697</w:t>
      </w:r>
    </w:p>
    <w:p>
      <w:r>
        <w:t>1.356.105</w:t>
      </w:r>
    </w:p>
    <w:p>
      <w:r>
        <w:t>M106.0700</w:t>
      </w:r>
    </w:p>
    <w:p>
      <w:r>
        <w:t>Ô tô bán tải - trọng tải:</w:t>
      </w:r>
    </w:p>
    <w:p>
      <w:r>
        <w:t>289</w:t>
      </w:r>
    </w:p>
    <w:p>
      <w:r>
        <w:t>M106.0701</w:t>
      </w:r>
    </w:p>
    <w:p>
      <w:r>
        <w:t>1,5 t</w:t>
      </w:r>
    </w:p>
    <w:p>
      <w:r>
        <w:t>250</w:t>
      </w:r>
    </w:p>
    <w:p>
      <w:r>
        <w:t>16</w:t>
      </w:r>
    </w:p>
    <w:p>
      <w:r>
        <w:t>4,5</w:t>
      </w:r>
    </w:p>
    <w:p>
      <w:r>
        <w:t>6</w:t>
      </w:r>
    </w:p>
    <w:p>
      <w:r>
        <w:t>18 lít xăng</w:t>
      </w:r>
    </w:p>
    <w:p>
      <w:r>
        <w:t>1x2/4 lái xe</w:t>
      </w:r>
    </w:p>
    <w:p>
      <w:r>
        <w:t>359.717</w:t>
      </w:r>
    </w:p>
    <w:p>
      <w:r>
        <w:t>342.322</w:t>
      </w:r>
    </w:p>
    <w:p>
      <w:r>
        <w:t>282.343</w:t>
      </w:r>
    </w:p>
    <w:p>
      <w:r>
        <w:t>982.943</w:t>
      </w:r>
    </w:p>
    <w:p>
      <w:r>
        <w:t>261.030</w:t>
      </w:r>
    </w:p>
    <w:p>
      <w:r>
        <w:t>961.630</w:t>
      </w:r>
    </w:p>
    <w:p>
      <w:r>
        <w:t>M106.0800</w:t>
      </w:r>
    </w:p>
    <w:p>
      <w:r>
        <w:t>Rơ mooc - trọng tải:</w:t>
      </w:r>
    </w:p>
    <w:p>
      <w:r>
        <w:t>290</w:t>
      </w:r>
    </w:p>
    <w:p>
      <w:r>
        <w:t>M106.0801</w:t>
      </w:r>
    </w:p>
    <w:p>
      <w:r>
        <w:t>15 t</w:t>
      </w:r>
    </w:p>
    <w:p>
      <w:r>
        <w:t>240</w:t>
      </w:r>
    </w:p>
    <w:p>
      <w:r>
        <w:t>13</w:t>
      </w:r>
    </w:p>
    <w:p>
      <w:r>
        <w:t>3,7</w:t>
      </w:r>
    </w:p>
    <w:p>
      <w:r>
        <w:t>6</w:t>
      </w:r>
    </w:p>
    <w:p>
      <w:r>
        <w:t>160.855</w:t>
      </w:r>
    </w:p>
    <w:p>
      <w:r>
        <w:t>143.429</w:t>
      </w:r>
    </w:p>
    <w:p>
      <w:r>
        <w:t>143.429</w:t>
      </w:r>
    </w:p>
    <w:p>
      <w:r>
        <w:t>291</w:t>
      </w:r>
    </w:p>
    <w:p>
      <w:r>
        <w:t>M106.0802</w:t>
      </w:r>
    </w:p>
    <w:p>
      <w:r>
        <w:t>21 t</w:t>
      </w:r>
    </w:p>
    <w:p>
      <w:r>
        <w:t>240</w:t>
      </w:r>
    </w:p>
    <w:p>
      <w:r>
        <w:t>13</w:t>
      </w:r>
    </w:p>
    <w:p>
      <w:r>
        <w:t>3,7</w:t>
      </w:r>
    </w:p>
    <w:p>
      <w:r>
        <w:t>6</w:t>
      </w:r>
    </w:p>
    <w:p>
      <w:r>
        <w:t>186.651</w:t>
      </w:r>
    </w:p>
    <w:p>
      <w:r>
        <w:t>166.430</w:t>
      </w:r>
    </w:p>
    <w:p>
      <w:r>
        <w:t>166.430</w:t>
      </w:r>
    </w:p>
    <w:p>
      <w:r>
        <w:t>292</w:t>
      </w:r>
    </w:p>
    <w:p>
      <w:r>
        <w:t>M106.0803</w:t>
      </w:r>
    </w:p>
    <w:p>
      <w:r>
        <w:t>30 t</w:t>
      </w:r>
    </w:p>
    <w:p>
      <w:r>
        <w:t>240</w:t>
      </w:r>
    </w:p>
    <w:p>
      <w:r>
        <w:t>13</w:t>
      </w:r>
    </w:p>
    <w:p>
      <w:r>
        <w:t>3,1</w:t>
      </w:r>
    </w:p>
    <w:p>
      <w:r>
        <w:t>6</w:t>
      </w:r>
    </w:p>
    <w:p>
      <w:r>
        <w:t>251.560</w:t>
      </w:r>
    </w:p>
    <w:p>
      <w:r>
        <w:t>218.019</w:t>
      </w:r>
    </w:p>
    <w:p>
      <w:r>
        <w:t>218.019</w:t>
      </w:r>
    </w:p>
    <w:p>
      <w:r>
        <w:t>293</w:t>
      </w:r>
    </w:p>
    <w:p>
      <w:r>
        <w:t>M106.0804</w:t>
      </w:r>
    </w:p>
    <w:p>
      <w:r>
        <w:t>40 t</w:t>
      </w:r>
    </w:p>
    <w:p>
      <w:r>
        <w:t>240</w:t>
      </w:r>
    </w:p>
    <w:p>
      <w:r>
        <w:t>13</w:t>
      </w:r>
    </w:p>
    <w:p>
      <w:r>
        <w:t>3,1</w:t>
      </w:r>
    </w:p>
    <w:p>
      <w:r>
        <w:t>6</w:t>
      </w:r>
    </w:p>
    <w:p>
      <w:r>
        <w:t>297.117</w:t>
      </w:r>
    </w:p>
    <w:p>
      <w:r>
        <w:t>257.501</w:t>
      </w:r>
    </w:p>
    <w:p>
      <w:r>
        <w:t>257.501</w:t>
      </w:r>
    </w:p>
    <w:p>
      <w:r>
        <w:t>294</w:t>
      </w:r>
    </w:p>
    <w:p>
      <w:r>
        <w:t>M106.0805</w:t>
      </w:r>
    </w:p>
    <w:p>
      <w:r>
        <w:t>60 t</w:t>
      </w:r>
    </w:p>
    <w:p>
      <w:r>
        <w:t>240</w:t>
      </w:r>
    </w:p>
    <w:p>
      <w:r>
        <w:t>13</w:t>
      </w:r>
    </w:p>
    <w:p>
      <w:r>
        <w:t>3,1</w:t>
      </w:r>
    </w:p>
    <w:p>
      <w:r>
        <w:t>6</w:t>
      </w:r>
    </w:p>
    <w:p>
      <w:r>
        <w:t>333.817</w:t>
      </w:r>
    </w:p>
    <w:p>
      <w:r>
        <w:t>289.308</w:t>
      </w:r>
    </w:p>
    <w:p>
      <w:r>
        <w:t>289.308</w:t>
      </w:r>
    </w:p>
    <w:p>
      <w:r>
        <w:t>295</w:t>
      </w:r>
    </w:p>
    <w:p>
      <w:r>
        <w:t>M106.0806</w:t>
      </w:r>
    </w:p>
    <w:p>
      <w:r>
        <w:t>100 t</w:t>
      </w:r>
    </w:p>
    <w:p>
      <w:r>
        <w:t>240</w:t>
      </w:r>
    </w:p>
    <w:p>
      <w:r>
        <w:t>13</w:t>
      </w:r>
    </w:p>
    <w:p>
      <w:r>
        <w:t>3,1</w:t>
      </w:r>
    </w:p>
    <w:p>
      <w:r>
        <w:t>6</w:t>
      </w:r>
    </w:p>
    <w:p>
      <w:r>
        <w:t>537.425</w:t>
      </w:r>
    </w:p>
    <w:p>
      <w:r>
        <w:t>465.768</w:t>
      </w:r>
    </w:p>
    <w:p>
      <w:r>
        <w:t>465.768</w:t>
      </w:r>
    </w:p>
    <w:p>
      <w:r>
        <w:t>296</w:t>
      </w:r>
    </w:p>
    <w:p>
      <w:r>
        <w:t>M106.0807</w:t>
      </w:r>
    </w:p>
    <w:p>
      <w:r>
        <w:t>125 t</w:t>
      </w:r>
    </w:p>
    <w:p>
      <w:r>
        <w:t>240</w:t>
      </w:r>
    </w:p>
    <w:p>
      <w:r>
        <w:t>13</w:t>
      </w:r>
    </w:p>
    <w:p>
      <w:r>
        <w:t>3,1</w:t>
      </w:r>
    </w:p>
    <w:p>
      <w:r>
        <w:t>6</w:t>
      </w:r>
    </w:p>
    <w:p>
      <w:r>
        <w:t>601.973</w:t>
      </w:r>
    </w:p>
    <w:p>
      <w:r>
        <w:t>521.710</w:t>
      </w:r>
    </w:p>
    <w:p>
      <w:r>
        <w:t>521.710</w:t>
      </w:r>
    </w:p>
    <w:p>
      <w:r>
        <w:t>M106.0900</w:t>
      </w:r>
    </w:p>
    <w:p>
      <w:r>
        <w:t>Xe bồn chuyên dụng:</w:t>
      </w:r>
    </w:p>
    <w:p>
      <w:r>
        <w:t>297</w:t>
      </w:r>
    </w:p>
    <w:p>
      <w:r>
        <w:t>M106.0901</w:t>
      </w:r>
    </w:p>
    <w:p>
      <w:r>
        <w:t>30 t</w:t>
      </w:r>
    </w:p>
    <w:p>
      <w:r>
        <w:t>240</w:t>
      </w:r>
    </w:p>
    <w:p>
      <w:r>
        <w:t>13</w:t>
      </w:r>
    </w:p>
    <w:p>
      <w:r>
        <w:t>3,1</w:t>
      </w:r>
    </w:p>
    <w:p>
      <w:r>
        <w:t>6</w:t>
      </w:r>
    </w:p>
    <w:p>
      <w:r>
        <w:t>93 lít diezel</w:t>
      </w:r>
    </w:p>
    <w:p>
      <w:r>
        <w:t>1x3/4 lái xe</w:t>
      </w:r>
    </w:p>
    <w:p>
      <w:r>
        <w:t>1.340.000</w:t>
      </w:r>
    </w:p>
    <w:p>
      <w:r>
        <w:t>1.655.443</w:t>
      </w:r>
    </w:p>
    <w:p>
      <w:r>
        <w:t>334.983</w:t>
      </w:r>
    </w:p>
    <w:p>
      <w:r>
        <w:t>3.151.759</w:t>
      </w:r>
    </w:p>
    <w:p>
      <w:r>
        <w:t>309.697</w:t>
      </w:r>
    </w:p>
    <w:p>
      <w:r>
        <w:t>3.126.473</w:t>
      </w:r>
    </w:p>
    <w:p>
      <w:r>
        <w:t>298</w:t>
      </w:r>
    </w:p>
    <w:p>
      <w:r>
        <w:t>M106.0902</w:t>
      </w:r>
    </w:p>
    <w:p>
      <w:r>
        <w:t>Xe bồn 13-14m 3  (chở bitum, polymer)</w:t>
      </w:r>
    </w:p>
    <w:p>
      <w:r>
        <w:t>180</w:t>
      </w:r>
    </w:p>
    <w:p>
      <w:r>
        <w:t>14</w:t>
      </w:r>
    </w:p>
    <w:p>
      <w:r>
        <w:t>5,6</w:t>
      </w:r>
    </w:p>
    <w:p>
      <w:r>
        <w:t>6</w:t>
      </w:r>
    </w:p>
    <w:p>
      <w:r>
        <w:t>35 lít diezel</w:t>
      </w:r>
    </w:p>
    <w:p>
      <w:r>
        <w:t>1x1/4+1x3/4 lái xe</w:t>
      </w:r>
    </w:p>
    <w:p>
      <w:r>
        <w:t>3.243.150</w:t>
      </w:r>
    </w:p>
    <w:p>
      <w:r>
        <w:t>623.016</w:t>
      </w:r>
    </w:p>
    <w:p>
      <w:r>
        <w:t>574.257</w:t>
      </w:r>
    </w:p>
    <w:p>
      <w:r>
        <w:t>5.557.508</w:t>
      </w:r>
    </w:p>
    <w:p>
      <w:r>
        <w:t>530.909</w:t>
      </w:r>
    </w:p>
    <w:p>
      <w:r>
        <w:t>5.514.160</w:t>
      </w:r>
    </w:p>
    <w:p>
      <w:r>
        <w:t>299</w:t>
      </w:r>
    </w:p>
    <w:p>
      <w:r>
        <w:t>M106.0903</w:t>
      </w:r>
    </w:p>
    <w:p>
      <w:r>
        <w:t>Ô tô cấp nhũ tương 5 m 3</w:t>
      </w:r>
    </w:p>
    <w:p>
      <w:r>
        <w:t>180</w:t>
      </w:r>
    </w:p>
    <w:p>
      <w:r>
        <w:t>12</w:t>
      </w:r>
    </w:p>
    <w:p>
      <w:r>
        <w:t>4,4</w:t>
      </w:r>
    </w:p>
    <w:p>
      <w:r>
        <w:t>6</w:t>
      </w:r>
    </w:p>
    <w:p>
      <w:r>
        <w:t>23 lít diezel</w:t>
      </w:r>
    </w:p>
    <w:p>
      <w:r>
        <w:t>1x3/4 lái xe</w:t>
      </w:r>
    </w:p>
    <w:p>
      <w:r>
        <w:t>931.000</w:t>
      </w:r>
    </w:p>
    <w:p>
      <w:r>
        <w:t>409.411</w:t>
      </w:r>
    </w:p>
    <w:p>
      <w:r>
        <w:t>334.983</w:t>
      </w:r>
    </w:p>
    <w:p>
      <w:r>
        <w:t>1.840.905</w:t>
      </w:r>
    </w:p>
    <w:p>
      <w:r>
        <w:t>309.697</w:t>
      </w:r>
    </w:p>
    <w:p>
      <w:r>
        <w:t>1.815.619</w:t>
      </w:r>
    </w:p>
    <w:p>
      <w:r>
        <w:t>VII</w:t>
      </w:r>
    </w:p>
    <w:p>
      <w:r>
        <w:t>M107.0000</w:t>
      </w:r>
    </w:p>
    <w:p>
      <w:r>
        <w:t>MÁY KHOAN ĐẤT ĐÁ</w:t>
      </w:r>
    </w:p>
    <w:p>
      <w:r>
        <w:t>M107.0100</w:t>
      </w:r>
    </w:p>
    <w:p>
      <w:r>
        <w:t>Máy khoan đất đá, cầm tay - đường kính khoan:</w:t>
      </w:r>
    </w:p>
    <w:p>
      <w:r>
        <w:t>300</w:t>
      </w:r>
    </w:p>
    <w:p>
      <w:r>
        <w:t>M107.0101</w:t>
      </w:r>
    </w:p>
    <w:p>
      <w:r>
        <w:t>D ≤ 42 mm (động cơ điện-1,2 kW)</w:t>
      </w:r>
    </w:p>
    <w:p>
      <w:r>
        <w:t>240</w:t>
      </w:r>
    </w:p>
    <w:p>
      <w:r>
        <w:t>18</w:t>
      </w:r>
    </w:p>
    <w:p>
      <w:r>
        <w:t>8,5</w:t>
      </w:r>
    </w:p>
    <w:p>
      <w:r>
        <w:t>5</w:t>
      </w:r>
    </w:p>
    <w:p>
      <w:r>
        <w:t>5 kWh</w:t>
      </w:r>
    </w:p>
    <w:p>
      <w:r>
        <w:t>1x3/7</w:t>
      </w:r>
    </w:p>
    <w:p>
      <w:r>
        <w:t>13.471</w:t>
      </w:r>
    </w:p>
    <w:p>
      <w:r>
        <w:t>9.497</w:t>
      </w:r>
    </w:p>
    <w:p>
      <w:r>
        <w:t>258.195</w:t>
      </w:r>
    </w:p>
    <w:p>
      <w:r>
        <w:t>285.373</w:t>
      </w:r>
    </w:p>
    <w:p>
      <w:r>
        <w:t>238.705</w:t>
      </w:r>
    </w:p>
    <w:p>
      <w:r>
        <w:t>265.883</w:t>
      </w:r>
    </w:p>
    <w:p>
      <w:r>
        <w:t>301</w:t>
      </w:r>
    </w:p>
    <w:p>
      <w:r>
        <w:t>M107.0102</w:t>
      </w:r>
    </w:p>
    <w:p>
      <w:r>
        <w:t>D ≤ 42 mm (truyền động khí nén - chưa tính khí nén)</w:t>
      </w:r>
    </w:p>
    <w:p>
      <w:r>
        <w:t>240</w:t>
      </w:r>
    </w:p>
    <w:p>
      <w:r>
        <w:t>18</w:t>
      </w:r>
    </w:p>
    <w:p>
      <w:r>
        <w:t>8,5</w:t>
      </w:r>
    </w:p>
    <w:p>
      <w:r>
        <w:t>5</w:t>
      </w:r>
    </w:p>
    <w:p>
      <w:r>
        <w:t>1x3/7</w:t>
      </w:r>
    </w:p>
    <w:p>
      <w:r>
        <w:t>26.484</w:t>
      </w:r>
    </w:p>
    <w:p>
      <w:r>
        <w:t>258.195</w:t>
      </w:r>
    </w:p>
    <w:p>
      <w:r>
        <w:t>292.955</w:t>
      </w:r>
    </w:p>
    <w:p>
      <w:r>
        <w:t>238.705</w:t>
      </w:r>
    </w:p>
    <w:p>
      <w:r>
        <w:t>273.465</w:t>
      </w:r>
    </w:p>
    <w:p>
      <w:r>
        <w:t>302</w:t>
      </w:r>
    </w:p>
    <w:p>
      <w:r>
        <w:t>M107.0103</w:t>
      </w:r>
    </w:p>
    <w:p>
      <w:r>
        <w:t>D ≤ 42 mm (khoan SIG - chưa tính khí nén)</w:t>
      </w:r>
    </w:p>
    <w:p>
      <w:r>
        <w:t>240</w:t>
      </w:r>
    </w:p>
    <w:p>
      <w:r>
        <w:t>18</w:t>
      </w:r>
    </w:p>
    <w:p>
      <w:r>
        <w:t>6,5</w:t>
      </w:r>
    </w:p>
    <w:p>
      <w:r>
        <w:t>5</w:t>
      </w:r>
    </w:p>
    <w:p>
      <w:r>
        <w:t>1x3/7</w:t>
      </w:r>
    </w:p>
    <w:p>
      <w:r>
        <w:t>126.804</w:t>
      </w:r>
    </w:p>
    <w:p>
      <w:r>
        <w:t>258.195</w:t>
      </w:r>
    </w:p>
    <w:p>
      <w:r>
        <w:t>404.548</w:t>
      </w:r>
    </w:p>
    <w:p>
      <w:r>
        <w:t>238.705</w:t>
      </w:r>
    </w:p>
    <w:p>
      <w:r>
        <w:t>385.058</w:t>
      </w:r>
    </w:p>
    <w:p>
      <w:r>
        <w:t>303</w:t>
      </w:r>
    </w:p>
    <w:p>
      <w:r>
        <w:t>M107.0104</w:t>
      </w:r>
    </w:p>
    <w:p>
      <w:r>
        <w:t>Búa chèn (truyền động khí nén - chưa tính khí nén)</w:t>
      </w:r>
    </w:p>
    <w:p>
      <w:r>
        <w:t>240</w:t>
      </w:r>
    </w:p>
    <w:p>
      <w:r>
        <w:t>18</w:t>
      </w:r>
    </w:p>
    <w:p>
      <w:r>
        <w:t>8,5</w:t>
      </w:r>
    </w:p>
    <w:p>
      <w:r>
        <w:t>5</w:t>
      </w:r>
    </w:p>
    <w:p>
      <w:r>
        <w:t>1x3/7</w:t>
      </w:r>
    </w:p>
    <w:p>
      <w:r>
        <w:t>6.134</w:t>
      </w:r>
    </w:p>
    <w:p>
      <w:r>
        <w:t>258.195</w:t>
      </w:r>
    </w:p>
    <w:p>
      <w:r>
        <w:t>266.246</w:t>
      </w:r>
    </w:p>
    <w:p>
      <w:r>
        <w:t>238.705</w:t>
      </w:r>
    </w:p>
    <w:p>
      <w:r>
        <w:t>246.756</w:t>
      </w:r>
    </w:p>
    <w:p>
      <w:r>
        <w:t>M107.0200</w:t>
      </w:r>
    </w:p>
    <w:p>
      <w:r>
        <w:t>Máy khoan xoay đập tụ- hành, khí nén (chưa tính khí nén) - đường kính khoan:</w:t>
      </w:r>
    </w:p>
    <w:p>
      <w:r>
        <w:t>304</w:t>
      </w:r>
    </w:p>
    <w:p>
      <w:r>
        <w:t>M107.0201</w:t>
      </w:r>
    </w:p>
    <w:p>
      <w:r>
        <w:t>D75-95 mm</w:t>
      </w:r>
    </w:p>
    <w:p>
      <w:r>
        <w:t>270</w:t>
      </w:r>
    </w:p>
    <w:p>
      <w:r>
        <w:t>17</w:t>
      </w:r>
    </w:p>
    <w:p>
      <w:r>
        <w:t>5,3</w:t>
      </w:r>
    </w:p>
    <w:p>
      <w:r>
        <w:t>5</w:t>
      </w:r>
    </w:p>
    <w:p>
      <w:r>
        <w:t>1x3/7+1x4/7</w:t>
      </w:r>
    </w:p>
    <w:p>
      <w:r>
        <w:t>1.101.564</w:t>
      </w:r>
    </w:p>
    <w:p>
      <w:r>
        <w:t>564.686</w:t>
      </w:r>
    </w:p>
    <w:p>
      <w:r>
        <w:t>1.609.132</w:t>
      </w:r>
    </w:p>
    <w:p>
      <w:r>
        <w:t>522.060</w:t>
      </w:r>
    </w:p>
    <w:p>
      <w:r>
        <w:t>1.566.506</w:t>
      </w:r>
    </w:p>
    <w:p>
      <w:r>
        <w:t>305</w:t>
      </w:r>
    </w:p>
    <w:p>
      <w:r>
        <w:t>M107.0202</w:t>
      </w:r>
    </w:p>
    <w:p>
      <w:r>
        <w:t>D105-110 mm</w:t>
      </w:r>
    </w:p>
    <w:p>
      <w:r>
        <w:t>270</w:t>
      </w:r>
    </w:p>
    <w:p>
      <w:r>
        <w:t>17</w:t>
      </w:r>
    </w:p>
    <w:p>
      <w:r>
        <w:t>5,3</w:t>
      </w:r>
    </w:p>
    <w:p>
      <w:r>
        <w:t>5</w:t>
      </w:r>
    </w:p>
    <w:p>
      <w:r>
        <w:t>1x3/7+1x4/7</w:t>
      </w:r>
    </w:p>
    <w:p>
      <w:r>
        <w:t>1.376.725</w:t>
      </w:r>
    </w:p>
    <w:p>
      <w:r>
        <w:t>564.686</w:t>
      </w:r>
    </w:p>
    <w:p>
      <w:r>
        <w:t>1.870.025</w:t>
      </w:r>
    </w:p>
    <w:p>
      <w:r>
        <w:t>522.060</w:t>
      </w:r>
    </w:p>
    <w:p>
      <w:r>
        <w:t>1.827.399</w:t>
      </w:r>
    </w:p>
    <w:p>
      <w:r>
        <w:t>M107.0300</w:t>
      </w:r>
    </w:p>
    <w:p>
      <w:r>
        <w:t>Máy khoan hầm tự hành, động cơ diezel - đường kính khoan:</w:t>
      </w:r>
    </w:p>
    <w:p>
      <w:r>
        <w:t>306</w:t>
      </w:r>
    </w:p>
    <w:p>
      <w:r>
        <w:t>M107.0301</w:t>
      </w:r>
    </w:p>
    <w:p>
      <w:r>
        <w:t>D45 mm (2 cần - 147 cv)</w:t>
      </w:r>
    </w:p>
    <w:p>
      <w:r>
        <w:t>285</w:t>
      </w:r>
    </w:p>
    <w:p>
      <w:r>
        <w:t>13</w:t>
      </w:r>
    </w:p>
    <w:p>
      <w:r>
        <w:t>3,9</w:t>
      </w:r>
    </w:p>
    <w:p>
      <w:r>
        <w:t>6</w:t>
      </w:r>
    </w:p>
    <w:p>
      <w:r>
        <w:t>84 lít diezel</w:t>
      </w:r>
    </w:p>
    <w:p>
      <w:r>
        <w:t>1x4/7+1x7/7</w:t>
      </w:r>
    </w:p>
    <w:p>
      <w:r>
        <w:t>11.436.520</w:t>
      </w:r>
    </w:p>
    <w:p>
      <w:r>
        <w:t>1.495.239</w:t>
      </w:r>
    </w:p>
    <w:p>
      <w:r>
        <w:t>809.879</w:t>
      </w:r>
    </w:p>
    <w:p>
      <w:r>
        <w:t>10.972.796</w:t>
      </w:r>
    </w:p>
    <w:p>
      <w:r>
        <w:t>748.744</w:t>
      </w:r>
    </w:p>
    <w:p>
      <w:r>
        <w:t>10.911.661</w:t>
      </w:r>
    </w:p>
    <w:p>
      <w:r>
        <w:t>307</w:t>
      </w:r>
    </w:p>
    <w:p>
      <w:r>
        <w:t>M107.0302</w:t>
      </w:r>
    </w:p>
    <w:p>
      <w:r>
        <w:t>D45 mm (3 cần - 255 cv)</w:t>
      </w:r>
    </w:p>
    <w:p>
      <w:r>
        <w:t>285</w:t>
      </w:r>
    </w:p>
    <w:p>
      <w:r>
        <w:t>13</w:t>
      </w:r>
    </w:p>
    <w:p>
      <w:r>
        <w:t>3,9</w:t>
      </w:r>
    </w:p>
    <w:p>
      <w:r>
        <w:t>6</w:t>
      </w:r>
    </w:p>
    <w:p>
      <w:r>
        <w:t>138 lít diezel</w:t>
      </w:r>
    </w:p>
    <w:p>
      <w:r>
        <w:t>1x4/7+1x7/7</w:t>
      </w:r>
    </w:p>
    <w:p>
      <w:r>
        <w:t>16.668.260</w:t>
      </w:r>
    </w:p>
    <w:p>
      <w:r>
        <w:t>2.456.463</w:t>
      </w:r>
    </w:p>
    <w:p>
      <w:r>
        <w:t>809.879</w:t>
      </w:r>
    </w:p>
    <w:p>
      <w:r>
        <w:t>15.899.129</w:t>
      </w:r>
    </w:p>
    <w:p>
      <w:r>
        <w:t>748.744</w:t>
      </w:r>
    </w:p>
    <w:p>
      <w:r>
        <w:t>15.837.994</w:t>
      </w:r>
    </w:p>
    <w:p>
      <w:r>
        <w:t>M107.0400</w:t>
      </w:r>
    </w:p>
    <w:p>
      <w:r>
        <w:t>Máy khoan néo - độ sâu khoan:</w:t>
      </w:r>
    </w:p>
    <w:p>
      <w:r>
        <w:t>308</w:t>
      </w:r>
    </w:p>
    <w:p>
      <w:r>
        <w:t>M107.0401</w:t>
      </w:r>
    </w:p>
    <w:p>
      <w:r>
        <w:t>H 3,5 m (80 cv)</w:t>
      </w:r>
    </w:p>
    <w:p>
      <w:r>
        <w:t>285</w:t>
      </w:r>
    </w:p>
    <w:p>
      <w:r>
        <w:t>13</w:t>
      </w:r>
    </w:p>
    <w:p>
      <w:r>
        <w:t>3,9</w:t>
      </w:r>
    </w:p>
    <w:p>
      <w:r>
        <w:t>6</w:t>
      </w:r>
    </w:p>
    <w:p>
      <w:r>
        <w:t>38 lít diezel</w:t>
      </w:r>
    </w:p>
    <w:p>
      <w:r>
        <w:t>1x4/7+1x7/7</w:t>
      </w:r>
    </w:p>
    <w:p>
      <w:r>
        <w:t>12.651.359</w:t>
      </w:r>
    </w:p>
    <w:p>
      <w:r>
        <w:t>676.417</w:t>
      </w:r>
    </w:p>
    <w:p>
      <w:r>
        <w:t>809.879</w:t>
      </w:r>
    </w:p>
    <w:p>
      <w:r>
        <w:t>11.074.695</w:t>
      </w:r>
    </w:p>
    <w:p>
      <w:r>
        <w:t>748.744</w:t>
      </w:r>
    </w:p>
    <w:p>
      <w:r>
        <w:t>11.013.560</w:t>
      </w:r>
    </w:p>
    <w:p>
      <w:r>
        <w:t>M107.0500</w:t>
      </w:r>
    </w:p>
    <w:p>
      <w:r>
        <w:t>Máy khoan ROBBIN - đường kính khoan:</w:t>
      </w:r>
    </w:p>
    <w:p>
      <w:r>
        <w:t>309</w:t>
      </w:r>
    </w:p>
    <w:p>
      <w:r>
        <w:t>M107.0501</w:t>
      </w:r>
    </w:p>
    <w:p>
      <w:r>
        <w:t>D 2,4 m (250 kW)</w:t>
      </w:r>
    </w:p>
    <w:p>
      <w:r>
        <w:t>240</w:t>
      </w:r>
    </w:p>
    <w:p>
      <w:r>
        <w:t>13</w:t>
      </w:r>
    </w:p>
    <w:p>
      <w:r>
        <w:t>3,2</w:t>
      </w:r>
    </w:p>
    <w:p>
      <w:r>
        <w:t>6</w:t>
      </w:r>
    </w:p>
    <w:p>
      <w:r>
        <w:t>675 kWh</w:t>
      </w:r>
    </w:p>
    <w:p>
      <w:r>
        <w:t>1x4/7+1x7/7</w:t>
      </w:r>
    </w:p>
    <w:p>
      <w:r>
        <w:t>41.605.242</w:t>
      </w:r>
    </w:p>
    <w:p>
      <w:r>
        <w:t>1.282.129</w:t>
      </w:r>
    </w:p>
    <w:p>
      <w:r>
        <w:t>809.879</w:t>
      </w:r>
    </w:p>
    <w:p>
      <w:r>
        <w:t>38.323.239</w:t>
      </w:r>
    </w:p>
    <w:p>
      <w:r>
        <w:t>748.744</w:t>
      </w:r>
    </w:p>
    <w:p>
      <w:r>
        <w:t>38.262.104</w:t>
      </w:r>
    </w:p>
    <w:p>
      <w:r>
        <w:t>M107.0600</w:t>
      </w:r>
    </w:p>
    <w:p>
      <w:r>
        <w:t>Tổ hợp dàn khoan neo - công suất:</w:t>
      </w:r>
    </w:p>
    <w:p>
      <w:r>
        <w:t>310</w:t>
      </w:r>
    </w:p>
    <w:p>
      <w:r>
        <w:t>M107.0601</w:t>
      </w:r>
    </w:p>
    <w:p>
      <w:r>
        <w:t>9kW</w:t>
      </w:r>
    </w:p>
    <w:p>
      <w:r>
        <w:t>240</w:t>
      </w:r>
    </w:p>
    <w:p>
      <w:r>
        <w:t>18</w:t>
      </w:r>
    </w:p>
    <w:p>
      <w:r>
        <w:t>1,8</w:t>
      </w:r>
    </w:p>
    <w:p>
      <w:r>
        <w:t>6</w:t>
      </w:r>
    </w:p>
    <w:p>
      <w:r>
        <w:t>16 kWh</w:t>
      </w:r>
    </w:p>
    <w:p>
      <w:r>
        <w:t>1x4/7</w:t>
      </w:r>
    </w:p>
    <w:p>
      <w:r>
        <w:t>2.207.026</w:t>
      </w:r>
    </w:p>
    <w:p>
      <w:r>
        <w:t>30.391</w:t>
      </w:r>
    </w:p>
    <w:p>
      <w:r>
        <w:t>306.491</w:t>
      </w:r>
    </w:p>
    <w:p>
      <w:r>
        <w:t>2.543.908</w:t>
      </w:r>
    </w:p>
    <w:p>
      <w:r>
        <w:t>283.355</w:t>
      </w:r>
    </w:p>
    <w:p>
      <w:r>
        <w:t>2.520.772</w:t>
      </w:r>
    </w:p>
    <w:p>
      <w:r>
        <w:t>M107.0700</w:t>
      </w:r>
    </w:p>
    <w:p>
      <w:r>
        <w:t>Máy khoan tạo lỗ neo gia cố mái ta luy:</w:t>
      </w:r>
    </w:p>
    <w:p>
      <w:r>
        <w:t>311</w:t>
      </w:r>
    </w:p>
    <w:p>
      <w:r>
        <w:t>M107.0701</w:t>
      </w:r>
    </w:p>
    <w:p>
      <w:r>
        <w:t>YG 60</w:t>
      </w:r>
    </w:p>
    <w:p>
      <w:r>
        <w:t>250</w:t>
      </w:r>
    </w:p>
    <w:p>
      <w:r>
        <w:t>13</w:t>
      </w:r>
    </w:p>
    <w:p>
      <w:r>
        <w:t>4,5</w:t>
      </w:r>
    </w:p>
    <w:p>
      <w:r>
        <w:t>5</w:t>
      </w:r>
    </w:p>
    <w:p>
      <w:r>
        <w:t>28 lít diezel</w:t>
      </w:r>
    </w:p>
    <w:p>
      <w:r>
        <w:t>1x3/7+1x4/7</w:t>
      </w:r>
    </w:p>
    <w:p>
      <w:r>
        <w:t>1.043.321</w:t>
      </w:r>
    </w:p>
    <w:p>
      <w:r>
        <w:t>498.413</w:t>
      </w:r>
    </w:p>
    <w:p>
      <w:r>
        <w:t>564.686</w:t>
      </w:r>
    </w:p>
    <w:p>
      <w:r>
        <w:t>1.947.835</w:t>
      </w:r>
    </w:p>
    <w:p>
      <w:r>
        <w:t>522.060</w:t>
      </w:r>
    </w:p>
    <w:p>
      <w:r>
        <w:t>1.905.209</w:t>
      </w:r>
    </w:p>
    <w:p>
      <w:r>
        <w:t>M107.0800</w:t>
      </w:r>
    </w:p>
    <w:p>
      <w:r>
        <w:t>Máy khoan dẫn chuyên dụng:</w:t>
      </w:r>
    </w:p>
    <w:p>
      <w:r>
        <w:t>312</w:t>
      </w:r>
    </w:p>
    <w:p>
      <w:r>
        <w:t>M107.0801</w:t>
      </w:r>
    </w:p>
    <w:p>
      <w:r>
        <w:t>HCR1200-EDII</w:t>
      </w:r>
    </w:p>
    <w:p>
      <w:r>
        <w:t>285</w:t>
      </w:r>
    </w:p>
    <w:p>
      <w:r>
        <w:t>13</w:t>
      </w:r>
    </w:p>
    <w:p>
      <w:r>
        <w:t>5,2</w:t>
      </w:r>
    </w:p>
    <w:p>
      <w:r>
        <w:t>5</w:t>
      </w:r>
    </w:p>
    <w:p>
      <w:r>
        <w:t>332 lít diezel</w:t>
      </w:r>
    </w:p>
    <w:p>
      <w:r>
        <w:t>1x4/7</w:t>
      </w:r>
    </w:p>
    <w:p>
      <w:r>
        <w:t>5.660.000</w:t>
      </w:r>
    </w:p>
    <w:p>
      <w:r>
        <w:t>5.909.753</w:t>
      </w:r>
    </w:p>
    <w:p>
      <w:r>
        <w:t>306.491</w:t>
      </w:r>
    </w:p>
    <w:p>
      <w:r>
        <w:t>10.565.507</w:t>
      </w:r>
    </w:p>
    <w:p>
      <w:r>
        <w:t>283.355</w:t>
      </w:r>
    </w:p>
    <w:p>
      <w:r>
        <w:t>10.542.371</w:t>
      </w:r>
    </w:p>
    <w:p>
      <w:r>
        <w:t>313</w:t>
      </w:r>
    </w:p>
    <w:p>
      <w:r>
        <w:t>M107.0803</w:t>
      </w:r>
    </w:p>
    <w:p>
      <w:r>
        <w:t>Máy khoan XY-1A (phục vụ công tác xây dựng)</w:t>
      </w:r>
    </w:p>
    <w:p>
      <w:r>
        <w:t>180</w:t>
      </w:r>
    </w:p>
    <w:p>
      <w:r>
        <w:t>10</w:t>
      </w:r>
    </w:p>
    <w:p>
      <w:r>
        <w:t>5</w:t>
      </w:r>
    </w:p>
    <w:p>
      <w:r>
        <w:t>5</w:t>
      </w:r>
    </w:p>
    <w:p>
      <w:r>
        <w:t>20,4 lít diezel</w:t>
      </w:r>
    </w:p>
    <w:p>
      <w:r>
        <w:t>1x4/7</w:t>
      </w:r>
    </w:p>
    <w:p>
      <w:r>
        <w:t>102.500</w:t>
      </w:r>
    </w:p>
    <w:p>
      <w:r>
        <w:t>363.129</w:t>
      </w:r>
    </w:p>
    <w:p>
      <w:r>
        <w:t>306.491</w:t>
      </w:r>
    </w:p>
    <w:p>
      <w:r>
        <w:t>777.815</w:t>
      </w:r>
    </w:p>
    <w:p>
      <w:r>
        <w:t>283.355</w:t>
      </w:r>
    </w:p>
    <w:p>
      <w:r>
        <w:t>754.679</w:t>
      </w:r>
    </w:p>
    <w:p>
      <w:r>
        <w:t>VIII</w:t>
      </w:r>
    </w:p>
    <w:p>
      <w:r>
        <w:t>M108.0000</w:t>
      </w:r>
    </w:p>
    <w:p>
      <w:r>
        <w:t>MÁY VÀ THIẾT BỊ ĐỘNG LỰC</w:t>
      </w:r>
    </w:p>
    <w:p>
      <w:r>
        <w:t>M108.0100</w:t>
      </w:r>
    </w:p>
    <w:p>
      <w:r>
        <w:t>Máy phát điện lưu động - công suất:</w:t>
      </w:r>
    </w:p>
    <w:p>
      <w:r>
        <w:t>314</w:t>
      </w:r>
    </w:p>
    <w:p>
      <w:r>
        <w:t>M108.0101</w:t>
      </w:r>
    </w:p>
    <w:p>
      <w:r>
        <w:t>3,75 kVA</w:t>
      </w:r>
    </w:p>
    <w:p>
      <w:r>
        <w:t>170</w:t>
      </w:r>
    </w:p>
    <w:p>
      <w:r>
        <w:t>13</w:t>
      </w:r>
    </w:p>
    <w:p>
      <w:r>
        <w:t>4,2</w:t>
      </w:r>
    </w:p>
    <w:p>
      <w:r>
        <w:t>5</w:t>
      </w:r>
    </w:p>
    <w:p>
      <w:r>
        <w:t>2 lít diezel</w:t>
      </w:r>
    </w:p>
    <w:p>
      <w:r>
        <w:t>1x3/7</w:t>
      </w:r>
    </w:p>
    <w:p>
      <w:r>
        <w:t>8.369</w:t>
      </w:r>
    </w:p>
    <w:p>
      <w:r>
        <w:t>35.601</w:t>
      </w:r>
    </w:p>
    <w:p>
      <w:r>
        <w:t>258.195</w:t>
      </w:r>
    </w:p>
    <w:p>
      <w:r>
        <w:t>304.725</w:t>
      </w:r>
    </w:p>
    <w:p>
      <w:r>
        <w:t>238.705</w:t>
      </w:r>
    </w:p>
    <w:p>
      <w:r>
        <w:t>285.235</w:t>
      </w:r>
    </w:p>
    <w:p>
      <w:r>
        <w:t>315</w:t>
      </w:r>
    </w:p>
    <w:p>
      <w:r>
        <w:t>M108.0102</w:t>
      </w:r>
    </w:p>
    <w:p>
      <w:r>
        <w:t>6,25 kVA</w:t>
      </w:r>
    </w:p>
    <w:p>
      <w:r>
        <w:t>170</w:t>
      </w:r>
    </w:p>
    <w:p>
      <w:r>
        <w:t>13</w:t>
      </w:r>
    </w:p>
    <w:p>
      <w:r>
        <w:t>4,2</w:t>
      </w:r>
    </w:p>
    <w:p>
      <w:r>
        <w:t>5</w:t>
      </w:r>
    </w:p>
    <w:p>
      <w:r>
        <w:t>5 lít diezel</w:t>
      </w:r>
    </w:p>
    <w:p>
      <w:r>
        <w:t>1x3/7</w:t>
      </w:r>
    </w:p>
    <w:p>
      <w:r>
        <w:t>28.433</w:t>
      </w:r>
    </w:p>
    <w:p>
      <w:r>
        <w:t>89.002</w:t>
      </w:r>
    </w:p>
    <w:p>
      <w:r>
        <w:t>258.195</w:t>
      </w:r>
    </w:p>
    <w:p>
      <w:r>
        <w:t>384.327</w:t>
      </w:r>
    </w:p>
    <w:p>
      <w:r>
        <w:t>238.705</w:t>
      </w:r>
    </w:p>
    <w:p>
      <w:r>
        <w:t>364.837</w:t>
      </w:r>
    </w:p>
    <w:p>
      <w:r>
        <w:t>316</w:t>
      </w:r>
    </w:p>
    <w:p>
      <w:r>
        <w:t>M108.0103</w:t>
      </w:r>
    </w:p>
    <w:p>
      <w:r>
        <w:t>37,5 kVA</w:t>
      </w:r>
    </w:p>
    <w:p>
      <w:r>
        <w:t>170</w:t>
      </w:r>
    </w:p>
    <w:p>
      <w:r>
        <w:t>12</w:t>
      </w:r>
    </w:p>
    <w:p>
      <w:r>
        <w:t>3,9</w:t>
      </w:r>
    </w:p>
    <w:p>
      <w:r>
        <w:t>5</w:t>
      </w:r>
    </w:p>
    <w:p>
      <w:r>
        <w:t>24 lít diezel</w:t>
      </w:r>
    </w:p>
    <w:p>
      <w:r>
        <w:t>1x3/7</w:t>
      </w:r>
    </w:p>
    <w:p>
      <w:r>
        <w:t>117.173</w:t>
      </w:r>
    </w:p>
    <w:p>
      <w:r>
        <w:t>427.211</w:t>
      </w:r>
    </w:p>
    <w:p>
      <w:r>
        <w:t>258.195</w:t>
      </w:r>
    </w:p>
    <w:p>
      <w:r>
        <w:t>821.189</w:t>
      </w:r>
    </w:p>
    <w:p>
      <w:r>
        <w:t>238.705</w:t>
      </w:r>
    </w:p>
    <w:p>
      <w:r>
        <w:t>801.699</w:t>
      </w:r>
    </w:p>
    <w:p>
      <w:r>
        <w:t>317</w:t>
      </w:r>
    </w:p>
    <w:p>
      <w:r>
        <w:t>M108.0104</w:t>
      </w:r>
    </w:p>
    <w:p>
      <w:r>
        <w:t>62,5 kVA</w:t>
      </w:r>
    </w:p>
    <w:p>
      <w:r>
        <w:t>170</w:t>
      </w:r>
    </w:p>
    <w:p>
      <w:r>
        <w:t>12</w:t>
      </w:r>
    </w:p>
    <w:p>
      <w:r>
        <w:t>3,9</w:t>
      </w:r>
    </w:p>
    <w:p>
      <w:r>
        <w:t>5</w:t>
      </w:r>
    </w:p>
    <w:p>
      <w:r>
        <w:t>36 lít diezel</w:t>
      </w:r>
    </w:p>
    <w:p>
      <w:r>
        <w:t>1x3/7</w:t>
      </w:r>
    </w:p>
    <w:p>
      <w:r>
        <w:t>172.893</w:t>
      </w:r>
    </w:p>
    <w:p>
      <w:r>
        <w:t>640.817</w:t>
      </w:r>
    </w:p>
    <w:p>
      <w:r>
        <w:t>258.195</w:t>
      </w:r>
    </w:p>
    <w:p>
      <w:r>
        <w:t>1.099.364</w:t>
      </w:r>
    </w:p>
    <w:p>
      <w:r>
        <w:t>238.705</w:t>
      </w:r>
    </w:p>
    <w:p>
      <w:r>
        <w:t>1.079.874</w:t>
      </w:r>
    </w:p>
    <w:p>
      <w:r>
        <w:t>318</w:t>
      </w:r>
    </w:p>
    <w:p>
      <w:r>
        <w:t>M108.0105</w:t>
      </w:r>
    </w:p>
    <w:p>
      <w:r>
        <w:t>93,75 kVA</w:t>
      </w:r>
    </w:p>
    <w:p>
      <w:r>
        <w:t>170</w:t>
      </w:r>
    </w:p>
    <w:p>
      <w:r>
        <w:t>11</w:t>
      </w:r>
    </w:p>
    <w:p>
      <w:r>
        <w:t>3,6</w:t>
      </w:r>
    </w:p>
    <w:p>
      <w:r>
        <w:t>5</w:t>
      </w:r>
    </w:p>
    <w:p>
      <w:r>
        <w:t>45 lít diezel</w:t>
      </w:r>
    </w:p>
    <w:p>
      <w:r>
        <w:t>1x4/7</w:t>
      </w:r>
    </w:p>
    <w:p>
      <w:r>
        <w:t>244.894</w:t>
      </w:r>
    </w:p>
    <w:p>
      <w:r>
        <w:t>801.021</w:t>
      </w:r>
    </w:p>
    <w:p>
      <w:r>
        <w:t>306.491</w:t>
      </w:r>
    </w:p>
    <w:p>
      <w:r>
        <w:t>1.374.014</w:t>
      </w:r>
    </w:p>
    <w:p>
      <w:r>
        <w:t>283.355</w:t>
      </w:r>
    </w:p>
    <w:p>
      <w:r>
        <w:t>1.350.878</w:t>
      </w:r>
    </w:p>
    <w:p>
      <w:r>
        <w:t>319</w:t>
      </w:r>
    </w:p>
    <w:p>
      <w:r>
        <w:t>M108.0106</w:t>
      </w:r>
    </w:p>
    <w:p>
      <w:r>
        <w:t>150 kVA</w:t>
      </w:r>
    </w:p>
    <w:p>
      <w:r>
        <w:t>170</w:t>
      </w:r>
    </w:p>
    <w:p>
      <w:r>
        <w:t>10</w:t>
      </w:r>
    </w:p>
    <w:p>
      <w:r>
        <w:t>3,3</w:t>
      </w:r>
    </w:p>
    <w:p>
      <w:r>
        <w:t>5</w:t>
      </w:r>
    </w:p>
    <w:p>
      <w:r>
        <w:t>76 lít diezel</w:t>
      </w:r>
    </w:p>
    <w:p>
      <w:r>
        <w:t>1x4/7</w:t>
      </w:r>
    </w:p>
    <w:p>
      <w:r>
        <w:t>320.678</w:t>
      </w:r>
    </w:p>
    <w:p>
      <w:r>
        <w:t>1.352.835</w:t>
      </w:r>
    </w:p>
    <w:p>
      <w:r>
        <w:t>306.491</w:t>
      </w:r>
    </w:p>
    <w:p>
      <w:r>
        <w:t>1.985.663</w:t>
      </w:r>
    </w:p>
    <w:p>
      <w:r>
        <w:t>283.355</w:t>
      </w:r>
    </w:p>
    <w:p>
      <w:r>
        <w:t>1.962.527</w:t>
      </w:r>
    </w:p>
    <w:p>
      <w:r>
        <w:t>320</w:t>
      </w:r>
    </w:p>
    <w:p>
      <w:r>
        <w:t>M108.0107</w:t>
      </w:r>
    </w:p>
    <w:p>
      <w:r>
        <w:t>250 kVA</w:t>
      </w:r>
    </w:p>
    <w:p>
      <w:r>
        <w:t>170</w:t>
      </w:r>
    </w:p>
    <w:p>
      <w:r>
        <w:t>10</w:t>
      </w:r>
    </w:p>
    <w:p>
      <w:r>
        <w:t>3,3</w:t>
      </w:r>
    </w:p>
    <w:p>
      <w:r>
        <w:t>5</w:t>
      </w:r>
    </w:p>
    <w:p>
      <w:r>
        <w:t>106 lít diezel</w:t>
      </w:r>
    </w:p>
    <w:p>
      <w:r>
        <w:t>1x4/7</w:t>
      </w:r>
    </w:p>
    <w:p>
      <w:r>
        <w:t>335.697</w:t>
      </w:r>
    </w:p>
    <w:p>
      <w:r>
        <w:t>1.886.849</w:t>
      </w:r>
    </w:p>
    <w:p>
      <w:r>
        <w:t>306.491</w:t>
      </w:r>
    </w:p>
    <w:p>
      <w:r>
        <w:t>2.534.961</w:t>
      </w:r>
    </w:p>
    <w:p>
      <w:r>
        <w:t>283.355</w:t>
      </w:r>
    </w:p>
    <w:p>
      <w:r>
        <w:t>2.511.825</w:t>
      </w:r>
    </w:p>
    <w:p>
      <w:r>
        <w:t>M108.0200</w:t>
      </w:r>
    </w:p>
    <w:p>
      <w:r>
        <w:t>Máy nén khí, động cơ xăng - năng suất:</w:t>
      </w:r>
    </w:p>
    <w:p>
      <w:r>
        <w:t>321</w:t>
      </w:r>
    </w:p>
    <w:p>
      <w:r>
        <w:t>M108.0201</w:t>
      </w:r>
    </w:p>
    <w:p>
      <w:r>
        <w:t>120 m 3 /h</w:t>
      </w:r>
    </w:p>
    <w:p>
      <w:r>
        <w:t>180</w:t>
      </w:r>
    </w:p>
    <w:p>
      <w:r>
        <w:t>11</w:t>
      </w:r>
    </w:p>
    <w:p>
      <w:r>
        <w:t>5</w:t>
      </w:r>
    </w:p>
    <w:p>
      <w:r>
        <w:t>5</w:t>
      </w:r>
    </w:p>
    <w:p>
      <w:r>
        <w:t>14 lít xăng</w:t>
      </w:r>
    </w:p>
    <w:p>
      <w:r>
        <w:t>1x4/7</w:t>
      </w:r>
    </w:p>
    <w:p>
      <w:r>
        <w:t>71.198</w:t>
      </w:r>
    </w:p>
    <w:p>
      <w:r>
        <w:t>266.251</w:t>
      </w:r>
    </w:p>
    <w:p>
      <w:r>
        <w:t>306.491</w:t>
      </w:r>
    </w:p>
    <w:p>
      <w:r>
        <w:t>651.455</w:t>
      </w:r>
    </w:p>
    <w:p>
      <w:r>
        <w:t>283.355</w:t>
      </w:r>
    </w:p>
    <w:p>
      <w:r>
        <w:t>628.319</w:t>
      </w:r>
    </w:p>
    <w:p>
      <w:r>
        <w:t>322</w:t>
      </w:r>
    </w:p>
    <w:p>
      <w:r>
        <w:t>M108.0202</w:t>
      </w:r>
    </w:p>
    <w:p>
      <w:r>
        <w:t>600 m 3 /h</w:t>
      </w:r>
    </w:p>
    <w:p>
      <w:r>
        <w:t>180</w:t>
      </w:r>
    </w:p>
    <w:p>
      <w:r>
        <w:t>10</w:t>
      </w:r>
    </w:p>
    <w:p>
      <w:r>
        <w:t>4,6</w:t>
      </w:r>
    </w:p>
    <w:p>
      <w:r>
        <w:t>5</w:t>
      </w:r>
    </w:p>
    <w:p>
      <w:r>
        <w:t>46 lít xăng</w:t>
      </w:r>
    </w:p>
    <w:p>
      <w:r>
        <w:t>1x4/7</w:t>
      </w:r>
    </w:p>
    <w:p>
      <w:r>
        <w:t>374.105</w:t>
      </w:r>
    </w:p>
    <w:p>
      <w:r>
        <w:t>874.823</w:t>
      </w:r>
    </w:p>
    <w:p>
      <w:r>
        <w:t>306.491</w:t>
      </w:r>
    </w:p>
    <w:p>
      <w:r>
        <w:t>1.567.890</w:t>
      </w:r>
    </w:p>
    <w:p>
      <w:r>
        <w:t>283.355</w:t>
      </w:r>
    </w:p>
    <w:p>
      <w:r>
        <w:t>1.544.754</w:t>
      </w:r>
    </w:p>
    <w:p>
      <w:r>
        <w:t>M108.0300</w:t>
      </w:r>
    </w:p>
    <w:p>
      <w:r>
        <w:t>Máy nén khí, động cơ diezel - năng suất:</w:t>
      </w:r>
    </w:p>
    <w:p>
      <w:r>
        <w:t>323</w:t>
      </w:r>
    </w:p>
    <w:p>
      <w:r>
        <w:t>M108.0301</w:t>
      </w:r>
    </w:p>
    <w:p>
      <w:r>
        <w:t>120 m 3 /h</w:t>
      </w:r>
    </w:p>
    <w:p>
      <w:r>
        <w:t>180</w:t>
      </w:r>
    </w:p>
    <w:p>
      <w:r>
        <w:t>11</w:t>
      </w:r>
    </w:p>
    <w:p>
      <w:r>
        <w:t>5,4</w:t>
      </w:r>
    </w:p>
    <w:p>
      <w:r>
        <w:t>5</w:t>
      </w:r>
    </w:p>
    <w:p>
      <w:r>
        <w:t>14 lít diezel</w:t>
      </w:r>
    </w:p>
    <w:p>
      <w:r>
        <w:t>1x4/7</w:t>
      </w:r>
    </w:p>
    <w:p>
      <w:r>
        <w:t>77.045</w:t>
      </w:r>
    </w:p>
    <w:p>
      <w:r>
        <w:t>249.206</w:t>
      </w:r>
    </w:p>
    <w:p>
      <w:r>
        <w:t>306.491</w:t>
      </w:r>
    </w:p>
    <w:p>
      <w:r>
        <w:t>642.587</w:t>
      </w:r>
    </w:p>
    <w:p>
      <w:r>
        <w:t>283.355</w:t>
      </w:r>
    </w:p>
    <w:p>
      <w:r>
        <w:t>619.451</w:t>
      </w:r>
    </w:p>
    <w:p>
      <w:r>
        <w:t>324</w:t>
      </w:r>
    </w:p>
    <w:p>
      <w:r>
        <w:t>M108.0302</w:t>
      </w:r>
    </w:p>
    <w:p>
      <w:r>
        <w:t>240 m 3 /h</w:t>
      </w:r>
    </w:p>
    <w:p>
      <w:r>
        <w:t>180</w:t>
      </w:r>
    </w:p>
    <w:p>
      <w:r>
        <w:t>11</w:t>
      </w:r>
    </w:p>
    <w:p>
      <w:r>
        <w:t>5,4</w:t>
      </w:r>
    </w:p>
    <w:p>
      <w:r>
        <w:t>5</w:t>
      </w:r>
    </w:p>
    <w:p>
      <w:r>
        <w:t>28 lít diezel</w:t>
      </w:r>
    </w:p>
    <w:p>
      <w:r>
        <w:t>1x4/7</w:t>
      </w:r>
    </w:p>
    <w:p>
      <w:r>
        <w:t>156.842</w:t>
      </w:r>
    </w:p>
    <w:p>
      <w:r>
        <w:t>498.413</w:t>
      </w:r>
    </w:p>
    <w:p>
      <w:r>
        <w:t>306.491</w:t>
      </w:r>
    </w:p>
    <w:p>
      <w:r>
        <w:t>981.787</w:t>
      </w:r>
    </w:p>
    <w:p>
      <w:r>
        <w:t>283.355</w:t>
      </w:r>
    </w:p>
    <w:p>
      <w:r>
        <w:t>958.651</w:t>
      </w:r>
    </w:p>
    <w:p>
      <w:r>
        <w:t>325</w:t>
      </w:r>
    </w:p>
    <w:p>
      <w:r>
        <w:t>M108.0303</w:t>
      </w:r>
    </w:p>
    <w:p>
      <w:r>
        <w:t>360 m 3 /h</w:t>
      </w:r>
    </w:p>
    <w:p>
      <w:r>
        <w:t>180</w:t>
      </w:r>
    </w:p>
    <w:p>
      <w:r>
        <w:t>11</w:t>
      </w:r>
    </w:p>
    <w:p>
      <w:r>
        <w:t>5,4</w:t>
      </w:r>
    </w:p>
    <w:p>
      <w:r>
        <w:t>5</w:t>
      </w:r>
    </w:p>
    <w:p>
      <w:r>
        <w:t>35 lít diezel</w:t>
      </w:r>
    </w:p>
    <w:p>
      <w:r>
        <w:t>1x4/7</w:t>
      </w:r>
    </w:p>
    <w:p>
      <w:r>
        <w:t>217.034</w:t>
      </w:r>
    </w:p>
    <w:p>
      <w:r>
        <w:t>623.016</w:t>
      </w:r>
    </w:p>
    <w:p>
      <w:r>
        <w:t>306.491</w:t>
      </w:r>
    </w:p>
    <w:p>
      <w:r>
        <w:t>1.174.273</w:t>
      </w:r>
    </w:p>
    <w:p>
      <w:r>
        <w:t>283.355</w:t>
      </w:r>
    </w:p>
    <w:p>
      <w:r>
        <w:t>1.151.137</w:t>
      </w:r>
    </w:p>
    <w:p>
      <w:r>
        <w:t>326</w:t>
      </w:r>
    </w:p>
    <w:p>
      <w:r>
        <w:t>M108.0304</w:t>
      </w:r>
    </w:p>
    <w:p>
      <w:r>
        <w:t>420 m 3 /h</w:t>
      </w:r>
    </w:p>
    <w:p>
      <w:r>
        <w:t>180</w:t>
      </w:r>
    </w:p>
    <w:p>
      <w:r>
        <w:t>11</w:t>
      </w:r>
    </w:p>
    <w:p>
      <w:r>
        <w:t>5,4</w:t>
      </w:r>
    </w:p>
    <w:p>
      <w:r>
        <w:t>5</w:t>
      </w:r>
    </w:p>
    <w:p>
      <w:r>
        <w:t>38 lít diezel</w:t>
      </w:r>
    </w:p>
    <w:p>
      <w:r>
        <w:t>1x4/7</w:t>
      </w:r>
    </w:p>
    <w:p>
      <w:r>
        <w:t>281.811</w:t>
      </w:r>
    </w:p>
    <w:p>
      <w:r>
        <w:t>676.417</w:t>
      </w:r>
    </w:p>
    <w:p>
      <w:r>
        <w:t>306.491</w:t>
      </w:r>
    </w:p>
    <w:p>
      <w:r>
        <w:t>1.300.729</w:t>
      </w:r>
    </w:p>
    <w:p>
      <w:r>
        <w:t>283.355</w:t>
      </w:r>
    </w:p>
    <w:p>
      <w:r>
        <w:t>1.277.593</w:t>
      </w:r>
    </w:p>
    <w:p>
      <w:r>
        <w:t>327</w:t>
      </w:r>
    </w:p>
    <w:p>
      <w:r>
        <w:t>M108.0305</w:t>
      </w:r>
    </w:p>
    <w:p>
      <w:r>
        <w:t>540 m 3 /h</w:t>
      </w:r>
    </w:p>
    <w:p>
      <w:r>
        <w:t>180</w:t>
      </w:r>
    </w:p>
    <w:p>
      <w:r>
        <w:t>11</w:t>
      </w:r>
    </w:p>
    <w:p>
      <w:r>
        <w:t>5,4</w:t>
      </w:r>
    </w:p>
    <w:p>
      <w:r>
        <w:t>5</w:t>
      </w:r>
    </w:p>
    <w:p>
      <w:r>
        <w:t>44 lít diezel</w:t>
      </w:r>
    </w:p>
    <w:p>
      <w:r>
        <w:t>1x4/7</w:t>
      </w:r>
    </w:p>
    <w:p>
      <w:r>
        <w:t>321.366</w:t>
      </w:r>
    </w:p>
    <w:p>
      <w:r>
        <w:t>783.220</w:t>
      </w:r>
    </w:p>
    <w:p>
      <w:r>
        <w:t>306.491</w:t>
      </w:r>
    </w:p>
    <w:p>
      <w:r>
        <w:t>1.452.141</w:t>
      </w:r>
    </w:p>
    <w:p>
      <w:r>
        <w:t>283.355</w:t>
      </w:r>
    </w:p>
    <w:p>
      <w:r>
        <w:t>1.429.005</w:t>
      </w:r>
    </w:p>
    <w:p>
      <w:r>
        <w:t>328</w:t>
      </w:r>
    </w:p>
    <w:p>
      <w:r>
        <w:t>M108.0306</w:t>
      </w:r>
    </w:p>
    <w:p>
      <w:r>
        <w:t>600 m 3 /h</w:t>
      </w:r>
    </w:p>
    <w:p>
      <w:r>
        <w:t>180</w:t>
      </w:r>
    </w:p>
    <w:p>
      <w:r>
        <w:t>10</w:t>
      </w:r>
    </w:p>
    <w:p>
      <w:r>
        <w:t>5</w:t>
      </w:r>
    </w:p>
    <w:p>
      <w:r>
        <w:t>5</w:t>
      </w:r>
    </w:p>
    <w:p>
      <w:r>
        <w:t>47 lít diezel</w:t>
      </w:r>
    </w:p>
    <w:p>
      <w:r>
        <w:t>1x4/7</w:t>
      </w:r>
    </w:p>
    <w:p>
      <w:r>
        <w:t>410.793</w:t>
      </w:r>
    </w:p>
    <w:p>
      <w:r>
        <w:t>836.622</w:t>
      </w:r>
    </w:p>
    <w:p>
      <w:r>
        <w:t>306.491</w:t>
      </w:r>
    </w:p>
    <w:p>
      <w:r>
        <w:t>1.576.727</w:t>
      </w:r>
    </w:p>
    <w:p>
      <w:r>
        <w:t>283.355</w:t>
      </w:r>
    </w:p>
    <w:p>
      <w:r>
        <w:t>1.553.591</w:t>
      </w:r>
    </w:p>
    <w:p>
      <w:r>
        <w:t>329</w:t>
      </w:r>
    </w:p>
    <w:p>
      <w:r>
        <w:t>M108.0307</w:t>
      </w:r>
    </w:p>
    <w:p>
      <w:r>
        <w:t>660 m 3 /h</w:t>
      </w:r>
    </w:p>
    <w:p>
      <w:r>
        <w:t>180</w:t>
      </w:r>
    </w:p>
    <w:p>
      <w:r>
        <w:t>10</w:t>
      </w:r>
    </w:p>
    <w:p>
      <w:r>
        <w:t>5</w:t>
      </w:r>
    </w:p>
    <w:p>
      <w:r>
        <w:t>5</w:t>
      </w:r>
    </w:p>
    <w:p>
      <w:r>
        <w:t>50 lít diezel</w:t>
      </w:r>
    </w:p>
    <w:p>
      <w:r>
        <w:t>1x4/7</w:t>
      </w:r>
    </w:p>
    <w:p>
      <w:r>
        <w:t>478.552</w:t>
      </w:r>
    </w:p>
    <w:p>
      <w:r>
        <w:t>890.023</w:t>
      </w:r>
    </w:p>
    <w:p>
      <w:r>
        <w:t>306.491</w:t>
      </w:r>
    </w:p>
    <w:p>
      <w:r>
        <w:t>1.701.652</w:t>
      </w:r>
    </w:p>
    <w:p>
      <w:r>
        <w:t>283.355</w:t>
      </w:r>
    </w:p>
    <w:p>
      <w:r>
        <w:t>1.678.516</w:t>
      </w:r>
    </w:p>
    <w:p>
      <w:r>
        <w:t>330</w:t>
      </w:r>
    </w:p>
    <w:p>
      <w:r>
        <w:t>M108.0308</w:t>
      </w:r>
    </w:p>
    <w:p>
      <w:r>
        <w:t>1200 m 3 /h</w:t>
      </w:r>
    </w:p>
    <w:p>
      <w:r>
        <w:t>180</w:t>
      </w:r>
    </w:p>
    <w:p>
      <w:r>
        <w:t>10</w:t>
      </w:r>
    </w:p>
    <w:p>
      <w:r>
        <w:t>3,9</w:t>
      </w:r>
    </w:p>
    <w:p>
      <w:r>
        <w:t>5</w:t>
      </w:r>
    </w:p>
    <w:p>
      <w:r>
        <w:t>75 lít diezel</w:t>
      </w:r>
    </w:p>
    <w:p>
      <w:r>
        <w:t>1x4/7</w:t>
      </w:r>
    </w:p>
    <w:p>
      <w:r>
        <w:t>959.970</w:t>
      </w:r>
    </w:p>
    <w:p>
      <w:r>
        <w:t>1.335.035</w:t>
      </w:r>
    </w:p>
    <w:p>
      <w:r>
        <w:t>306.491</w:t>
      </w:r>
    </w:p>
    <w:p>
      <w:r>
        <w:t>2.596.162</w:t>
      </w:r>
    </w:p>
    <w:p>
      <w:r>
        <w:t>283.355</w:t>
      </w:r>
    </w:p>
    <w:p>
      <w:r>
        <w:t>2.573.026</w:t>
      </w:r>
    </w:p>
    <w:p>
      <w:r>
        <w:t>331</w:t>
      </w:r>
    </w:p>
    <w:p>
      <w:r>
        <w:t>M108.0309</w:t>
      </w:r>
    </w:p>
    <w:p>
      <w:r>
        <w:t>1260 m 3 /h</w:t>
      </w:r>
    </w:p>
    <w:p>
      <w:r>
        <w:t>180</w:t>
      </w:r>
    </w:p>
    <w:p>
      <w:r>
        <w:t>10</w:t>
      </w:r>
    </w:p>
    <w:p>
      <w:r>
        <w:t>3,5</w:t>
      </w:r>
    </w:p>
    <w:p>
      <w:r>
        <w:t>5</w:t>
      </w:r>
    </w:p>
    <w:p>
      <w:r>
        <w:t>78 lít diezel</w:t>
      </w:r>
    </w:p>
    <w:p>
      <w:r>
        <w:t>1x4/7</w:t>
      </w:r>
    </w:p>
    <w:p>
      <w:r>
        <w:t>1.103.857</w:t>
      </w:r>
    </w:p>
    <w:p>
      <w:r>
        <w:t>1.388.436</w:t>
      </w:r>
    </w:p>
    <w:p>
      <w:r>
        <w:t>306.491</w:t>
      </w:r>
    </w:p>
    <w:p>
      <w:r>
        <w:t>2.768.121</w:t>
      </w:r>
    </w:p>
    <w:p>
      <w:r>
        <w:t>283.355</w:t>
      </w:r>
    </w:p>
    <w:p>
      <w:r>
        <w:t>2.744.985</w:t>
      </w:r>
    </w:p>
    <w:p>
      <w:r>
        <w:t>M108.0400</w:t>
      </w:r>
    </w:p>
    <w:p>
      <w:r>
        <w:t>Máy nén khí, động cơ điện - năng suất:</w:t>
      </w:r>
    </w:p>
    <w:p>
      <w:r>
        <w:t>332</w:t>
      </w:r>
    </w:p>
    <w:p>
      <w:r>
        <w:t>M108.0401</w:t>
      </w:r>
    </w:p>
    <w:p>
      <w:r>
        <w:t>5 m3/h</w:t>
      </w:r>
    </w:p>
    <w:p>
      <w:r>
        <w:t>180</w:t>
      </w:r>
    </w:p>
    <w:p>
      <w:r>
        <w:t>12</w:t>
      </w:r>
    </w:p>
    <w:p>
      <w:r>
        <w:t>5,2</w:t>
      </w:r>
    </w:p>
    <w:p>
      <w:r>
        <w:t>5</w:t>
      </w:r>
    </w:p>
    <w:p>
      <w:r>
        <w:t>2 kWh</w:t>
      </w:r>
    </w:p>
    <w:p>
      <w:r>
        <w:t>1x3/7</w:t>
      </w:r>
    </w:p>
    <w:p>
      <w:r>
        <w:t>2.866</w:t>
      </w:r>
    </w:p>
    <w:p>
      <w:r>
        <w:t>3.799</w:t>
      </w:r>
    </w:p>
    <w:p>
      <w:r>
        <w:t>258.195</w:t>
      </w:r>
    </w:p>
    <w:p>
      <w:r>
        <w:t>265.529</w:t>
      </w:r>
    </w:p>
    <w:p>
      <w:r>
        <w:t>238.705</w:t>
      </w:r>
    </w:p>
    <w:p>
      <w:r>
        <w:t>246.039</w:t>
      </w:r>
    </w:p>
    <w:p>
      <w:r>
        <w:t>333</w:t>
      </w:r>
    </w:p>
    <w:p>
      <w:r>
        <w:t>M108.0402</w:t>
      </w:r>
    </w:p>
    <w:p>
      <w:r>
        <w:t>300 m3/h</w:t>
      </w:r>
    </w:p>
    <w:p>
      <w:r>
        <w:t>180</w:t>
      </w:r>
    </w:p>
    <w:p>
      <w:r>
        <w:t>11</w:t>
      </w:r>
    </w:p>
    <w:p>
      <w:r>
        <w:t>3,8</w:t>
      </w:r>
    </w:p>
    <w:p>
      <w:r>
        <w:t>5</w:t>
      </w:r>
    </w:p>
    <w:p>
      <w:r>
        <w:t>86 kWh</w:t>
      </w:r>
    </w:p>
    <w:p>
      <w:r>
        <w:t>1x3/7</w:t>
      </w:r>
    </w:p>
    <w:p>
      <w:r>
        <w:t>143.199</w:t>
      </w:r>
    </w:p>
    <w:p>
      <w:r>
        <w:t>163.353</w:t>
      </w:r>
    </w:p>
    <w:p>
      <w:r>
        <w:t>258.195</w:t>
      </w:r>
    </w:p>
    <w:p>
      <w:r>
        <w:t>570.316</w:t>
      </w:r>
    </w:p>
    <w:p>
      <w:r>
        <w:t>238.705</w:t>
      </w:r>
    </w:p>
    <w:p>
      <w:r>
        <w:t>550.826</w:t>
      </w:r>
    </w:p>
    <w:p>
      <w:r>
        <w:t>334</w:t>
      </w:r>
    </w:p>
    <w:p>
      <w:r>
        <w:t>M108.0403</w:t>
      </w:r>
    </w:p>
    <w:p>
      <w:r>
        <w:t>600 m3/h</w:t>
      </w:r>
    </w:p>
    <w:p>
      <w:r>
        <w:t>180</w:t>
      </w:r>
    </w:p>
    <w:p>
      <w:r>
        <w:t>11</w:t>
      </w:r>
    </w:p>
    <w:p>
      <w:r>
        <w:t>3,4</w:t>
      </w:r>
    </w:p>
    <w:p>
      <w:r>
        <w:t>5</w:t>
      </w:r>
    </w:p>
    <w:p>
      <w:r>
        <w:t>125 kWh</w:t>
      </w:r>
    </w:p>
    <w:p>
      <w:r>
        <w:t>1x4/7</w:t>
      </w:r>
    </w:p>
    <w:p>
      <w:r>
        <w:t>309.098</w:t>
      </w:r>
    </w:p>
    <w:p>
      <w:r>
        <w:t>237.431</w:t>
      </w:r>
    </w:p>
    <w:p>
      <w:r>
        <w:t>306.491</w:t>
      </w:r>
    </w:p>
    <w:p>
      <w:r>
        <w:t>858.172</w:t>
      </w:r>
    </w:p>
    <w:p>
      <w:r>
        <w:t>283.355</w:t>
      </w:r>
    </w:p>
    <w:p>
      <w:r>
        <w:t>835.036</w:t>
      </w:r>
    </w:p>
    <w:p>
      <w:r>
        <w:t>IX</w:t>
      </w:r>
    </w:p>
    <w:p>
      <w:r>
        <w:t>M109.0000</w:t>
      </w:r>
    </w:p>
    <w:p>
      <w:r>
        <w:t>MÁY VÀ THIẾT BỊ THI CÔNG CÔNG TRÌNH THỦY</w:t>
      </w:r>
    </w:p>
    <w:p>
      <w:r>
        <w:t>M109.0100</w:t>
      </w:r>
    </w:p>
    <w:p>
      <w:r>
        <w:t>Sà lan - trọng tải:</w:t>
      </w:r>
    </w:p>
    <w:p>
      <w:r>
        <w:t>335</w:t>
      </w:r>
    </w:p>
    <w:p>
      <w:r>
        <w:t>M109.0101</w:t>
      </w:r>
    </w:p>
    <w:p>
      <w:r>
        <w:t>100 t</w:t>
      </w:r>
    </w:p>
    <w:p>
      <w:r>
        <w:t>260</w:t>
      </w:r>
    </w:p>
    <w:p>
      <w:r>
        <w:t>11</w:t>
      </w:r>
    </w:p>
    <w:p>
      <w:r>
        <w:t>5,9</w:t>
      </w:r>
    </w:p>
    <w:p>
      <w:r>
        <w:t>6</w:t>
      </w:r>
    </w:p>
    <w:p>
      <w:r>
        <w:t>490.476</w:t>
      </w:r>
    </w:p>
    <w:p>
      <w:r>
        <w:t>411.245</w:t>
      </w:r>
    </w:p>
    <w:p>
      <w:r>
        <w:t>411.245</w:t>
      </w:r>
    </w:p>
    <w:p>
      <w:r>
        <w:t>336</w:t>
      </w:r>
    </w:p>
    <w:p>
      <w:r>
        <w:t>M109.0102</w:t>
      </w:r>
    </w:p>
    <w:p>
      <w:r>
        <w:t>200 t</w:t>
      </w:r>
    </w:p>
    <w:p>
      <w:r>
        <w:t>290</w:t>
      </w:r>
    </w:p>
    <w:p>
      <w:r>
        <w:t>11</w:t>
      </w:r>
    </w:p>
    <w:p>
      <w:r>
        <w:t>5,9</w:t>
      </w:r>
    </w:p>
    <w:p>
      <w:r>
        <w:t>6</w:t>
      </w:r>
    </w:p>
    <w:p>
      <w:r>
        <w:t>721.153</w:t>
      </w:r>
    </w:p>
    <w:p>
      <w:r>
        <w:t>542.108</w:t>
      </w:r>
    </w:p>
    <w:p>
      <w:r>
        <w:t>542.108</w:t>
      </w:r>
    </w:p>
    <w:p>
      <w:r>
        <w:t>337</w:t>
      </w:r>
    </w:p>
    <w:p>
      <w:r>
        <w:t>M109.0103</w:t>
      </w:r>
    </w:p>
    <w:p>
      <w:r>
        <w:t>250 t</w:t>
      </w:r>
    </w:p>
    <w:p>
      <w:r>
        <w:t>290</w:t>
      </w:r>
    </w:p>
    <w:p>
      <w:r>
        <w:t>11</w:t>
      </w:r>
    </w:p>
    <w:p>
      <w:r>
        <w:t>5,9</w:t>
      </w:r>
    </w:p>
    <w:p>
      <w:r>
        <w:t>6</w:t>
      </w:r>
    </w:p>
    <w:p>
      <w:r>
        <w:t>901.384</w:t>
      </w:r>
    </w:p>
    <w:p>
      <w:r>
        <w:t>677.592</w:t>
      </w:r>
    </w:p>
    <w:p>
      <w:r>
        <w:t>677.592</w:t>
      </w:r>
    </w:p>
    <w:p>
      <w:r>
        <w:t>338</w:t>
      </w:r>
    </w:p>
    <w:p>
      <w:r>
        <w:t>M109.0104</w:t>
      </w:r>
    </w:p>
    <w:p>
      <w:r>
        <w:t>400 t</w:t>
      </w:r>
    </w:p>
    <w:p>
      <w:r>
        <w:t>290</w:t>
      </w:r>
    </w:p>
    <w:p>
      <w:r>
        <w:t>11</w:t>
      </w:r>
    </w:p>
    <w:p>
      <w:r>
        <w:t>5,5</w:t>
      </w:r>
    </w:p>
    <w:p>
      <w:r>
        <w:t>6</w:t>
      </w:r>
    </w:p>
    <w:p>
      <w:r>
        <w:t>1.207.730</w:t>
      </w:r>
    </w:p>
    <w:p>
      <w:r>
        <w:t>891.221</w:t>
      </w:r>
    </w:p>
    <w:p>
      <w:r>
        <w:t>891.221</w:t>
      </w:r>
    </w:p>
    <w:p>
      <w:r>
        <w:t>339</w:t>
      </w:r>
    </w:p>
    <w:p>
      <w:r>
        <w:t>M109.0105</w:t>
      </w:r>
    </w:p>
    <w:p>
      <w:r>
        <w:t>600 t</w:t>
      </w:r>
    </w:p>
    <w:p>
      <w:r>
        <w:t>290</w:t>
      </w:r>
    </w:p>
    <w:p>
      <w:r>
        <w:t>11</w:t>
      </w:r>
    </w:p>
    <w:p>
      <w:r>
        <w:t>5,5</w:t>
      </w:r>
    </w:p>
    <w:p>
      <w:r>
        <w:t>6</w:t>
      </w:r>
    </w:p>
    <w:p>
      <w:r>
        <w:t>1.420.866</w:t>
      </w:r>
    </w:p>
    <w:p>
      <w:r>
        <w:t>1.048.501</w:t>
      </w:r>
    </w:p>
    <w:p>
      <w:r>
        <w:t>1.048.501</w:t>
      </w:r>
    </w:p>
    <w:p>
      <w:r>
        <w:t>340</w:t>
      </w:r>
    </w:p>
    <w:p>
      <w:r>
        <w:t>M109.0106</w:t>
      </w:r>
    </w:p>
    <w:p>
      <w:r>
        <w:t>800 t</w:t>
      </w:r>
    </w:p>
    <w:p>
      <w:r>
        <w:t>290</w:t>
      </w:r>
    </w:p>
    <w:p>
      <w:r>
        <w:t>11</w:t>
      </w:r>
    </w:p>
    <w:p>
      <w:r>
        <w:t>5,2</w:t>
      </w:r>
    </w:p>
    <w:p>
      <w:r>
        <w:t>6</w:t>
      </w:r>
    </w:p>
    <w:p>
      <w:r>
        <w:t>2.012.922</w:t>
      </w:r>
    </w:p>
    <w:p>
      <w:r>
        <w:t>1.464.574</w:t>
      </w:r>
    </w:p>
    <w:p>
      <w:r>
        <w:t>1.464.574</w:t>
      </w:r>
    </w:p>
    <w:p>
      <w:r>
        <w:t>341</w:t>
      </w:r>
    </w:p>
    <w:p>
      <w:r>
        <w:t>M109.0107</w:t>
      </w:r>
    </w:p>
    <w:p>
      <w:r>
        <w:t>1000 t</w:t>
      </w:r>
    </w:p>
    <w:p>
      <w:r>
        <w:t>290</w:t>
      </w:r>
    </w:p>
    <w:p>
      <w:r>
        <w:t>11</w:t>
      </w:r>
    </w:p>
    <w:p>
      <w:r>
        <w:t>5,2</w:t>
      </w:r>
    </w:p>
    <w:p>
      <w:r>
        <w:t>6</w:t>
      </w:r>
    </w:p>
    <w:p>
      <w:r>
        <w:t>2.368.110</w:t>
      </w:r>
    </w:p>
    <w:p>
      <w:r>
        <w:t>1.723.004</w:t>
      </w:r>
    </w:p>
    <w:p>
      <w:r>
        <w:t>1.723.004</w:t>
      </w:r>
    </w:p>
    <w:p>
      <w:r>
        <w:t>M109.0200</w:t>
      </w:r>
    </w:p>
    <w:p>
      <w:r>
        <w:t>Phao thép - trọng tải:</w:t>
      </w:r>
    </w:p>
    <w:p>
      <w:r>
        <w:t>342</w:t>
      </w:r>
    </w:p>
    <w:p>
      <w:r>
        <w:t>M109.0201</w:t>
      </w:r>
    </w:p>
    <w:p>
      <w:r>
        <w:t>60 t</w:t>
      </w:r>
    </w:p>
    <w:p>
      <w:r>
        <w:t>230</w:t>
      </w:r>
    </w:p>
    <w:p>
      <w:r>
        <w:t>11</w:t>
      </w:r>
    </w:p>
    <w:p>
      <w:r>
        <w:t>5,9</w:t>
      </w:r>
    </w:p>
    <w:p>
      <w:r>
        <w:t>6</w:t>
      </w:r>
    </w:p>
    <w:p>
      <w:r>
        <w:t>121.530</w:t>
      </w:r>
    </w:p>
    <w:p>
      <w:r>
        <w:t>115.189</w:t>
      </w:r>
    </w:p>
    <w:p>
      <w:r>
        <w:t>115.189</w:t>
      </w:r>
    </w:p>
    <w:p>
      <w:r>
        <w:t>343</w:t>
      </w:r>
    </w:p>
    <w:p>
      <w:r>
        <w:t>M109.0202</w:t>
      </w:r>
    </w:p>
    <w:p>
      <w:r>
        <w:t>200 t</w:t>
      </w:r>
    </w:p>
    <w:p>
      <w:r>
        <w:t>230</w:t>
      </w:r>
    </w:p>
    <w:p>
      <w:r>
        <w:t>11</w:t>
      </w:r>
    </w:p>
    <w:p>
      <w:r>
        <w:t>5,9</w:t>
      </w:r>
    </w:p>
    <w:p>
      <w:r>
        <w:t>6</w:t>
      </w:r>
    </w:p>
    <w:p>
      <w:r>
        <w:t>211.645</w:t>
      </w:r>
    </w:p>
    <w:p>
      <w:r>
        <w:t>200.603</w:t>
      </w:r>
    </w:p>
    <w:p>
      <w:r>
        <w:t>200.603</w:t>
      </w:r>
    </w:p>
    <w:p>
      <w:r>
        <w:t>344</w:t>
      </w:r>
    </w:p>
    <w:p>
      <w:r>
        <w:t>M109.0203</w:t>
      </w:r>
    </w:p>
    <w:p>
      <w:r>
        <w:t>250 t</w:t>
      </w:r>
    </w:p>
    <w:p>
      <w:r>
        <w:t>230</w:t>
      </w:r>
    </w:p>
    <w:p>
      <w:r>
        <w:t>11</w:t>
      </w:r>
    </w:p>
    <w:p>
      <w:r>
        <w:t>5,9</w:t>
      </w:r>
    </w:p>
    <w:p>
      <w:r>
        <w:t>6</w:t>
      </w:r>
    </w:p>
    <w:p>
      <w:r>
        <w:t>222.193</w:t>
      </w:r>
    </w:p>
    <w:p>
      <w:r>
        <w:t>210.600</w:t>
      </w:r>
    </w:p>
    <w:p>
      <w:r>
        <w:t>210.600</w:t>
      </w:r>
    </w:p>
    <w:p>
      <w:r>
        <w:t>345</w:t>
      </w:r>
    </w:p>
    <w:p>
      <w:r>
        <w:t>M109.0301</w:t>
      </w:r>
    </w:p>
    <w:p>
      <w:r>
        <w:t>Pông tông</w:t>
      </w:r>
    </w:p>
    <w:p>
      <w:r>
        <w:t>230</w:t>
      </w:r>
    </w:p>
    <w:p>
      <w:r>
        <w:t>13</w:t>
      </w:r>
    </w:p>
    <w:p>
      <w:r>
        <w:t>5,2</w:t>
      </w:r>
    </w:p>
    <w:p>
      <w:r>
        <w:t>6</w:t>
      </w:r>
    </w:p>
    <w:p>
      <w:r>
        <w:t>343.952</w:t>
      </w:r>
    </w:p>
    <w:p>
      <w:r>
        <w:t>342.457</w:t>
      </w:r>
    </w:p>
    <w:p>
      <w:r>
        <w:t>342.457</w:t>
      </w:r>
    </w:p>
    <w:p>
      <w:r>
        <w:t>M109.0400</w:t>
      </w:r>
    </w:p>
    <w:p>
      <w:r>
        <w:t>Thuyền (ghe) đặt máy bơm - trọng tải:</w:t>
      </w:r>
    </w:p>
    <w:p>
      <w:r>
        <w:t>346</w:t>
      </w:r>
    </w:p>
    <w:p>
      <w:r>
        <w:t>M109.0401</w:t>
      </w:r>
    </w:p>
    <w:p>
      <w:r>
        <w:t>5 t</w:t>
      </w:r>
    </w:p>
    <w:p>
      <w:r>
        <w:t>230</w:t>
      </w:r>
    </w:p>
    <w:p>
      <w:r>
        <w:t>11</w:t>
      </w:r>
    </w:p>
    <w:p>
      <w:r>
        <w:t>5,2</w:t>
      </w:r>
    </w:p>
    <w:p>
      <w:r>
        <w:t>6</w:t>
      </w:r>
    </w:p>
    <w:p>
      <w:r>
        <w:t>44 lít diezel</w:t>
      </w:r>
    </w:p>
    <w:p>
      <w:r>
        <w:t>1 thuyền trưởng 1/2</w:t>
      </w:r>
    </w:p>
    <w:p>
      <w:r>
        <w:t>258.000</w:t>
      </w:r>
    </w:p>
    <w:p>
      <w:r>
        <w:t>783.220</w:t>
      </w:r>
    </w:p>
    <w:p>
      <w:r>
        <w:t>435.512</w:t>
      </w:r>
    </w:p>
    <w:p>
      <w:r>
        <w:t>1.455.419</w:t>
      </w:r>
    </w:p>
    <w:p>
      <w:r>
        <w:t>399.826</w:t>
      </w:r>
    </w:p>
    <w:p>
      <w:r>
        <w:t>1.419.733</w:t>
      </w:r>
    </w:p>
    <w:p>
      <w:r>
        <w:t>347</w:t>
      </w:r>
    </w:p>
    <w:p>
      <w:r>
        <w:t>M109.0402</w:t>
      </w:r>
    </w:p>
    <w:p>
      <w:r>
        <w:t>40 t</w:t>
      </w:r>
    </w:p>
    <w:p>
      <w:r>
        <w:t>230</w:t>
      </w:r>
    </w:p>
    <w:p>
      <w:r>
        <w:t>11</w:t>
      </w:r>
    </w:p>
    <w:p>
      <w:r>
        <w:t>5,2</w:t>
      </w:r>
    </w:p>
    <w:p>
      <w:r>
        <w:t>6</w:t>
      </w:r>
    </w:p>
    <w:p>
      <w:r>
        <w:t>131 lít diezel</w:t>
      </w:r>
    </w:p>
    <w:p>
      <w:r>
        <w:t>1 thuyền trưởng 1/2+1 thủy thủ 1x3/4</w:t>
      </w:r>
    </w:p>
    <w:p>
      <w:r>
        <w:t>887.000</w:t>
      </w:r>
    </w:p>
    <w:p>
      <w:r>
        <w:t>2.331.860</w:t>
      </w:r>
    </w:p>
    <w:p>
      <w:r>
        <w:t>949.070</w:t>
      </w:r>
    </w:p>
    <w:p>
      <w:r>
        <w:t>4.094.656</w:t>
      </w:r>
    </w:p>
    <w:p>
      <w:r>
        <w:t>871.303</w:t>
      </w:r>
    </w:p>
    <w:p>
      <w:r>
        <w:t>4.016.889</w:t>
      </w:r>
    </w:p>
    <w:p>
      <w:r>
        <w:t>M109.0500</w:t>
      </w:r>
    </w:p>
    <w:p>
      <w:r>
        <w:t>Ca nô - công suất:</w:t>
      </w:r>
    </w:p>
    <w:p>
      <w:r>
        <w:t>348</w:t>
      </w:r>
    </w:p>
    <w:p>
      <w:r>
        <w:t>M109.0501</w:t>
      </w:r>
    </w:p>
    <w:p>
      <w:r>
        <w:t>12 cv</w:t>
      </w:r>
    </w:p>
    <w:p>
      <w:r>
        <w:t>260</w:t>
      </w:r>
    </w:p>
    <w:p>
      <w:r>
        <w:t>12</w:t>
      </w:r>
    </w:p>
    <w:p>
      <w:r>
        <w:t>6</w:t>
      </w:r>
    </w:p>
    <w:p>
      <w:r>
        <w:t>6</w:t>
      </w:r>
    </w:p>
    <w:p>
      <w:r>
        <w:t>3 lít diezel</w:t>
      </w:r>
    </w:p>
    <w:p>
      <w:r>
        <w:t>1 thuyền trưởng 1/2</w:t>
      </w:r>
    </w:p>
    <w:p>
      <w:r>
        <w:t>94.701</w:t>
      </w:r>
    </w:p>
    <w:p>
      <w:r>
        <w:t>53.401</w:t>
      </w:r>
    </w:p>
    <w:p>
      <w:r>
        <w:t>435.512</w:t>
      </w:r>
    </w:p>
    <w:p>
      <w:r>
        <w:t>571.959</w:t>
      </w:r>
    </w:p>
    <w:p>
      <w:r>
        <w:t>399.826</w:t>
      </w:r>
    </w:p>
    <w:p>
      <w:r>
        <w:t>536.273</w:t>
      </w:r>
    </w:p>
    <w:p>
      <w:r>
        <w:t>349</w:t>
      </w:r>
    </w:p>
    <w:p>
      <w:r>
        <w:t>M109.0502</w:t>
      </w:r>
    </w:p>
    <w:p>
      <w:r>
        <w:t>23 cv</w:t>
      </w:r>
    </w:p>
    <w:p>
      <w:r>
        <w:t>260</w:t>
      </w:r>
    </w:p>
    <w:p>
      <w:r>
        <w:t>12</w:t>
      </w:r>
    </w:p>
    <w:p>
      <w:r>
        <w:t>6</w:t>
      </w:r>
    </w:p>
    <w:p>
      <w:r>
        <w:t>6</w:t>
      </w:r>
    </w:p>
    <w:p>
      <w:r>
        <w:t>5 lít diezel</w:t>
      </w:r>
    </w:p>
    <w:p>
      <w:r>
        <w:t>1 thuyền trưởng 1/2</w:t>
      </w:r>
    </w:p>
    <w:p>
      <w:r>
        <w:t>103.988</w:t>
      </w:r>
    </w:p>
    <w:p>
      <w:r>
        <w:t>89.002</w:t>
      </w:r>
    </w:p>
    <w:p>
      <w:r>
        <w:t>435.512</w:t>
      </w:r>
    </w:p>
    <w:p>
      <w:r>
        <w:t>615.704</w:t>
      </w:r>
    </w:p>
    <w:p>
      <w:r>
        <w:t>399.826</w:t>
      </w:r>
    </w:p>
    <w:p>
      <w:r>
        <w:t>580.018</w:t>
      </w:r>
    </w:p>
    <w:p>
      <w:r>
        <w:t>350</w:t>
      </w:r>
    </w:p>
    <w:p>
      <w:r>
        <w:t>M109.0503</w:t>
      </w:r>
    </w:p>
    <w:p>
      <w:r>
        <w:t>30 cv</w:t>
      </w:r>
    </w:p>
    <w:p>
      <w:r>
        <w:t>260</w:t>
      </w:r>
    </w:p>
    <w:p>
      <w:r>
        <w:t>12</w:t>
      </w:r>
    </w:p>
    <w:p>
      <w:r>
        <w:t>5,4</w:t>
      </w:r>
    </w:p>
    <w:p>
      <w:r>
        <w:t>6</w:t>
      </w:r>
    </w:p>
    <w:p>
      <w:r>
        <w:t>6 lít diezel</w:t>
      </w:r>
    </w:p>
    <w:p>
      <w:r>
        <w:t>1 thuyền trưởng 1/2</w:t>
      </w:r>
    </w:p>
    <w:p>
      <w:r>
        <w:t>112.816</w:t>
      </w:r>
    </w:p>
    <w:p>
      <w:r>
        <w:t>106.803</w:t>
      </w:r>
    </w:p>
    <w:p>
      <w:r>
        <w:t>435.512</w:t>
      </w:r>
    </w:p>
    <w:p>
      <w:r>
        <w:t>638.642</w:t>
      </w:r>
    </w:p>
    <w:p>
      <w:r>
        <w:t>399.826</w:t>
      </w:r>
    </w:p>
    <w:p>
      <w:r>
        <w:t>602.956</w:t>
      </w:r>
    </w:p>
    <w:p>
      <w:r>
        <w:t>351</w:t>
      </w:r>
    </w:p>
    <w:p>
      <w:r>
        <w:t>M109.0504</w:t>
      </w:r>
    </w:p>
    <w:p>
      <w:r>
        <w:t>54 cv</w:t>
      </w:r>
    </w:p>
    <w:p>
      <w:r>
        <w:t>260</w:t>
      </w:r>
    </w:p>
    <w:p>
      <w:r>
        <w:t>12</w:t>
      </w:r>
    </w:p>
    <w:p>
      <w:r>
        <w:t>5,4</w:t>
      </w:r>
    </w:p>
    <w:p>
      <w:r>
        <w:t>6</w:t>
      </w:r>
    </w:p>
    <w:p>
      <w:r>
        <w:t>10 lít diezel</w:t>
      </w:r>
    </w:p>
    <w:p>
      <w:r>
        <w:t>1 thuyền trưởng 1/2+1 thủy thủ 2/4</w:t>
      </w:r>
    </w:p>
    <w:p>
      <w:r>
        <w:t>144.918</w:t>
      </w:r>
    </w:p>
    <w:p>
      <w:r>
        <w:t>178.005</w:t>
      </w:r>
    </w:p>
    <w:p>
      <w:r>
        <w:t>881.912</w:t>
      </w:r>
    </w:p>
    <w:p>
      <w:r>
        <w:t>1.183.654</w:t>
      </w:r>
    </w:p>
    <w:p>
      <w:r>
        <w:t>809.648</w:t>
      </w:r>
    </w:p>
    <w:p>
      <w:r>
        <w:t>1.111.390</w:t>
      </w:r>
    </w:p>
    <w:p>
      <w:r>
        <w:t>352</w:t>
      </w:r>
    </w:p>
    <w:p>
      <w:r>
        <w:t>M109.0505</w:t>
      </w:r>
    </w:p>
    <w:p>
      <w:r>
        <w:t>75 cv</w:t>
      </w:r>
    </w:p>
    <w:p>
      <w:r>
        <w:t>260</w:t>
      </w:r>
    </w:p>
    <w:p>
      <w:r>
        <w:t>11</w:t>
      </w:r>
    </w:p>
    <w:p>
      <w:r>
        <w:t>4,6</w:t>
      </w:r>
    </w:p>
    <w:p>
      <w:r>
        <w:t>6</w:t>
      </w:r>
    </w:p>
    <w:p>
      <w:r>
        <w:t>14 lít diezel</w:t>
      </w:r>
    </w:p>
    <w:p>
      <w:r>
        <w:t>1 thuyền trưởng 1/2+1 thủy thủ 2/4</w:t>
      </w:r>
    </w:p>
    <w:p>
      <w:r>
        <w:t>207.403</w:t>
      </w:r>
    </w:p>
    <w:p>
      <w:r>
        <w:t>249.206</w:t>
      </w:r>
    </w:p>
    <w:p>
      <w:r>
        <w:t>881.912</w:t>
      </w:r>
    </w:p>
    <w:p>
      <w:r>
        <w:t>1.294.648</w:t>
      </w:r>
    </w:p>
    <w:p>
      <w:r>
        <w:t>809.648</w:t>
      </w:r>
    </w:p>
    <w:p>
      <w:r>
        <w:t>1.222.384</w:t>
      </w:r>
    </w:p>
    <w:p>
      <w:r>
        <w:t>353</w:t>
      </w:r>
    </w:p>
    <w:p>
      <w:r>
        <w:t>M109.0506</w:t>
      </w:r>
    </w:p>
    <w:p>
      <w:r>
        <w:t>90 cv</w:t>
      </w:r>
    </w:p>
    <w:p>
      <w:r>
        <w:t>260</w:t>
      </w:r>
    </w:p>
    <w:p>
      <w:r>
        <w:t>11</w:t>
      </w:r>
    </w:p>
    <w:p>
      <w:r>
        <w:t>4,6</w:t>
      </w:r>
    </w:p>
    <w:p>
      <w:r>
        <w:t>6</w:t>
      </w:r>
    </w:p>
    <w:p>
      <w:r>
        <w:t>19 lít diezel</w:t>
      </w:r>
    </w:p>
    <w:p>
      <w:r>
        <w:t>1 thuyền trưởng 1/2+1 thủy thủ 2/4</w:t>
      </w:r>
    </w:p>
    <w:p>
      <w:r>
        <w:t>278.115</w:t>
      </w:r>
    </w:p>
    <w:p>
      <w:r>
        <w:t>338.209</w:t>
      </w:r>
    </w:p>
    <w:p>
      <w:r>
        <w:t>881.912</w:t>
      </w:r>
    </w:p>
    <w:p>
      <w:r>
        <w:t>1.439.404</w:t>
      </w:r>
    </w:p>
    <w:p>
      <w:r>
        <w:t>809.648</w:t>
      </w:r>
    </w:p>
    <w:p>
      <w:r>
        <w:t>1.367.140</w:t>
      </w:r>
    </w:p>
    <w:p>
      <w:r>
        <w:t>354</w:t>
      </w:r>
    </w:p>
    <w:p>
      <w:r>
        <w:t>M109.0507</w:t>
      </w:r>
    </w:p>
    <w:p>
      <w:r>
        <w:t>150 cv</w:t>
      </w:r>
    </w:p>
    <w:p>
      <w:r>
        <w:t>260</w:t>
      </w:r>
    </w:p>
    <w:p>
      <w:r>
        <w:t>11</w:t>
      </w:r>
    </w:p>
    <w:p>
      <w:r>
        <w:t>4,6</w:t>
      </w:r>
    </w:p>
    <w:p>
      <w:r>
        <w:t>6</w:t>
      </w:r>
    </w:p>
    <w:p>
      <w:r>
        <w:t>23 lít diezel</w:t>
      </w:r>
    </w:p>
    <w:p>
      <w:r>
        <w:t>1 thuyền trưởng 1/2 + 1 máy I 1/2 +1 thủy thủ 2/4</w:t>
      </w:r>
    </w:p>
    <w:p>
      <w:r>
        <w:t>364.360</w:t>
      </w:r>
    </w:p>
    <w:p>
      <w:r>
        <w:t>409.411</w:t>
      </w:r>
    </w:p>
    <w:p>
      <w:r>
        <w:t>1.315.310</w:t>
      </w:r>
    </w:p>
    <w:p>
      <w:r>
        <w:t>2.012.004</w:t>
      </w:r>
    </w:p>
    <w:p>
      <w:r>
        <w:t>1.207.533</w:t>
      </w:r>
    </w:p>
    <w:p>
      <w:r>
        <w:t>1.904.227</w:t>
      </w:r>
    </w:p>
    <w:p>
      <w:r>
        <w:t>M109.0700</w:t>
      </w:r>
    </w:p>
    <w:p>
      <w:r>
        <w:t>Tàu kéo và phục vụ thi công thủy (làm neo, cấp dầu,...) - công suất:</w:t>
      </w:r>
    </w:p>
    <w:p>
      <w:r>
        <w:t>355</w:t>
      </w:r>
    </w:p>
    <w:p>
      <w:r>
        <w:t>M109.0701</w:t>
      </w:r>
    </w:p>
    <w:p>
      <w:r>
        <w:t>75 cv</w:t>
      </w:r>
    </w:p>
    <w:p>
      <w:r>
        <w:t>260</w:t>
      </w:r>
    </w:p>
    <w:p>
      <w:r>
        <w:t>9,5</w:t>
      </w:r>
    </w:p>
    <w:p>
      <w:r>
        <w:t>5,2</w:t>
      </w:r>
    </w:p>
    <w:p>
      <w:r>
        <w:t>6</w:t>
      </w:r>
    </w:p>
    <w:p>
      <w:r>
        <w:t>68 lít diezel</w:t>
      </w:r>
    </w:p>
    <w:p>
      <w:r>
        <w:t>1 thuyền trưởng 1/2+2 thợ máy (1x2/4+1x3/4)+1 thợ điện 2/4+2 thủy thủ 2/4</w:t>
      </w:r>
    </w:p>
    <w:p>
      <w:r>
        <w:t>258.000</w:t>
      </w:r>
    </w:p>
    <w:p>
      <w:r>
        <w:t>1.210.431</w:t>
      </w:r>
    </w:p>
    <w:p>
      <w:r>
        <w:t>2.734.670</w:t>
      </w:r>
    </w:p>
    <w:p>
      <w:r>
        <w:t>4.141.082</w:t>
      </w:r>
    </w:p>
    <w:p>
      <w:r>
        <w:t>2.510.591</w:t>
      </w:r>
    </w:p>
    <w:p>
      <w:r>
        <w:t>3.917.003</w:t>
      </w:r>
    </w:p>
    <w:p>
      <w:r>
        <w:t>356</w:t>
      </w:r>
    </w:p>
    <w:p>
      <w:r>
        <w:t>M109.0702</w:t>
      </w:r>
    </w:p>
    <w:p>
      <w:r>
        <w:t>150 cv</w:t>
      </w:r>
    </w:p>
    <w:p>
      <w:r>
        <w:t>260</w:t>
      </w:r>
    </w:p>
    <w:p>
      <w:r>
        <w:t>9,5</w:t>
      </w:r>
    </w:p>
    <w:p>
      <w:r>
        <w:t>5</w:t>
      </w:r>
    </w:p>
    <w:p>
      <w:r>
        <w:t>6</w:t>
      </w:r>
    </w:p>
    <w:p>
      <w:r>
        <w:t>95 lít diezel</w:t>
      </w:r>
    </w:p>
    <w:p>
      <w:r>
        <w:t>1 thuyền trưởng 2/2+1 thuyền phó 1/2+1 máy 1 1/2+2 thợ máy (1x3/4+1x2/4)+2 thủy thủ (1x2/4+ 1x3/4)</w:t>
      </w:r>
    </w:p>
    <w:p>
      <w:r>
        <w:t>612.500</w:t>
      </w:r>
    </w:p>
    <w:p>
      <w:r>
        <w:t>1.691.044</w:t>
      </w:r>
    </w:p>
    <w:p>
      <w:r>
        <w:t>3.246.114</w:t>
      </w:r>
    </w:p>
    <w:p>
      <w:r>
        <w:t>5.397.711</w:t>
      </w:r>
    </w:p>
    <w:p>
      <w:r>
        <w:t>2.980.127</w:t>
      </w:r>
    </w:p>
    <w:p>
      <w:r>
        <w:t>5.131.724</w:t>
      </w:r>
    </w:p>
    <w:p>
      <w:r>
        <w:t>357</w:t>
      </w:r>
    </w:p>
    <w:p>
      <w:r>
        <w:t>M109.0703</w:t>
      </w:r>
    </w:p>
    <w:p>
      <w:r>
        <w:t>250 cv</w:t>
      </w:r>
    </w:p>
    <w:p>
      <w:r>
        <w:t>260</w:t>
      </w:r>
    </w:p>
    <w:p>
      <w:r>
        <w:t>9,5</w:t>
      </w:r>
    </w:p>
    <w:p>
      <w:r>
        <w:t>5</w:t>
      </w:r>
    </w:p>
    <w:p>
      <w:r>
        <w:t>6</w:t>
      </w:r>
    </w:p>
    <w:p>
      <w:r>
        <w:t>148 lít diezel</w:t>
      </w:r>
    </w:p>
    <w:p>
      <w:r>
        <w:t>1 thuyền trưởng 2/2+1 thuyền phó 1/2+1 máy I 1/2+2 thợ máy (1x3/4+1x2/4)+2 thủy thủ (1x2/4+1x3/4)</w:t>
      </w:r>
    </w:p>
    <w:p>
      <w:r>
        <w:t>787.238</w:t>
      </w:r>
    </w:p>
    <w:p>
      <w:r>
        <w:t>2.634.468</w:t>
      </w:r>
    </w:p>
    <w:p>
      <w:r>
        <w:t>3.246.114</w:t>
      </w:r>
    </w:p>
    <w:p>
      <w:r>
        <w:t>6.472.524</w:t>
      </w:r>
    </w:p>
    <w:p>
      <w:r>
        <w:t>2.980.127</w:t>
      </w:r>
    </w:p>
    <w:p>
      <w:r>
        <w:t>6.206.537</w:t>
      </w:r>
    </w:p>
    <w:p>
      <w:r>
        <w:t>358</w:t>
      </w:r>
    </w:p>
    <w:p>
      <w:r>
        <w:t>M109.0704</w:t>
      </w:r>
    </w:p>
    <w:p>
      <w:r>
        <w:t>360 cv</w:t>
      </w:r>
    </w:p>
    <w:p>
      <w:r>
        <w:t>260</w:t>
      </w:r>
    </w:p>
    <w:p>
      <w:r>
        <w:t>9,5</w:t>
      </w:r>
    </w:p>
    <w:p>
      <w:r>
        <w:t>5</w:t>
      </w:r>
    </w:p>
    <w:p>
      <w:r>
        <w:t>6</w:t>
      </w:r>
    </w:p>
    <w:p>
      <w:r>
        <w:t>202 lít diezel</w:t>
      </w:r>
    </w:p>
    <w:p>
      <w:r>
        <w:t>1 thuyền trưởng 2/2+1 thuyền phó 1/2+1 máy I 1/2+2 thợ máy (1x3/4+1x2/4)+2 thủy thủ (1x2/4+1x3/4)</w:t>
      </w:r>
    </w:p>
    <w:p>
      <w:r>
        <w:t>887.000</w:t>
      </w:r>
    </w:p>
    <w:p>
      <w:r>
        <w:t>3.595.693</w:t>
      </w:r>
    </w:p>
    <w:p>
      <w:r>
        <w:t>3.246.114</w:t>
      </w:r>
    </w:p>
    <w:p>
      <w:r>
        <w:t>7.508.763</w:t>
      </w:r>
    </w:p>
    <w:p>
      <w:r>
        <w:t>2.980.127</w:t>
      </w:r>
    </w:p>
    <w:p>
      <w:r>
        <w:t>7.242.776</w:t>
      </w:r>
    </w:p>
    <w:p>
      <w:r>
        <w:t>359</w:t>
      </w:r>
    </w:p>
    <w:p>
      <w:r>
        <w:t>M109.0705</w:t>
      </w:r>
    </w:p>
    <w:p>
      <w:r>
        <w:t>600 cv</w:t>
      </w:r>
    </w:p>
    <w:p>
      <w:r>
        <w:t>260</w:t>
      </w:r>
    </w:p>
    <w:p>
      <w:r>
        <w:t>9,5</w:t>
      </w:r>
    </w:p>
    <w:p>
      <w:r>
        <w:t>4,2</w:t>
      </w:r>
    </w:p>
    <w:p>
      <w:r>
        <w:t>6</w:t>
      </w:r>
    </w:p>
    <w:p>
      <w:r>
        <w:t>315 lít diezel</w:t>
      </w:r>
    </w:p>
    <w:p>
      <w:r>
        <w:t>1 thuyền trưởng 2/2+1 thuyền phó 2/2+1 máy I 2/2+3 thợ máy (2x3/4+1x2/4)+4 thủy thủ (3x3/4+1x4/4)</w:t>
      </w:r>
    </w:p>
    <w:p>
      <w:r>
        <w:t>1.318.800</w:t>
      </w:r>
    </w:p>
    <w:p>
      <w:r>
        <w:t>5.607.145</w:t>
      </w:r>
    </w:p>
    <w:p>
      <w:r>
        <w:t>4.968.883</w:t>
      </w:r>
    </w:p>
    <w:p>
      <w:r>
        <w:t>11.527.086</w:t>
      </w:r>
    </w:p>
    <w:p>
      <w:r>
        <w:t>4.561.733</w:t>
      </w:r>
    </w:p>
    <w:p>
      <w:r>
        <w:t>11.119.936</w:t>
      </w:r>
    </w:p>
    <w:p>
      <w:r>
        <w:t>M109.0800</w:t>
      </w:r>
    </w:p>
    <w:p>
      <w:r>
        <w:t>Tàu cuốc sông- công suất:</w:t>
      </w:r>
    </w:p>
    <w:p>
      <w:r>
        <w:t>361</w:t>
      </w:r>
    </w:p>
    <w:p>
      <w:r>
        <w:t>M109.0801</w:t>
      </w:r>
    </w:p>
    <w:p>
      <w:r>
        <w:t>495 cv</w:t>
      </w:r>
    </w:p>
    <w:p>
      <w:r>
        <w:t>290</w:t>
      </w:r>
    </w:p>
    <w:p>
      <w:r>
        <w:t>7</w:t>
      </w:r>
    </w:p>
    <w:p>
      <w:r>
        <w:t>5,1</w:t>
      </w:r>
    </w:p>
    <w:p>
      <w:r>
        <w:t>6</w:t>
      </w:r>
    </w:p>
    <w:p>
      <w:r>
        <w:t>520 lít diezel</w:t>
      </w:r>
    </w:p>
    <w:p>
      <w:r>
        <w:t>1 thuyền trưởng 2/2+1 thuyền phó 2/2+1 máy trưởng 2/2+1 máy II 2/2+1 điện trưởng 2/2+1 kỹ thuật viên cuốc I 2/2+2 kỹ thuật viên cuốc II 2/2+4 thợ máy (3x3/4+1x4/4) +4 thủy thủ (3x3/4+1x4/4)</w:t>
      </w:r>
    </w:p>
    <w:p>
      <w:r>
        <w:t>11.237.300</w:t>
      </w:r>
    </w:p>
    <w:p>
      <w:r>
        <w:t>9.256.239</w:t>
      </w:r>
    </w:p>
    <w:p>
      <w:r>
        <w:t>7.913.766</w:t>
      </w:r>
    </w:p>
    <w:p>
      <w:r>
        <w:t>23.912.385</w:t>
      </w:r>
    </w:p>
    <w:p>
      <w:r>
        <w:t>7.265.314</w:t>
      </w:r>
    </w:p>
    <w:p>
      <w:r>
        <w:t>23.263.933</w:t>
      </w:r>
    </w:p>
    <w:p>
      <w:r>
        <w:t>M109.1000</w:t>
      </w:r>
    </w:p>
    <w:p>
      <w:r>
        <w:t>Tàu hút - công suất:</w:t>
      </w:r>
    </w:p>
    <w:p>
      <w:r>
        <w:t>363</w:t>
      </w:r>
    </w:p>
    <w:p>
      <w:r>
        <w:t>M109.1001</w:t>
      </w:r>
    </w:p>
    <w:p>
      <w:r>
        <w:t>585 cv</w:t>
      </w:r>
    </w:p>
    <w:p>
      <w:r>
        <w:t>290</w:t>
      </w:r>
    </w:p>
    <w:p>
      <w:r>
        <w:t>9</w:t>
      </w:r>
    </w:p>
    <w:p>
      <w:r>
        <w:t>4,1</w:t>
      </w:r>
    </w:p>
    <w:p>
      <w:r>
        <w:t>6</w:t>
      </w:r>
    </w:p>
    <w:p>
      <w:r>
        <w:t>573 lít diezel</w:t>
      </w:r>
    </w:p>
    <w:p>
      <w:r>
        <w:t>1 thuyền trưởng 2/2+thuyền phó 2/2+1 máy trưởng 2/2+1 máy II 2/2+1 kỹ thuật viên cuốc I 2/2+1 kỹ thuật viên cuốc II 2/2+2 thợ máy (1x3/4+1x4/4) +4 thủy thủ (3x3/4+1x4/4)</w:t>
      </w:r>
    </w:p>
    <w:p>
      <w:r>
        <w:t>7.685.500</w:t>
      </w:r>
    </w:p>
    <w:p>
      <w:r>
        <w:t>10.199.664</w:t>
      </w:r>
    </w:p>
    <w:p>
      <w:r>
        <w:t>5.967.846</w:t>
      </w:r>
    </w:p>
    <w:p>
      <w:r>
        <w:t>20.990.823</w:t>
      </w:r>
    </w:p>
    <w:p>
      <w:r>
        <w:t>5.478.842</w:t>
      </w:r>
    </w:p>
    <w:p>
      <w:r>
        <w:t>20.501.819</w:t>
      </w:r>
    </w:p>
    <w:p>
      <w:r>
        <w:t>364</w:t>
      </w:r>
    </w:p>
    <w:p>
      <w:r>
        <w:t>M109.1002</w:t>
      </w:r>
    </w:p>
    <w:p>
      <w:r>
        <w:t>1200 cv</w:t>
      </w:r>
    </w:p>
    <w:p>
      <w:r>
        <w:t>290</w:t>
      </w:r>
    </w:p>
    <w:p>
      <w:r>
        <w:t>7</w:t>
      </w:r>
    </w:p>
    <w:p>
      <w:r>
        <w:t>3,75</w:t>
      </w:r>
    </w:p>
    <w:p>
      <w:r>
        <w:t>6</w:t>
      </w:r>
    </w:p>
    <w:p>
      <w:r>
        <w:t>1008 lít diezel</w:t>
      </w:r>
    </w:p>
    <w:p>
      <w:r>
        <w:t>1 thuyền trưởng 2/2+ thuyền phó 2/2+1 máy trưởng 2/2+1 máy II 2/2+1 điện trưởng 2/2+1 kỹ thuật viên cuốc I 2/2+1 kỹ thuật viên cuốc II 2/2+6 thợ máy (5x3/4+1x4/4) +2 thủy thủ (1x3/4+1x4/4)</w:t>
      </w:r>
    </w:p>
    <w:p>
      <w:r>
        <w:t>20.115.500</w:t>
      </w:r>
    </w:p>
    <w:p>
      <w:r>
        <w:t>17.942.864</w:t>
      </w:r>
    </w:p>
    <w:p>
      <w:r>
        <w:t>7.454.364</w:t>
      </w:r>
    </w:p>
    <w:p>
      <w:r>
        <w:t>36.530.116</w:t>
      </w:r>
    </w:p>
    <w:p>
      <w:r>
        <w:t>6.843.555</w:t>
      </w:r>
    </w:p>
    <w:p>
      <w:r>
        <w:t>35.919.307</w:t>
      </w:r>
    </w:p>
    <w:p>
      <w:r>
        <w:t>365</w:t>
      </w:r>
    </w:p>
    <w:p>
      <w:r>
        <w:t>M109.1003</w:t>
      </w:r>
    </w:p>
    <w:p>
      <w:r>
        <w:t>3958 cv ÷ 4170 cv</w:t>
      </w:r>
    </w:p>
    <w:p>
      <w:r>
        <w:t>290</w:t>
      </w:r>
    </w:p>
    <w:p>
      <w:r>
        <w:t>7</w:t>
      </w:r>
    </w:p>
    <w:p>
      <w:r>
        <w:t>2,4</w:t>
      </w:r>
    </w:p>
    <w:p>
      <w:r>
        <w:t>6</w:t>
      </w:r>
    </w:p>
    <w:p>
      <w:r>
        <w:t>3211 lít diezel</w:t>
      </w:r>
    </w:p>
    <w:p>
      <w:r>
        <w:t>1 thuyền trưởng 2/2+thuyền phó 2/2+1 máy trưởng 2/2+1 máy II 2/2+1 điện trưởng 2/2+1 kỹ thuật viên cuốc I 2/2+3 kỹ thuật viên cuốc II 2/2+6 thợ máy (5x3/4+1x4/4) +4 thủy thủ (3x3/4+1x4/4)</w:t>
      </w:r>
    </w:p>
    <w:p>
      <w:r>
        <w:t>101.976.100</w:t>
      </w:r>
    </w:p>
    <w:p>
      <w:r>
        <w:t>57.157.277</w:t>
      </w:r>
    </w:p>
    <w:p>
      <w:r>
        <w:t>9.400.284</w:t>
      </w:r>
    </w:p>
    <w:p>
      <w:r>
        <w:t>118.248.895</w:t>
      </w:r>
    </w:p>
    <w:p>
      <w:r>
        <w:t>8.630.027</w:t>
      </w:r>
    </w:p>
    <w:p>
      <w:r>
        <w:t>117.478.638</w:t>
      </w:r>
    </w:p>
    <w:p>
      <w:r>
        <w:t>M109.1100</w:t>
      </w:r>
    </w:p>
    <w:p>
      <w:r>
        <w:t>Tàu hút bụng tự hành - công suất:</w:t>
      </w:r>
    </w:p>
    <w:p>
      <w:r>
        <w:t>366</w:t>
      </w:r>
    </w:p>
    <w:p>
      <w:r>
        <w:t>M109.1101</w:t>
      </w:r>
    </w:p>
    <w:p>
      <w:r>
        <w:t>1390 cv</w:t>
      </w:r>
    </w:p>
    <w:p>
      <w:r>
        <w:t>290</w:t>
      </w:r>
    </w:p>
    <w:p>
      <w:r>
        <w:t>7</w:t>
      </w:r>
    </w:p>
    <w:p>
      <w:r>
        <w:t>6,5</w:t>
      </w:r>
    </w:p>
    <w:p>
      <w:r>
        <w:t>6</w:t>
      </w:r>
    </w:p>
    <w:p>
      <w:r>
        <w:t>1446 lít diezel</w:t>
      </w:r>
    </w:p>
    <w:p>
      <w:r>
        <w:t>1 thuyền trưởng 2/2+thuyền phó 2/2+1 máy trưởng 2/2+1 máy II 2/2+1 điện trưởng 2/2+1 kỹ thuật viên cuốc I 2/2+1 kỹ thuật viên cuốc II 2/2+2 thợ máy (1x3/4+1x4/4)+4 thủy thủ (3x3/4+1x4/4)</w:t>
      </w:r>
    </w:p>
    <w:p>
      <w:r>
        <w:t>11.388.400</w:t>
      </w:r>
    </w:p>
    <w:p>
      <w:r>
        <w:t>25.739.465</w:t>
      </w:r>
    </w:p>
    <w:p>
      <w:r>
        <w:t>6.427.248</w:t>
      </w:r>
    </w:p>
    <w:p>
      <w:r>
        <w:t>39.549.538</w:t>
      </w:r>
    </w:p>
    <w:p>
      <w:r>
        <w:t>5.900.601</w:t>
      </w:r>
    </w:p>
    <w:p>
      <w:r>
        <w:t>39.022.891</w:t>
      </w:r>
    </w:p>
    <w:p>
      <w:r>
        <w:t>367</w:t>
      </w:r>
    </w:p>
    <w:p>
      <w:r>
        <w:t>M109.1102</w:t>
      </w:r>
    </w:p>
    <w:p>
      <w:r>
        <w:t>5945 cv</w:t>
      </w:r>
    </w:p>
    <w:p>
      <w:r>
        <w:t>290</w:t>
      </w:r>
    </w:p>
    <w:p>
      <w:r>
        <w:t>7</w:t>
      </w:r>
    </w:p>
    <w:p>
      <w:r>
        <w:t>6</w:t>
      </w:r>
    </w:p>
    <w:p>
      <w:r>
        <w:t>6</w:t>
      </w:r>
    </w:p>
    <w:p>
      <w:r>
        <w:t>5232 lít diezel</w:t>
      </w:r>
    </w:p>
    <w:p>
      <w:r>
        <w:t>1 thuyền trưởng 2/2+1 thuyền phó 2/2+1 máy trưởng 2/2+1 máy II 2/2+1 điện trưởng 2/2+1 kỹ thuật viên cuốc I 2/2+1 kỹ thuật viên cuốc II 2/2+2 thợ máy (1x3/4+1x4/4) +4 thủy thủ (3x3/4+1x4/4)</w:t>
      </w:r>
    </w:p>
    <w:p>
      <w:r>
        <w:t>65.840.000</w:t>
      </w:r>
    </w:p>
    <w:p>
      <w:r>
        <w:t>93.132.007</w:t>
      </w:r>
    </w:p>
    <w:p>
      <w:r>
        <w:t>6.427.248</w:t>
      </w:r>
    </w:p>
    <w:p>
      <w:r>
        <w:t>141.106.565</w:t>
      </w:r>
    </w:p>
    <w:p>
      <w:r>
        <w:t>5.900.601</w:t>
      </w:r>
    </w:p>
    <w:p>
      <w:r>
        <w:t>140.579.918</w:t>
      </w:r>
    </w:p>
    <w:p>
      <w:r>
        <w:t>M109.1200</w:t>
      </w:r>
    </w:p>
    <w:p>
      <w:r>
        <w:t>Tầu ngoạm (có tính năng phá đá ngầm), công suất 3170 cv - dung tích gầu:</w:t>
      </w:r>
    </w:p>
    <w:p>
      <w:r>
        <w:t>368</w:t>
      </w:r>
    </w:p>
    <w:p>
      <w:r>
        <w:t>M109.1201</w:t>
      </w:r>
    </w:p>
    <w:p>
      <w:r>
        <w:t>17 m 3</w:t>
      </w:r>
    </w:p>
    <w:p>
      <w:r>
        <w:t>290</w:t>
      </w:r>
    </w:p>
    <w:p>
      <w:r>
        <w:t>9</w:t>
      </w:r>
    </w:p>
    <w:p>
      <w:r>
        <w:t>5,5</w:t>
      </w:r>
    </w:p>
    <w:p>
      <w:r>
        <w:t>6</w:t>
      </w:r>
    </w:p>
    <w:p>
      <w:r>
        <w:t>2663 lít diezel</w:t>
      </w:r>
    </w:p>
    <w:p>
      <w:r>
        <w:t>1 thuyền trưởng 2/2+1 thuyền phó 2/2+1 máy trưởng 2/2+1 máy II 2/2+1 kỹ thuật viên cuốc 1 2/2+3 kỹ thuật viên cuốc II 2/2+4 thợ máy (3x3/4+1x4/4) +4 thủy thủ (3x3/4+1x4/4)</w:t>
      </w:r>
    </w:p>
    <w:p>
      <w:r>
        <w:t>38.478.500</w:t>
      </w:r>
    </w:p>
    <w:p>
      <w:r>
        <w:t>47.402.625</w:t>
      </w:r>
    </w:p>
    <w:p>
      <w:r>
        <w:t>7.913.766</w:t>
      </w:r>
    </w:p>
    <w:p>
      <w:r>
        <w:t>81.322.550</w:t>
      </w:r>
    </w:p>
    <w:p>
      <w:r>
        <w:t>7.265.314</w:t>
      </w:r>
    </w:p>
    <w:p>
      <w:r>
        <w:t>80.674.098</w:t>
      </w:r>
    </w:p>
    <w:p>
      <w:r>
        <w:t>M109.1300</w:t>
      </w:r>
    </w:p>
    <w:p>
      <w:r>
        <w:t>Máy xáng cạp - dung tích gầu:</w:t>
      </w:r>
    </w:p>
    <w:p>
      <w:r>
        <w:t>369</w:t>
      </w:r>
    </w:p>
    <w:p>
      <w:r>
        <w:t>M109.1301</w:t>
      </w:r>
    </w:p>
    <w:p>
      <w:r>
        <w:t>1,25 m 3</w:t>
      </w:r>
    </w:p>
    <w:p>
      <w:r>
        <w:t>250</w:t>
      </w:r>
    </w:p>
    <w:p>
      <w:r>
        <w:t>10</w:t>
      </w:r>
    </w:p>
    <w:p>
      <w:r>
        <w:t>5,2</w:t>
      </w:r>
    </w:p>
    <w:p>
      <w:r>
        <w:t>6</w:t>
      </w:r>
    </w:p>
    <w:p>
      <w:r>
        <w:t>70 lít diezel</w:t>
      </w:r>
    </w:p>
    <w:p>
      <w:r>
        <w:t>1x5/7</w:t>
      </w:r>
    </w:p>
    <w:p>
      <w:r>
        <w:t>1.699.696</w:t>
      </w:r>
    </w:p>
    <w:p>
      <w:r>
        <w:t>1.246.032</w:t>
      </w:r>
    </w:p>
    <w:p>
      <w:r>
        <w:t>360.359</w:t>
      </w:r>
    </w:p>
    <w:p>
      <w:r>
        <w:t>2.979.746</w:t>
      </w:r>
    </w:p>
    <w:p>
      <w:r>
        <w:t>333.157</w:t>
      </w:r>
    </w:p>
    <w:p>
      <w:r>
        <w:t>2.952.544</w:t>
      </w:r>
    </w:p>
    <w:p>
      <w:r>
        <w:t>370</w:t>
      </w:r>
    </w:p>
    <w:p>
      <w:r>
        <w:t>M109.1401</w:t>
      </w:r>
    </w:p>
    <w:p>
      <w:r>
        <w:t>Trạm lặn</w:t>
      </w:r>
    </w:p>
    <w:p>
      <w:r>
        <w:t>170</w:t>
      </w:r>
    </w:p>
    <w:p>
      <w:r>
        <w:t>25</w:t>
      </w:r>
    </w:p>
    <w:p>
      <w:r>
        <w:t>7,5</w:t>
      </w:r>
    </w:p>
    <w:p>
      <w:r>
        <w:t>8</w:t>
      </w:r>
    </w:p>
    <w:p>
      <w:r>
        <w:t>1 thợ lặn cấp I 1/2+1 thợ lặn 2/4</w:t>
      </w:r>
    </w:p>
    <w:p>
      <w:r>
        <w:t>77.160</w:t>
      </w:r>
    </w:p>
    <w:p>
      <w:r>
        <w:t>1.337.142</w:t>
      </w:r>
    </w:p>
    <w:p>
      <w:r>
        <w:t>1.509.617</w:t>
      </w:r>
    </w:p>
    <w:p>
      <w:r>
        <w:t>1.233.584</w:t>
      </w:r>
    </w:p>
    <w:p>
      <w:r>
        <w:t>1.406.059</w:t>
      </w:r>
    </w:p>
    <w:p>
      <w:r>
        <w:t>X</w:t>
      </w:r>
    </w:p>
    <w:p>
      <w:r>
        <w:t>M110.0000</w:t>
      </w:r>
    </w:p>
    <w:p>
      <w:r>
        <w:t>MÁY VÀ THIẾT BỊ THI CÔNG TRONG HẦM</w:t>
      </w:r>
    </w:p>
    <w:p>
      <w:r>
        <w:t>M110.0100</w:t>
      </w:r>
    </w:p>
    <w:p>
      <w:r>
        <w:t>Máy xúc chuyên dùng trong hầm - dung tích gầu:</w:t>
      </w:r>
    </w:p>
    <w:p>
      <w:r>
        <w:t>371</w:t>
      </w:r>
    </w:p>
    <w:p>
      <w:r>
        <w:t>M110.0101</w:t>
      </w:r>
    </w:p>
    <w:p>
      <w:r>
        <w:t>0,9 m 3</w:t>
      </w:r>
    </w:p>
    <w:p>
      <w:r>
        <w:t>290</w:t>
      </w:r>
    </w:p>
    <w:p>
      <w:r>
        <w:t>13</w:t>
      </w:r>
    </w:p>
    <w:p>
      <w:r>
        <w:t>4,8</w:t>
      </w:r>
    </w:p>
    <w:p>
      <w:r>
        <w:t>6</w:t>
      </w:r>
    </w:p>
    <w:p>
      <w:r>
        <w:t>52 lít diezel</w:t>
      </w:r>
    </w:p>
    <w:p>
      <w:r>
        <w:t>1x4/7</w:t>
      </w:r>
    </w:p>
    <w:p>
      <w:r>
        <w:t>3.125.148</w:t>
      </w:r>
    </w:p>
    <w:p>
      <w:r>
        <w:t>925.624</w:t>
      </w:r>
    </w:p>
    <w:p>
      <w:r>
        <w:t>306.491</w:t>
      </w:r>
    </w:p>
    <w:p>
      <w:r>
        <w:t>3.656.799</w:t>
      </w:r>
    </w:p>
    <w:p>
      <w:r>
        <w:t>283.355</w:t>
      </w:r>
    </w:p>
    <w:p>
      <w:r>
        <w:t>3.633.663</w:t>
      </w:r>
    </w:p>
    <w:p>
      <w:r>
        <w:t>372</w:t>
      </w:r>
    </w:p>
    <w:p>
      <w:r>
        <w:t>M110.0102</w:t>
      </w:r>
    </w:p>
    <w:p>
      <w:r>
        <w:t>1,65 m 3</w:t>
      </w:r>
    </w:p>
    <w:p>
      <w:r>
        <w:t>290</w:t>
      </w:r>
    </w:p>
    <w:p>
      <w:r>
        <w:t>13</w:t>
      </w:r>
    </w:p>
    <w:p>
      <w:r>
        <w:t>4,8</w:t>
      </w:r>
    </w:p>
    <w:p>
      <w:r>
        <w:t>6</w:t>
      </w:r>
    </w:p>
    <w:p>
      <w:r>
        <w:t>65 lít diezel</w:t>
      </w:r>
    </w:p>
    <w:p>
      <w:r>
        <w:t>1x4/7</w:t>
      </w:r>
    </w:p>
    <w:p>
      <w:r>
        <w:t>3.593.955</w:t>
      </w:r>
    </w:p>
    <w:p>
      <w:r>
        <w:t>1.157.030</w:t>
      </w:r>
    </w:p>
    <w:p>
      <w:r>
        <w:t>306.491</w:t>
      </w:r>
    </w:p>
    <w:p>
      <w:r>
        <w:t>4.251.934</w:t>
      </w:r>
    </w:p>
    <w:p>
      <w:r>
        <w:t>283.355</w:t>
      </w:r>
    </w:p>
    <w:p>
      <w:r>
        <w:t>4.228.798</w:t>
      </w:r>
    </w:p>
    <w:p>
      <w:r>
        <w:t>M110.0200</w:t>
      </w:r>
    </w:p>
    <w:p>
      <w:r>
        <w:t>Máy cào đá, động cơ điện - năng suất:</w:t>
      </w:r>
    </w:p>
    <w:p>
      <w:r>
        <w:t>373</w:t>
      </w:r>
    </w:p>
    <w:p>
      <w:r>
        <w:t>M110.0201</w:t>
      </w:r>
    </w:p>
    <w:p>
      <w:r>
        <w:t>3 m 3 /ph</w:t>
      </w:r>
    </w:p>
    <w:p>
      <w:r>
        <w:t>290</w:t>
      </w:r>
    </w:p>
    <w:p>
      <w:r>
        <w:t>12</w:t>
      </w:r>
    </w:p>
    <w:p>
      <w:r>
        <w:t>5,3</w:t>
      </w:r>
    </w:p>
    <w:p>
      <w:r>
        <w:t>6</w:t>
      </w:r>
    </w:p>
    <w:p>
      <w:r>
        <w:t>248 kWh</w:t>
      </w:r>
    </w:p>
    <w:p>
      <w:r>
        <w:t>1x3/7</w:t>
      </w:r>
    </w:p>
    <w:p>
      <w:r>
        <w:t>975.792</w:t>
      </w:r>
    </w:p>
    <w:p>
      <w:r>
        <w:t>471.064</w:t>
      </w:r>
    </w:p>
    <w:p>
      <w:r>
        <w:t>258.195</w:t>
      </w:r>
    </w:p>
    <w:p>
      <w:r>
        <w:t>1.472.879</w:t>
      </w:r>
    </w:p>
    <w:p>
      <w:r>
        <w:t>238.705</w:t>
      </w:r>
    </w:p>
    <w:p>
      <w:r>
        <w:t>1.453.389</w:t>
      </w:r>
    </w:p>
    <w:p>
      <w:r>
        <w:t>M110.0300</w:t>
      </w:r>
    </w:p>
    <w:p>
      <w:r>
        <w:t>Thiết bị phục vụ vận chuyển đá nổ mìn trong hầm:</w:t>
      </w:r>
    </w:p>
    <w:p>
      <w:r>
        <w:t>374</w:t>
      </w:r>
    </w:p>
    <w:p>
      <w:r>
        <w:t>M110.0301</w:t>
      </w:r>
    </w:p>
    <w:p>
      <w:r>
        <w:t>Tời ma tơ - 13 kW</w:t>
      </w:r>
    </w:p>
    <w:p>
      <w:r>
        <w:t>300</w:t>
      </w:r>
    </w:p>
    <w:p>
      <w:r>
        <w:t>14</w:t>
      </w:r>
    </w:p>
    <w:p>
      <w:r>
        <w:t>4,3</w:t>
      </w:r>
    </w:p>
    <w:p>
      <w:r>
        <w:t>6</w:t>
      </w:r>
    </w:p>
    <w:p>
      <w:r>
        <w:t>43 kWh</w:t>
      </w:r>
    </w:p>
    <w:p>
      <w:r>
        <w:t>1x4/7</w:t>
      </w:r>
    </w:p>
    <w:p>
      <w:r>
        <w:t>29.121</w:t>
      </w:r>
    </w:p>
    <w:p>
      <w:r>
        <w:t>81.676</w:t>
      </w:r>
    </w:p>
    <w:p>
      <w:r>
        <w:t>306.491</w:t>
      </w:r>
    </w:p>
    <w:p>
      <w:r>
        <w:t>411.755</w:t>
      </w:r>
    </w:p>
    <w:p>
      <w:r>
        <w:t>283.355</w:t>
      </w:r>
    </w:p>
    <w:p>
      <w:r>
        <w:t>388.619</w:t>
      </w:r>
    </w:p>
    <w:p>
      <w:r>
        <w:t>375</w:t>
      </w:r>
    </w:p>
    <w:p>
      <w:r>
        <w:t>M110.0302</w:t>
      </w:r>
    </w:p>
    <w:p>
      <w:r>
        <w:t>Xe goòng 3 t</w:t>
      </w:r>
    </w:p>
    <w:p>
      <w:r>
        <w:t>300</w:t>
      </w:r>
    </w:p>
    <w:p>
      <w:r>
        <w:t>14</w:t>
      </w:r>
    </w:p>
    <w:p>
      <w:r>
        <w:t>4,3</w:t>
      </w:r>
    </w:p>
    <w:p>
      <w:r>
        <w:t>6</w:t>
      </w:r>
    </w:p>
    <w:p>
      <w:r>
        <w:t>1x4/7</w:t>
      </w:r>
    </w:p>
    <w:p>
      <w:r>
        <w:t>30.956</w:t>
      </w:r>
    </w:p>
    <w:p>
      <w:r>
        <w:t>306.491</w:t>
      </w:r>
    </w:p>
    <w:p>
      <w:r>
        <w:t>330.121</w:t>
      </w:r>
    </w:p>
    <w:p>
      <w:r>
        <w:t>283.355</w:t>
      </w:r>
    </w:p>
    <w:p>
      <w:r>
        <w:t>306.985</w:t>
      </w:r>
    </w:p>
    <w:p>
      <w:r>
        <w:t>376</w:t>
      </w:r>
    </w:p>
    <w:p>
      <w:r>
        <w:t>M110.0303</w:t>
      </w:r>
    </w:p>
    <w:p>
      <w:r>
        <w:t>Đầu kéo 30 t</w:t>
      </w:r>
    </w:p>
    <w:p>
      <w:r>
        <w:t>300</w:t>
      </w:r>
    </w:p>
    <w:p>
      <w:r>
        <w:t>11</w:t>
      </w:r>
    </w:p>
    <w:p>
      <w:r>
        <w:t>3,8</w:t>
      </w:r>
    </w:p>
    <w:p>
      <w:r>
        <w:t>6</w:t>
      </w:r>
    </w:p>
    <w:p>
      <w:r>
        <w:t>37 lít diezel</w:t>
      </w:r>
    </w:p>
    <w:p>
      <w:r>
        <w:t>1x4/7</w:t>
      </w:r>
    </w:p>
    <w:p>
      <w:r>
        <w:t>3.107.721</w:t>
      </w:r>
    </w:p>
    <w:p>
      <w:r>
        <w:t>658.617</w:t>
      </w:r>
    </w:p>
    <w:p>
      <w:r>
        <w:t>306.491</w:t>
      </w:r>
    </w:p>
    <w:p>
      <w:r>
        <w:t>3.005.845</w:t>
      </w:r>
    </w:p>
    <w:p>
      <w:r>
        <w:t>283.355</w:t>
      </w:r>
    </w:p>
    <w:p>
      <w:r>
        <w:t>2.982.709</w:t>
      </w:r>
    </w:p>
    <w:p>
      <w:r>
        <w:t>377</w:t>
      </w:r>
    </w:p>
    <w:p>
      <w:r>
        <w:t>M110.0304</w:t>
      </w:r>
    </w:p>
    <w:p>
      <w:r>
        <w:t>Quang lật 360 t/h</w:t>
      </w:r>
    </w:p>
    <w:p>
      <w:r>
        <w:t>300</w:t>
      </w:r>
    </w:p>
    <w:p>
      <w:r>
        <w:t>14</w:t>
      </w:r>
    </w:p>
    <w:p>
      <w:r>
        <w:t>4,3</w:t>
      </w:r>
    </w:p>
    <w:p>
      <w:r>
        <w:t>6</w:t>
      </w:r>
    </w:p>
    <w:p>
      <w:r>
        <w:t>27 kWh</w:t>
      </w:r>
    </w:p>
    <w:p>
      <w:r>
        <w:t>1x4/7</w:t>
      </w:r>
    </w:p>
    <w:p>
      <w:r>
        <w:t>247.875</w:t>
      </w:r>
    </w:p>
    <w:p>
      <w:r>
        <w:t>51.285</w:t>
      </w:r>
    </w:p>
    <w:p>
      <w:r>
        <w:t>306.491</w:t>
      </w:r>
    </w:p>
    <w:p>
      <w:r>
        <w:t>546.987</w:t>
      </w:r>
    </w:p>
    <w:p>
      <w:r>
        <w:t>283.355</w:t>
      </w:r>
    </w:p>
    <w:p>
      <w:r>
        <w:t>523.851</w:t>
      </w:r>
    </w:p>
    <w:p>
      <w:r>
        <w:t>M110.0400</w:t>
      </w:r>
    </w:p>
    <w:p>
      <w:r>
        <w:t>Máy nâng phục vụ thi công hầm - công suất:</w:t>
      </w:r>
    </w:p>
    <w:p>
      <w:r>
        <w:t>378</w:t>
      </w:r>
    </w:p>
    <w:p>
      <w:r>
        <w:t>M110.0401</w:t>
      </w:r>
    </w:p>
    <w:p>
      <w:r>
        <w:t>135 cv</w:t>
      </w:r>
    </w:p>
    <w:p>
      <w:r>
        <w:t>270</w:t>
      </w:r>
    </w:p>
    <w:p>
      <w:r>
        <w:t>12</w:t>
      </w:r>
    </w:p>
    <w:p>
      <w:r>
        <w:t>3,1</w:t>
      </w:r>
    </w:p>
    <w:p>
      <w:r>
        <w:t>6</w:t>
      </w:r>
    </w:p>
    <w:p>
      <w:r>
        <w:t>45 lít diezel</w:t>
      </w:r>
    </w:p>
    <w:p>
      <w:r>
        <w:t>1x4/7</w:t>
      </w:r>
    </w:p>
    <w:p>
      <w:r>
        <w:t>781.918</w:t>
      </w:r>
    </w:p>
    <w:p>
      <w:r>
        <w:t>801.021</w:t>
      </w:r>
    </w:p>
    <w:p>
      <w:r>
        <w:t>306.491</w:t>
      </w:r>
    </w:p>
    <w:p>
      <w:r>
        <w:t>1.683.814</w:t>
      </w:r>
    </w:p>
    <w:p>
      <w:r>
        <w:t>283.355</w:t>
      </w:r>
    </w:p>
    <w:p>
      <w:r>
        <w:t>1.660.678</w:t>
      </w:r>
    </w:p>
    <w:p>
      <w:r>
        <w:t>XI</w:t>
      </w:r>
    </w:p>
    <w:p>
      <w:r>
        <w:t>M111.0000</w:t>
      </w:r>
    </w:p>
    <w:p>
      <w:r>
        <w:t>MÁY VÀ THIẾT BỊ THI CÔNG ĐƯỜNG ỐNG, ĐƯỜNG CÁP NGẦM</w:t>
      </w:r>
    </w:p>
    <w:p>
      <w:r>
        <w:t>M111.0100</w:t>
      </w:r>
    </w:p>
    <w:p>
      <w:r>
        <w:t>Máy và thiết bị khoan đặt đường ống:</w:t>
      </w:r>
    </w:p>
    <w:p>
      <w:r>
        <w:t>379</w:t>
      </w:r>
    </w:p>
    <w:p>
      <w:r>
        <w:t>M111.0101</w:t>
      </w:r>
    </w:p>
    <w:p>
      <w:r>
        <w:t>Máy nâng TO-12-24, sức nâng 15 t</w:t>
      </w:r>
    </w:p>
    <w:p>
      <w:r>
        <w:t>180</w:t>
      </w:r>
    </w:p>
    <w:p>
      <w:r>
        <w:t>16</w:t>
      </w:r>
    </w:p>
    <w:p>
      <w:r>
        <w:t>4,2</w:t>
      </w:r>
    </w:p>
    <w:p>
      <w:r>
        <w:t>6</w:t>
      </w:r>
    </w:p>
    <w:p>
      <w:r>
        <w:t>53 lít diezel</w:t>
      </w:r>
    </w:p>
    <w:p>
      <w:r>
        <w:t>1x4/7+1x7/7</w:t>
      </w:r>
    </w:p>
    <w:p>
      <w:r>
        <w:t>1.091.245</w:t>
      </w:r>
    </w:p>
    <w:p>
      <w:r>
        <w:t>943.424</w:t>
      </w:r>
    </w:p>
    <w:p>
      <w:r>
        <w:t>809.879</w:t>
      </w:r>
    </w:p>
    <w:p>
      <w:r>
        <w:t>3.244.672</w:t>
      </w:r>
    </w:p>
    <w:p>
      <w:r>
        <w:t>748.744</w:t>
      </w:r>
    </w:p>
    <w:p>
      <w:r>
        <w:t>3.183.537</w:t>
      </w:r>
    </w:p>
    <w:p>
      <w:r>
        <w:t>380</w:t>
      </w:r>
    </w:p>
    <w:p>
      <w:r>
        <w:t>M111.0102</w:t>
      </w:r>
    </w:p>
    <w:p>
      <w:r>
        <w:t>Máy khoan ngang UĐB- 4</w:t>
      </w:r>
    </w:p>
    <w:p>
      <w:r>
        <w:t>150</w:t>
      </w:r>
    </w:p>
    <w:p>
      <w:r>
        <w:t>17</w:t>
      </w:r>
    </w:p>
    <w:p>
      <w:r>
        <w:t>4,2</w:t>
      </w:r>
    </w:p>
    <w:p>
      <w:r>
        <w:t>6</w:t>
      </w:r>
    </w:p>
    <w:p>
      <w:r>
        <w:t>33 lít xăng</w:t>
      </w:r>
    </w:p>
    <w:p>
      <w:r>
        <w:t>1x4/7+1x7/7</w:t>
      </w:r>
    </w:p>
    <w:p>
      <w:r>
        <w:t>464.335</w:t>
      </w:r>
    </w:p>
    <w:p>
      <w:r>
        <w:t>627.591</w:t>
      </w:r>
    </w:p>
    <w:p>
      <w:r>
        <w:t>809.879</w:t>
      </w:r>
    </w:p>
    <w:p>
      <w:r>
        <w:t>2.226.839</w:t>
      </w:r>
    </w:p>
    <w:p>
      <w:r>
        <w:t>748.744</w:t>
      </w:r>
    </w:p>
    <w:p>
      <w:r>
        <w:t>2.165.704</w:t>
      </w:r>
    </w:p>
    <w:p>
      <w:r>
        <w:t>M111.0200</w:t>
      </w:r>
    </w:p>
    <w:p>
      <w:r>
        <w:t>Máy và thiết bị khoan đặt đường cáp ngầm:</w:t>
      </w:r>
    </w:p>
    <w:p>
      <w:r>
        <w:t>381</w:t>
      </w:r>
    </w:p>
    <w:p>
      <w:r>
        <w:t>M111.0201</w:t>
      </w:r>
    </w:p>
    <w:p>
      <w:r>
        <w:t>Máy khoan ngầm có định hướng</w:t>
      </w:r>
    </w:p>
    <w:p>
      <w:r>
        <w:t>260</w:t>
      </w:r>
    </w:p>
    <w:p>
      <w:r>
        <w:t>15</w:t>
      </w:r>
    </w:p>
    <w:p>
      <w:r>
        <w:t>3,5</w:t>
      </w:r>
    </w:p>
    <w:p>
      <w:r>
        <w:t>6</w:t>
      </w:r>
    </w:p>
    <w:p>
      <w:r>
        <w:t>201 kWh</w:t>
      </w:r>
    </w:p>
    <w:p>
      <w:r>
        <w:t>1x4/7+1x7/7</w:t>
      </w:r>
    </w:p>
    <w:p>
      <w:r>
        <w:t>5.938.103</w:t>
      </w:r>
    </w:p>
    <w:p>
      <w:r>
        <w:t>381.789</w:t>
      </w:r>
    </w:p>
    <w:p>
      <w:r>
        <w:t>809.879</w:t>
      </w:r>
    </w:p>
    <w:p>
      <w:r>
        <w:t>6.444.606</w:t>
      </w:r>
    </w:p>
    <w:p>
      <w:r>
        <w:t>748.744</w:t>
      </w:r>
    </w:p>
    <w:p>
      <w:r>
        <w:t>6.383.471</w:t>
      </w:r>
    </w:p>
    <w:p>
      <w:r>
        <w:t>382</w:t>
      </w:r>
    </w:p>
    <w:p>
      <w:r>
        <w:t>M111.0202</w:t>
      </w:r>
    </w:p>
    <w:p>
      <w:r>
        <w:t>Hệ thống STS (phục vụ khoan ngầm có định hướng khi khoan qua sông nước)</w:t>
      </w:r>
    </w:p>
    <w:p>
      <w:r>
        <w:t>150</w:t>
      </w:r>
    </w:p>
    <w:p>
      <w:r>
        <w:t>15</w:t>
      </w:r>
    </w:p>
    <w:p>
      <w:r>
        <w:t>3,5</w:t>
      </w:r>
    </w:p>
    <w:p>
      <w:r>
        <w:t>6</w:t>
      </w:r>
    </w:p>
    <w:p>
      <w:r>
        <w:t>2 kWh</w:t>
      </w:r>
    </w:p>
    <w:p>
      <w:r>
        <w:t>1x6/7+1x4/7</w:t>
      </w:r>
    </w:p>
    <w:p>
      <w:r>
        <w:t>1.755.761</w:t>
      </w:r>
    </w:p>
    <w:p>
      <w:r>
        <w:t>3.799</w:t>
      </w:r>
    </w:p>
    <w:p>
      <w:r>
        <w:t>733.721</w:t>
      </w:r>
    </w:p>
    <w:p>
      <w:r>
        <w:t>3.429.687</w:t>
      </w:r>
    </w:p>
    <w:p>
      <w:r>
        <w:t>678.335</w:t>
      </w:r>
    </w:p>
    <w:p>
      <w:r>
        <w:t>3.374.301</w:t>
      </w:r>
    </w:p>
    <w:p>
      <w:r>
        <w:t>XII</w:t>
      </w:r>
    </w:p>
    <w:p>
      <w:r>
        <w:t>M112.0000</w:t>
      </w:r>
    </w:p>
    <w:p>
      <w:r>
        <w:t>MÁY VÀ THIẾT BỊ THI CÔNG KHÁC</w:t>
      </w:r>
    </w:p>
    <w:p>
      <w:r>
        <w:t>M112.0100</w:t>
      </w:r>
    </w:p>
    <w:p>
      <w:r>
        <w:t>Máy bơm nước, động cơ điện - công suất:</w:t>
      </w:r>
    </w:p>
    <w:p>
      <w:r>
        <w:t>383</w:t>
      </w:r>
    </w:p>
    <w:p>
      <w:r>
        <w:t>M112.0101</w:t>
      </w:r>
    </w:p>
    <w:p>
      <w:r>
        <w:t>1,1 kW</w:t>
      </w:r>
    </w:p>
    <w:p>
      <w:r>
        <w:t>190</w:t>
      </w:r>
    </w:p>
    <w:p>
      <w:r>
        <w:t>17</w:t>
      </w:r>
    </w:p>
    <w:p>
      <w:r>
        <w:t>4,7</w:t>
      </w:r>
    </w:p>
    <w:p>
      <w:r>
        <w:t>5</w:t>
      </w:r>
    </w:p>
    <w:p>
      <w:r>
        <w:t>3 kWh</w:t>
      </w:r>
    </w:p>
    <w:p>
      <w:r>
        <w:t>3.440</w:t>
      </w:r>
    </w:p>
    <w:p>
      <w:r>
        <w:t>5.698</w:t>
      </w:r>
    </w:p>
    <w:p>
      <w:r>
        <w:t>10.532</w:t>
      </w:r>
    </w:p>
    <w:p>
      <w:r>
        <w:t>10.532</w:t>
      </w:r>
    </w:p>
    <w:p>
      <w:r>
        <w:t>384</w:t>
      </w:r>
    </w:p>
    <w:p>
      <w:r>
        <w:t>M112.0102</w:t>
      </w:r>
    </w:p>
    <w:p>
      <w:r>
        <w:t>2,0 kW</w:t>
      </w:r>
    </w:p>
    <w:p>
      <w:r>
        <w:t>190</w:t>
      </w:r>
    </w:p>
    <w:p>
      <w:r>
        <w:t>17</w:t>
      </w:r>
    </w:p>
    <w:p>
      <w:r>
        <w:t>4,7</w:t>
      </w:r>
    </w:p>
    <w:p>
      <w:r>
        <w:t>5</w:t>
      </w:r>
    </w:p>
    <w:p>
      <w:r>
        <w:t>5 kWh</w:t>
      </w:r>
    </w:p>
    <w:p>
      <w:r>
        <w:t>3.898</w:t>
      </w:r>
    </w:p>
    <w:p>
      <w:r>
        <w:t>9.497</w:t>
      </w:r>
    </w:p>
    <w:p>
      <w:r>
        <w:t>14.975</w:t>
      </w:r>
    </w:p>
    <w:p>
      <w:r>
        <w:t>14.975</w:t>
      </w:r>
    </w:p>
    <w:p>
      <w:r>
        <w:t>385</w:t>
      </w:r>
    </w:p>
    <w:p>
      <w:r>
        <w:t>M112.0103</w:t>
      </w:r>
    </w:p>
    <w:p>
      <w:r>
        <w:t>2,8 kW</w:t>
      </w:r>
    </w:p>
    <w:p>
      <w:r>
        <w:t>190</w:t>
      </w:r>
    </w:p>
    <w:p>
      <w:r>
        <w:t>17</w:t>
      </w:r>
    </w:p>
    <w:p>
      <w:r>
        <w:t>4,7</w:t>
      </w:r>
    </w:p>
    <w:p>
      <w:r>
        <w:t>5</w:t>
      </w:r>
    </w:p>
    <w:p>
      <w:r>
        <w:t>8 kWh</w:t>
      </w:r>
    </w:p>
    <w:p>
      <w:r>
        <w:t>4.586</w:t>
      </w:r>
    </w:p>
    <w:p>
      <w:r>
        <w:t>15.196</w:t>
      </w:r>
    </w:p>
    <w:p>
      <w:r>
        <w:t>21.640</w:t>
      </w:r>
    </w:p>
    <w:p>
      <w:r>
        <w:t>21.640</w:t>
      </w:r>
    </w:p>
    <w:p>
      <w:r>
        <w:t>386</w:t>
      </w:r>
    </w:p>
    <w:p>
      <w:r>
        <w:t>M112.0104</w:t>
      </w:r>
    </w:p>
    <w:p>
      <w:r>
        <w:t>7 kW-7,5 kW</w:t>
      </w:r>
    </w:p>
    <w:p>
      <w:r>
        <w:t>180</w:t>
      </w:r>
    </w:p>
    <w:p>
      <w:r>
        <w:t>17</w:t>
      </w:r>
    </w:p>
    <w:p>
      <w:r>
        <w:t>4,7</w:t>
      </w:r>
    </w:p>
    <w:p>
      <w:r>
        <w:t>5</w:t>
      </w:r>
    </w:p>
    <w:p>
      <w:r>
        <w:t>10 kWh</w:t>
      </w:r>
    </w:p>
    <w:p>
      <w:r>
        <w:t>10.663</w:t>
      </w:r>
    </w:p>
    <w:p>
      <w:r>
        <w:t>18.995</w:t>
      </w:r>
    </w:p>
    <w:p>
      <w:r>
        <w:t>34.811</w:t>
      </w:r>
    </w:p>
    <w:p>
      <w:r>
        <w:t>34.811</w:t>
      </w:r>
    </w:p>
    <w:p>
      <w:r>
        <w:t>387</w:t>
      </w:r>
    </w:p>
    <w:p>
      <w:r>
        <w:t>M112.0105</w:t>
      </w:r>
    </w:p>
    <w:p>
      <w:r>
        <w:t>14 kW</w:t>
      </w:r>
    </w:p>
    <w:p>
      <w:r>
        <w:t>180</w:t>
      </w:r>
    </w:p>
    <w:p>
      <w:r>
        <w:t>16</w:t>
      </w:r>
    </w:p>
    <w:p>
      <w:r>
        <w:t>4,5</w:t>
      </w:r>
    </w:p>
    <w:p>
      <w:r>
        <w:t>5</w:t>
      </w:r>
    </w:p>
    <w:p>
      <w:r>
        <w:t>34 kWh</w:t>
      </w:r>
    </w:p>
    <w:p>
      <w:r>
        <w:t>17.198</w:t>
      </w:r>
    </w:p>
    <w:p>
      <w:r>
        <w:t>64.581</w:t>
      </w:r>
    </w:p>
    <w:p>
      <w:r>
        <w:t>88.945</w:t>
      </w:r>
    </w:p>
    <w:p>
      <w:r>
        <w:t>88.945</w:t>
      </w:r>
    </w:p>
    <w:p>
      <w:r>
        <w:t>388</w:t>
      </w:r>
    </w:p>
    <w:p>
      <w:r>
        <w:t>M112.0106</w:t>
      </w:r>
    </w:p>
    <w:p>
      <w:r>
        <w:t>20 kW</w:t>
      </w:r>
    </w:p>
    <w:p>
      <w:r>
        <w:t>180</w:t>
      </w:r>
    </w:p>
    <w:p>
      <w:r>
        <w:t>16</w:t>
      </w:r>
    </w:p>
    <w:p>
      <w:r>
        <w:t>4,2</w:t>
      </w:r>
    </w:p>
    <w:p>
      <w:r>
        <w:t>5</w:t>
      </w:r>
    </w:p>
    <w:p>
      <w:r>
        <w:t>48 kWh</w:t>
      </w:r>
    </w:p>
    <w:p>
      <w:r>
        <w:t>27.860</w:t>
      </w:r>
    </w:p>
    <w:p>
      <w:r>
        <w:t>91.174</w:t>
      </w:r>
    </w:p>
    <w:p>
      <w:r>
        <w:t>130.178</w:t>
      </w:r>
    </w:p>
    <w:p>
      <w:r>
        <w:t>130.178</w:t>
      </w:r>
    </w:p>
    <w:p>
      <w:r>
        <w:t>M112.0200</w:t>
      </w:r>
    </w:p>
    <w:p>
      <w:r>
        <w:t>Máy bơm nước, động cơ diezel - công suất:</w:t>
      </w:r>
    </w:p>
    <w:p>
      <w:r>
        <w:t>389</w:t>
      </w:r>
    </w:p>
    <w:p>
      <w:r>
        <w:t>M112.0201</w:t>
      </w:r>
    </w:p>
    <w:p>
      <w:r>
        <w:t>5 cv</w:t>
      </w:r>
    </w:p>
    <w:p>
      <w:r>
        <w:t>150</w:t>
      </w:r>
    </w:p>
    <w:p>
      <w:r>
        <w:t>20</w:t>
      </w:r>
    </w:p>
    <w:p>
      <w:r>
        <w:t>5,4</w:t>
      </w:r>
    </w:p>
    <w:p>
      <w:r>
        <w:t>5</w:t>
      </w:r>
    </w:p>
    <w:p>
      <w:r>
        <w:t>2,7 lít diezel</w:t>
      </w:r>
    </w:p>
    <w:p>
      <w:r>
        <w:t>12.956</w:t>
      </w:r>
    </w:p>
    <w:p>
      <w:r>
        <w:t>48.061</w:t>
      </w:r>
    </w:p>
    <w:p>
      <w:r>
        <w:t>74.319</w:t>
      </w:r>
    </w:p>
    <w:p>
      <w:r>
        <w:t>74.319</w:t>
      </w:r>
    </w:p>
    <w:p>
      <w:r>
        <w:t>390</w:t>
      </w:r>
    </w:p>
    <w:p>
      <w:r>
        <w:t>M112.0202</w:t>
      </w:r>
    </w:p>
    <w:p>
      <w:r>
        <w:t>5,5 cv</w:t>
      </w:r>
    </w:p>
    <w:p>
      <w:r>
        <w:t>150</w:t>
      </w:r>
    </w:p>
    <w:p>
      <w:r>
        <w:t>20</w:t>
      </w:r>
    </w:p>
    <w:p>
      <w:r>
        <w:t>5,4</w:t>
      </w:r>
    </w:p>
    <w:p>
      <w:r>
        <w:t>5</w:t>
      </w:r>
    </w:p>
    <w:p>
      <w:r>
        <w:t>3 lít diezel</w:t>
      </w:r>
    </w:p>
    <w:p>
      <w:r>
        <w:t>15.478</w:t>
      </w:r>
    </w:p>
    <w:p>
      <w:r>
        <w:t>53.401</w:t>
      </w:r>
    </w:p>
    <w:p>
      <w:r>
        <w:t>84.770</w:t>
      </w:r>
    </w:p>
    <w:p>
      <w:r>
        <w:t>84.770</w:t>
      </w:r>
    </w:p>
    <w:p>
      <w:r>
        <w:t>391</w:t>
      </w:r>
    </w:p>
    <w:p>
      <w:r>
        <w:t>M112.0203</w:t>
      </w:r>
    </w:p>
    <w:p>
      <w:r>
        <w:t>10 cv</w:t>
      </w:r>
    </w:p>
    <w:p>
      <w:r>
        <w:t>150</w:t>
      </w:r>
    </w:p>
    <w:p>
      <w:r>
        <w:t>20</w:t>
      </w:r>
    </w:p>
    <w:p>
      <w:r>
        <w:t>5,4</w:t>
      </w:r>
    </w:p>
    <w:p>
      <w:r>
        <w:t>5</w:t>
      </w:r>
    </w:p>
    <w:p>
      <w:r>
        <w:t>5 lít diezel</w:t>
      </w:r>
    </w:p>
    <w:p>
      <w:r>
        <w:t>26.943</w:t>
      </w:r>
    </w:p>
    <w:p>
      <w:r>
        <w:t>89.002</w:t>
      </w:r>
    </w:p>
    <w:p>
      <w:r>
        <w:t>143.607</w:t>
      </w:r>
    </w:p>
    <w:p>
      <w:r>
        <w:t>143.607</w:t>
      </w:r>
    </w:p>
    <w:p>
      <w:r>
        <w:t>392</w:t>
      </w:r>
    </w:p>
    <w:p>
      <w:r>
        <w:t>M112.0204</w:t>
      </w:r>
    </w:p>
    <w:p>
      <w:r>
        <w:t>20 cv</w:t>
      </w:r>
    </w:p>
    <w:p>
      <w:r>
        <w:t>150</w:t>
      </w:r>
    </w:p>
    <w:p>
      <w:r>
        <w:t>18</w:t>
      </w:r>
    </w:p>
    <w:p>
      <w:r>
        <w:t>4,7</w:t>
      </w:r>
    </w:p>
    <w:p>
      <w:r>
        <w:t>5</w:t>
      </w:r>
    </w:p>
    <w:p>
      <w:r>
        <w:t>10 lít diezel</w:t>
      </w:r>
    </w:p>
    <w:p>
      <w:r>
        <w:t>65.809</w:t>
      </w:r>
    </w:p>
    <w:p>
      <w:r>
        <w:t>178.005</w:t>
      </w:r>
    </w:p>
    <w:p>
      <w:r>
        <w:t>291.635</w:t>
      </w:r>
    </w:p>
    <w:p>
      <w:r>
        <w:t>291.635</w:t>
      </w:r>
    </w:p>
    <w:p>
      <w:r>
        <w:t>393</w:t>
      </w:r>
    </w:p>
    <w:p>
      <w:r>
        <w:t>M112.0205</w:t>
      </w:r>
    </w:p>
    <w:p>
      <w:r>
        <w:t>25 cv</w:t>
      </w:r>
    </w:p>
    <w:p>
      <w:r>
        <w:t>150</w:t>
      </w:r>
    </w:p>
    <w:p>
      <w:r>
        <w:t>17</w:t>
      </w:r>
    </w:p>
    <w:p>
      <w:r>
        <w:t>4</w:t>
      </w:r>
    </w:p>
    <w:p>
      <w:r>
        <w:t>5</w:t>
      </w:r>
    </w:p>
    <w:p>
      <w:r>
        <w:t>11 lít diezel</w:t>
      </w:r>
    </w:p>
    <w:p>
      <w:r>
        <w:t>73.720</w:t>
      </w:r>
    </w:p>
    <w:p>
      <w:r>
        <w:t>195.805</w:t>
      </w:r>
    </w:p>
    <w:p>
      <w:r>
        <w:t>315.231</w:t>
      </w:r>
    </w:p>
    <w:p>
      <w:r>
        <w:t>315.231</w:t>
      </w:r>
    </w:p>
    <w:p>
      <w:r>
        <w:t>394</w:t>
      </w:r>
    </w:p>
    <w:p>
      <w:r>
        <w:t>M112.0206</w:t>
      </w:r>
    </w:p>
    <w:p>
      <w:r>
        <w:t>30 cv</w:t>
      </w:r>
    </w:p>
    <w:p>
      <w:r>
        <w:t>150</w:t>
      </w:r>
    </w:p>
    <w:p>
      <w:r>
        <w:t>17</w:t>
      </w:r>
    </w:p>
    <w:p>
      <w:r>
        <w:t>4</w:t>
      </w:r>
    </w:p>
    <w:p>
      <w:r>
        <w:t>5</w:t>
      </w:r>
    </w:p>
    <w:p>
      <w:r>
        <w:t>15 lít diezel</w:t>
      </w:r>
    </w:p>
    <w:p>
      <w:r>
        <w:t>89.198</w:t>
      </w:r>
    </w:p>
    <w:p>
      <w:r>
        <w:t>267.007</w:t>
      </w:r>
    </w:p>
    <w:p>
      <w:r>
        <w:t>411.508</w:t>
      </w:r>
    </w:p>
    <w:p>
      <w:r>
        <w:t>411.508</w:t>
      </w:r>
    </w:p>
    <w:p>
      <w:r>
        <w:t>395</w:t>
      </w:r>
    </w:p>
    <w:p>
      <w:r>
        <w:t>M112.0207</w:t>
      </w:r>
    </w:p>
    <w:p>
      <w:r>
        <w:t>40 cv</w:t>
      </w:r>
    </w:p>
    <w:p>
      <w:r>
        <w:t>150</w:t>
      </w:r>
    </w:p>
    <w:p>
      <w:r>
        <w:t>17</w:t>
      </w:r>
    </w:p>
    <w:p>
      <w:r>
        <w:t>4,4</w:t>
      </w:r>
    </w:p>
    <w:p>
      <w:r>
        <w:t>5</w:t>
      </w:r>
    </w:p>
    <w:p>
      <w:r>
        <w:t>20 lít diezel</w:t>
      </w:r>
    </w:p>
    <w:p>
      <w:r>
        <w:t>114.952</w:t>
      </w:r>
    </w:p>
    <w:p>
      <w:r>
        <w:t>356.009</w:t>
      </w:r>
    </w:p>
    <w:p>
      <w:r>
        <w:t>545.297</w:t>
      </w:r>
    </w:p>
    <w:p>
      <w:r>
        <w:t>545.297</w:t>
      </w:r>
    </w:p>
    <w:p>
      <w:r>
        <w:t>396</w:t>
      </w:r>
    </w:p>
    <w:p>
      <w:r>
        <w:t>M112.0208</w:t>
      </w:r>
    </w:p>
    <w:p>
      <w:r>
        <w:t>75 cv</w:t>
      </w:r>
    </w:p>
    <w:p>
      <w:r>
        <w:t>150</w:t>
      </w:r>
    </w:p>
    <w:p>
      <w:r>
        <w:t>16</w:t>
      </w:r>
    </w:p>
    <w:p>
      <w:r>
        <w:t>3,8</w:t>
      </w:r>
    </w:p>
    <w:p>
      <w:r>
        <w:t>5</w:t>
      </w:r>
    </w:p>
    <w:p>
      <w:r>
        <w:t>36 lít diezel</w:t>
      </w:r>
    </w:p>
    <w:p>
      <w:r>
        <w:t>237.442</w:t>
      </w:r>
    </w:p>
    <w:p>
      <w:r>
        <w:t>640.817</w:t>
      </w:r>
    </w:p>
    <w:p>
      <w:r>
        <w:t>1.008.060</w:t>
      </w:r>
    </w:p>
    <w:p>
      <w:r>
        <w:t>1.008.060</w:t>
      </w:r>
    </w:p>
    <w:p>
      <w:r>
        <w:t>397</w:t>
      </w:r>
    </w:p>
    <w:p>
      <w:r>
        <w:t>M112.0209</w:t>
      </w:r>
    </w:p>
    <w:p>
      <w:r>
        <w:t>120 cv</w:t>
      </w:r>
    </w:p>
    <w:p>
      <w:r>
        <w:t>150</w:t>
      </w:r>
    </w:p>
    <w:p>
      <w:r>
        <w:t>16</w:t>
      </w:r>
    </w:p>
    <w:p>
      <w:r>
        <w:t>3,8</w:t>
      </w:r>
    </w:p>
    <w:p>
      <w:r>
        <w:t>5</w:t>
      </w:r>
    </w:p>
    <w:p>
      <w:r>
        <w:t>53 lít diezel</w:t>
      </w:r>
    </w:p>
    <w:p>
      <w:r>
        <w:t>267.801</w:t>
      </w:r>
    </w:p>
    <w:p>
      <w:r>
        <w:t>943.424</w:t>
      </w:r>
    </w:p>
    <w:p>
      <w:r>
        <w:t>1.357.623</w:t>
      </w:r>
    </w:p>
    <w:p>
      <w:r>
        <w:t>1.357.623</w:t>
      </w:r>
    </w:p>
    <w:p>
      <w:r>
        <w:t>M112.0300</w:t>
      </w:r>
    </w:p>
    <w:p>
      <w:r>
        <w:t>Máy bơm nước, động cơ xăng - công suất:</w:t>
      </w:r>
    </w:p>
    <w:p>
      <w:r>
        <w:t>398</w:t>
      </w:r>
    </w:p>
    <w:p>
      <w:r>
        <w:t>M112.0301</w:t>
      </w:r>
    </w:p>
    <w:p>
      <w:r>
        <w:t>3 cv</w:t>
      </w:r>
    </w:p>
    <w:p>
      <w:r>
        <w:t>150</w:t>
      </w:r>
    </w:p>
    <w:p>
      <w:r>
        <w:t>20</w:t>
      </w:r>
    </w:p>
    <w:p>
      <w:r>
        <w:t>5,8</w:t>
      </w:r>
    </w:p>
    <w:p>
      <w:r>
        <w:t>5</w:t>
      </w:r>
    </w:p>
    <w:p>
      <w:r>
        <w:t>1,6 lít xăng</w:t>
      </w:r>
    </w:p>
    <w:p>
      <w:r>
        <w:t>9.860</w:t>
      </w:r>
    </w:p>
    <w:p>
      <w:r>
        <w:t>30.429</w:t>
      </w:r>
    </w:p>
    <w:p>
      <w:r>
        <w:t>50.675</w:t>
      </w:r>
    </w:p>
    <w:p>
      <w:r>
        <w:t>50.675</w:t>
      </w:r>
    </w:p>
    <w:p>
      <w:r>
        <w:t>399</w:t>
      </w:r>
    </w:p>
    <w:p>
      <w:r>
        <w:t>M112.0302</w:t>
      </w:r>
    </w:p>
    <w:p>
      <w:r>
        <w:t>6 cv</w:t>
      </w:r>
    </w:p>
    <w:p>
      <w:r>
        <w:t>150</w:t>
      </w:r>
    </w:p>
    <w:p>
      <w:r>
        <w:t>20</w:t>
      </w:r>
    </w:p>
    <w:p>
      <w:r>
        <w:t>5,8</w:t>
      </w:r>
    </w:p>
    <w:p>
      <w:r>
        <w:t>5</w:t>
      </w:r>
    </w:p>
    <w:p>
      <w:r>
        <w:t>3 lít xăng</w:t>
      </w:r>
    </w:p>
    <w:p>
      <w:r>
        <w:t>16.854</w:t>
      </w:r>
    </w:p>
    <w:p>
      <w:r>
        <w:t>57.054</w:t>
      </w:r>
    </w:p>
    <w:p>
      <w:r>
        <w:t>91.661</w:t>
      </w:r>
    </w:p>
    <w:p>
      <w:r>
        <w:t>91.661</w:t>
      </w:r>
    </w:p>
    <w:p>
      <w:r>
        <w:t>400</w:t>
      </w:r>
    </w:p>
    <w:p>
      <w:r>
        <w:t>M112.0303</w:t>
      </w:r>
    </w:p>
    <w:p>
      <w:r>
        <w:t>8 cv</w:t>
      </w:r>
    </w:p>
    <w:p>
      <w:r>
        <w:t>150</w:t>
      </w:r>
    </w:p>
    <w:p>
      <w:r>
        <w:t>20</w:t>
      </w:r>
    </w:p>
    <w:p>
      <w:r>
        <w:t>5,8</w:t>
      </w:r>
    </w:p>
    <w:p>
      <w:r>
        <w:t>5</w:t>
      </w:r>
    </w:p>
    <w:p>
      <w:r>
        <w:t>4 lít xăng</w:t>
      </w:r>
    </w:p>
    <w:p>
      <w:r>
        <w:t>22.013</w:t>
      </w:r>
    </w:p>
    <w:p>
      <w:r>
        <w:t>76.072</w:t>
      </w:r>
    </w:p>
    <w:p>
      <w:r>
        <w:t>121.272</w:t>
      </w:r>
    </w:p>
    <w:p>
      <w:r>
        <w:t>121.272</w:t>
      </w:r>
    </w:p>
    <w:p>
      <w:r>
        <w:t>401</w:t>
      </w:r>
    </w:p>
    <w:p>
      <w:r>
        <w:t>M112.0401</w:t>
      </w:r>
    </w:p>
    <w:p>
      <w:r>
        <w:t>Máy bơm chân không 7,5 kW</w:t>
      </w:r>
    </w:p>
    <w:p>
      <w:r>
        <w:t>280</w:t>
      </w:r>
    </w:p>
    <w:p>
      <w:r>
        <w:t>13</w:t>
      </w:r>
    </w:p>
    <w:p>
      <w:r>
        <w:t>3,6</w:t>
      </w:r>
    </w:p>
    <w:p>
      <w:r>
        <w:t>5</w:t>
      </w:r>
    </w:p>
    <w:p>
      <w:r>
        <w:t>22 kWh</w:t>
      </w:r>
    </w:p>
    <w:p>
      <w:r>
        <w:t>252.231</w:t>
      </w:r>
    </w:p>
    <w:p>
      <w:r>
        <w:t>41.788</w:t>
      </w:r>
    </w:p>
    <w:p>
      <w:r>
        <w:t>224.655</w:t>
      </w:r>
    </w:p>
    <w:p>
      <w:r>
        <w:t>224.655</w:t>
      </w:r>
    </w:p>
    <w:p>
      <w:r>
        <w:t>402</w:t>
      </w:r>
    </w:p>
    <w:p>
      <w:r>
        <w:t>M112.0402</w:t>
      </w:r>
    </w:p>
    <w:p>
      <w:r>
        <w:t>Máy bơm xói 4MC (75 kW)</w:t>
      </w:r>
    </w:p>
    <w:p>
      <w:r>
        <w:t>180</w:t>
      </w:r>
    </w:p>
    <w:p>
      <w:r>
        <w:t>13</w:t>
      </w:r>
    </w:p>
    <w:p>
      <w:r>
        <w:t>3,6</w:t>
      </w:r>
    </w:p>
    <w:p>
      <w:r>
        <w:t>5</w:t>
      </w:r>
    </w:p>
    <w:p>
      <w:r>
        <w:t>180 kWh</w:t>
      </w:r>
    </w:p>
    <w:p>
      <w:r>
        <w:t>1x3/7</w:t>
      </w:r>
    </w:p>
    <w:p>
      <w:r>
        <w:t>120.039</w:t>
      </w:r>
    </w:p>
    <w:p>
      <w:r>
        <w:t>341.901</w:t>
      </w:r>
    </w:p>
    <w:p>
      <w:r>
        <w:t>258.195</w:t>
      </w:r>
    </w:p>
    <w:p>
      <w:r>
        <w:t>735.473</w:t>
      </w:r>
    </w:p>
    <w:p>
      <w:r>
        <w:t>238.705</w:t>
      </w:r>
    </w:p>
    <w:p>
      <w:r>
        <w:t>715.983</w:t>
      </w:r>
    </w:p>
    <w:p>
      <w:r>
        <w:t>403</w:t>
      </w:r>
    </w:p>
    <w:p>
      <w:r>
        <w:t>M112.0501</w:t>
      </w:r>
    </w:p>
    <w:p>
      <w:r>
        <w:t>Máy bơm áp lực xói nước đầu cọc (300 cv)</w:t>
      </w:r>
    </w:p>
    <w:p>
      <w:r>
        <w:t>180</w:t>
      </w:r>
    </w:p>
    <w:p>
      <w:r>
        <w:t>13</w:t>
      </w:r>
    </w:p>
    <w:p>
      <w:r>
        <w:t>2,2</w:t>
      </w:r>
    </w:p>
    <w:p>
      <w:r>
        <w:t>5</w:t>
      </w:r>
    </w:p>
    <w:p>
      <w:r>
        <w:t>111 lít diezel</w:t>
      </w:r>
    </w:p>
    <w:p>
      <w:r>
        <w:t>1x3/7</w:t>
      </w:r>
    </w:p>
    <w:p>
      <w:r>
        <w:t>1.158.316</w:t>
      </w:r>
    </w:p>
    <w:p>
      <w:r>
        <w:t>1.975.851</w:t>
      </w:r>
    </w:p>
    <w:p>
      <w:r>
        <w:t>258.195</w:t>
      </w:r>
    </w:p>
    <w:p>
      <w:r>
        <w:t>3.450.278</w:t>
      </w:r>
    </w:p>
    <w:p>
      <w:r>
        <w:t>238.705</w:t>
      </w:r>
    </w:p>
    <w:p>
      <w:r>
        <w:t>3.430.788</w:t>
      </w:r>
    </w:p>
    <w:p>
      <w:r>
        <w:t>M112.0600</w:t>
      </w:r>
    </w:p>
    <w:p>
      <w:r>
        <w:t>Máy bơm vữa - năng suất:</w:t>
      </w:r>
    </w:p>
    <w:p>
      <w:r>
        <w:t>404</w:t>
      </w:r>
    </w:p>
    <w:p>
      <w:r>
        <w:t>M112.0601</w:t>
      </w:r>
    </w:p>
    <w:p>
      <w:r>
        <w:t>6 m 3 /h</w:t>
      </w:r>
    </w:p>
    <w:p>
      <w:r>
        <w:t>150</w:t>
      </w:r>
    </w:p>
    <w:p>
      <w:r>
        <w:t>18</w:t>
      </w:r>
    </w:p>
    <w:p>
      <w:r>
        <w:t>6,6</w:t>
      </w:r>
    </w:p>
    <w:p>
      <w:r>
        <w:t>5</w:t>
      </w:r>
    </w:p>
    <w:p>
      <w:r>
        <w:t>19 kWh</w:t>
      </w:r>
    </w:p>
    <w:p>
      <w:r>
        <w:t>1x4/7</w:t>
      </w:r>
    </w:p>
    <w:p>
      <w:r>
        <w:t>103.415</w:t>
      </w:r>
    </w:p>
    <w:p>
      <w:r>
        <w:t>36.090</w:t>
      </w:r>
    </w:p>
    <w:p>
      <w:r>
        <w:t>306.491</w:t>
      </w:r>
    </w:p>
    <w:p>
      <w:r>
        <w:t>534.243</w:t>
      </w:r>
    </w:p>
    <w:p>
      <w:r>
        <w:t>283.355</w:t>
      </w:r>
    </w:p>
    <w:p>
      <w:r>
        <w:t>511.107</w:t>
      </w:r>
    </w:p>
    <w:p>
      <w:r>
        <w:t>405</w:t>
      </w:r>
    </w:p>
    <w:p>
      <w:r>
        <w:t>M112.0602</w:t>
      </w:r>
    </w:p>
    <w:p>
      <w:r>
        <w:t>9 m 3 /h</w:t>
      </w:r>
    </w:p>
    <w:p>
      <w:r>
        <w:t>150</w:t>
      </w:r>
    </w:p>
    <w:p>
      <w:r>
        <w:t>18</w:t>
      </w:r>
    </w:p>
    <w:p>
      <w:r>
        <w:t>6,6</w:t>
      </w:r>
    </w:p>
    <w:p>
      <w:r>
        <w:t>5</w:t>
      </w:r>
    </w:p>
    <w:p>
      <w:r>
        <w:t>34 kWh</w:t>
      </w:r>
    </w:p>
    <w:p>
      <w:r>
        <w:t>1x4/7</w:t>
      </w:r>
    </w:p>
    <w:p>
      <w:r>
        <w:t>129.899</w:t>
      </w:r>
    </w:p>
    <w:p>
      <w:r>
        <w:t>64.581</w:t>
      </w:r>
    </w:p>
    <w:p>
      <w:r>
        <w:t>306.491</w:t>
      </w:r>
    </w:p>
    <w:p>
      <w:r>
        <w:t>611.818</w:t>
      </w:r>
    </w:p>
    <w:p>
      <w:r>
        <w:t>283.355</w:t>
      </w:r>
    </w:p>
    <w:p>
      <w:r>
        <w:t>588.682</w:t>
      </w:r>
    </w:p>
    <w:p>
      <w:r>
        <w:t>406</w:t>
      </w:r>
    </w:p>
    <w:p>
      <w:r>
        <w:t>M112.0603</w:t>
      </w:r>
    </w:p>
    <w:p>
      <w:r>
        <w:t>32 - 50 m 3 /h</w:t>
      </w:r>
    </w:p>
    <w:p>
      <w:r>
        <w:t>150</w:t>
      </w:r>
    </w:p>
    <w:p>
      <w:r>
        <w:t>18</w:t>
      </w:r>
    </w:p>
    <w:p>
      <w:r>
        <w:t>6,1</w:t>
      </w:r>
    </w:p>
    <w:p>
      <w:r>
        <w:t>5</w:t>
      </w:r>
    </w:p>
    <w:p>
      <w:r>
        <w:t>72 kWh</w:t>
      </w:r>
    </w:p>
    <w:p>
      <w:r>
        <w:t>1x4/7</w:t>
      </w:r>
    </w:p>
    <w:p>
      <w:r>
        <w:t>170.830</w:t>
      </w:r>
    </w:p>
    <w:p>
      <w:r>
        <w:t>136.760</w:t>
      </w:r>
    </w:p>
    <w:p>
      <w:r>
        <w:t>306.491</w:t>
      </w:r>
    </w:p>
    <w:p>
      <w:r>
        <w:t>754.162</w:t>
      </w:r>
    </w:p>
    <w:p>
      <w:r>
        <w:t>283.355</w:t>
      </w:r>
    </w:p>
    <w:p>
      <w:r>
        <w:t>731.026</w:t>
      </w:r>
    </w:p>
    <w:p>
      <w:r>
        <w:t>M112.0700</w:t>
      </w:r>
    </w:p>
    <w:p>
      <w:r>
        <w:t>Máy bơm cát, động cơ diezel - công suất:</w:t>
      </w:r>
    </w:p>
    <w:p>
      <w:r>
        <w:t>407</w:t>
      </w:r>
    </w:p>
    <w:p>
      <w:r>
        <w:t>M112.0701</w:t>
      </w:r>
    </w:p>
    <w:p>
      <w:r>
        <w:t>126 cv</w:t>
      </w:r>
    </w:p>
    <w:p>
      <w:r>
        <w:t>200</w:t>
      </w:r>
    </w:p>
    <w:p>
      <w:r>
        <w:t>12</w:t>
      </w:r>
    </w:p>
    <w:p>
      <w:r>
        <w:t>3,8</w:t>
      </w:r>
    </w:p>
    <w:p>
      <w:r>
        <w:t>5</w:t>
      </w:r>
    </w:p>
    <w:p>
      <w:r>
        <w:t>54 lít diezel</w:t>
      </w:r>
    </w:p>
    <w:p>
      <w:r>
        <w:t>1x5/7</w:t>
      </w:r>
    </w:p>
    <w:p>
      <w:r>
        <w:t>240.684</w:t>
      </w:r>
    </w:p>
    <w:p>
      <w:r>
        <w:t>961.225</w:t>
      </w:r>
    </w:p>
    <w:p>
      <w:r>
        <w:t>360.359</w:t>
      </w:r>
    </w:p>
    <w:p>
      <w:r>
        <w:t>1.557.454</w:t>
      </w:r>
    </w:p>
    <w:p>
      <w:r>
        <w:t>333.157</w:t>
      </w:r>
    </w:p>
    <w:p>
      <w:r>
        <w:t>1.530.252</w:t>
      </w:r>
    </w:p>
    <w:p>
      <w:r>
        <w:t>408</w:t>
      </w:r>
    </w:p>
    <w:p>
      <w:r>
        <w:t>M112.0702</w:t>
      </w:r>
    </w:p>
    <w:p>
      <w:r>
        <w:t>350 cv</w:t>
      </w:r>
    </w:p>
    <w:p>
      <w:r>
        <w:t>200</w:t>
      </w:r>
    </w:p>
    <w:p>
      <w:r>
        <w:t>12</w:t>
      </w:r>
    </w:p>
    <w:p>
      <w:r>
        <w:t>3,5</w:t>
      </w:r>
    </w:p>
    <w:p>
      <w:r>
        <w:t>5</w:t>
      </w:r>
    </w:p>
    <w:p>
      <w:r>
        <w:t>127 lít diezel</w:t>
      </w:r>
    </w:p>
    <w:p>
      <w:r>
        <w:t>1x5/7</w:t>
      </w:r>
    </w:p>
    <w:p>
      <w:r>
        <w:t>505.900</w:t>
      </w:r>
    </w:p>
    <w:p>
      <w:r>
        <w:t>2.260.658</w:t>
      </w:r>
    </w:p>
    <w:p>
      <w:r>
        <w:t>360.359</w:t>
      </w:r>
    </w:p>
    <w:p>
      <w:r>
        <w:t>3.109.211</w:t>
      </w:r>
    </w:p>
    <w:p>
      <w:r>
        <w:t>333.157</w:t>
      </w:r>
    </w:p>
    <w:p>
      <w:r>
        <w:t>3.082.009</w:t>
      </w:r>
    </w:p>
    <w:p>
      <w:r>
        <w:t>409</w:t>
      </w:r>
    </w:p>
    <w:p>
      <w:r>
        <w:t>M112.0703</w:t>
      </w:r>
    </w:p>
    <w:p>
      <w:r>
        <w:t>380 cv</w:t>
      </w:r>
    </w:p>
    <w:p>
      <w:r>
        <w:t>200</w:t>
      </w:r>
    </w:p>
    <w:p>
      <w:r>
        <w:t>12</w:t>
      </w:r>
    </w:p>
    <w:p>
      <w:r>
        <w:t>3,3</w:t>
      </w:r>
    </w:p>
    <w:p>
      <w:r>
        <w:t>5</w:t>
      </w:r>
    </w:p>
    <w:p>
      <w:r>
        <w:t>136 lít diezel</w:t>
      </w:r>
    </w:p>
    <w:p>
      <w:r>
        <w:t>1x5/7</w:t>
      </w:r>
    </w:p>
    <w:p>
      <w:r>
        <w:t>541.420</w:t>
      </w:r>
    </w:p>
    <w:p>
      <w:r>
        <w:t>2.420.863</w:t>
      </w:r>
    </w:p>
    <w:p>
      <w:r>
        <w:t>360.359</w:t>
      </w:r>
    </w:p>
    <w:p>
      <w:r>
        <w:t>3.298.278</w:t>
      </w:r>
    </w:p>
    <w:p>
      <w:r>
        <w:t>333.157</w:t>
      </w:r>
    </w:p>
    <w:p>
      <w:r>
        <w:t>3.271.076</w:t>
      </w:r>
    </w:p>
    <w:p>
      <w:r>
        <w:t>410</w:t>
      </w:r>
    </w:p>
    <w:p>
      <w:r>
        <w:t>M112.0704</w:t>
      </w:r>
    </w:p>
    <w:p>
      <w:r>
        <w:t>480 cv</w:t>
      </w:r>
    </w:p>
    <w:p>
      <w:r>
        <w:t>200</w:t>
      </w:r>
    </w:p>
    <w:p>
      <w:r>
        <w:t>12</w:t>
      </w:r>
    </w:p>
    <w:p>
      <w:r>
        <w:t>3,1</w:t>
      </w:r>
    </w:p>
    <w:p>
      <w:r>
        <w:t>5</w:t>
      </w:r>
    </w:p>
    <w:p>
      <w:r>
        <w:t>168 lít diezel</w:t>
      </w:r>
    </w:p>
    <w:p>
      <w:r>
        <w:t>1x5/7</w:t>
      </w:r>
    </w:p>
    <w:p>
      <w:r>
        <w:t>659.820</w:t>
      </w:r>
    </w:p>
    <w:p>
      <w:r>
        <w:t>2.990.477</w:t>
      </w:r>
    </w:p>
    <w:p>
      <w:r>
        <w:t>360.359</w:t>
      </w:r>
    </w:p>
    <w:p>
      <w:r>
        <w:t>3.974.366</w:t>
      </w:r>
    </w:p>
    <w:p>
      <w:r>
        <w:t>333.157</w:t>
      </w:r>
    </w:p>
    <w:p>
      <w:r>
        <w:t>3.947.164</w:t>
      </w:r>
    </w:p>
    <w:p>
      <w:r>
        <w:t>M112.0800</w:t>
      </w:r>
    </w:p>
    <w:p>
      <w:r>
        <w:t>Xe bơm bê tông tự hành - năng suất:</w:t>
      </w:r>
    </w:p>
    <w:p>
      <w:r>
        <w:t>411</w:t>
      </w:r>
    </w:p>
    <w:p>
      <w:r>
        <w:t>M112.0801</w:t>
      </w:r>
    </w:p>
    <w:p>
      <w:r>
        <w:t>50 m 3 /h</w:t>
      </w:r>
    </w:p>
    <w:p>
      <w:r>
        <w:t>260</w:t>
      </w:r>
    </w:p>
    <w:p>
      <w:r>
        <w:t>13</w:t>
      </w:r>
    </w:p>
    <w:p>
      <w:r>
        <w:t>5,4</w:t>
      </w:r>
    </w:p>
    <w:p>
      <w:r>
        <w:t>6</w:t>
      </w:r>
    </w:p>
    <w:p>
      <w:r>
        <w:t>53 lít diezel</w:t>
      </w:r>
    </w:p>
    <w:p>
      <w:r>
        <w:t>1x1/4+1x3/4 lái xe</w:t>
      </w:r>
    </w:p>
    <w:p>
      <w:r>
        <w:t>2.508.786</w:t>
      </w:r>
    </w:p>
    <w:p>
      <w:r>
        <w:t>943.424</w:t>
      </w:r>
    </w:p>
    <w:p>
      <w:r>
        <w:t>574.257</w:t>
      </w:r>
    </w:p>
    <w:p>
      <w:r>
        <w:t>3.746.641</w:t>
      </w:r>
    </w:p>
    <w:p>
      <w:r>
        <w:t>530.909</w:t>
      </w:r>
    </w:p>
    <w:p>
      <w:r>
        <w:t>3.703.293</w:t>
      </w:r>
    </w:p>
    <w:p>
      <w:r>
        <w:t>412</w:t>
      </w:r>
    </w:p>
    <w:p>
      <w:r>
        <w:t>M112.0802</w:t>
      </w:r>
    </w:p>
    <w:p>
      <w:r>
        <w:t>60 m 3 /h</w:t>
      </w:r>
    </w:p>
    <w:p>
      <w:r>
        <w:t>260</w:t>
      </w:r>
    </w:p>
    <w:p>
      <w:r>
        <w:t>13</w:t>
      </w:r>
    </w:p>
    <w:p>
      <w:r>
        <w:t>5</w:t>
      </w:r>
    </w:p>
    <w:p>
      <w:r>
        <w:t>6</w:t>
      </w:r>
    </w:p>
    <w:p>
      <w:r>
        <w:t>60 lít diezel</w:t>
      </w:r>
    </w:p>
    <w:p>
      <w:r>
        <w:t>1x1/4+1x3/4 lái xe</w:t>
      </w:r>
    </w:p>
    <w:p>
      <w:r>
        <w:t>2.809.744</w:t>
      </w:r>
    </w:p>
    <w:p>
      <w:r>
        <w:t>1.068.028</w:t>
      </w:r>
    </w:p>
    <w:p>
      <w:r>
        <w:t>574.257</w:t>
      </w:r>
    </w:p>
    <w:p>
      <w:r>
        <w:t>4.095.407</w:t>
      </w:r>
    </w:p>
    <w:p>
      <w:r>
        <w:t>530.909</w:t>
      </w:r>
    </w:p>
    <w:p>
      <w:r>
        <w:t>4.052.059</w:t>
      </w:r>
    </w:p>
    <w:p>
      <w:r>
        <w:t>M112.0900</w:t>
      </w:r>
    </w:p>
    <w:p>
      <w:r>
        <w:t>Máy bơm bê tông - năng suất:</w:t>
      </w:r>
    </w:p>
    <w:p>
      <w:r>
        <w:t>413</w:t>
      </w:r>
    </w:p>
    <w:p>
      <w:r>
        <w:t>M112.0901</w:t>
      </w:r>
    </w:p>
    <w:p>
      <w:r>
        <w:t>40 - 60 m3/h</w:t>
      </w:r>
    </w:p>
    <w:p>
      <w:r>
        <w:t>220</w:t>
      </w:r>
    </w:p>
    <w:p>
      <w:r>
        <w:t>13</w:t>
      </w:r>
    </w:p>
    <w:p>
      <w:r>
        <w:t>6,5</w:t>
      </w:r>
    </w:p>
    <w:p>
      <w:r>
        <w:t>5</w:t>
      </w:r>
    </w:p>
    <w:p>
      <w:r>
        <w:t>182 kWh</w:t>
      </w:r>
    </w:p>
    <w:p>
      <w:r>
        <w:t>1x3/7+1x5/7</w:t>
      </w:r>
    </w:p>
    <w:p>
      <w:r>
        <w:t>1.245.106</w:t>
      </w:r>
    </w:p>
    <w:p>
      <w:r>
        <w:t>345.700</w:t>
      </w:r>
    </w:p>
    <w:p>
      <w:r>
        <w:t>618.554</w:t>
      </w:r>
    </w:p>
    <w:p>
      <w:r>
        <w:t>2.277.275</w:t>
      </w:r>
    </w:p>
    <w:p>
      <w:r>
        <w:t>571.862</w:t>
      </w:r>
    </w:p>
    <w:p>
      <w:r>
        <w:t>2.230.583</w:t>
      </w:r>
    </w:p>
    <w:p>
      <w:r>
        <w:t>414</w:t>
      </w:r>
    </w:p>
    <w:p>
      <w:r>
        <w:t>M112.0902</w:t>
      </w:r>
    </w:p>
    <w:p>
      <w:r>
        <w:t>60 - 90 m3/h</w:t>
      </w:r>
    </w:p>
    <w:p>
      <w:r>
        <w:t>220</w:t>
      </w:r>
    </w:p>
    <w:p>
      <w:r>
        <w:t>13</w:t>
      </w:r>
    </w:p>
    <w:p>
      <w:r>
        <w:t>6,5</w:t>
      </w:r>
    </w:p>
    <w:p>
      <w:r>
        <w:t>5</w:t>
      </w:r>
    </w:p>
    <w:p>
      <w:r>
        <w:t>248 kWh</w:t>
      </w:r>
    </w:p>
    <w:p>
      <w:r>
        <w:t>1x4/7+1x5/7</w:t>
      </w:r>
    </w:p>
    <w:p>
      <w:r>
        <w:t>1.711.849</w:t>
      </w:r>
    </w:p>
    <w:p>
      <w:r>
        <w:t>471.064</w:t>
      </w:r>
    </w:p>
    <w:p>
      <w:r>
        <w:t>666.850</w:t>
      </w:r>
    </w:p>
    <w:p>
      <w:r>
        <w:t>2.943.136</w:t>
      </w:r>
    </w:p>
    <w:p>
      <w:r>
        <w:t>616.512</w:t>
      </w:r>
    </w:p>
    <w:p>
      <w:r>
        <w:t>2.892.798</w:t>
      </w:r>
    </w:p>
    <w:p>
      <w:r>
        <w:t>M112.1000</w:t>
      </w:r>
    </w:p>
    <w:p>
      <w:r>
        <w:t>Máy phun vẩy - năng suất:</w:t>
      </w:r>
    </w:p>
    <w:p>
      <w:r>
        <w:t>415</w:t>
      </w:r>
    </w:p>
    <w:p>
      <w:r>
        <w:t>M112.1001</w:t>
      </w:r>
    </w:p>
    <w:p>
      <w:r>
        <w:t>9 m 3 /h (AL 285)</w:t>
      </w:r>
    </w:p>
    <w:p>
      <w:r>
        <w:t>200</w:t>
      </w:r>
    </w:p>
    <w:p>
      <w:r>
        <w:t>13</w:t>
      </w:r>
    </w:p>
    <w:p>
      <w:r>
        <w:t>4,9</w:t>
      </w:r>
    </w:p>
    <w:p>
      <w:r>
        <w:t>6</w:t>
      </w:r>
    </w:p>
    <w:p>
      <w:r>
        <w:t>54 kWh</w:t>
      </w:r>
    </w:p>
    <w:p>
      <w:r>
        <w:t>1x4/7</w:t>
      </w:r>
    </w:p>
    <w:p>
      <w:r>
        <w:t>1.734.436</w:t>
      </w:r>
    </w:p>
    <w:p>
      <w:r>
        <w:t>102.570</w:t>
      </w:r>
    </w:p>
    <w:p>
      <w:r>
        <w:t>306.491</w:t>
      </w:r>
    </w:p>
    <w:p>
      <w:r>
        <w:t>2.368.974</w:t>
      </w:r>
    </w:p>
    <w:p>
      <w:r>
        <w:t>283.355</w:t>
      </w:r>
    </w:p>
    <w:p>
      <w:r>
        <w:t>2.345.838</w:t>
      </w:r>
    </w:p>
    <w:p>
      <w:r>
        <w:t>416</w:t>
      </w:r>
    </w:p>
    <w:p>
      <w:r>
        <w:t>M112.1002</w:t>
      </w:r>
    </w:p>
    <w:p>
      <w:r>
        <w:t>16 m 3 /h (AL 500)</w:t>
      </w:r>
    </w:p>
    <w:p>
      <w:r>
        <w:t>200</w:t>
      </w:r>
    </w:p>
    <w:p>
      <w:r>
        <w:t>13</w:t>
      </w:r>
    </w:p>
    <w:p>
      <w:r>
        <w:t>4,5</w:t>
      </w:r>
    </w:p>
    <w:p>
      <w:r>
        <w:t>6</w:t>
      </w:r>
    </w:p>
    <w:p>
      <w:r>
        <w:t>429 kWh</w:t>
      </w:r>
    </w:p>
    <w:p>
      <w:r>
        <w:t>1x4/7</w:t>
      </w:r>
    </w:p>
    <w:p>
      <w:r>
        <w:t>6.737.447</w:t>
      </w:r>
    </w:p>
    <w:p>
      <w:r>
        <w:t>814.864</w:t>
      </w:r>
    </w:p>
    <w:p>
      <w:r>
        <w:t>306.491</w:t>
      </w:r>
    </w:p>
    <w:p>
      <w:r>
        <w:t>8.599.921</w:t>
      </w:r>
    </w:p>
    <w:p>
      <w:r>
        <w:t>283.355</w:t>
      </w:r>
    </w:p>
    <w:p>
      <w:r>
        <w:t>8.576.785</w:t>
      </w:r>
    </w:p>
    <w:p>
      <w:r>
        <w:t>M112.1100</w:t>
      </w:r>
    </w:p>
    <w:p>
      <w:r>
        <w:t>Máy đầm bê tông, đầm bàn - công suất:</w:t>
      </w:r>
    </w:p>
    <w:p>
      <w:r>
        <w:t>417</w:t>
      </w:r>
    </w:p>
    <w:p>
      <w:r>
        <w:t>M112.1101</w:t>
      </w:r>
    </w:p>
    <w:p>
      <w:r>
        <w:t>1,0 kw</w:t>
      </w:r>
    </w:p>
    <w:p>
      <w:r>
        <w:t>150</w:t>
      </w:r>
    </w:p>
    <w:p>
      <w:r>
        <w:t>25</w:t>
      </w:r>
    </w:p>
    <w:p>
      <w:r>
        <w:t>8,8</w:t>
      </w:r>
    </w:p>
    <w:p>
      <w:r>
        <w:t>4</w:t>
      </w:r>
    </w:p>
    <w:p>
      <w:r>
        <w:t>5 kWh</w:t>
      </w:r>
    </w:p>
    <w:p>
      <w:r>
        <w:t>1x3/7</w:t>
      </w:r>
    </w:p>
    <w:p>
      <w:r>
        <w:t>6.420</w:t>
      </w:r>
    </w:p>
    <w:p>
      <w:r>
        <w:t>9.497</w:t>
      </w:r>
    </w:p>
    <w:p>
      <w:r>
        <w:t>258.195</w:t>
      </w:r>
    </w:p>
    <w:p>
      <w:r>
        <w:t>283.871</w:t>
      </w:r>
    </w:p>
    <w:p>
      <w:r>
        <w:t>238.705</w:t>
      </w:r>
    </w:p>
    <w:p>
      <w:r>
        <w:t>264.381</w:t>
      </w:r>
    </w:p>
    <w:p>
      <w:r>
        <w:t>M112.1200</w:t>
      </w:r>
    </w:p>
    <w:p>
      <w:r>
        <w:t>Máy đầm bê tông, đầm cạnh - công suất:</w:t>
      </w:r>
    </w:p>
    <w:p>
      <w:r>
        <w:t>418</w:t>
      </w:r>
    </w:p>
    <w:p>
      <w:r>
        <w:t>M112.1201</w:t>
      </w:r>
    </w:p>
    <w:p>
      <w:r>
        <w:t>1,0 kw</w:t>
      </w:r>
    </w:p>
    <w:p>
      <w:r>
        <w:t>150</w:t>
      </w:r>
    </w:p>
    <w:p>
      <w:r>
        <w:t>25</w:t>
      </w:r>
    </w:p>
    <w:p>
      <w:r>
        <w:t>8,8</w:t>
      </w:r>
    </w:p>
    <w:p>
      <w:r>
        <w:t>4</w:t>
      </w:r>
    </w:p>
    <w:p>
      <w:r>
        <w:t>5 kWh</w:t>
      </w:r>
    </w:p>
    <w:p>
      <w:r>
        <w:t>5.045</w:t>
      </w:r>
    </w:p>
    <w:p>
      <w:r>
        <w:t>9.497</w:t>
      </w:r>
    </w:p>
    <w:p>
      <w:r>
        <w:t>22.211</w:t>
      </w:r>
    </w:p>
    <w:p>
      <w:r>
        <w:t>22.211</w:t>
      </w:r>
    </w:p>
    <w:p>
      <w:r>
        <w:t>M112.1300</w:t>
      </w:r>
    </w:p>
    <w:p>
      <w:r>
        <w:t>Máy đầm bê tông, đầm dùi - công suất:</w:t>
      </w:r>
    </w:p>
    <w:p>
      <w:r>
        <w:t>419</w:t>
      </w:r>
    </w:p>
    <w:p>
      <w:r>
        <w:t>M112.1301</w:t>
      </w:r>
    </w:p>
    <w:p>
      <w:r>
        <w:t>1,5 kw</w:t>
      </w:r>
    </w:p>
    <w:p>
      <w:r>
        <w:t>150</w:t>
      </w:r>
    </w:p>
    <w:p>
      <w:r>
        <w:t>20</w:t>
      </w:r>
    </w:p>
    <w:p>
      <w:r>
        <w:t>8,8</w:t>
      </w:r>
    </w:p>
    <w:p>
      <w:r>
        <w:t>4</w:t>
      </w:r>
    </w:p>
    <w:p>
      <w:r>
        <w:t>7 kWh</w:t>
      </w:r>
    </w:p>
    <w:p>
      <w:r>
        <w:t>1x3/7</w:t>
      </w:r>
    </w:p>
    <w:p>
      <w:r>
        <w:t>7.395</w:t>
      </w:r>
    </w:p>
    <w:p>
      <w:r>
        <w:t>13.296</w:t>
      </w:r>
    </w:p>
    <w:p>
      <w:r>
        <w:t>258.195</w:t>
      </w:r>
    </w:p>
    <w:p>
      <w:r>
        <w:t>287.662</w:t>
      </w:r>
    </w:p>
    <w:p>
      <w:r>
        <w:t>238.705</w:t>
      </w:r>
    </w:p>
    <w:p>
      <w:r>
        <w:t>268.172</w:t>
      </w:r>
    </w:p>
    <w:p>
      <w:r>
        <w:t>420</w:t>
      </w:r>
    </w:p>
    <w:p>
      <w:r>
        <w:t>M112.1302</w:t>
      </w:r>
    </w:p>
    <w:p>
      <w:r>
        <w:t>3,5 kw</w:t>
      </w:r>
    </w:p>
    <w:p>
      <w:r>
        <w:t>150</w:t>
      </w:r>
    </w:p>
    <w:p>
      <w:r>
        <w:t>20</w:t>
      </w:r>
    </w:p>
    <w:p>
      <w:r>
        <w:t>6,5</w:t>
      </w:r>
    </w:p>
    <w:p>
      <w:r>
        <w:t>4</w:t>
      </w:r>
    </w:p>
    <w:p>
      <w:r>
        <w:t>16 kWh</w:t>
      </w:r>
    </w:p>
    <w:p>
      <w:r>
        <w:t>1x3/7</w:t>
      </w:r>
    </w:p>
    <w:p>
      <w:r>
        <w:t>24.535</w:t>
      </w:r>
    </w:p>
    <w:p>
      <w:r>
        <w:t>30.391</w:t>
      </w:r>
    </w:p>
    <w:p>
      <w:r>
        <w:t>258.195</w:t>
      </w:r>
    </w:p>
    <w:p>
      <w:r>
        <w:t>338.474</w:t>
      </w:r>
    </w:p>
    <w:p>
      <w:r>
        <w:t>238.705</w:t>
      </w:r>
    </w:p>
    <w:p>
      <w:r>
        <w:t>318.984</w:t>
      </w:r>
    </w:p>
    <w:p>
      <w:r>
        <w:t>M112.1400</w:t>
      </w:r>
    </w:p>
    <w:p>
      <w:r>
        <w:t>Máy phun (chưa tính khí nén):</w:t>
      </w:r>
    </w:p>
    <w:p>
      <w:r>
        <w:t>421</w:t>
      </w:r>
    </w:p>
    <w:p>
      <w:r>
        <w:t>M112.1401</w:t>
      </w:r>
    </w:p>
    <w:p>
      <w:r>
        <w:t>Máy phun sơn 400 m 2 /h</w:t>
      </w:r>
    </w:p>
    <w:p>
      <w:r>
        <w:t>150</w:t>
      </w:r>
    </w:p>
    <w:p>
      <w:r>
        <w:t>22</w:t>
      </w:r>
    </w:p>
    <w:p>
      <w:r>
        <w:t>5,4</w:t>
      </w:r>
    </w:p>
    <w:p>
      <w:r>
        <w:t>4</w:t>
      </w:r>
    </w:p>
    <w:p>
      <w:r>
        <w:t>1x3/7</w:t>
      </w:r>
    </w:p>
    <w:p>
      <w:r>
        <w:t>8.026</w:t>
      </w:r>
    </w:p>
    <w:p>
      <w:r>
        <w:t>258.195</w:t>
      </w:r>
    </w:p>
    <w:p>
      <w:r>
        <w:t>274.996</w:t>
      </w:r>
    </w:p>
    <w:p>
      <w:r>
        <w:t>238.705</w:t>
      </w:r>
    </w:p>
    <w:p>
      <w:r>
        <w:t>255.506</w:t>
      </w:r>
    </w:p>
    <w:p>
      <w:r>
        <w:t>422</w:t>
      </w:r>
    </w:p>
    <w:p>
      <w:r>
        <w:t>M112.1402</w:t>
      </w:r>
    </w:p>
    <w:p>
      <w:r>
        <w:t>Máy phun chất tạo màng 5,5Hp</w:t>
      </w:r>
    </w:p>
    <w:p>
      <w:r>
        <w:t>150</w:t>
      </w:r>
    </w:p>
    <w:p>
      <w:r>
        <w:t>22</w:t>
      </w:r>
    </w:p>
    <w:p>
      <w:r>
        <w:t>5,4</w:t>
      </w:r>
    </w:p>
    <w:p>
      <w:r>
        <w:t>4</w:t>
      </w:r>
    </w:p>
    <w:p>
      <w:r>
        <w:t>1x3/7</w:t>
      </w:r>
    </w:p>
    <w:p>
      <w:r>
        <w:t>7.452</w:t>
      </w:r>
    </w:p>
    <w:p>
      <w:r>
        <w:t>258.195</w:t>
      </w:r>
    </w:p>
    <w:p>
      <w:r>
        <w:t>273.795</w:t>
      </w:r>
    </w:p>
    <w:p>
      <w:r>
        <w:t>238.705</w:t>
      </w:r>
    </w:p>
    <w:p>
      <w:r>
        <w:t>254.305</w:t>
      </w:r>
    </w:p>
    <w:p>
      <w:r>
        <w:t>423</w:t>
      </w:r>
    </w:p>
    <w:p>
      <w:r>
        <w:t>M112.1403</w:t>
      </w:r>
    </w:p>
    <w:p>
      <w:r>
        <w:t>Máy phun cát</w:t>
      </w:r>
    </w:p>
    <w:p>
      <w:r>
        <w:t>200</w:t>
      </w:r>
    </w:p>
    <w:p>
      <w:r>
        <w:t>22</w:t>
      </w:r>
    </w:p>
    <w:p>
      <w:r>
        <w:t>4,2</w:t>
      </w:r>
    </w:p>
    <w:p>
      <w:r>
        <w:t>4</w:t>
      </w:r>
    </w:p>
    <w:p>
      <w:r>
        <w:t>1x3/7</w:t>
      </w:r>
    </w:p>
    <w:p>
      <w:r>
        <w:t>16.510</w:t>
      </w:r>
    </w:p>
    <w:p>
      <w:r>
        <w:t>258.195</w:t>
      </w:r>
    </w:p>
    <w:p>
      <w:r>
        <w:t>283.125</w:t>
      </w:r>
    </w:p>
    <w:p>
      <w:r>
        <w:t>238.705</w:t>
      </w:r>
    </w:p>
    <w:p>
      <w:r>
        <w:t>263.635</w:t>
      </w:r>
    </w:p>
    <w:p>
      <w:r>
        <w:t>424</w:t>
      </w:r>
    </w:p>
    <w:p>
      <w:r>
        <w:t>M112.1404</w:t>
      </w:r>
    </w:p>
    <w:p>
      <w:r>
        <w:t>Máy phun bi 235 kW</w:t>
      </w:r>
    </w:p>
    <w:p>
      <w:r>
        <w:t>250</w:t>
      </w:r>
    </w:p>
    <w:p>
      <w:r>
        <w:t>22</w:t>
      </w:r>
    </w:p>
    <w:p>
      <w:r>
        <w:t>4,2</w:t>
      </w:r>
    </w:p>
    <w:p>
      <w:r>
        <w:t>4</w:t>
      </w:r>
    </w:p>
    <w:p>
      <w:r>
        <w:t>176 kWh</w:t>
      </w:r>
    </w:p>
    <w:p>
      <w:r>
        <w:t>1x3/7+1x4/7</w:t>
      </w:r>
    </w:p>
    <w:p>
      <w:r>
        <w:t>3.123.015</w:t>
      </w:r>
    </w:p>
    <w:p>
      <w:r>
        <w:t>334.303</w:t>
      </w:r>
    </w:p>
    <w:p>
      <w:r>
        <w:t>564.686</w:t>
      </w:r>
    </w:p>
    <w:p>
      <w:r>
        <w:t>4.396.766</w:t>
      </w:r>
    </w:p>
    <w:p>
      <w:r>
        <w:t>522.060</w:t>
      </w:r>
    </w:p>
    <w:p>
      <w:r>
        <w:t>4.354.140</w:t>
      </w:r>
    </w:p>
    <w:p>
      <w:r>
        <w:t>M112.1500</w:t>
      </w:r>
    </w:p>
    <w:p>
      <w:r>
        <w:t>Máy khoan đứng - công suất:</w:t>
      </w:r>
    </w:p>
    <w:p>
      <w:r>
        <w:t>425</w:t>
      </w:r>
    </w:p>
    <w:p>
      <w:r>
        <w:t>M112.1501</w:t>
      </w:r>
    </w:p>
    <w:p>
      <w:r>
        <w:t>2,5 kW</w:t>
      </w:r>
    </w:p>
    <w:p>
      <w:r>
        <w:t>220</w:t>
      </w:r>
    </w:p>
    <w:p>
      <w:r>
        <w:t>12,5</w:t>
      </w:r>
    </w:p>
    <w:p>
      <w:r>
        <w:t>4,1</w:t>
      </w:r>
    </w:p>
    <w:p>
      <w:r>
        <w:t>4</w:t>
      </w:r>
    </w:p>
    <w:p>
      <w:r>
        <w:t>5 kWh</w:t>
      </w:r>
    </w:p>
    <w:p>
      <w:r>
        <w:t>42.900</w:t>
      </w:r>
    </w:p>
    <w:p>
      <w:r>
        <w:t>9.497</w:t>
      </w:r>
    </w:p>
    <w:p>
      <w:r>
        <w:t>47.230</w:t>
      </w:r>
    </w:p>
    <w:p>
      <w:r>
        <w:t>47.230</w:t>
      </w:r>
    </w:p>
    <w:p>
      <w:r>
        <w:t>426</w:t>
      </w:r>
    </w:p>
    <w:p>
      <w:r>
        <w:t>M112.1502</w:t>
      </w:r>
    </w:p>
    <w:p>
      <w:r>
        <w:t>4,5 kW</w:t>
      </w:r>
    </w:p>
    <w:p>
      <w:r>
        <w:t>220</w:t>
      </w:r>
    </w:p>
    <w:p>
      <w:r>
        <w:t>12,5</w:t>
      </w:r>
    </w:p>
    <w:p>
      <w:r>
        <w:t>4,1</w:t>
      </w:r>
    </w:p>
    <w:p>
      <w:r>
        <w:t>4</w:t>
      </w:r>
    </w:p>
    <w:p>
      <w:r>
        <w:t>9 kWh</w:t>
      </w:r>
    </w:p>
    <w:p>
      <w:r>
        <w:t>57.200</w:t>
      </w:r>
    </w:p>
    <w:p>
      <w:r>
        <w:t>17.095</w:t>
      </w:r>
    </w:p>
    <w:p>
      <w:r>
        <w:t>67.405</w:t>
      </w:r>
    </w:p>
    <w:p>
      <w:r>
        <w:t>67.405</w:t>
      </w:r>
    </w:p>
    <w:p>
      <w:r>
        <w:t>M112.1600</w:t>
      </w:r>
    </w:p>
    <w:p>
      <w:r>
        <w:t>Máy khoan sắt cầm tay, công suất:</w:t>
      </w:r>
    </w:p>
    <w:p>
      <w:r>
        <w:t>427</w:t>
      </w:r>
    </w:p>
    <w:p>
      <w:r>
        <w:t>M112.1601</w:t>
      </w:r>
    </w:p>
    <w:p>
      <w:r>
        <w:t>1,7 kW</w:t>
      </w:r>
    </w:p>
    <w:p>
      <w:r>
        <w:t>130</w:t>
      </w:r>
    </w:p>
    <w:p>
      <w:r>
        <w:t>30</w:t>
      </w:r>
    </w:p>
    <w:p>
      <w:r>
        <w:t>8,4</w:t>
      </w:r>
    </w:p>
    <w:p>
      <w:r>
        <w:t>4</w:t>
      </w:r>
    </w:p>
    <w:p>
      <w:r>
        <w:t>3 kWh</w:t>
      </w:r>
    </w:p>
    <w:p>
      <w:r>
        <w:t>4.150</w:t>
      </w:r>
    </w:p>
    <w:p>
      <w:r>
        <w:t>5.698</w:t>
      </w:r>
    </w:p>
    <w:p>
      <w:r>
        <w:t>19.234</w:t>
      </w:r>
    </w:p>
    <w:p>
      <w:r>
        <w:t>19.234</w:t>
      </w:r>
    </w:p>
    <w:p>
      <w:r>
        <w:t>M112.1700</w:t>
      </w:r>
    </w:p>
    <w:p>
      <w:r>
        <w:t>Máy khoan bê tông cầm tay - công suất:</w:t>
      </w:r>
    </w:p>
    <w:p>
      <w:r>
        <w:t>428</w:t>
      </w:r>
    </w:p>
    <w:p>
      <w:r>
        <w:t>M112.1701</w:t>
      </w:r>
    </w:p>
    <w:p>
      <w:r>
        <w:t>0,62 kW</w:t>
      </w:r>
    </w:p>
    <w:p>
      <w:r>
        <w:t>150</w:t>
      </w:r>
    </w:p>
    <w:p>
      <w:r>
        <w:t>30</w:t>
      </w:r>
    </w:p>
    <w:p>
      <w:r>
        <w:t>7,5</w:t>
      </w:r>
    </w:p>
    <w:p>
      <w:r>
        <w:t>4</w:t>
      </w:r>
    </w:p>
    <w:p>
      <w:r>
        <w:t>0,9 kWh</w:t>
      </w:r>
    </w:p>
    <w:p>
      <w:r>
        <w:t>4.800</w:t>
      </w:r>
    </w:p>
    <w:p>
      <w:r>
        <w:t>1.710</w:t>
      </w:r>
    </w:p>
    <w:p>
      <w:r>
        <w:t>14.990</w:t>
      </w:r>
    </w:p>
    <w:p>
      <w:r>
        <w:t>14.990</w:t>
      </w:r>
    </w:p>
    <w:p>
      <w:r>
        <w:t>429</w:t>
      </w:r>
    </w:p>
    <w:p>
      <w:r>
        <w:t>M112.1702</w:t>
      </w:r>
    </w:p>
    <w:p>
      <w:r>
        <w:t>0,75 kW</w:t>
      </w:r>
    </w:p>
    <w:p>
      <w:r>
        <w:t>150</w:t>
      </w:r>
    </w:p>
    <w:p>
      <w:r>
        <w:t>20</w:t>
      </w:r>
    </w:p>
    <w:p>
      <w:r>
        <w:t>7,5</w:t>
      </w:r>
    </w:p>
    <w:p>
      <w:r>
        <w:t>4</w:t>
      </w:r>
    </w:p>
    <w:p>
      <w:r>
        <w:t>1,1 kWh</w:t>
      </w:r>
    </w:p>
    <w:p>
      <w:r>
        <w:t>6.250</w:t>
      </w:r>
    </w:p>
    <w:p>
      <w:r>
        <w:t>2.089</w:t>
      </w:r>
    </w:p>
    <w:p>
      <w:r>
        <w:t>15.214</w:t>
      </w:r>
    </w:p>
    <w:p>
      <w:r>
        <w:t>15.214</w:t>
      </w:r>
    </w:p>
    <w:p>
      <w:r>
        <w:t>430</w:t>
      </w:r>
    </w:p>
    <w:p>
      <w:r>
        <w:t>M112.1703</w:t>
      </w:r>
    </w:p>
    <w:p>
      <w:r>
        <w:t>0,85 kW</w:t>
      </w:r>
    </w:p>
    <w:p>
      <w:r>
        <w:t>150</w:t>
      </w:r>
    </w:p>
    <w:p>
      <w:r>
        <w:t>20</w:t>
      </w:r>
    </w:p>
    <w:p>
      <w:r>
        <w:t>7,5</w:t>
      </w:r>
    </w:p>
    <w:p>
      <w:r>
        <w:t>4</w:t>
      </w:r>
    </w:p>
    <w:p>
      <w:r>
        <w:t>1,3 kWh</w:t>
      </w:r>
    </w:p>
    <w:p>
      <w:r>
        <w:t>6.750</w:t>
      </w:r>
    </w:p>
    <w:p>
      <w:r>
        <w:t>2.469</w:t>
      </w:r>
    </w:p>
    <w:p>
      <w:r>
        <w:t>16.644</w:t>
      </w:r>
    </w:p>
    <w:p>
      <w:r>
        <w:t>16.644</w:t>
      </w:r>
    </w:p>
    <w:p>
      <w:r>
        <w:t>431</w:t>
      </w:r>
    </w:p>
    <w:p>
      <w:r>
        <w:t>M112.1704</w:t>
      </w:r>
    </w:p>
    <w:p>
      <w:r>
        <w:t>1,00 kW</w:t>
      </w:r>
    </w:p>
    <w:p>
      <w:r>
        <w:t>130</w:t>
      </w:r>
    </w:p>
    <w:p>
      <w:r>
        <w:t>20</w:t>
      </w:r>
    </w:p>
    <w:p>
      <w:r>
        <w:t>7,5</w:t>
      </w:r>
    </w:p>
    <w:p>
      <w:r>
        <w:t>4</w:t>
      </w:r>
    </w:p>
    <w:p>
      <w:r>
        <w:t>1,6 kWh</w:t>
      </w:r>
    </w:p>
    <w:p>
      <w:r>
        <w:t>8.400</w:t>
      </w:r>
    </w:p>
    <w:p>
      <w:r>
        <w:t>3.039</w:t>
      </w:r>
    </w:p>
    <w:p>
      <w:r>
        <w:t>23.393</w:t>
      </w:r>
    </w:p>
    <w:p>
      <w:r>
        <w:t>23.393</w:t>
      </w:r>
    </w:p>
    <w:p>
      <w:r>
        <w:t>432</w:t>
      </w:r>
    </w:p>
    <w:p>
      <w:r>
        <w:t>M112.1705</w:t>
      </w:r>
    </w:p>
    <w:p>
      <w:r>
        <w:t>1,50 kW</w:t>
      </w:r>
    </w:p>
    <w:p>
      <w:r>
        <w:t>110</w:t>
      </w:r>
    </w:p>
    <w:p>
      <w:r>
        <w:t>20</w:t>
      </w:r>
    </w:p>
    <w:p>
      <w:r>
        <w:t>7,5</w:t>
      </w:r>
    </w:p>
    <w:p>
      <w:r>
        <w:t>4</w:t>
      </w:r>
    </w:p>
    <w:p>
      <w:r>
        <w:t>2,3 kWh</w:t>
      </w:r>
    </w:p>
    <w:p>
      <w:r>
        <w:t>10.400</w:t>
      </w:r>
    </w:p>
    <w:p>
      <w:r>
        <w:t>4.369</w:t>
      </w:r>
    </w:p>
    <w:p>
      <w:r>
        <w:t>34.151</w:t>
      </w:r>
    </w:p>
    <w:p>
      <w:r>
        <w:t>34.151</w:t>
      </w:r>
    </w:p>
    <w:p>
      <w:r>
        <w:t>M112.1800</w:t>
      </w:r>
    </w:p>
    <w:p>
      <w:r>
        <w:t>Máy luồn cáp - công suất:</w:t>
      </w:r>
    </w:p>
    <w:p>
      <w:r>
        <w:t>433</w:t>
      </w:r>
    </w:p>
    <w:p>
      <w:r>
        <w:t>M112.1801</w:t>
      </w:r>
    </w:p>
    <w:p>
      <w:r>
        <w:t>15 kW</w:t>
      </w:r>
    </w:p>
    <w:p>
      <w:r>
        <w:t>240</w:t>
      </w:r>
    </w:p>
    <w:p>
      <w:r>
        <w:t>9</w:t>
      </w:r>
    </w:p>
    <w:p>
      <w:r>
        <w:t>2,2</w:t>
      </w:r>
    </w:p>
    <w:p>
      <w:r>
        <w:t>5</w:t>
      </w:r>
    </w:p>
    <w:p>
      <w:r>
        <w:t>27 kWh</w:t>
      </w:r>
    </w:p>
    <w:p>
      <w:r>
        <w:t>1x3/7</w:t>
      </w:r>
    </w:p>
    <w:p>
      <w:r>
        <w:t>94.900</w:t>
      </w:r>
    </w:p>
    <w:p>
      <w:r>
        <w:t>51.285</w:t>
      </w:r>
    </w:p>
    <w:p>
      <w:r>
        <w:t>258.195</w:t>
      </w:r>
    </w:p>
    <w:p>
      <w:r>
        <w:t>369.979</w:t>
      </w:r>
    </w:p>
    <w:p>
      <w:r>
        <w:t>238.705</w:t>
      </w:r>
    </w:p>
    <w:p>
      <w:r>
        <w:t>350.489</w:t>
      </w:r>
    </w:p>
    <w:p>
      <w:r>
        <w:t>M112.1900</w:t>
      </w:r>
    </w:p>
    <w:p>
      <w:r>
        <w:t>Máy cắt cáp - công suất:</w:t>
      </w:r>
    </w:p>
    <w:p>
      <w:r>
        <w:t>434</w:t>
      </w:r>
    </w:p>
    <w:p>
      <w:r>
        <w:t>M112.1901</w:t>
      </w:r>
    </w:p>
    <w:p>
      <w:r>
        <w:t>10 kW</w:t>
      </w:r>
    </w:p>
    <w:p>
      <w:r>
        <w:t>230</w:t>
      </w:r>
    </w:p>
    <w:p>
      <w:r>
        <w:t>13,3</w:t>
      </w:r>
    </w:p>
    <w:p>
      <w:r>
        <w:t>3,5</w:t>
      </w:r>
    </w:p>
    <w:p>
      <w:r>
        <w:t>4</w:t>
      </w:r>
    </w:p>
    <w:p>
      <w:r>
        <w:t>13 kWh</w:t>
      </w:r>
    </w:p>
    <w:p>
      <w:r>
        <w:t>1x3/7</w:t>
      </w:r>
    </w:p>
    <w:p>
      <w:r>
        <w:t>23.400</w:t>
      </w:r>
    </w:p>
    <w:p>
      <w:r>
        <w:t>24.693</w:t>
      </w:r>
    </w:p>
    <w:p>
      <w:r>
        <w:t>258.195</w:t>
      </w:r>
    </w:p>
    <w:p>
      <w:r>
        <w:t>304.050</w:t>
      </w:r>
    </w:p>
    <w:p>
      <w:r>
        <w:t>238.705</w:t>
      </w:r>
    </w:p>
    <w:p>
      <w:r>
        <w:t>284.560</w:t>
      </w:r>
    </w:p>
    <w:p>
      <w:r>
        <w:t>M112.2000</w:t>
      </w:r>
    </w:p>
    <w:p>
      <w:r>
        <w:t>Máy cắt sắt cầm tay - công suất</w:t>
      </w:r>
    </w:p>
    <w:p>
      <w:r>
        <w:t>435</w:t>
      </w:r>
    </w:p>
    <w:p>
      <w:r>
        <w:t>M112.2001</w:t>
      </w:r>
    </w:p>
    <w:p>
      <w:r>
        <w:t>1,7 kW</w:t>
      </w:r>
    </w:p>
    <w:p>
      <w:r>
        <w:t>130</w:t>
      </w:r>
    </w:p>
    <w:p>
      <w:r>
        <w:t>30</w:t>
      </w:r>
    </w:p>
    <w:p>
      <w:r>
        <w:t>7,5</w:t>
      </w:r>
    </w:p>
    <w:p>
      <w:r>
        <w:t>4</w:t>
      </w:r>
    </w:p>
    <w:p>
      <w:r>
        <w:t>3 kWh</w:t>
      </w:r>
    </w:p>
    <w:p>
      <w:r>
        <w:t>7.750</w:t>
      </w:r>
    </w:p>
    <w:p>
      <w:r>
        <w:t>5.698</w:t>
      </w:r>
    </w:p>
    <w:p>
      <w:r>
        <w:t>30.439</w:t>
      </w:r>
    </w:p>
    <w:p>
      <w:r>
        <w:t>30.439</w:t>
      </w:r>
    </w:p>
    <w:p>
      <w:r>
        <w:t>M112.2100</w:t>
      </w:r>
    </w:p>
    <w:p>
      <w:r>
        <w:t>Máy cắt gạch đá - công suất:</w:t>
      </w:r>
    </w:p>
    <w:p>
      <w:r>
        <w:t>436</w:t>
      </w:r>
    </w:p>
    <w:p>
      <w:r>
        <w:t>M112.2101</w:t>
      </w:r>
    </w:p>
    <w:p>
      <w:r>
        <w:t>1,5 kW</w:t>
      </w:r>
    </w:p>
    <w:p>
      <w:r>
        <w:t>120</w:t>
      </w:r>
    </w:p>
    <w:p>
      <w:r>
        <w:t>20</w:t>
      </w:r>
    </w:p>
    <w:p>
      <w:r>
        <w:t>5,5</w:t>
      </w:r>
    </w:p>
    <w:p>
      <w:r>
        <w:t>4</w:t>
      </w:r>
    </w:p>
    <w:p>
      <w:r>
        <w:t>2,7 kWh</w:t>
      </w:r>
    </w:p>
    <w:p>
      <w:r>
        <w:t>8.750</w:t>
      </w:r>
    </w:p>
    <w:p>
      <w:r>
        <w:t>5.129</w:t>
      </w:r>
    </w:p>
    <w:p>
      <w:r>
        <w:t>26.639</w:t>
      </w:r>
    </w:p>
    <w:p>
      <w:r>
        <w:t>26.639</w:t>
      </w:r>
    </w:p>
    <w:p>
      <w:r>
        <w:t>437</w:t>
      </w:r>
    </w:p>
    <w:p>
      <w:r>
        <w:t>M112.2102</w:t>
      </w:r>
    </w:p>
    <w:p>
      <w:r>
        <w:t>1,7 kW</w:t>
      </w:r>
    </w:p>
    <w:p>
      <w:r>
        <w:t>90</w:t>
      </w:r>
    </w:p>
    <w:p>
      <w:r>
        <w:t>14</w:t>
      </w:r>
    </w:p>
    <w:p>
      <w:r>
        <w:t>7</w:t>
      </w:r>
    </w:p>
    <w:p>
      <w:r>
        <w:t>4</w:t>
      </w:r>
    </w:p>
    <w:p>
      <w:r>
        <w:t>3 kWh</w:t>
      </w:r>
    </w:p>
    <w:p>
      <w:r>
        <w:t>7.900</w:t>
      </w:r>
    </w:p>
    <w:p>
      <w:r>
        <w:t>5.698</w:t>
      </w:r>
    </w:p>
    <w:p>
      <w:r>
        <w:t>27.643</w:t>
      </w:r>
    </w:p>
    <w:p>
      <w:r>
        <w:t>27.643</w:t>
      </w:r>
    </w:p>
    <w:p>
      <w:r>
        <w:t>M112.2200</w:t>
      </w:r>
    </w:p>
    <w:p>
      <w:r>
        <w:t>Máy cắt bê tông - công suất:</w:t>
      </w:r>
    </w:p>
    <w:p>
      <w:r>
        <w:t>438</w:t>
      </w:r>
    </w:p>
    <w:p>
      <w:r>
        <w:t>M112.2201</w:t>
      </w:r>
    </w:p>
    <w:p>
      <w:r>
        <w:t>7,5 kW</w:t>
      </w:r>
    </w:p>
    <w:p>
      <w:r>
        <w:t>120</w:t>
      </w:r>
    </w:p>
    <w:p>
      <w:r>
        <w:t>20</w:t>
      </w:r>
    </w:p>
    <w:p>
      <w:r>
        <w:t>5,5</w:t>
      </w:r>
    </w:p>
    <w:p>
      <w:r>
        <w:t>4</w:t>
      </w:r>
    </w:p>
    <w:p>
      <w:r>
        <w:t>11 kWh</w:t>
      </w:r>
    </w:p>
    <w:p>
      <w:r>
        <w:t>1x3/7</w:t>
      </w:r>
    </w:p>
    <w:p>
      <w:r>
        <w:t>17.400</w:t>
      </w:r>
    </w:p>
    <w:p>
      <w:r>
        <w:t>20.894</w:t>
      </w:r>
    </w:p>
    <w:p>
      <w:r>
        <w:t>258.195</w:t>
      </w:r>
    </w:p>
    <w:p>
      <w:r>
        <w:t>321.864</w:t>
      </w:r>
    </w:p>
    <w:p>
      <w:r>
        <w:t>238.705</w:t>
      </w:r>
    </w:p>
    <w:p>
      <w:r>
        <w:t>302.374</w:t>
      </w:r>
    </w:p>
    <w:p>
      <w:r>
        <w:t>439</w:t>
      </w:r>
    </w:p>
    <w:p>
      <w:r>
        <w:t>M112.2202</w:t>
      </w:r>
    </w:p>
    <w:p>
      <w:r>
        <w:t>12 cv (MCD218)</w:t>
      </w:r>
    </w:p>
    <w:p>
      <w:r>
        <w:t>120</w:t>
      </w:r>
    </w:p>
    <w:p>
      <w:r>
        <w:t>20</w:t>
      </w:r>
    </w:p>
    <w:p>
      <w:r>
        <w:t>4,5</w:t>
      </w:r>
    </w:p>
    <w:p>
      <w:r>
        <w:t>5</w:t>
      </w:r>
    </w:p>
    <w:p>
      <w:r>
        <w:t>8 lít xăng</w:t>
      </w:r>
    </w:p>
    <w:p>
      <w:r>
        <w:t>1x3/7</w:t>
      </w:r>
    </w:p>
    <w:p>
      <w:r>
        <w:t>38.500</w:t>
      </w:r>
    </w:p>
    <w:p>
      <w:r>
        <w:t>152.143</w:t>
      </w:r>
    </w:p>
    <w:p>
      <w:r>
        <w:t>258.195</w:t>
      </w:r>
    </w:p>
    <w:p>
      <w:r>
        <w:t>498.567</w:t>
      </w:r>
    </w:p>
    <w:p>
      <w:r>
        <w:t>238.705</w:t>
      </w:r>
    </w:p>
    <w:p>
      <w:r>
        <w:t>479.077</w:t>
      </w:r>
    </w:p>
    <w:p>
      <w:r>
        <w:t>M112.2300</w:t>
      </w:r>
    </w:p>
    <w:p>
      <w:r>
        <w:t>Máy cắt ống - công suất:</w:t>
      </w:r>
    </w:p>
    <w:p>
      <w:r>
        <w:t>440</w:t>
      </w:r>
    </w:p>
    <w:p>
      <w:r>
        <w:t>M112.2301</w:t>
      </w:r>
    </w:p>
    <w:p>
      <w:r>
        <w:t>5kW</w:t>
      </w:r>
    </w:p>
    <w:p>
      <w:r>
        <w:t>240</w:t>
      </w:r>
    </w:p>
    <w:p>
      <w:r>
        <w:t>14</w:t>
      </w:r>
    </w:p>
    <w:p>
      <w:r>
        <w:t>4,5</w:t>
      </w:r>
    </w:p>
    <w:p>
      <w:r>
        <w:t>4</w:t>
      </w:r>
    </w:p>
    <w:p>
      <w:r>
        <w:t>9 kWh</w:t>
      </w:r>
    </w:p>
    <w:p>
      <w:r>
        <w:t>1x3/7</w:t>
      </w:r>
    </w:p>
    <w:p>
      <w:r>
        <w:t>28.200</w:t>
      </w:r>
    </w:p>
    <w:p>
      <w:r>
        <w:t>17.095</w:t>
      </w:r>
    </w:p>
    <w:p>
      <w:r>
        <w:t>258.195</w:t>
      </w:r>
    </w:p>
    <w:p>
      <w:r>
        <w:t>301.728</w:t>
      </w:r>
    </w:p>
    <w:p>
      <w:r>
        <w:t>238.705</w:t>
      </w:r>
    </w:p>
    <w:p>
      <w:r>
        <w:t>282.238</w:t>
      </w:r>
    </w:p>
    <w:p>
      <w:r>
        <w:t>M112.2400</w:t>
      </w:r>
    </w:p>
    <w:p>
      <w:r>
        <w:t>Máy cắt tôn - công suất:</w:t>
      </w:r>
    </w:p>
    <w:p>
      <w:r>
        <w:t>441</w:t>
      </w:r>
    </w:p>
    <w:p>
      <w:r>
        <w:t>M112.2401</w:t>
      </w:r>
    </w:p>
    <w:p>
      <w:r>
        <w:t>5kW</w:t>
      </w:r>
    </w:p>
    <w:p>
      <w:r>
        <w:t>240</w:t>
      </w:r>
    </w:p>
    <w:p>
      <w:r>
        <w:t>13</w:t>
      </w:r>
    </w:p>
    <w:p>
      <w:r>
        <w:t>3.8</w:t>
      </w:r>
    </w:p>
    <w:p>
      <w:r>
        <w:t>4</w:t>
      </w:r>
    </w:p>
    <w:p>
      <w:r>
        <w:t>10 kWh</w:t>
      </w:r>
    </w:p>
    <w:p>
      <w:r>
        <w:t>1x3/7</w:t>
      </w:r>
    </w:p>
    <w:p>
      <w:r>
        <w:t>18.800</w:t>
      </w:r>
    </w:p>
    <w:p>
      <w:r>
        <w:t>18.995</w:t>
      </w:r>
    </w:p>
    <w:p>
      <w:r>
        <w:t>258.195</w:t>
      </w:r>
    </w:p>
    <w:p>
      <w:r>
        <w:t>293.483</w:t>
      </w:r>
    </w:p>
    <w:p>
      <w:r>
        <w:t>238.705</w:t>
      </w:r>
    </w:p>
    <w:p>
      <w:r>
        <w:t>273.993</w:t>
      </w:r>
    </w:p>
    <w:p>
      <w:r>
        <w:t>442</w:t>
      </w:r>
    </w:p>
    <w:p>
      <w:r>
        <w:t>M112.2402</w:t>
      </w:r>
    </w:p>
    <w:p>
      <w:r>
        <w:t>15 kW</w:t>
      </w:r>
    </w:p>
    <w:p>
      <w:r>
        <w:t>240</w:t>
      </w:r>
    </w:p>
    <w:p>
      <w:r>
        <w:t>13</w:t>
      </w:r>
    </w:p>
    <w:p>
      <w:r>
        <w:t>3,9</w:t>
      </w:r>
    </w:p>
    <w:p>
      <w:r>
        <w:t>4</w:t>
      </w:r>
    </w:p>
    <w:p>
      <w:r>
        <w:t>27 kWh</w:t>
      </w:r>
    </w:p>
    <w:p>
      <w:r>
        <w:t>1x3/7</w:t>
      </w:r>
    </w:p>
    <w:p>
      <w:r>
        <w:t>156.600</w:t>
      </w:r>
    </w:p>
    <w:p>
      <w:r>
        <w:t>51.285</w:t>
      </w:r>
    </w:p>
    <w:p>
      <w:r>
        <w:t>258.195</w:t>
      </w:r>
    </w:p>
    <w:p>
      <w:r>
        <w:t>437.370</w:t>
      </w:r>
    </w:p>
    <w:p>
      <w:r>
        <w:t>238.705</w:t>
      </w:r>
    </w:p>
    <w:p>
      <w:r>
        <w:t>417.880</w:t>
      </w:r>
    </w:p>
    <w:p>
      <w:r>
        <w:t>M112.2500</w:t>
      </w:r>
    </w:p>
    <w:p>
      <w:r>
        <w:t>Máy cắt đột - công suất:</w:t>
      </w:r>
    </w:p>
    <w:p>
      <w:r>
        <w:t>443</w:t>
      </w:r>
    </w:p>
    <w:p>
      <w:r>
        <w:t>M112.2501</w:t>
      </w:r>
    </w:p>
    <w:p>
      <w:r>
        <w:t>2,8 kW</w:t>
      </w:r>
    </w:p>
    <w:p>
      <w:r>
        <w:t>240</w:t>
      </w:r>
    </w:p>
    <w:p>
      <w:r>
        <w:t>14</w:t>
      </w:r>
    </w:p>
    <w:p>
      <w:r>
        <w:t>4,1</w:t>
      </w:r>
    </w:p>
    <w:p>
      <w:r>
        <w:t>4</w:t>
      </w:r>
    </w:p>
    <w:p>
      <w:r>
        <w:t>5 kWh</w:t>
      </w:r>
    </w:p>
    <w:p>
      <w:r>
        <w:t>1x3/7</w:t>
      </w:r>
    </w:p>
    <w:p>
      <w:r>
        <w:t>41.700</w:t>
      </w:r>
    </w:p>
    <w:p>
      <w:r>
        <w:t>9.497</w:t>
      </w:r>
    </w:p>
    <w:p>
      <w:r>
        <w:t>258.195</w:t>
      </w:r>
    </w:p>
    <w:p>
      <w:r>
        <w:t>303.659</w:t>
      </w:r>
    </w:p>
    <w:p>
      <w:r>
        <w:t>238.705</w:t>
      </w:r>
    </w:p>
    <w:p>
      <w:r>
        <w:t>284.169</w:t>
      </w:r>
    </w:p>
    <w:p>
      <w:r>
        <w:t>M112.2600</w:t>
      </w:r>
    </w:p>
    <w:p>
      <w:r>
        <w:t>Máy cắt uốn cốt thép - công suất:</w:t>
      </w:r>
    </w:p>
    <w:p>
      <w:r>
        <w:t>444</w:t>
      </w:r>
    </w:p>
    <w:p>
      <w:r>
        <w:t>M112.2601</w:t>
      </w:r>
    </w:p>
    <w:p>
      <w:r>
        <w:t>5 kW</w:t>
      </w:r>
    </w:p>
    <w:p>
      <w:r>
        <w:t>240</w:t>
      </w:r>
    </w:p>
    <w:p>
      <w:r>
        <w:t>14</w:t>
      </w:r>
    </w:p>
    <w:p>
      <w:r>
        <w:t>4,1</w:t>
      </w:r>
    </w:p>
    <w:p>
      <w:r>
        <w:t>4</w:t>
      </w:r>
    </w:p>
    <w:p>
      <w:r>
        <w:t>9 kWh</w:t>
      </w:r>
    </w:p>
    <w:p>
      <w:r>
        <w:t>1x3/7</w:t>
      </w:r>
    </w:p>
    <w:p>
      <w:r>
        <w:t>18.200</w:t>
      </w:r>
    </w:p>
    <w:p>
      <w:r>
        <w:t>17.095</w:t>
      </w:r>
    </w:p>
    <w:p>
      <w:r>
        <w:t>258.195</w:t>
      </w:r>
    </w:p>
    <w:p>
      <w:r>
        <w:t>292.049</w:t>
      </w:r>
    </w:p>
    <w:p>
      <w:r>
        <w:t>238.705</w:t>
      </w:r>
    </w:p>
    <w:p>
      <w:r>
        <w:t>272.559</w:t>
      </w:r>
    </w:p>
    <w:p>
      <w:r>
        <w:t>M112.2700</w:t>
      </w:r>
    </w:p>
    <w:p>
      <w:r>
        <w:t>Máy cắt cỏ cầm tay - công suất:</w:t>
      </w:r>
    </w:p>
    <w:p>
      <w:r>
        <w:t>445</w:t>
      </w:r>
    </w:p>
    <w:p>
      <w:r>
        <w:t>M112.2701</w:t>
      </w:r>
    </w:p>
    <w:p>
      <w:r>
        <w:t>0,8 kW</w:t>
      </w:r>
    </w:p>
    <w:p>
      <w:r>
        <w:t>190</w:t>
      </w:r>
    </w:p>
    <w:p>
      <w:r>
        <w:t>20,5</w:t>
      </w:r>
    </w:p>
    <w:p>
      <w:r>
        <w:t>10,5</w:t>
      </w:r>
    </w:p>
    <w:p>
      <w:r>
        <w:t>4</w:t>
      </w:r>
    </w:p>
    <w:p>
      <w:r>
        <w:t>2 kWh</w:t>
      </w:r>
    </w:p>
    <w:p>
      <w:r>
        <w:t>4.600</w:t>
      </w:r>
    </w:p>
    <w:p>
      <w:r>
        <w:t>3.799</w:t>
      </w:r>
    </w:p>
    <w:p>
      <w:r>
        <w:t>12.273</w:t>
      </w:r>
    </w:p>
    <w:p>
      <w:r>
        <w:t>12.273</w:t>
      </w:r>
    </w:p>
    <w:p>
      <w:r>
        <w:t>446</w:t>
      </w:r>
    </w:p>
    <w:p>
      <w:r>
        <w:t>M112.2801</w:t>
      </w:r>
    </w:p>
    <w:p>
      <w:r>
        <w:t>Máy cắt thép Plasma</w:t>
      </w:r>
    </w:p>
    <w:p>
      <w:r>
        <w:t>230</w:t>
      </w:r>
    </w:p>
    <w:p>
      <w:r>
        <w:t>13</w:t>
      </w:r>
    </w:p>
    <w:p>
      <w:r>
        <w:t>3,8</w:t>
      </w:r>
    </w:p>
    <w:p>
      <w:r>
        <w:t>4</w:t>
      </w:r>
    </w:p>
    <w:p>
      <w:r>
        <w:t>13 kWh</w:t>
      </w:r>
    </w:p>
    <w:p>
      <w:r>
        <w:t>1x3/7</w:t>
      </w:r>
    </w:p>
    <w:p>
      <w:r>
        <w:t>68.900</w:t>
      </w:r>
    </w:p>
    <w:p>
      <w:r>
        <w:t>24.693</w:t>
      </w:r>
    </w:p>
    <w:p>
      <w:r>
        <w:t>258.195</w:t>
      </w:r>
    </w:p>
    <w:p>
      <w:r>
        <w:t>341.303</w:t>
      </w:r>
    </w:p>
    <w:p>
      <w:r>
        <w:t>238.705</w:t>
      </w:r>
    </w:p>
    <w:p>
      <w:r>
        <w:t>321.813</w:t>
      </w:r>
    </w:p>
    <w:p>
      <w:r>
        <w:t>M112.2900</w:t>
      </w:r>
    </w:p>
    <w:p>
      <w:r>
        <w:t>Búa căn khí nén (chưa tính khí nén) - tiêu hao khí nén:</w:t>
      </w:r>
    </w:p>
    <w:p>
      <w:r>
        <w:t>447</w:t>
      </w:r>
    </w:p>
    <w:p>
      <w:r>
        <w:t>M112.2901</w:t>
      </w:r>
    </w:p>
    <w:p>
      <w:r>
        <w:t>1,5 m 3 /ph</w:t>
      </w:r>
    </w:p>
    <w:p>
      <w:r>
        <w:t>120</w:t>
      </w:r>
    </w:p>
    <w:p>
      <w:r>
        <w:t>30</w:t>
      </w:r>
    </w:p>
    <w:p>
      <w:r>
        <w:t>6,6</w:t>
      </w:r>
    </w:p>
    <w:p>
      <w:r>
        <w:t>5</w:t>
      </w:r>
    </w:p>
    <w:p>
      <w:r>
        <w:t>5.400</w:t>
      </w:r>
    </w:p>
    <w:p>
      <w:r>
        <w:t>18.720</w:t>
      </w:r>
    </w:p>
    <w:p>
      <w:r>
        <w:t>18.720</w:t>
      </w:r>
    </w:p>
    <w:p>
      <w:r>
        <w:t>448</w:t>
      </w:r>
    </w:p>
    <w:p>
      <w:r>
        <w:t>M112.2902</w:t>
      </w:r>
    </w:p>
    <w:p>
      <w:r>
        <w:t>3,0 m 3 /ph</w:t>
      </w:r>
    </w:p>
    <w:p>
      <w:r>
        <w:t>120</w:t>
      </w:r>
    </w:p>
    <w:p>
      <w:r>
        <w:t>30</w:t>
      </w:r>
    </w:p>
    <w:p>
      <w:r>
        <w:t>6,6</w:t>
      </w:r>
    </w:p>
    <w:p>
      <w:r>
        <w:t>5</w:t>
      </w:r>
    </w:p>
    <w:p>
      <w:r>
        <w:t>6.100</w:t>
      </w:r>
    </w:p>
    <w:p>
      <w:r>
        <w:t>21.147</w:t>
      </w:r>
    </w:p>
    <w:p>
      <w:r>
        <w:t>21.147</w:t>
      </w:r>
    </w:p>
    <w:p>
      <w:r>
        <w:t>M112.3000</w:t>
      </w:r>
    </w:p>
    <w:p>
      <w:r>
        <w:t>Máy uốn ống - công suất:</w:t>
      </w:r>
    </w:p>
    <w:p>
      <w:r>
        <w:t>449</w:t>
      </w:r>
    </w:p>
    <w:p>
      <w:r>
        <w:t>M112.3001</w:t>
      </w:r>
    </w:p>
    <w:p>
      <w:r>
        <w:t>2,0 kW ÷ 2,8 kW</w:t>
      </w:r>
    </w:p>
    <w:p>
      <w:r>
        <w:t>230</w:t>
      </w:r>
    </w:p>
    <w:p>
      <w:r>
        <w:t>14</w:t>
      </w:r>
    </w:p>
    <w:p>
      <w:r>
        <w:t>4,5</w:t>
      </w:r>
    </w:p>
    <w:p>
      <w:r>
        <w:t>4</w:t>
      </w:r>
    </w:p>
    <w:p>
      <w:r>
        <w:t>5 kWh</w:t>
      </w:r>
    </w:p>
    <w:p>
      <w:r>
        <w:t>1x3/7</w:t>
      </w:r>
    </w:p>
    <w:p>
      <w:r>
        <w:t>28.200</w:t>
      </w:r>
    </w:p>
    <w:p>
      <w:r>
        <w:t>9.497</w:t>
      </w:r>
    </w:p>
    <w:p>
      <w:r>
        <w:t>258.195</w:t>
      </w:r>
    </w:p>
    <w:p>
      <w:r>
        <w:t>295.279</w:t>
      </w:r>
    </w:p>
    <w:p>
      <w:r>
        <w:t>238.705</w:t>
      </w:r>
    </w:p>
    <w:p>
      <w:r>
        <w:t>275.789</w:t>
      </w:r>
    </w:p>
    <w:p>
      <w:r>
        <w:t>M112.3100</w:t>
      </w:r>
    </w:p>
    <w:p>
      <w:r>
        <w:t>Máy lốc tôn - công suất:</w:t>
      </w:r>
    </w:p>
    <w:p>
      <w:r>
        <w:t>450</w:t>
      </w:r>
    </w:p>
    <w:p>
      <w:r>
        <w:t>M112.3101</w:t>
      </w:r>
    </w:p>
    <w:p>
      <w:r>
        <w:t>5 kW</w:t>
      </w:r>
    </w:p>
    <w:p>
      <w:r>
        <w:t>230</w:t>
      </w:r>
    </w:p>
    <w:p>
      <w:r>
        <w:t>13</w:t>
      </w:r>
    </w:p>
    <w:p>
      <w:r>
        <w:t>3,9</w:t>
      </w:r>
    </w:p>
    <w:p>
      <w:r>
        <w:t>4</w:t>
      </w:r>
    </w:p>
    <w:p>
      <w:r>
        <w:t>10 kWh</w:t>
      </w:r>
    </w:p>
    <w:p>
      <w:r>
        <w:t>1x3/7</w:t>
      </w:r>
    </w:p>
    <w:p>
      <w:r>
        <w:t>54.800</w:t>
      </w:r>
    </w:p>
    <w:p>
      <w:r>
        <w:t>18.995</w:t>
      </w:r>
    </w:p>
    <w:p>
      <w:r>
        <w:t>258.195</w:t>
      </w:r>
    </w:p>
    <w:p>
      <w:r>
        <w:t>323.889</w:t>
      </w:r>
    </w:p>
    <w:p>
      <w:r>
        <w:t>238.705</w:t>
      </w:r>
    </w:p>
    <w:p>
      <w:r>
        <w:t>304.399</w:t>
      </w:r>
    </w:p>
    <w:p>
      <w:r>
        <w:t>M112.3200</w:t>
      </w:r>
    </w:p>
    <w:p>
      <w:r>
        <w:t>Máy cưa kim loại - công suất:</w:t>
      </w:r>
    </w:p>
    <w:p>
      <w:r>
        <w:t>451</w:t>
      </w:r>
    </w:p>
    <w:p>
      <w:r>
        <w:t>M112.3201</w:t>
      </w:r>
    </w:p>
    <w:p>
      <w:r>
        <w:t>1,7 kW</w:t>
      </w:r>
    </w:p>
    <w:p>
      <w:r>
        <w:t>230</w:t>
      </w:r>
    </w:p>
    <w:p>
      <w:r>
        <w:t>14</w:t>
      </w:r>
    </w:p>
    <w:p>
      <w:r>
        <w:t>4,1</w:t>
      </w:r>
    </w:p>
    <w:p>
      <w:r>
        <w:t>4</w:t>
      </w:r>
    </w:p>
    <w:p>
      <w:r>
        <w:t>4 kWh</w:t>
      </w:r>
    </w:p>
    <w:p>
      <w:r>
        <w:t>22.700</w:t>
      </w:r>
    </w:p>
    <w:p>
      <w:r>
        <w:t>7.598</w:t>
      </w:r>
    </w:p>
    <w:p>
      <w:r>
        <w:t>29.410</w:t>
      </w:r>
    </w:p>
    <w:p>
      <w:r>
        <w:t>29.410</w:t>
      </w:r>
    </w:p>
    <w:p>
      <w:r>
        <w:t>452</w:t>
      </w:r>
    </w:p>
    <w:p>
      <w:r>
        <w:t>M112.3202</w:t>
      </w:r>
    </w:p>
    <w:p>
      <w:r>
        <w:t>2,7 kW</w:t>
      </w:r>
    </w:p>
    <w:p>
      <w:r>
        <w:t>230</w:t>
      </w:r>
    </w:p>
    <w:p>
      <w:r>
        <w:t>14</w:t>
      </w:r>
    </w:p>
    <w:p>
      <w:r>
        <w:t>4,1</w:t>
      </w:r>
    </w:p>
    <w:p>
      <w:r>
        <w:t>4</w:t>
      </w:r>
    </w:p>
    <w:p>
      <w:r>
        <w:t>6 kWh</w:t>
      </w:r>
    </w:p>
    <w:p>
      <w:r>
        <w:t>27.300</w:t>
      </w:r>
    </w:p>
    <w:p>
      <w:r>
        <w:t>11.397</w:t>
      </w:r>
    </w:p>
    <w:p>
      <w:r>
        <w:t>37.628</w:t>
      </w:r>
    </w:p>
    <w:p>
      <w:r>
        <w:t>37.628</w:t>
      </w:r>
    </w:p>
    <w:p>
      <w:r>
        <w:t>M112.3300</w:t>
      </w:r>
    </w:p>
    <w:p>
      <w:r>
        <w:t>Máy tiện - công suất:</w:t>
      </w:r>
    </w:p>
    <w:p>
      <w:r>
        <w:t>453</w:t>
      </w:r>
    </w:p>
    <w:p>
      <w:r>
        <w:t>M112.3301</w:t>
      </w:r>
    </w:p>
    <w:p>
      <w:r>
        <w:t>10 kW</w:t>
      </w:r>
    </w:p>
    <w:p>
      <w:r>
        <w:t>230</w:t>
      </w:r>
    </w:p>
    <w:p>
      <w:r>
        <w:t>14</w:t>
      </w:r>
    </w:p>
    <w:p>
      <w:r>
        <w:t>4,1</w:t>
      </w:r>
    </w:p>
    <w:p>
      <w:r>
        <w:t>4</w:t>
      </w:r>
    </w:p>
    <w:p>
      <w:r>
        <w:t>19 kWh</w:t>
      </w:r>
    </w:p>
    <w:p>
      <w:r>
        <w:t>1x3/7</w:t>
      </w:r>
    </w:p>
    <w:p>
      <w:r>
        <w:t>111.400</w:t>
      </w:r>
    </w:p>
    <w:p>
      <w:r>
        <w:t>36.090</w:t>
      </w:r>
    </w:p>
    <w:p>
      <w:r>
        <w:t>258.195</w:t>
      </w:r>
    </w:p>
    <w:p>
      <w:r>
        <w:t>394.545</w:t>
      </w:r>
    </w:p>
    <w:p>
      <w:r>
        <w:t>238.705</w:t>
      </w:r>
    </w:p>
    <w:p>
      <w:r>
        <w:t>375.055</w:t>
      </w:r>
    </w:p>
    <w:p>
      <w:r>
        <w:t>M112.3400</w:t>
      </w:r>
    </w:p>
    <w:p>
      <w:r>
        <w:t>Máy bào thép - công suất:</w:t>
      </w:r>
    </w:p>
    <w:p>
      <w:r>
        <w:t>454</w:t>
      </w:r>
    </w:p>
    <w:p>
      <w:r>
        <w:t>M112.3401</w:t>
      </w:r>
    </w:p>
    <w:p>
      <w:r>
        <w:t>7,5 kW</w:t>
      </w:r>
    </w:p>
    <w:p>
      <w:r>
        <w:t>230</w:t>
      </w:r>
    </w:p>
    <w:p>
      <w:r>
        <w:t>14</w:t>
      </w:r>
    </w:p>
    <w:p>
      <w:r>
        <w:t>4,1</w:t>
      </w:r>
    </w:p>
    <w:p>
      <w:r>
        <w:t>4</w:t>
      </w:r>
    </w:p>
    <w:p>
      <w:r>
        <w:t>16 kWh</w:t>
      </w:r>
    </w:p>
    <w:p>
      <w:r>
        <w:t>1x3/7</w:t>
      </w:r>
    </w:p>
    <w:p>
      <w:r>
        <w:t>72.900</w:t>
      </w:r>
    </w:p>
    <w:p>
      <w:r>
        <w:t>30.391</w:t>
      </w:r>
    </w:p>
    <w:p>
      <w:r>
        <w:t>258.195</w:t>
      </w:r>
    </w:p>
    <w:p>
      <w:r>
        <w:t>354.196</w:t>
      </w:r>
    </w:p>
    <w:p>
      <w:r>
        <w:t>238.705</w:t>
      </w:r>
    </w:p>
    <w:p>
      <w:r>
        <w:t>334.706</w:t>
      </w:r>
    </w:p>
    <w:p>
      <w:r>
        <w:t>M112.3500</w:t>
      </w:r>
    </w:p>
    <w:p>
      <w:r>
        <w:t>Máy phay - công suất:</w:t>
      </w:r>
    </w:p>
    <w:p>
      <w:r>
        <w:t>455</w:t>
      </w:r>
    </w:p>
    <w:p>
      <w:r>
        <w:t>M112.3501</w:t>
      </w:r>
    </w:p>
    <w:p>
      <w:r>
        <w:t>7 kW</w:t>
      </w:r>
    </w:p>
    <w:p>
      <w:r>
        <w:t>230</w:t>
      </w:r>
    </w:p>
    <w:p>
      <w:r>
        <w:t>14</w:t>
      </w:r>
    </w:p>
    <w:p>
      <w:r>
        <w:t>4,1</w:t>
      </w:r>
    </w:p>
    <w:p>
      <w:r>
        <w:t>4</w:t>
      </w:r>
    </w:p>
    <w:p>
      <w:r>
        <w:t>15 kWh</w:t>
      </w:r>
    </w:p>
    <w:p>
      <w:r>
        <w:t>1x3/7</w:t>
      </w:r>
    </w:p>
    <w:p>
      <w:r>
        <w:t>89.100</w:t>
      </w:r>
    </w:p>
    <w:p>
      <w:r>
        <w:t>28.492</w:t>
      </w:r>
    </w:p>
    <w:p>
      <w:r>
        <w:t>258.195</w:t>
      </w:r>
    </w:p>
    <w:p>
      <w:r>
        <w:t>366.877</w:t>
      </w:r>
    </w:p>
    <w:p>
      <w:r>
        <w:t>238.705</w:t>
      </w:r>
    </w:p>
    <w:p>
      <w:r>
        <w:t>347.387</w:t>
      </w:r>
    </w:p>
    <w:p>
      <w:r>
        <w:t>M112.3600</w:t>
      </w:r>
    </w:p>
    <w:p>
      <w:r>
        <w:t>Máy ghép mí - công suất:</w:t>
      </w:r>
    </w:p>
    <w:p>
      <w:r>
        <w:t>456</w:t>
      </w:r>
    </w:p>
    <w:p>
      <w:r>
        <w:t>M112.3601</w:t>
      </w:r>
    </w:p>
    <w:p>
      <w:r>
        <w:t>1,1 kW</w:t>
      </w:r>
    </w:p>
    <w:p>
      <w:r>
        <w:t>220</w:t>
      </w:r>
    </w:p>
    <w:p>
      <w:r>
        <w:t>14</w:t>
      </w:r>
    </w:p>
    <w:p>
      <w:r>
        <w:t>4.1</w:t>
      </w:r>
    </w:p>
    <w:p>
      <w:r>
        <w:t>4</w:t>
      </w:r>
    </w:p>
    <w:p>
      <w:r>
        <w:t>2 kWh</w:t>
      </w:r>
    </w:p>
    <w:p>
      <w:r>
        <w:t>1x3/7</w:t>
      </w:r>
    </w:p>
    <w:p>
      <w:r>
        <w:t>6.100</w:t>
      </w:r>
    </w:p>
    <w:p>
      <w:r>
        <w:t>3.799</w:t>
      </w:r>
    </w:p>
    <w:p>
      <w:r>
        <w:t>258.195</w:t>
      </w:r>
    </w:p>
    <w:p>
      <w:r>
        <w:t>268.122</w:t>
      </w:r>
    </w:p>
    <w:p>
      <w:r>
        <w:t>238.705</w:t>
      </w:r>
    </w:p>
    <w:p>
      <w:r>
        <w:t>248.632</w:t>
      </w:r>
    </w:p>
    <w:p>
      <w:r>
        <w:t>M112.3700</w:t>
      </w:r>
    </w:p>
    <w:p>
      <w:r>
        <w:t>Máy mài - công suất:</w:t>
      </w:r>
    </w:p>
    <w:p>
      <w:r>
        <w:t>457</w:t>
      </w:r>
    </w:p>
    <w:p>
      <w:r>
        <w:t>M112.3701</w:t>
      </w:r>
    </w:p>
    <w:p>
      <w:r>
        <w:t>1,0 kW</w:t>
      </w:r>
    </w:p>
    <w:p>
      <w:r>
        <w:t>220</w:t>
      </w:r>
    </w:p>
    <w:p>
      <w:r>
        <w:t>14</w:t>
      </w:r>
    </w:p>
    <w:p>
      <w:r>
        <w:t>4,9</w:t>
      </w:r>
    </w:p>
    <w:p>
      <w:r>
        <w:t>4</w:t>
      </w:r>
    </w:p>
    <w:p>
      <w:r>
        <w:t>2 kWh</w:t>
      </w:r>
    </w:p>
    <w:p>
      <w:r>
        <w:t>3.500</w:t>
      </w:r>
    </w:p>
    <w:p>
      <w:r>
        <w:t>3.799</w:t>
      </w:r>
    </w:p>
    <w:p>
      <w:r>
        <w:t>7.442</w:t>
      </w:r>
    </w:p>
    <w:p>
      <w:r>
        <w:t>7.442</w:t>
      </w:r>
    </w:p>
    <w:p>
      <w:r>
        <w:t>458</w:t>
      </w:r>
    </w:p>
    <w:p>
      <w:r>
        <w:t>M112.3702</w:t>
      </w:r>
    </w:p>
    <w:p>
      <w:r>
        <w:t>1,7 kW</w:t>
      </w:r>
    </w:p>
    <w:p>
      <w:r>
        <w:t>220</w:t>
      </w:r>
    </w:p>
    <w:p>
      <w:r>
        <w:t>14</w:t>
      </w:r>
    </w:p>
    <w:p>
      <w:r>
        <w:t>4,9</w:t>
      </w:r>
    </w:p>
    <w:p>
      <w:r>
        <w:t>4</w:t>
      </w:r>
    </w:p>
    <w:p>
      <w:r>
        <w:t>3 kWh</w:t>
      </w:r>
    </w:p>
    <w:p>
      <w:r>
        <w:t>7.400</w:t>
      </w:r>
    </w:p>
    <w:p>
      <w:r>
        <w:t>5.698</w:t>
      </w:r>
    </w:p>
    <w:p>
      <w:r>
        <w:t>13.401</w:t>
      </w:r>
    </w:p>
    <w:p>
      <w:r>
        <w:t>13.401</w:t>
      </w:r>
    </w:p>
    <w:p>
      <w:r>
        <w:t>459</w:t>
      </w:r>
    </w:p>
    <w:p>
      <w:r>
        <w:t>M112.3703</w:t>
      </w:r>
    </w:p>
    <w:p>
      <w:r>
        <w:t>2,7 kW</w:t>
      </w:r>
    </w:p>
    <w:p>
      <w:r>
        <w:t>230</w:t>
      </w:r>
    </w:p>
    <w:p>
      <w:r>
        <w:t>14</w:t>
      </w:r>
    </w:p>
    <w:p>
      <w:r>
        <w:t>4,9</w:t>
      </w:r>
    </w:p>
    <w:p>
      <w:r>
        <w:t>4</w:t>
      </w:r>
    </w:p>
    <w:p>
      <w:r>
        <w:t>4 kWh</w:t>
      </w:r>
    </w:p>
    <w:p>
      <w:r>
        <w:t>11.200</w:t>
      </w:r>
    </w:p>
    <w:p>
      <w:r>
        <w:t>7.598</w:t>
      </w:r>
    </w:p>
    <w:p>
      <w:r>
        <w:t>18.749</w:t>
      </w:r>
    </w:p>
    <w:p>
      <w:r>
        <w:t>18.749</w:t>
      </w:r>
    </w:p>
    <w:p>
      <w:r>
        <w:t>M112.3800</w:t>
      </w:r>
    </w:p>
    <w:p>
      <w:r>
        <w:t>Máy cưa gỗ cầm tay - công suất:</w:t>
      </w:r>
    </w:p>
    <w:p>
      <w:r>
        <w:t>460</w:t>
      </w:r>
    </w:p>
    <w:p>
      <w:r>
        <w:t>M112.3801</w:t>
      </w:r>
    </w:p>
    <w:p>
      <w:r>
        <w:t>1,3 kW</w:t>
      </w:r>
    </w:p>
    <w:p>
      <w:r>
        <w:t>180</w:t>
      </w:r>
    </w:p>
    <w:p>
      <w:r>
        <w:t>30</w:t>
      </w:r>
    </w:p>
    <w:p>
      <w:r>
        <w:t>10,5</w:t>
      </w:r>
    </w:p>
    <w:p>
      <w:r>
        <w:t>4</w:t>
      </w:r>
    </w:p>
    <w:p>
      <w:r>
        <w:t>3 kWh</w:t>
      </w:r>
    </w:p>
    <w:p>
      <w:r>
        <w:t>7.600</w:t>
      </w:r>
    </w:p>
    <w:p>
      <w:r>
        <w:t>5.698</w:t>
      </w:r>
    </w:p>
    <w:p>
      <w:r>
        <w:t>24.487</w:t>
      </w:r>
    </w:p>
    <w:p>
      <w:r>
        <w:t>24.487</w:t>
      </w:r>
    </w:p>
    <w:p>
      <w:r>
        <w:t>M112.3900</w:t>
      </w:r>
    </w:p>
    <w:p>
      <w:r>
        <w:t>Máy hàn một chiều - công suất:</w:t>
      </w:r>
    </w:p>
    <w:p>
      <w:r>
        <w:t>461</w:t>
      </w:r>
    </w:p>
    <w:p>
      <w:r>
        <w:t>M112.3901</w:t>
      </w:r>
    </w:p>
    <w:p>
      <w:r>
        <w:t>50 kW</w:t>
      </w:r>
    </w:p>
    <w:p>
      <w:r>
        <w:t>200</w:t>
      </w:r>
    </w:p>
    <w:p>
      <w:r>
        <w:t>24</w:t>
      </w:r>
    </w:p>
    <w:p>
      <w:r>
        <w:t>4,5</w:t>
      </w:r>
    </w:p>
    <w:p>
      <w:r>
        <w:t>5</w:t>
      </w:r>
    </w:p>
    <w:p>
      <w:r>
        <w:t>105 kWh</w:t>
      </w:r>
    </w:p>
    <w:p>
      <w:r>
        <w:t>1x4/7</w:t>
      </w:r>
    </w:p>
    <w:p>
      <w:r>
        <w:t>26.000</w:t>
      </w:r>
    </w:p>
    <w:p>
      <w:r>
        <w:t>199.442</w:t>
      </w:r>
    </w:p>
    <w:p>
      <w:r>
        <w:t>306.491</w:t>
      </w:r>
    </w:p>
    <w:p>
      <w:r>
        <w:t>549.483</w:t>
      </w:r>
    </w:p>
    <w:p>
      <w:r>
        <w:t>283.355</w:t>
      </w:r>
    </w:p>
    <w:p>
      <w:r>
        <w:t>526.347</w:t>
      </w:r>
    </w:p>
    <w:p>
      <w:r>
        <w:t>M112.4000</w:t>
      </w:r>
    </w:p>
    <w:p>
      <w:r>
        <w:t>Máy hàn xoay chiều - công suất:</w:t>
      </w:r>
    </w:p>
    <w:p>
      <w:r>
        <w:t>462</w:t>
      </w:r>
    </w:p>
    <w:p>
      <w:r>
        <w:t>M112.4001</w:t>
      </w:r>
    </w:p>
    <w:p>
      <w:r>
        <w:t>7 kW</w:t>
      </w:r>
    </w:p>
    <w:p>
      <w:r>
        <w:t>200</w:t>
      </w:r>
    </w:p>
    <w:p>
      <w:r>
        <w:t>21</w:t>
      </w:r>
    </w:p>
    <w:p>
      <w:r>
        <w:t>4,8</w:t>
      </w:r>
    </w:p>
    <w:p>
      <w:r>
        <w:t>5</w:t>
      </w:r>
    </w:p>
    <w:p>
      <w:r>
        <w:t>15 kWh</w:t>
      </w:r>
    </w:p>
    <w:p>
      <w:r>
        <w:t>1x4/7</w:t>
      </w:r>
    </w:p>
    <w:p>
      <w:r>
        <w:t>4.300</w:t>
      </w:r>
    </w:p>
    <w:p>
      <w:r>
        <w:t>28.492</w:t>
      </w:r>
    </w:p>
    <w:p>
      <w:r>
        <w:t>306.491</w:t>
      </w:r>
    </w:p>
    <w:p>
      <w:r>
        <w:t>341.605</w:t>
      </w:r>
    </w:p>
    <w:p>
      <w:r>
        <w:t>283.355</w:t>
      </w:r>
    </w:p>
    <w:p>
      <w:r>
        <w:t>318.469</w:t>
      </w:r>
    </w:p>
    <w:p>
      <w:r>
        <w:t>463</w:t>
      </w:r>
    </w:p>
    <w:p>
      <w:r>
        <w:t>M112.4002</w:t>
      </w:r>
    </w:p>
    <w:p>
      <w:r>
        <w:t>14 kW ÷ 15 kW</w:t>
      </w:r>
    </w:p>
    <w:p>
      <w:r>
        <w:t>200</w:t>
      </w:r>
    </w:p>
    <w:p>
      <w:r>
        <w:t>21</w:t>
      </w:r>
    </w:p>
    <w:p>
      <w:r>
        <w:t>4,8</w:t>
      </w:r>
    </w:p>
    <w:p>
      <w:r>
        <w:t>5</w:t>
      </w:r>
    </w:p>
    <w:p>
      <w:r>
        <w:t>29 kWh</w:t>
      </w:r>
    </w:p>
    <w:p>
      <w:r>
        <w:t>1x4/7</w:t>
      </w:r>
    </w:p>
    <w:p>
      <w:r>
        <w:t>8.600</w:t>
      </w:r>
    </w:p>
    <w:p>
      <w:r>
        <w:t>55.084</w:t>
      </w:r>
    </w:p>
    <w:p>
      <w:r>
        <w:t>306.491</w:t>
      </w:r>
    </w:p>
    <w:p>
      <w:r>
        <w:t>374.819</w:t>
      </w:r>
    </w:p>
    <w:p>
      <w:r>
        <w:t>283.355</w:t>
      </w:r>
    </w:p>
    <w:p>
      <w:r>
        <w:t>351.683</w:t>
      </w:r>
    </w:p>
    <w:p>
      <w:r>
        <w:t>464</w:t>
      </w:r>
    </w:p>
    <w:p>
      <w:r>
        <w:t>M112.4003</w:t>
      </w:r>
    </w:p>
    <w:p>
      <w:r>
        <w:t>23 kW</w:t>
      </w:r>
    </w:p>
    <w:p>
      <w:r>
        <w:t>200</w:t>
      </w:r>
    </w:p>
    <w:p>
      <w:r>
        <w:t>21</w:t>
      </w:r>
    </w:p>
    <w:p>
      <w:r>
        <w:t>4,8</w:t>
      </w:r>
    </w:p>
    <w:p>
      <w:r>
        <w:t>5</w:t>
      </w:r>
    </w:p>
    <w:p>
      <w:r>
        <w:t>48 kWh</w:t>
      </w:r>
    </w:p>
    <w:p>
      <w:r>
        <w:t>1x4/7</w:t>
      </w:r>
    </w:p>
    <w:p>
      <w:r>
        <w:t>16.000</w:t>
      </w:r>
    </w:p>
    <w:p>
      <w:r>
        <w:t>91.174</w:t>
      </w:r>
    </w:p>
    <w:p>
      <w:r>
        <w:t>306.491</w:t>
      </w:r>
    </w:p>
    <w:p>
      <w:r>
        <w:t>422.305</w:t>
      </w:r>
    </w:p>
    <w:p>
      <w:r>
        <w:t>283.355</w:t>
      </w:r>
    </w:p>
    <w:p>
      <w:r>
        <w:t>399.169</w:t>
      </w:r>
    </w:p>
    <w:p>
      <w:r>
        <w:t>M112.4100</w:t>
      </w:r>
    </w:p>
    <w:p>
      <w:r>
        <w:t>Máy hàn hơi - công suất:</w:t>
      </w:r>
    </w:p>
    <w:p>
      <w:r>
        <w:t>465</w:t>
      </w:r>
    </w:p>
    <w:p>
      <w:r>
        <w:t>M112.4101</w:t>
      </w:r>
    </w:p>
    <w:p>
      <w:r>
        <w:t>1000 1/h</w:t>
      </w:r>
    </w:p>
    <w:p>
      <w:r>
        <w:t>160</w:t>
      </w:r>
    </w:p>
    <w:p>
      <w:r>
        <w:t>21</w:t>
      </w:r>
    </w:p>
    <w:p>
      <w:r>
        <w:t>4,8</w:t>
      </w:r>
    </w:p>
    <w:p>
      <w:r>
        <w:t>5</w:t>
      </w:r>
    </w:p>
    <w:p>
      <w:r>
        <w:t>1x4/7</w:t>
      </w:r>
    </w:p>
    <w:p>
      <w:r>
        <w:t>3.400</w:t>
      </w:r>
    </w:p>
    <w:p>
      <w:r>
        <w:t>306.491</w:t>
      </w:r>
    </w:p>
    <w:p>
      <w:r>
        <w:t>313.036</w:t>
      </w:r>
    </w:p>
    <w:p>
      <w:r>
        <w:t>283.355</w:t>
      </w:r>
    </w:p>
    <w:p>
      <w:r>
        <w:t>289.900</w:t>
      </w:r>
    </w:p>
    <w:p>
      <w:r>
        <w:t>466</w:t>
      </w:r>
    </w:p>
    <w:p>
      <w:r>
        <w:t>M112.4102</w:t>
      </w:r>
    </w:p>
    <w:p>
      <w:r>
        <w:t>2000 1/h</w:t>
      </w:r>
    </w:p>
    <w:p>
      <w:r>
        <w:t>160</w:t>
      </w:r>
    </w:p>
    <w:p>
      <w:r>
        <w:t>21</w:t>
      </w:r>
    </w:p>
    <w:p>
      <w:r>
        <w:t>4,8</w:t>
      </w:r>
    </w:p>
    <w:p>
      <w:r>
        <w:t>5</w:t>
      </w:r>
    </w:p>
    <w:p>
      <w:r>
        <w:t>1x4/7</w:t>
      </w:r>
    </w:p>
    <w:p>
      <w:r>
        <w:t>5.200</w:t>
      </w:r>
    </w:p>
    <w:p>
      <w:r>
        <w:t>306.491</w:t>
      </w:r>
    </w:p>
    <w:p>
      <w:r>
        <w:t>316.501</w:t>
      </w:r>
    </w:p>
    <w:p>
      <w:r>
        <w:t>283.355</w:t>
      </w:r>
    </w:p>
    <w:p>
      <w:r>
        <w:t>293.365</w:t>
      </w:r>
    </w:p>
    <w:p>
      <w:r>
        <w:t>467</w:t>
      </w:r>
    </w:p>
    <w:p>
      <w:r>
        <w:t>M112.4201</w:t>
      </w:r>
    </w:p>
    <w:p>
      <w:r>
        <w:t>Máy hàn cắt dưới nước</w:t>
      </w:r>
    </w:p>
    <w:p>
      <w:r>
        <w:t>90</w:t>
      </w:r>
    </w:p>
    <w:p>
      <w:r>
        <w:t>21</w:t>
      </w:r>
    </w:p>
    <w:p>
      <w:r>
        <w:t>10</w:t>
      </w:r>
    </w:p>
    <w:p>
      <w:r>
        <w:t>5</w:t>
      </w:r>
    </w:p>
    <w:p>
      <w:r>
        <w:t>2 thợ lặn (1/4+2/4)</w:t>
      </w:r>
    </w:p>
    <w:p>
      <w:r>
        <w:t>106.900</w:t>
      </w:r>
    </w:p>
    <w:p>
      <w:r>
        <w:t>1.276.363</w:t>
      </w:r>
    </w:p>
    <w:p>
      <w:r>
        <w:t>1.679.020</w:t>
      </w:r>
    </w:p>
    <w:p>
      <w:r>
        <w:t>1.177.512</w:t>
      </w:r>
    </w:p>
    <w:p>
      <w:r>
        <w:t>1.580.h69</w:t>
      </w:r>
    </w:p>
    <w:p>
      <w:r>
        <w:t>M112.4300</w:t>
      </w:r>
    </w:p>
    <w:p>
      <w:r>
        <w:t>Máy hàn nối ống nhựa:</w:t>
      </w:r>
    </w:p>
    <w:p>
      <w:r>
        <w:t>468</w:t>
      </w:r>
    </w:p>
    <w:p>
      <w:r>
        <w:t>M112.4301</w:t>
      </w:r>
    </w:p>
    <w:p>
      <w:r>
        <w:t>Máy hàn nhiệt cầm tay</w:t>
      </w:r>
    </w:p>
    <w:p>
      <w:r>
        <w:t>200</w:t>
      </w:r>
    </w:p>
    <w:p>
      <w:r>
        <w:t>21</w:t>
      </w:r>
    </w:p>
    <w:p>
      <w:r>
        <w:t>6,5</w:t>
      </w:r>
    </w:p>
    <w:p>
      <w:r>
        <w:t>5</w:t>
      </w:r>
    </w:p>
    <w:p>
      <w:r>
        <w:t>6 kWh</w:t>
      </w:r>
    </w:p>
    <w:p>
      <w:r>
        <w:t>1.532</w:t>
      </w:r>
    </w:p>
    <w:p>
      <w:r>
        <w:t>11.397</w:t>
      </w:r>
    </w:p>
    <w:p>
      <w:r>
        <w:t>13.886</w:t>
      </w:r>
    </w:p>
    <w:p>
      <w:r>
        <w:t>13.886</w:t>
      </w:r>
    </w:p>
    <w:p>
      <w:r>
        <w:t>469</w:t>
      </w:r>
    </w:p>
    <w:p>
      <w:r>
        <w:t>M112.4302</w:t>
      </w:r>
    </w:p>
    <w:p>
      <w:r>
        <w:t>Máy gia nhiệt D315mm</w:t>
      </w:r>
    </w:p>
    <w:p>
      <w:r>
        <w:t>200</w:t>
      </w:r>
    </w:p>
    <w:p>
      <w:r>
        <w:t>21</w:t>
      </w:r>
    </w:p>
    <w:p>
      <w:r>
        <w:t>6,5</w:t>
      </w:r>
    </w:p>
    <w:p>
      <w:r>
        <w:t>5</w:t>
      </w:r>
    </w:p>
    <w:p>
      <w:r>
        <w:t>8 kWh</w:t>
      </w:r>
    </w:p>
    <w:p>
      <w:r>
        <w:t>1x4/7</w:t>
      </w:r>
    </w:p>
    <w:p>
      <w:r>
        <w:t>50.000</w:t>
      </w:r>
    </w:p>
    <w:p>
      <w:r>
        <w:t>15.196</w:t>
      </w:r>
    </w:p>
    <w:p>
      <w:r>
        <w:t>306.491</w:t>
      </w:r>
    </w:p>
    <w:p>
      <w:r>
        <w:t>397.687</w:t>
      </w:r>
    </w:p>
    <w:p>
      <w:r>
        <w:t>283.355</w:t>
      </w:r>
    </w:p>
    <w:p>
      <w:r>
        <w:t>374.551</w:t>
      </w:r>
    </w:p>
    <w:p>
      <w:r>
        <w:t>470</w:t>
      </w:r>
    </w:p>
    <w:p>
      <w:r>
        <w:t>M112.4303</w:t>
      </w:r>
    </w:p>
    <w:p>
      <w:r>
        <w:t>Máy gia nhiệt D630mm</w:t>
      </w:r>
    </w:p>
    <w:p>
      <w:r>
        <w:t>200</w:t>
      </w:r>
    </w:p>
    <w:p>
      <w:r>
        <w:t>21</w:t>
      </w:r>
    </w:p>
    <w:p>
      <w:r>
        <w:t>6,5</w:t>
      </w:r>
    </w:p>
    <w:p>
      <w:r>
        <w:t>5</w:t>
      </w:r>
    </w:p>
    <w:p>
      <w:r>
        <w:t>12 kWh</w:t>
      </w:r>
    </w:p>
    <w:p>
      <w:r>
        <w:t>1x4/7</w:t>
      </w:r>
    </w:p>
    <w:p>
      <w:r>
        <w:t>122.727</w:t>
      </w:r>
    </w:p>
    <w:p>
      <w:r>
        <w:t>22.793</w:t>
      </w:r>
    </w:p>
    <w:p>
      <w:r>
        <w:t>306.491</w:t>
      </w:r>
    </w:p>
    <w:p>
      <w:r>
        <w:t>515.829</w:t>
      </w:r>
    </w:p>
    <w:p>
      <w:r>
        <w:t>283.355</w:t>
      </w:r>
    </w:p>
    <w:p>
      <w:r>
        <w:t>492.693</w:t>
      </w:r>
    </w:p>
    <w:p>
      <w:r>
        <w:t>471</w:t>
      </w:r>
    </w:p>
    <w:p>
      <w:r>
        <w:t>M112.4304</w:t>
      </w:r>
    </w:p>
    <w:p>
      <w:r>
        <w:t>Máy gia nhiệt D 1200mm</w:t>
      </w:r>
    </w:p>
    <w:p>
      <w:r>
        <w:t>200</w:t>
      </w:r>
    </w:p>
    <w:p>
      <w:r>
        <w:t>21</w:t>
      </w:r>
    </w:p>
    <w:p>
      <w:r>
        <w:t>6,5</w:t>
      </w:r>
    </w:p>
    <w:p>
      <w:r>
        <w:t>5</w:t>
      </w:r>
    </w:p>
    <w:p>
      <w:r>
        <w:t>18 kWh</w:t>
      </w:r>
    </w:p>
    <w:p>
      <w:r>
        <w:t>1x4/7</w:t>
      </w:r>
    </w:p>
    <w:p>
      <w:r>
        <w:t>170.909</w:t>
      </w:r>
    </w:p>
    <w:p>
      <w:r>
        <w:t>34.190</w:t>
      </w:r>
    </w:p>
    <w:p>
      <w:r>
        <w:t>306.491</w:t>
      </w:r>
    </w:p>
    <w:p>
      <w:r>
        <w:t>600.463</w:t>
      </w:r>
    </w:p>
    <w:p>
      <w:r>
        <w:t>283.355</w:t>
      </w:r>
    </w:p>
    <w:p>
      <w:r>
        <w:t>577.327</w:t>
      </w:r>
    </w:p>
    <w:p>
      <w:r>
        <w:t>M112.4400</w:t>
      </w:r>
    </w:p>
    <w:p>
      <w:r>
        <w:t>Máy quạt gió - công suất</w:t>
      </w:r>
    </w:p>
    <w:p>
      <w:r>
        <w:t>472</w:t>
      </w:r>
    </w:p>
    <w:p>
      <w:r>
        <w:t>M112.4401</w:t>
      </w:r>
    </w:p>
    <w:p>
      <w:r>
        <w:t>2,5 kW</w:t>
      </w:r>
    </w:p>
    <w:p>
      <w:r>
        <w:t>160</w:t>
      </w:r>
    </w:p>
    <w:p>
      <w:r>
        <w:t>19</w:t>
      </w:r>
    </w:p>
    <w:p>
      <w:r>
        <w:t>1,7</w:t>
      </w:r>
    </w:p>
    <w:p>
      <w:r>
        <w:t>5</w:t>
      </w:r>
    </w:p>
    <w:p>
      <w:r>
        <w:t>16 kWh</w:t>
      </w:r>
    </w:p>
    <w:p>
      <w:r>
        <w:t>3.600</w:t>
      </w:r>
    </w:p>
    <w:p>
      <w:r>
        <w:t>30.391</w:t>
      </w:r>
    </w:p>
    <w:p>
      <w:r>
        <w:t>36.174</w:t>
      </w:r>
    </w:p>
    <w:p>
      <w:r>
        <w:t>36.174</w:t>
      </w:r>
    </w:p>
    <w:p>
      <w:r>
        <w:t>473</w:t>
      </w:r>
    </w:p>
    <w:p>
      <w:r>
        <w:t>M112.4402</w:t>
      </w:r>
    </w:p>
    <w:p>
      <w:r>
        <w:t>4,5 kW</w:t>
      </w:r>
    </w:p>
    <w:p>
      <w:r>
        <w:t>160</w:t>
      </w:r>
    </w:p>
    <w:p>
      <w:r>
        <w:t>19</w:t>
      </w:r>
    </w:p>
    <w:p>
      <w:r>
        <w:t>1,7</w:t>
      </w:r>
    </w:p>
    <w:p>
      <w:r>
        <w:t>5</w:t>
      </w:r>
    </w:p>
    <w:p>
      <w:r>
        <w:t>29 kWh</w:t>
      </w:r>
    </w:p>
    <w:p>
      <w:r>
        <w:t>7.900</w:t>
      </w:r>
    </w:p>
    <w:p>
      <w:r>
        <w:t>55.084</w:t>
      </w:r>
    </w:p>
    <w:p>
      <w:r>
        <w:t>67.773</w:t>
      </w:r>
    </w:p>
    <w:p>
      <w:r>
        <w:t>67.773</w:t>
      </w:r>
    </w:p>
    <w:p>
      <w:r>
        <w:t>M112.4500</w:t>
      </w:r>
    </w:p>
    <w:p>
      <w:r>
        <w:t>Máy khoan đập cáp - công suất:</w:t>
      </w:r>
    </w:p>
    <w:p>
      <w:r>
        <w:t>474</w:t>
      </w:r>
    </w:p>
    <w:p>
      <w:r>
        <w:t>M112.4501</w:t>
      </w:r>
    </w:p>
    <w:p>
      <w:r>
        <w:t>40 kW</w:t>
      </w:r>
    </w:p>
    <w:p>
      <w:r>
        <w:t>200</w:t>
      </w:r>
    </w:p>
    <w:p>
      <w:r>
        <w:t>14</w:t>
      </w:r>
    </w:p>
    <w:p>
      <w:r>
        <w:t>6,4</w:t>
      </w:r>
    </w:p>
    <w:p>
      <w:r>
        <w:t>5</w:t>
      </w:r>
    </w:p>
    <w:p>
      <w:r>
        <w:t>144 kWh</w:t>
      </w:r>
    </w:p>
    <w:p>
      <w:r>
        <w:t>1x4/7</w:t>
      </w:r>
    </w:p>
    <w:p>
      <w:r>
        <w:t>630.000</w:t>
      </w:r>
    </w:p>
    <w:p>
      <w:r>
        <w:t>273.521</w:t>
      </w:r>
    </w:p>
    <w:p>
      <w:r>
        <w:t>306.491</w:t>
      </w:r>
    </w:p>
    <w:p>
      <w:r>
        <w:t>1.336.012</w:t>
      </w:r>
    </w:p>
    <w:p>
      <w:r>
        <w:t>283.355</w:t>
      </w:r>
    </w:p>
    <w:p>
      <w:r>
        <w:t>1.312.876</w:t>
      </w:r>
    </w:p>
    <w:p>
      <w:r>
        <w:t>M112.4600</w:t>
      </w:r>
    </w:p>
    <w:p>
      <w:r>
        <w:t>Máy khoan xoay - công suất:</w:t>
      </w:r>
    </w:p>
    <w:p>
      <w:r>
        <w:t>475</w:t>
      </w:r>
    </w:p>
    <w:p>
      <w:r>
        <w:t>M112.4601</w:t>
      </w:r>
    </w:p>
    <w:p>
      <w:r>
        <w:t>54 cv</w:t>
      </w:r>
    </w:p>
    <w:p>
      <w:r>
        <w:t>230</w:t>
      </w:r>
    </w:p>
    <w:p>
      <w:r>
        <w:t>14</w:t>
      </w:r>
    </w:p>
    <w:p>
      <w:r>
        <w:t>6,5</w:t>
      </w:r>
    </w:p>
    <w:p>
      <w:r>
        <w:t>5</w:t>
      </w:r>
    </w:p>
    <w:p>
      <w:r>
        <w:t>19 lít diezel</w:t>
      </w:r>
    </w:p>
    <w:p>
      <w:r>
        <w:t>1x4/7</w:t>
      </w:r>
    </w:p>
    <w:p>
      <w:r>
        <w:t>1.117.200</w:t>
      </w:r>
    </w:p>
    <w:p>
      <w:r>
        <w:t>338.209</w:t>
      </w:r>
    </w:p>
    <w:p>
      <w:r>
        <w:t>306.491</w:t>
      </w:r>
    </w:p>
    <w:p>
      <w:r>
        <w:t>1.815.331</w:t>
      </w:r>
    </w:p>
    <w:p>
      <w:r>
        <w:t>283.355</w:t>
      </w:r>
    </w:p>
    <w:p>
      <w:r>
        <w:t>1.792.195</w:t>
      </w:r>
    </w:p>
    <w:p>
      <w:r>
        <w:t>476</w:t>
      </w:r>
    </w:p>
    <w:p>
      <w:r>
        <w:t>M112.4602</w:t>
      </w:r>
    </w:p>
    <w:p>
      <w:r>
        <w:t>300 cv</w:t>
      </w:r>
    </w:p>
    <w:p>
      <w:r>
        <w:t>230</w:t>
      </w:r>
    </w:p>
    <w:p>
      <w:r>
        <w:t>13</w:t>
      </w:r>
    </w:p>
    <w:p>
      <w:r>
        <w:t>3,9</w:t>
      </w:r>
    </w:p>
    <w:p>
      <w:r>
        <w:t>5</w:t>
      </w:r>
    </w:p>
    <w:p>
      <w:r>
        <w:t>97 lít diezel</w:t>
      </w:r>
    </w:p>
    <w:p>
      <w:r>
        <w:t>1x6/7</w:t>
      </w:r>
    </w:p>
    <w:p>
      <w:r>
        <w:t>7.036.900</w:t>
      </w:r>
    </w:p>
    <w:p>
      <w:r>
        <w:t>1.726.645</w:t>
      </w:r>
    </w:p>
    <w:p>
      <w:r>
        <w:t>427.230</w:t>
      </w:r>
    </w:p>
    <w:p>
      <w:r>
        <w:t>8.456.489</w:t>
      </w:r>
    </w:p>
    <w:p>
      <w:r>
        <w:t>394.980</w:t>
      </w:r>
    </w:p>
    <w:p>
      <w:r>
        <w:t>8.424.239</w:t>
      </w:r>
    </w:p>
    <w:p>
      <w:r>
        <w:t>M112.4700</w:t>
      </w:r>
    </w:p>
    <w:p>
      <w:r>
        <w:t>Bộ kích chuyên dùng:</w:t>
      </w:r>
    </w:p>
    <w:p>
      <w:r>
        <w:t>477</w:t>
      </w:r>
    </w:p>
    <w:p>
      <w:r>
        <w:t>M112.4701</w:t>
      </w:r>
    </w:p>
    <w:p>
      <w:r>
        <w:t>Bộ thiết bị trượt (60 kích loại 6 t)</w:t>
      </w:r>
    </w:p>
    <w:p>
      <w:r>
        <w:t>200</w:t>
      </w:r>
    </w:p>
    <w:p>
      <w:r>
        <w:t>18</w:t>
      </w:r>
    </w:p>
    <w:p>
      <w:r>
        <w:t>4,5</w:t>
      </w:r>
    </w:p>
    <w:p>
      <w:r>
        <w:t>5</w:t>
      </w:r>
    </w:p>
    <w:p>
      <w:r>
        <w:t>65 kWh</w:t>
      </w:r>
    </w:p>
    <w:p>
      <w:r>
        <w:t>1x4/7+1x7/7</w:t>
      </w:r>
    </w:p>
    <w:p>
      <w:r>
        <w:t>550.300</w:t>
      </w:r>
    </w:p>
    <w:p>
      <w:r>
        <w:t>123.464</w:t>
      </w:r>
    </w:p>
    <w:p>
      <w:r>
        <w:t>809.879</w:t>
      </w:r>
    </w:p>
    <w:p>
      <w:r>
        <w:t>1.640.479</w:t>
      </w:r>
    </w:p>
    <w:p>
      <w:r>
        <w:t>748.744</w:t>
      </w:r>
    </w:p>
    <w:p>
      <w:r>
        <w:t>1.579.344</w:t>
      </w:r>
    </w:p>
    <w:p>
      <w:r>
        <w:t>478</w:t>
      </w:r>
    </w:p>
    <w:p>
      <w:r>
        <w:t>M112.4702</w:t>
      </w:r>
    </w:p>
    <w:p>
      <w:r>
        <w:t>Bộ kích lắp dựng, tháo dỡ ván khuôn 50-60 t</w:t>
      </w:r>
    </w:p>
    <w:p>
      <w:r>
        <w:t>200</w:t>
      </w:r>
    </w:p>
    <w:p>
      <w:r>
        <w:t>13</w:t>
      </w:r>
    </w:p>
    <w:p>
      <w:r>
        <w:t>2,2</w:t>
      </w:r>
    </w:p>
    <w:p>
      <w:r>
        <w:t>5</w:t>
      </w:r>
    </w:p>
    <w:p>
      <w:r>
        <w:t>14 kWh</w:t>
      </w:r>
    </w:p>
    <w:p>
      <w:r>
        <w:t>1x4/7</w:t>
      </w:r>
    </w:p>
    <w:p>
      <w:r>
        <w:t>91.300</w:t>
      </w:r>
    </w:p>
    <w:p>
      <w:r>
        <w:t>26.592</w:t>
      </w:r>
    </w:p>
    <w:p>
      <w:r>
        <w:t>306.491</w:t>
      </w:r>
    </w:p>
    <w:p>
      <w:r>
        <w:t>419.362</w:t>
      </w:r>
    </w:p>
    <w:p>
      <w:r>
        <w:t>283.355</w:t>
      </w:r>
    </w:p>
    <w:p>
      <w:r>
        <w:t>396.226</w:t>
      </w:r>
    </w:p>
    <w:p>
      <w:r>
        <w:t>M112.4800</w:t>
      </w:r>
    </w:p>
    <w:p>
      <w:r>
        <w:t>Một số máy và thiết bị chuyên dùng</w:t>
      </w:r>
    </w:p>
    <w:p>
      <w:r>
        <w:t>479</w:t>
      </w:r>
    </w:p>
    <w:p>
      <w:r>
        <w:t>M112.4801</w:t>
      </w:r>
    </w:p>
    <w:p>
      <w:r>
        <w:t>Máy xiết bu lông</w:t>
      </w:r>
    </w:p>
    <w:p>
      <w:r>
        <w:t>230</w:t>
      </w:r>
    </w:p>
    <w:p>
      <w:r>
        <w:t>14</w:t>
      </w:r>
    </w:p>
    <w:p>
      <w:r>
        <w:t>4,9</w:t>
      </w:r>
    </w:p>
    <w:p>
      <w:r>
        <w:t>4</w:t>
      </w:r>
    </w:p>
    <w:p>
      <w:r>
        <w:t>3 kWh</w:t>
      </w:r>
    </w:p>
    <w:p>
      <w:r>
        <w:t>37.900</w:t>
      </w:r>
    </w:p>
    <w:p>
      <w:r>
        <w:t>5.698</w:t>
      </w:r>
    </w:p>
    <w:p>
      <w:r>
        <w:t>41.127</w:t>
      </w:r>
    </w:p>
    <w:p>
      <w:r>
        <w:t>41.127</w:t>
      </w:r>
    </w:p>
    <w:p>
      <w:r>
        <w:t>480</w:t>
      </w:r>
    </w:p>
    <w:p>
      <w:r>
        <w:t>M112.4802</w:t>
      </w:r>
    </w:p>
    <w:p>
      <w:r>
        <w:t>Máy xóa vạch sơn, công suất 13HP</w:t>
      </w:r>
    </w:p>
    <w:p>
      <w:r>
        <w:t>200</w:t>
      </w:r>
    </w:p>
    <w:p>
      <w:r>
        <w:t>20</w:t>
      </w:r>
    </w:p>
    <w:p>
      <w:r>
        <w:t>3,5</w:t>
      </w:r>
    </w:p>
    <w:p>
      <w:r>
        <w:t>5</w:t>
      </w:r>
    </w:p>
    <w:p>
      <w:r>
        <w:t>4 lít xăng</w:t>
      </w:r>
    </w:p>
    <w:p>
      <w:r>
        <w:t>34.166</w:t>
      </w:r>
    </w:p>
    <w:p>
      <w:r>
        <w:t>76.072</w:t>
      </w:r>
    </w:p>
    <w:p>
      <w:r>
        <w:t>121.342</w:t>
      </w:r>
    </w:p>
    <w:p>
      <w:r>
        <w:t>121.342</w:t>
      </w:r>
    </w:p>
    <w:p>
      <w:r>
        <w:t>481</w:t>
      </w:r>
    </w:p>
    <w:p>
      <w:r>
        <w:t>M112.4803</w:t>
      </w:r>
    </w:p>
    <w:p>
      <w:r>
        <w:t>Máy hiện sóng 2 tia (Oscilograf)</w:t>
      </w:r>
    </w:p>
    <w:p>
      <w:r>
        <w:t>220</w:t>
      </w:r>
    </w:p>
    <w:p>
      <w:r>
        <w:t>10</w:t>
      </w:r>
    </w:p>
    <w:p>
      <w:r>
        <w:t>3,5</w:t>
      </w:r>
    </w:p>
    <w:p>
      <w:r>
        <w:t>5</w:t>
      </w:r>
    </w:p>
    <w:p>
      <w:r>
        <w:t>93.480</w:t>
      </w:r>
    </w:p>
    <w:p>
      <w:r>
        <w:t>74.359</w:t>
      </w:r>
    </w:p>
    <w:p>
      <w:r>
        <w:t>74.359</w:t>
      </w:r>
    </w:p>
    <w:p>
      <w:r>
        <w:t>482</w:t>
      </w:r>
    </w:p>
    <w:p>
      <w:r>
        <w:t>M112.4804</w:t>
      </w:r>
    </w:p>
    <w:p>
      <w:r>
        <w:t>Vôn mét điện tử</w:t>
      </w:r>
    </w:p>
    <w:p>
      <w:r>
        <w:t>200</w:t>
      </w:r>
    </w:p>
    <w:p>
      <w:r>
        <w:t>10</w:t>
      </w:r>
    </w:p>
    <w:p>
      <w:r>
        <w:t>2,2</w:t>
      </w:r>
    </w:p>
    <w:p>
      <w:r>
        <w:t>4</w:t>
      </w:r>
    </w:p>
    <w:p>
      <w:r>
        <w:t>3.400</w:t>
      </w:r>
    </w:p>
    <w:p>
      <w:r>
        <w:t>2.754</w:t>
      </w:r>
    </w:p>
    <w:p>
      <w:r>
        <w:t>2.754</w:t>
      </w:r>
    </w:p>
    <w:p>
      <w:r>
        <w:t>483</w:t>
      </w:r>
    </w:p>
    <w:p>
      <w:r>
        <w:t>M112.4805</w:t>
      </w:r>
    </w:p>
    <w:p>
      <w:r>
        <w:t>Đồng hồ vạn năng</w:t>
      </w:r>
    </w:p>
    <w:p>
      <w:r>
        <w:t>200</w:t>
      </w:r>
    </w:p>
    <w:p>
      <w:r>
        <w:t>10</w:t>
      </w:r>
    </w:p>
    <w:p>
      <w:r>
        <w:t>2,2</w:t>
      </w:r>
    </w:p>
    <w:p>
      <w:r>
        <w:t>4</w:t>
      </w:r>
    </w:p>
    <w:p>
      <w:r>
        <w:t>1.500</w:t>
      </w:r>
    </w:p>
    <w:p>
      <w:r>
        <w:t>1.215</w:t>
      </w:r>
    </w:p>
    <w:p>
      <w:r>
        <w:t>1.215</w:t>
      </w:r>
    </w:p>
    <w:p>
      <w:r>
        <w:t>B</w:t>
      </w:r>
    </w:p>
    <w:p>
      <w:r>
        <w:t>MÁY VÀ THIẾT BỊ CHUYÊN DÙNG KHẢO SÁT, THÍ NGHIỆM</w:t>
      </w:r>
    </w:p>
    <w:p>
      <w:r>
        <w:t>I</w:t>
      </w:r>
    </w:p>
    <w:p>
      <w:r>
        <w:t>M201.0000</w:t>
      </w:r>
    </w:p>
    <w:p>
      <w:r>
        <w:t>MÁY VÀ THIẾT BỊ KHẢO SÁT</w:t>
      </w:r>
    </w:p>
    <w:p>
      <w:r>
        <w:t>484</w:t>
      </w:r>
    </w:p>
    <w:p>
      <w:r>
        <w:t>M201.0001</w:t>
      </w:r>
    </w:p>
    <w:p>
      <w:r>
        <w:t>Bộ khoan tay</w:t>
      </w:r>
    </w:p>
    <w:p>
      <w:r>
        <w:t>180</w:t>
      </w:r>
    </w:p>
    <w:p>
      <w:r>
        <w:t>15</w:t>
      </w:r>
    </w:p>
    <w:p>
      <w:r>
        <w:t>6</w:t>
      </w:r>
    </w:p>
    <w:p>
      <w:r>
        <w:t>5</w:t>
      </w:r>
    </w:p>
    <w:p>
      <w:r>
        <w:t>35.083</w:t>
      </w:r>
    </w:p>
    <w:p>
      <w:r>
        <w:t>47.752</w:t>
      </w:r>
    </w:p>
    <w:p>
      <w:r>
        <w:t>47.752</w:t>
      </w:r>
    </w:p>
    <w:p>
      <w:r>
        <w:t>485</w:t>
      </w:r>
    </w:p>
    <w:p>
      <w:r>
        <w:t>M201.0002</w:t>
      </w:r>
    </w:p>
    <w:p>
      <w:r>
        <w:t>Máy khoan XY-1A</w:t>
      </w:r>
    </w:p>
    <w:p>
      <w:r>
        <w:t>180</w:t>
      </w:r>
    </w:p>
    <w:p>
      <w:r>
        <w:t>10</w:t>
      </w:r>
    </w:p>
    <w:p>
      <w:r>
        <w:t>5</w:t>
      </w:r>
    </w:p>
    <w:p>
      <w:r>
        <w:t>5</w:t>
      </w:r>
    </w:p>
    <w:p>
      <w:r>
        <w:t>76.000</w:t>
      </w:r>
    </w:p>
    <w:p>
      <w:r>
        <w:t>80.222</w:t>
      </w:r>
    </w:p>
    <w:p>
      <w:r>
        <w:t>80.222</w:t>
      </w:r>
    </w:p>
    <w:p>
      <w:r>
        <w:t>486</w:t>
      </w:r>
    </w:p>
    <w:p>
      <w:r>
        <w:t>M201.0003</w:t>
      </w:r>
    </w:p>
    <w:p>
      <w:r>
        <w:t>Máy khoan XY-3</w:t>
      </w:r>
    </w:p>
    <w:p>
      <w:r>
        <w:t>180</w:t>
      </w:r>
    </w:p>
    <w:p>
      <w:r>
        <w:t>10</w:t>
      </w:r>
    </w:p>
    <w:p>
      <w:r>
        <w:t>5</w:t>
      </w:r>
    </w:p>
    <w:p>
      <w:r>
        <w:t>5</w:t>
      </w:r>
    </w:p>
    <w:p>
      <w:r>
        <w:t>210.909</w:t>
      </w:r>
    </w:p>
    <w:p>
      <w:r>
        <w:t>222.626</w:t>
      </w:r>
    </w:p>
    <w:p>
      <w:r>
        <w:t>222.626</w:t>
      </w:r>
    </w:p>
    <w:p>
      <w:r>
        <w:t>487</w:t>
      </w:r>
    </w:p>
    <w:p>
      <w:r>
        <w:t>M201.0004</w:t>
      </w:r>
    </w:p>
    <w:p>
      <w:r>
        <w:t>Máy khoan GK-250</w:t>
      </w:r>
    </w:p>
    <w:p>
      <w:r>
        <w:t>180</w:t>
      </w:r>
    </w:p>
    <w:p>
      <w:r>
        <w:t>10</w:t>
      </w:r>
    </w:p>
    <w:p>
      <w:r>
        <w:t>5</w:t>
      </w:r>
    </w:p>
    <w:p>
      <w:r>
        <w:t>5</w:t>
      </w:r>
    </w:p>
    <w:p>
      <w:r>
        <w:t>136.364</w:t>
      </w:r>
    </w:p>
    <w:p>
      <w:r>
        <w:t>143.940</w:t>
      </w:r>
    </w:p>
    <w:p>
      <w:r>
        <w:t>143.940</w:t>
      </w:r>
    </w:p>
    <w:p>
      <w:r>
        <w:t>488</w:t>
      </w:r>
    </w:p>
    <w:p>
      <w:r>
        <w:t>M201.0005</w:t>
      </w:r>
    </w:p>
    <w:p>
      <w:r>
        <w:t>Bộ ncn ngang GA</w:t>
      </w:r>
    </w:p>
    <w:p>
      <w:r>
        <w:t>180</w:t>
      </w:r>
    </w:p>
    <w:p>
      <w:r>
        <w:t>10</w:t>
      </w:r>
    </w:p>
    <w:p>
      <w:r>
        <w:t>3</w:t>
      </w:r>
    </w:p>
    <w:p>
      <w:r>
        <w:t>5</w:t>
      </w:r>
    </w:p>
    <w:p>
      <w:r>
        <w:t>476.947</w:t>
      </w:r>
    </w:p>
    <w:p>
      <w:r>
        <w:t>450.450</w:t>
      </w:r>
    </w:p>
    <w:p>
      <w:r>
        <w:t>450.450</w:t>
      </w:r>
    </w:p>
    <w:p>
      <w:r>
        <w:t>489</w:t>
      </w:r>
    </w:p>
    <w:p>
      <w:r>
        <w:t>M201.0006</w:t>
      </w:r>
    </w:p>
    <w:p>
      <w:r>
        <w:t>Búa căn MO - 10 (chưa tính khí nén)</w:t>
      </w:r>
    </w:p>
    <w:p>
      <w:r>
        <w:t>180</w:t>
      </w:r>
    </w:p>
    <w:p>
      <w:r>
        <w:t>20</w:t>
      </w:r>
    </w:p>
    <w:p>
      <w:r>
        <w:t>6,6</w:t>
      </w:r>
    </w:p>
    <w:p>
      <w:r>
        <w:t>5</w:t>
      </w:r>
    </w:p>
    <w:p>
      <w:r>
        <w:t>6.363</w:t>
      </w:r>
    </w:p>
    <w:p>
      <w:r>
        <w:t>11.171</w:t>
      </w:r>
    </w:p>
    <w:p>
      <w:r>
        <w:t>11.171</w:t>
      </w:r>
    </w:p>
    <w:p>
      <w:r>
        <w:t>490</w:t>
      </w:r>
    </w:p>
    <w:p>
      <w:r>
        <w:t>M201.0007</w:t>
      </w:r>
    </w:p>
    <w:p>
      <w:r>
        <w:t>Búa khoan tay P30</w:t>
      </w:r>
    </w:p>
    <w:p>
      <w:r>
        <w:t>180</w:t>
      </w:r>
    </w:p>
    <w:p>
      <w:r>
        <w:t>15</w:t>
      </w:r>
    </w:p>
    <w:p>
      <w:r>
        <w:t>8,5</w:t>
      </w:r>
    </w:p>
    <w:p>
      <w:r>
        <w:t>5</w:t>
      </w:r>
    </w:p>
    <w:p>
      <w:r>
        <w:t>12.268</w:t>
      </w:r>
    </w:p>
    <w:p>
      <w:r>
        <w:t>19.424</w:t>
      </w:r>
    </w:p>
    <w:p>
      <w:r>
        <w:t>19.424</w:t>
      </w:r>
    </w:p>
    <w:p>
      <w:r>
        <w:t>491</w:t>
      </w:r>
    </w:p>
    <w:p>
      <w:r>
        <w:t>M201.0008</w:t>
      </w:r>
    </w:p>
    <w:p>
      <w:r>
        <w:t>Thùng trục 0,5 m3</w:t>
      </w:r>
    </w:p>
    <w:p>
      <w:r>
        <w:t>150</w:t>
      </w:r>
    </w:p>
    <w:p>
      <w:r>
        <w:t>20</w:t>
      </w:r>
    </w:p>
    <w:p>
      <w:r>
        <w:t>8</w:t>
      </w:r>
    </w:p>
    <w:p>
      <w:r>
        <w:t>5</w:t>
      </w:r>
    </w:p>
    <w:p>
      <w:r>
        <w:t>3.096</w:t>
      </w:r>
    </w:p>
    <w:p>
      <w:r>
        <w:t>6.811</w:t>
      </w:r>
    </w:p>
    <w:p>
      <w:r>
        <w:t>6.811</w:t>
      </w:r>
    </w:p>
    <w:p>
      <w:r>
        <w:t>492</w:t>
      </w:r>
    </w:p>
    <w:p>
      <w:r>
        <w:t>M201.0009</w:t>
      </w:r>
    </w:p>
    <w:p>
      <w:r>
        <w:t>Máy khoan P-60L</w:t>
      </w:r>
    </w:p>
    <w:p>
      <w:r>
        <w:t>250</w:t>
      </w:r>
    </w:p>
    <w:p>
      <w:r>
        <w:t>10</w:t>
      </w:r>
    </w:p>
    <w:p>
      <w:r>
        <w:t>4</w:t>
      </w:r>
    </w:p>
    <w:p>
      <w:r>
        <w:t>5</w:t>
      </w:r>
    </w:p>
    <w:p>
      <w:r>
        <w:t>1.396.445</w:t>
      </w:r>
    </w:p>
    <w:p>
      <w:r>
        <w:t>1.005.440</w:t>
      </w:r>
    </w:p>
    <w:p>
      <w:r>
        <w:t>1.005.440</w:t>
      </w:r>
    </w:p>
    <w:p>
      <w:r>
        <w:t>493</w:t>
      </w:r>
    </w:p>
    <w:p>
      <w:r>
        <w:t>M201.0010</w:t>
      </w:r>
    </w:p>
    <w:p>
      <w:r>
        <w:t>Máy xuyên động RA-50</w:t>
      </w:r>
    </w:p>
    <w:p>
      <w:r>
        <w:t>180</w:t>
      </w:r>
    </w:p>
    <w:p>
      <w:r>
        <w:t>10</w:t>
      </w:r>
    </w:p>
    <w:p>
      <w:r>
        <w:t>3,5</w:t>
      </w:r>
    </w:p>
    <w:p>
      <w:r>
        <w:t>5</w:t>
      </w:r>
    </w:p>
    <w:p>
      <w:r>
        <w:t>58.816</w:t>
      </w:r>
    </w:p>
    <w:p>
      <w:r>
        <w:t>57.182</w:t>
      </w:r>
    </w:p>
    <w:p>
      <w:r>
        <w:t>57.182</w:t>
      </w:r>
    </w:p>
    <w:p>
      <w:r>
        <w:t>494</w:t>
      </w:r>
    </w:p>
    <w:p>
      <w:r>
        <w:t>M201.0011</w:t>
      </w:r>
    </w:p>
    <w:p>
      <w:r>
        <w:t>Máy xuyên tĩnh Gouda</w:t>
      </w:r>
    </w:p>
    <w:p>
      <w:r>
        <w:t>180</w:t>
      </w:r>
    </w:p>
    <w:p>
      <w:r>
        <w:t>10</w:t>
      </w:r>
    </w:p>
    <w:p>
      <w:r>
        <w:t>2.8</w:t>
      </w:r>
    </w:p>
    <w:p>
      <w:r>
        <w:t>5</w:t>
      </w:r>
    </w:p>
    <w:p>
      <w:r>
        <w:t>495.291</w:t>
      </w:r>
    </w:p>
    <w:p>
      <w:r>
        <w:t>462.272</w:t>
      </w:r>
    </w:p>
    <w:p>
      <w:r>
        <w:t>462.272</w:t>
      </w:r>
    </w:p>
    <w:p>
      <w:r>
        <w:t>495</w:t>
      </w:r>
    </w:p>
    <w:p>
      <w:r>
        <w:t>M201.0012</w:t>
      </w:r>
    </w:p>
    <w:p>
      <w:r>
        <w:t>Thiết bị đo ngẫu lực</w:t>
      </w:r>
    </w:p>
    <w:p>
      <w:r>
        <w:t>180</w:t>
      </w:r>
    </w:p>
    <w:p>
      <w:r>
        <w:t>10</w:t>
      </w:r>
    </w:p>
    <w:p>
      <w:r>
        <w:t>3</w:t>
      </w:r>
    </w:p>
    <w:p>
      <w:r>
        <w:t>5</w:t>
      </w:r>
    </w:p>
    <w:p>
      <w:r>
        <w:t>340.513</w:t>
      </w:r>
    </w:p>
    <w:p>
      <w:r>
        <w:t>321.596</w:t>
      </w:r>
    </w:p>
    <w:p>
      <w:r>
        <w:t>321.596</w:t>
      </w:r>
    </w:p>
    <w:p>
      <w:r>
        <w:t>496</w:t>
      </w:r>
    </w:p>
    <w:p>
      <w:r>
        <w:t>M201.0013</w:t>
      </w:r>
    </w:p>
    <w:p>
      <w:r>
        <w:t>Bộ dụng cụ thí nghiệm SPT</w:t>
      </w:r>
    </w:p>
    <w:p>
      <w:r>
        <w:t>180</w:t>
      </w:r>
    </w:p>
    <w:p>
      <w:r>
        <w:t>10</w:t>
      </w:r>
    </w:p>
    <w:p>
      <w:r>
        <w:t>3,5</w:t>
      </w:r>
    </w:p>
    <w:p>
      <w:r>
        <w:t>5</w:t>
      </w:r>
    </w:p>
    <w:p>
      <w:r>
        <w:t>10.777</w:t>
      </w:r>
    </w:p>
    <w:p>
      <w:r>
        <w:t>11.076</w:t>
      </w:r>
    </w:p>
    <w:p>
      <w:r>
        <w:t>11.076</w:t>
      </w:r>
    </w:p>
    <w:p>
      <w:r>
        <w:t>497</w:t>
      </w:r>
    </w:p>
    <w:p>
      <w:r>
        <w:t>M201.0014</w:t>
      </w:r>
    </w:p>
    <w:p>
      <w:r>
        <w:t>Biến thế thắp sáng</w:t>
      </w:r>
    </w:p>
    <w:p>
      <w:r>
        <w:t>150</w:t>
      </w:r>
    </w:p>
    <w:p>
      <w:r>
        <w:t>18</w:t>
      </w:r>
    </w:p>
    <w:p>
      <w:r>
        <w:t>4,5</w:t>
      </w:r>
    </w:p>
    <w:p>
      <w:r>
        <w:t>5</w:t>
      </w:r>
    </w:p>
    <w:p>
      <w:r>
        <w:t>3.325</w:t>
      </w:r>
    </w:p>
    <w:p>
      <w:r>
        <w:t>6.096</w:t>
      </w:r>
    </w:p>
    <w:p>
      <w:r>
        <w:t>6.096</w:t>
      </w:r>
    </w:p>
    <w:p>
      <w:r>
        <w:t>498</w:t>
      </w:r>
    </w:p>
    <w:p>
      <w:r>
        <w:t>M201.0015</w:t>
      </w:r>
    </w:p>
    <w:p>
      <w:r>
        <w:t>Máy thăm dò địa vật lý UJ-18</w:t>
      </w:r>
    </w:p>
    <w:p>
      <w:r>
        <w:t>150</w:t>
      </w:r>
    </w:p>
    <w:p>
      <w:r>
        <w:t>10</w:t>
      </w:r>
    </w:p>
    <w:p>
      <w:r>
        <w:t>3,2</w:t>
      </w:r>
    </w:p>
    <w:p>
      <w:r>
        <w:t>4</w:t>
      </w:r>
    </w:p>
    <w:p>
      <w:r>
        <w:t>31.300</w:t>
      </w:r>
    </w:p>
    <w:p>
      <w:r>
        <w:t>33.804</w:t>
      </w:r>
    </w:p>
    <w:p>
      <w:r>
        <w:t>33.804</w:t>
      </w:r>
    </w:p>
    <w:p>
      <w:r>
        <w:t>499</w:t>
      </w:r>
    </w:p>
    <w:p>
      <w:r>
        <w:t>M201.0016</w:t>
      </w:r>
    </w:p>
    <w:p>
      <w:r>
        <w:t>Máy thăm dò địa vật lý MF-2-100</w:t>
      </w:r>
    </w:p>
    <w:p>
      <w:r>
        <w:t>150</w:t>
      </w:r>
    </w:p>
    <w:p>
      <w:r>
        <w:t>10</w:t>
      </w:r>
    </w:p>
    <w:p>
      <w:r>
        <w:t>3,2</w:t>
      </w:r>
    </w:p>
    <w:p>
      <w:r>
        <w:t>4</w:t>
      </w:r>
    </w:p>
    <w:p>
      <w:r>
        <w:t>38.752</w:t>
      </w:r>
    </w:p>
    <w:p>
      <w:r>
        <w:t>41.852</w:t>
      </w:r>
    </w:p>
    <w:p>
      <w:r>
        <w:t>41.852</w:t>
      </w:r>
    </w:p>
    <w:p>
      <w:r>
        <w:t>500</w:t>
      </w:r>
    </w:p>
    <w:p>
      <w:r>
        <w:t>M201.0017</w:t>
      </w:r>
    </w:p>
    <w:p>
      <w:r>
        <w:t>Máy, thiết bị thăm dò địa chấn - loại 1 mạch (ES-125)</w:t>
      </w:r>
    </w:p>
    <w:p>
      <w:r>
        <w:t>150</w:t>
      </w:r>
    </w:p>
    <w:p>
      <w:r>
        <w:t>10</w:t>
      </w:r>
    </w:p>
    <w:p>
      <w:r>
        <w:t>2,2</w:t>
      </w:r>
    </w:p>
    <w:p>
      <w:r>
        <w:t>4</w:t>
      </w:r>
    </w:p>
    <w:p>
      <w:r>
        <w:t>97.797</w:t>
      </w:r>
    </w:p>
    <w:p>
      <w:r>
        <w:t>99.101</w:t>
      </w:r>
    </w:p>
    <w:p>
      <w:r>
        <w:t>99.101</w:t>
      </w:r>
    </w:p>
    <w:p>
      <w:r>
        <w:t>501</w:t>
      </w:r>
    </w:p>
    <w:p>
      <w:r>
        <w:t>M201.0018</w:t>
      </w:r>
    </w:p>
    <w:p>
      <w:r>
        <w:t>Máy, thiết bị thăm dò địa chấn - loại 12 mạch (Triosx-12)</w:t>
      </w:r>
    </w:p>
    <w:p>
      <w:r>
        <w:t>150</w:t>
      </w:r>
    </w:p>
    <w:p>
      <w:r>
        <w:t>10</w:t>
      </w:r>
    </w:p>
    <w:p>
      <w:r>
        <w:t>2</w:t>
      </w:r>
    </w:p>
    <w:p>
      <w:r>
        <w:t>4</w:t>
      </w:r>
    </w:p>
    <w:p>
      <w:r>
        <w:t>292.130</w:t>
      </w:r>
    </w:p>
    <w:p>
      <w:r>
        <w:t>292.130</w:t>
      </w:r>
    </w:p>
    <w:p>
      <w:r>
        <w:t>292.130</w:t>
      </w:r>
    </w:p>
    <w:p>
      <w:r>
        <w:t>502</w:t>
      </w:r>
    </w:p>
    <w:p>
      <w:r>
        <w:t>M201.0019</w:t>
      </w:r>
    </w:p>
    <w:p>
      <w:r>
        <w:t>Máy, thiết bị thăm dò địa chấn - loại 24 mạch (Triosx-24)</w:t>
      </w:r>
    </w:p>
    <w:p>
      <w:r>
        <w:t>150</w:t>
      </w:r>
    </w:p>
    <w:p>
      <w:r>
        <w:t>10</w:t>
      </w:r>
    </w:p>
    <w:p>
      <w:r>
        <w:t>2</w:t>
      </w:r>
    </w:p>
    <w:p>
      <w:r>
        <w:t>4</w:t>
      </w:r>
    </w:p>
    <w:p>
      <w:r>
        <w:t>343.379</w:t>
      </w:r>
    </w:p>
    <w:p>
      <w:r>
        <w:t>343.379</w:t>
      </w:r>
    </w:p>
    <w:p>
      <w:r>
        <w:t>343.379</w:t>
      </w:r>
    </w:p>
    <w:p>
      <w:r>
        <w:t>503</w:t>
      </w:r>
    </w:p>
    <w:p>
      <w:r>
        <w:t>M201.0020</w:t>
      </w:r>
    </w:p>
    <w:p>
      <w:r>
        <w:t>Máy thủy bình điện tử</w:t>
      </w:r>
    </w:p>
    <w:p>
      <w:r>
        <w:t>180</w:t>
      </w:r>
    </w:p>
    <w:p>
      <w:r>
        <w:t>10</w:t>
      </w:r>
    </w:p>
    <w:p>
      <w:r>
        <w:t>2,8</w:t>
      </w:r>
    </w:p>
    <w:p>
      <w:r>
        <w:t>4</w:t>
      </w:r>
    </w:p>
    <w:p>
      <w:r>
        <w:t>15.822</w:t>
      </w:r>
    </w:p>
    <w:p>
      <w:r>
        <w:t>14.767</w:t>
      </w:r>
    </w:p>
    <w:p>
      <w:r>
        <w:t>14:767</w:t>
      </w:r>
    </w:p>
    <w:p>
      <w:r>
        <w:t>504</w:t>
      </w:r>
    </w:p>
    <w:p>
      <w:r>
        <w:t>M201.0021</w:t>
      </w:r>
    </w:p>
    <w:p>
      <w:r>
        <w:t>Máy toàn đạc điện tử</w:t>
      </w:r>
    </w:p>
    <w:p>
      <w:r>
        <w:t>180</w:t>
      </w:r>
    </w:p>
    <w:p>
      <w:r>
        <w:t>10</w:t>
      </w:r>
    </w:p>
    <w:p>
      <w:r>
        <w:t>1,8</w:t>
      </w:r>
    </w:p>
    <w:p>
      <w:r>
        <w:t>4</w:t>
      </w:r>
    </w:p>
    <w:p>
      <w:r>
        <w:t>178.855</w:t>
      </w:r>
    </w:p>
    <w:p>
      <w:r>
        <w:t>147.059</w:t>
      </w:r>
    </w:p>
    <w:p>
      <w:r>
        <w:t>147.059</w:t>
      </w:r>
    </w:p>
    <w:p>
      <w:r>
        <w:t>505</w:t>
      </w:r>
    </w:p>
    <w:p>
      <w:r>
        <w:t>M201.0022</w:t>
      </w:r>
    </w:p>
    <w:p>
      <w:r>
        <w:t>Bộ thiết bị khống chế mặt bằng GPS (3 máy)</w:t>
      </w:r>
    </w:p>
    <w:p>
      <w:r>
        <w:t>180</w:t>
      </w:r>
    </w:p>
    <w:p>
      <w:r>
        <w:t>10</w:t>
      </w:r>
    </w:p>
    <w:p>
      <w:r>
        <w:t>1,5</w:t>
      </w:r>
    </w:p>
    <w:p>
      <w:r>
        <w:t>4</w:t>
      </w:r>
    </w:p>
    <w:p>
      <w:r>
        <w:t>670.706</w:t>
      </w:r>
    </w:p>
    <w:p>
      <w:r>
        <w:t>540.291</w:t>
      </w:r>
    </w:p>
    <w:p>
      <w:r>
        <w:t>540.291</w:t>
      </w:r>
    </w:p>
    <w:p>
      <w:r>
        <w:t>506</w:t>
      </w:r>
    </w:p>
    <w:p>
      <w:r>
        <w:t>M201.0023</w:t>
      </w:r>
    </w:p>
    <w:p>
      <w:r>
        <w:t>Ống nhòm</w:t>
      </w:r>
    </w:p>
    <w:p>
      <w:r>
        <w:t>180</w:t>
      </w:r>
    </w:p>
    <w:p>
      <w:r>
        <w:t>10</w:t>
      </w:r>
    </w:p>
    <w:p>
      <w:r>
        <w:t>2</w:t>
      </w:r>
    </w:p>
    <w:p>
      <w:r>
        <w:t>4</w:t>
      </w:r>
    </w:p>
    <w:p>
      <w:r>
        <w:t>1.147</w:t>
      </w:r>
    </w:p>
    <w:p>
      <w:r>
        <w:t>1.020</w:t>
      </w:r>
    </w:p>
    <w:p>
      <w:r>
        <w:t>1.020</w:t>
      </w:r>
    </w:p>
    <w:p>
      <w:r>
        <w:t>507</w:t>
      </w:r>
    </w:p>
    <w:p>
      <w:r>
        <w:t>M201.0024</w:t>
      </w:r>
    </w:p>
    <w:p>
      <w:r>
        <w:t>Kính hiển vi</w:t>
      </w:r>
    </w:p>
    <w:p>
      <w:r>
        <w:t>200</w:t>
      </w:r>
    </w:p>
    <w:p>
      <w:r>
        <w:t>10</w:t>
      </w:r>
    </w:p>
    <w:p>
      <w:r>
        <w:t>1,8</w:t>
      </w:r>
    </w:p>
    <w:p>
      <w:r>
        <w:t>4</w:t>
      </w:r>
    </w:p>
    <w:p>
      <w:r>
        <w:t>8.943</w:t>
      </w:r>
    </w:p>
    <w:p>
      <w:r>
        <w:t>7.065</w:t>
      </w:r>
    </w:p>
    <w:p>
      <w:r>
        <w:t>7.065</w:t>
      </w:r>
    </w:p>
    <w:p>
      <w:r>
        <w:t>508</w:t>
      </w:r>
    </w:p>
    <w:p>
      <w:r>
        <w:t>M201.0025</w:t>
      </w:r>
    </w:p>
    <w:p>
      <w:r>
        <w:t>Kính hiển vi điện tử quét</w:t>
      </w:r>
    </w:p>
    <w:p>
      <w:r>
        <w:t>200</w:t>
      </w:r>
    </w:p>
    <w:p>
      <w:r>
        <w:t>10</w:t>
      </w:r>
    </w:p>
    <w:p>
      <w:r>
        <w:t>1,2</w:t>
      </w:r>
    </w:p>
    <w:p>
      <w:r>
        <w:t>4</w:t>
      </w:r>
    </w:p>
    <w:p>
      <w:r>
        <w:t>3.221.684</w:t>
      </w:r>
    </w:p>
    <w:p>
      <w:r>
        <w:t>2.287.396</w:t>
      </w:r>
    </w:p>
    <w:p>
      <w:r>
        <w:t>2.287.396</w:t>
      </w:r>
    </w:p>
    <w:p>
      <w:r>
        <w:t>509</w:t>
      </w:r>
    </w:p>
    <w:p>
      <w:r>
        <w:t>M201.0026</w:t>
      </w:r>
    </w:p>
    <w:p>
      <w:r>
        <w:t>Máy ảnh</w:t>
      </w:r>
    </w:p>
    <w:p>
      <w:r>
        <w:t>150</w:t>
      </w:r>
    </w:p>
    <w:p>
      <w:r>
        <w:t>10</w:t>
      </w:r>
    </w:p>
    <w:p>
      <w:r>
        <w:t>2</w:t>
      </w:r>
    </w:p>
    <w:p>
      <w:r>
        <w:t>4</w:t>
      </w:r>
    </w:p>
    <w:p>
      <w:r>
        <w:t>6.306</w:t>
      </w:r>
    </w:p>
    <w:p>
      <w:r>
        <w:t>6.726</w:t>
      </w:r>
    </w:p>
    <w:p>
      <w:r>
        <w:t>6.726</w:t>
      </w:r>
    </w:p>
    <w:p>
      <w:r>
        <w:t>II</w:t>
      </w:r>
    </w:p>
    <w:p>
      <w:r>
        <w:t>M202.0000</w:t>
      </w:r>
    </w:p>
    <w:p>
      <w:r>
        <w:t>MÁY VÀ THIẾT BỊ THÍ NGHIỆM VẬT LIỆU, CẤU KIỆN VÀ KẾT CẤU XÂY DỰNG</w:t>
      </w:r>
    </w:p>
    <w:p>
      <w:r>
        <w:t>510</w:t>
      </w:r>
    </w:p>
    <w:p>
      <w:r>
        <w:t>M202.0001</w:t>
      </w:r>
    </w:p>
    <w:p>
      <w:r>
        <w:t>Cần Belkenman</w:t>
      </w:r>
    </w:p>
    <w:p>
      <w:r>
        <w:t>180</w:t>
      </w:r>
    </w:p>
    <w:p>
      <w:r>
        <w:t>10</w:t>
      </w:r>
    </w:p>
    <w:p>
      <w:r>
        <w:t>2,8</w:t>
      </w:r>
    </w:p>
    <w:p>
      <w:r>
        <w:t>4</w:t>
      </w:r>
    </w:p>
    <w:p>
      <w:r>
        <w:t>20.866</w:t>
      </w:r>
    </w:p>
    <w:p>
      <w:r>
        <w:t>19.475</w:t>
      </w:r>
    </w:p>
    <w:p>
      <w:r>
        <w:t>19.475</w:t>
      </w:r>
    </w:p>
    <w:p>
      <w:r>
        <w:t>511</w:t>
      </w:r>
    </w:p>
    <w:p>
      <w:r>
        <w:t>M202.0002</w:t>
      </w:r>
    </w:p>
    <w:p>
      <w:r>
        <w:t>Thiết bị đếm phóng xạ</w:t>
      </w:r>
    </w:p>
    <w:p>
      <w:r>
        <w:t>180</w:t>
      </w:r>
    </w:p>
    <w:p>
      <w:r>
        <w:t>10</w:t>
      </w:r>
    </w:p>
    <w:p>
      <w:r>
        <w:t>2,2</w:t>
      </w:r>
    </w:p>
    <w:p>
      <w:r>
        <w:t>4</w:t>
      </w:r>
    </w:p>
    <w:p>
      <w:r>
        <w:t>142.511</w:t>
      </w:r>
    </w:p>
    <w:p>
      <w:r>
        <w:t>120.343</w:t>
      </w:r>
    </w:p>
    <w:p>
      <w:r>
        <w:t>120.343</w:t>
      </w:r>
    </w:p>
    <w:p>
      <w:r>
        <w:t>512</w:t>
      </w:r>
    </w:p>
    <w:p>
      <w:r>
        <w:t>M202.0003</w:t>
      </w:r>
    </w:p>
    <w:p>
      <w:r>
        <w:t>TRL Profile Beam</w:t>
      </w:r>
    </w:p>
    <w:p>
      <w:r>
        <w:t>180</w:t>
      </w:r>
    </w:p>
    <w:p>
      <w:r>
        <w:t>10</w:t>
      </w:r>
    </w:p>
    <w:p>
      <w:r>
        <w:t>1,8</w:t>
      </w:r>
    </w:p>
    <w:p>
      <w:r>
        <w:t>4</w:t>
      </w:r>
    </w:p>
    <w:p>
      <w:r>
        <w:t>399.443</w:t>
      </w:r>
    </w:p>
    <w:p>
      <w:r>
        <w:t>328.431</w:t>
      </w:r>
    </w:p>
    <w:p>
      <w:r>
        <w:t>328.431</w:t>
      </w:r>
    </w:p>
    <w:p>
      <w:r>
        <w:t>513</w:t>
      </w:r>
    </w:p>
    <w:p>
      <w:r>
        <w:t>M202.0004</w:t>
      </w:r>
    </w:p>
    <w:p>
      <w:r>
        <w:t>Máy FWD</w:t>
      </w:r>
    </w:p>
    <w:p>
      <w:r>
        <w:t>180</w:t>
      </w:r>
    </w:p>
    <w:p>
      <w:r>
        <w:t>10</w:t>
      </w:r>
    </w:p>
    <w:p>
      <w:r>
        <w:t>1,4</w:t>
      </w:r>
    </w:p>
    <w:p>
      <w:r>
        <w:t>4</w:t>
      </w:r>
    </w:p>
    <w:p>
      <w:r>
        <w:t>2.056.833</w:t>
      </w:r>
    </w:p>
    <w:p>
      <w:r>
        <w:t>1.645.466</w:t>
      </w:r>
    </w:p>
    <w:p>
      <w:r>
        <w:t>1.645.466</w:t>
      </w:r>
    </w:p>
    <w:p>
      <w:r>
        <w:t>514</w:t>
      </w:r>
    </w:p>
    <w:p>
      <w:r>
        <w:t>M202.0005</w:t>
      </w:r>
    </w:p>
    <w:p>
      <w:r>
        <w:t>Thiết bị đo phản ứng Romdas</w:t>
      </w:r>
    </w:p>
    <w:p>
      <w:r>
        <w:t>180</w:t>
      </w:r>
    </w:p>
    <w:p>
      <w:r>
        <w:t>10</w:t>
      </w:r>
    </w:p>
    <w:p>
      <w:r>
        <w:t>3</w:t>
      </w:r>
    </w:p>
    <w:p>
      <w:r>
        <w:t>4</w:t>
      </w:r>
    </w:p>
    <w:p>
      <w:r>
        <w:t>92.408</w:t>
      </w:r>
    </w:p>
    <w:p>
      <w:r>
        <w:t>82.140</w:t>
      </w:r>
    </w:p>
    <w:p>
      <w:r>
        <w:t>82.140</w:t>
      </w:r>
    </w:p>
    <w:p>
      <w:r>
        <w:t>515</w:t>
      </w:r>
    </w:p>
    <w:p>
      <w:r>
        <w:t>M202.0006</w:t>
      </w:r>
    </w:p>
    <w:p>
      <w:r>
        <w:t>Bộ thiết bị PIT (đo biến dạng nhỏ)</w:t>
      </w:r>
    </w:p>
    <w:p>
      <w:r>
        <w:t>180</w:t>
      </w:r>
    </w:p>
    <w:p>
      <w:r>
        <w:t>10</w:t>
      </w:r>
    </w:p>
    <w:p>
      <w:r>
        <w:t>2,2</w:t>
      </w:r>
    </w:p>
    <w:p>
      <w:r>
        <w:t>4</w:t>
      </w:r>
    </w:p>
    <w:p>
      <w:r>
        <w:t>348.767</w:t>
      </w:r>
    </w:p>
    <w:p>
      <w:r>
        <w:t>294.514</w:t>
      </w:r>
    </w:p>
    <w:p>
      <w:r>
        <w:t>294.514</w:t>
      </w:r>
    </w:p>
    <w:p>
      <w:r>
        <w:t>516</w:t>
      </w:r>
    </w:p>
    <w:p>
      <w:r>
        <w:t>M202.0007</w:t>
      </w:r>
    </w:p>
    <w:p>
      <w:r>
        <w:t>Bộ thiết bị đo PDA (đo biến dạng lớn)</w:t>
      </w:r>
    </w:p>
    <w:p>
      <w:r>
        <w:t>180</w:t>
      </w:r>
    </w:p>
    <w:p>
      <w:r>
        <w:t>10</w:t>
      </w:r>
    </w:p>
    <w:p>
      <w:r>
        <w:t>1,4</w:t>
      </w:r>
    </w:p>
    <w:p>
      <w:r>
        <w:t>4</w:t>
      </w:r>
    </w:p>
    <w:p>
      <w:r>
        <w:t>1.371.222</w:t>
      </w:r>
    </w:p>
    <w:p>
      <w:r>
        <w:t>1.096.978</w:t>
      </w:r>
    </w:p>
    <w:p>
      <w:r>
        <w:t>1.096.978</w:t>
      </w:r>
    </w:p>
    <w:p>
      <w:r>
        <w:t>517</w:t>
      </w:r>
    </w:p>
    <w:p>
      <w:r>
        <w:t>M202.0008</w:t>
      </w:r>
    </w:p>
    <w:p>
      <w:r>
        <w:t>Bộ thiết bị siêu âm</w:t>
      </w:r>
    </w:p>
    <w:p>
      <w:r>
        <w:t>180</w:t>
      </w:r>
    </w:p>
    <w:p>
      <w:r>
        <w:t>10</w:t>
      </w:r>
    </w:p>
    <w:p>
      <w:r>
        <w:t>2</w:t>
      </w:r>
    </w:p>
    <w:p>
      <w:r>
        <w:t>4</w:t>
      </w:r>
    </w:p>
    <w:p>
      <w:r>
        <w:t>573.827</w:t>
      </w:r>
    </w:p>
    <w:p>
      <w:r>
        <w:t>478.189</w:t>
      </w:r>
    </w:p>
    <w:p>
      <w:r>
        <w:t>478.189</w:t>
      </w:r>
    </w:p>
    <w:p>
      <w:r>
        <w:t>518</w:t>
      </w:r>
    </w:p>
    <w:p>
      <w:r>
        <w:t>M202.0009</w:t>
      </w:r>
    </w:p>
    <w:p>
      <w:r>
        <w:t>Cân điện tử</w:t>
      </w:r>
    </w:p>
    <w:p>
      <w:r>
        <w:t>200</w:t>
      </w:r>
    </w:p>
    <w:p>
      <w:r>
        <w:t>10</w:t>
      </w:r>
    </w:p>
    <w:p>
      <w:r>
        <w:t>1,8</w:t>
      </w:r>
    </w:p>
    <w:p>
      <w:r>
        <w:t>4</w:t>
      </w:r>
    </w:p>
    <w:p>
      <w:r>
        <w:t>8.255</w:t>
      </w:r>
    </w:p>
    <w:p>
      <w:r>
        <w:t>6.521</w:t>
      </w:r>
    </w:p>
    <w:p>
      <w:r>
        <w:t>6.521</w:t>
      </w:r>
    </w:p>
    <w:p>
      <w:r>
        <w:t>519</w:t>
      </w:r>
    </w:p>
    <w:p>
      <w:r>
        <w:t>M202.0010</w:t>
      </w:r>
    </w:p>
    <w:p>
      <w:r>
        <w:t>Cân phân tích</w:t>
      </w:r>
    </w:p>
    <w:p>
      <w:r>
        <w:t>200</w:t>
      </w:r>
    </w:p>
    <w:p>
      <w:r>
        <w:t>10</w:t>
      </w:r>
    </w:p>
    <w:p>
      <w:r>
        <w:t>1,8</w:t>
      </w:r>
    </w:p>
    <w:p>
      <w:r>
        <w:t>4</w:t>
      </w:r>
    </w:p>
    <w:p>
      <w:r>
        <w:t>12.726</w:t>
      </w:r>
    </w:p>
    <w:p>
      <w:r>
        <w:t>10.054</w:t>
      </w:r>
    </w:p>
    <w:p>
      <w:r>
        <w:t>10.054</w:t>
      </w:r>
    </w:p>
    <w:p>
      <w:r>
        <w:t>520</w:t>
      </w:r>
    </w:p>
    <w:p>
      <w:r>
        <w:t>M202.0011</w:t>
      </w:r>
    </w:p>
    <w:p>
      <w:r>
        <w:t>Cân bàn</w:t>
      </w:r>
    </w:p>
    <w:p>
      <w:r>
        <w:t>200</w:t>
      </w:r>
    </w:p>
    <w:p>
      <w:r>
        <w:t>10</w:t>
      </w:r>
    </w:p>
    <w:p>
      <w:r>
        <w:t>1,8</w:t>
      </w:r>
    </w:p>
    <w:p>
      <w:r>
        <w:t>4</w:t>
      </w:r>
    </w:p>
    <w:p>
      <w:r>
        <w:t>4.815</w:t>
      </w:r>
    </w:p>
    <w:p>
      <w:r>
        <w:t>3.804</w:t>
      </w:r>
    </w:p>
    <w:p>
      <w:r>
        <w:t>3.804</w:t>
      </w:r>
    </w:p>
    <w:p>
      <w:r>
        <w:t>521</w:t>
      </w:r>
    </w:p>
    <w:p>
      <w:r>
        <w:t>M202.0012</w:t>
      </w:r>
    </w:p>
    <w:p>
      <w:r>
        <w:t>Cân thủy tĩnh</w:t>
      </w:r>
    </w:p>
    <w:p>
      <w:r>
        <w:t>200</w:t>
      </w:r>
    </w:p>
    <w:p>
      <w:r>
        <w:t>10</w:t>
      </w:r>
    </w:p>
    <w:p>
      <w:r>
        <w:t>1,8</w:t>
      </w:r>
    </w:p>
    <w:p>
      <w:r>
        <w:t>4</w:t>
      </w:r>
    </w:p>
    <w:p>
      <w:r>
        <w:t>5.618</w:t>
      </w:r>
    </w:p>
    <w:p>
      <w:r>
        <w:t>4.438</w:t>
      </w:r>
    </w:p>
    <w:p>
      <w:r>
        <w:t>4.438</w:t>
      </w:r>
    </w:p>
    <w:p>
      <w:r>
        <w:t>522</w:t>
      </w:r>
    </w:p>
    <w:p>
      <w:r>
        <w:t>M202.0013</w:t>
      </w:r>
    </w:p>
    <w:p>
      <w:r>
        <w:t>Lò nung</w:t>
      </w:r>
    </w:p>
    <w:p>
      <w:r>
        <w:t>200</w:t>
      </w:r>
    </w:p>
    <w:p>
      <w:r>
        <w:t>10</w:t>
      </w:r>
    </w:p>
    <w:p>
      <w:r>
        <w:t>4</w:t>
      </w:r>
    </w:p>
    <w:p>
      <w:r>
        <w:t>4</w:t>
      </w:r>
    </w:p>
    <w:p>
      <w:r>
        <w:t>14.217</w:t>
      </w:r>
    </w:p>
    <w:p>
      <w:r>
        <w:t>12.795</w:t>
      </w:r>
    </w:p>
    <w:p>
      <w:r>
        <w:t>12.795</w:t>
      </w:r>
    </w:p>
    <w:p>
      <w:r>
        <w:t>523</w:t>
      </w:r>
    </w:p>
    <w:p>
      <w:r>
        <w:t>M202.0014</w:t>
      </w:r>
    </w:p>
    <w:p>
      <w:r>
        <w:t>Tủ sấy</w:t>
      </w:r>
    </w:p>
    <w:p>
      <w:r>
        <w:t>200</w:t>
      </w:r>
    </w:p>
    <w:p>
      <w:r>
        <w:t>10</w:t>
      </w:r>
    </w:p>
    <w:p>
      <w:r>
        <w:t>4,5</w:t>
      </w:r>
    </w:p>
    <w:p>
      <w:r>
        <w:t>4</w:t>
      </w:r>
    </w:p>
    <w:p>
      <w:r>
        <w:t>12.268</w:t>
      </w:r>
    </w:p>
    <w:p>
      <w:r>
        <w:t>11.348</w:t>
      </w:r>
    </w:p>
    <w:p>
      <w:r>
        <w:t>11.348</w:t>
      </w:r>
    </w:p>
    <w:p>
      <w:r>
        <w:t>524</w:t>
      </w:r>
    </w:p>
    <w:p>
      <w:r>
        <w:t>M202.0015</w:t>
      </w:r>
    </w:p>
    <w:p>
      <w:r>
        <w:t>Tủ hút khí độc</w:t>
      </w:r>
    </w:p>
    <w:p>
      <w:r>
        <w:t>200</w:t>
      </w:r>
    </w:p>
    <w:p>
      <w:r>
        <w:t>10</w:t>
      </w:r>
    </w:p>
    <w:p>
      <w:r>
        <w:t>4</w:t>
      </w:r>
    </w:p>
    <w:p>
      <w:r>
        <w:t>4</w:t>
      </w:r>
    </w:p>
    <w:p>
      <w:r>
        <w:t>12.268</w:t>
      </w:r>
    </w:p>
    <w:p>
      <w:r>
        <w:t>11.041</w:t>
      </w:r>
    </w:p>
    <w:p>
      <w:r>
        <w:t>11.041</w:t>
      </w:r>
    </w:p>
    <w:p>
      <w:r>
        <w:t>525</w:t>
      </w:r>
    </w:p>
    <w:p>
      <w:r>
        <w:t>M202.0016</w:t>
      </w:r>
    </w:p>
    <w:p>
      <w:r>
        <w:t>Tủ lạnh</w:t>
      </w:r>
    </w:p>
    <w:p>
      <w:r>
        <w:t>250</w:t>
      </w:r>
    </w:p>
    <w:p>
      <w:r>
        <w:t>10</w:t>
      </w:r>
    </w:p>
    <w:p>
      <w:r>
        <w:t>4</w:t>
      </w:r>
    </w:p>
    <w:p>
      <w:r>
        <w:t>4</w:t>
      </w:r>
    </w:p>
    <w:p>
      <w:r>
        <w:t>7.796</w:t>
      </w:r>
    </w:p>
    <w:p>
      <w:r>
        <w:t>5.613</w:t>
      </w:r>
    </w:p>
    <w:p>
      <w:r>
        <w:t>5.613</w:t>
      </w:r>
    </w:p>
    <w:p>
      <w:r>
        <w:t>526</w:t>
      </w:r>
    </w:p>
    <w:p>
      <w:r>
        <w:t>M202.0017</w:t>
      </w:r>
    </w:p>
    <w:p>
      <w:r>
        <w:t>Máy hút chân không</w:t>
      </w:r>
    </w:p>
    <w:p>
      <w:r>
        <w:t>200</w:t>
      </w:r>
    </w:p>
    <w:p>
      <w:r>
        <w:t>10</w:t>
      </w:r>
    </w:p>
    <w:p>
      <w:r>
        <w:t>4,5</w:t>
      </w:r>
    </w:p>
    <w:p>
      <w:r>
        <w:t>4</w:t>
      </w:r>
    </w:p>
    <w:p>
      <w:r>
        <w:t>3.783</w:t>
      </w:r>
    </w:p>
    <w:p>
      <w:r>
        <w:t>3.499</w:t>
      </w:r>
    </w:p>
    <w:p>
      <w:r>
        <w:t>3.499</w:t>
      </w:r>
    </w:p>
    <w:p>
      <w:r>
        <w:t>527</w:t>
      </w:r>
    </w:p>
    <w:p>
      <w:r>
        <w:t>M202.0018</w:t>
      </w:r>
    </w:p>
    <w:p>
      <w:r>
        <w:t>Máy hút ẩm OASIS- America</w:t>
      </w:r>
    </w:p>
    <w:p>
      <w:r>
        <w:t>200</w:t>
      </w:r>
    </w:p>
    <w:p>
      <w:r>
        <w:t>10</w:t>
      </w:r>
    </w:p>
    <w:p>
      <w:r>
        <w:t>4</w:t>
      </w:r>
    </w:p>
    <w:p>
      <w:r>
        <w:t>4</w:t>
      </w:r>
    </w:p>
    <w:p>
      <w:r>
        <w:t>10.319</w:t>
      </w:r>
    </w:p>
    <w:p>
      <w:r>
        <w:t>9.287</w:t>
      </w:r>
    </w:p>
    <w:p>
      <w:r>
        <w:t>9.287</w:t>
      </w:r>
    </w:p>
    <w:p>
      <w:r>
        <w:t>528</w:t>
      </w:r>
    </w:p>
    <w:p>
      <w:r>
        <w:t>M202.0019</w:t>
      </w:r>
    </w:p>
    <w:p>
      <w:r>
        <w:t>Bếp điện</w:t>
      </w:r>
    </w:p>
    <w:p>
      <w:r>
        <w:t>150</w:t>
      </w:r>
    </w:p>
    <w:p>
      <w:r>
        <w:t>30</w:t>
      </w:r>
    </w:p>
    <w:p>
      <w:r>
        <w:t>6,5</w:t>
      </w:r>
    </w:p>
    <w:p>
      <w:r>
        <w:t>4</w:t>
      </w:r>
    </w:p>
    <w:p>
      <w:r>
        <w:t>803</w:t>
      </w:r>
    </w:p>
    <w:p>
      <w:r>
        <w:t>2.168</w:t>
      </w:r>
    </w:p>
    <w:p>
      <w:r>
        <w:t>2.168</w:t>
      </w:r>
    </w:p>
    <w:p>
      <w:r>
        <w:t>529</w:t>
      </w:r>
    </w:p>
    <w:p>
      <w:r>
        <w:t>M202.0020</w:t>
      </w:r>
    </w:p>
    <w:p>
      <w:r>
        <w:t>Bếp cát</w:t>
      </w:r>
    </w:p>
    <w:p>
      <w:r>
        <w:t>150</w:t>
      </w:r>
    </w:p>
    <w:p>
      <w:r>
        <w:t>30</w:t>
      </w:r>
    </w:p>
    <w:p>
      <w:r>
        <w:t>6,5</w:t>
      </w:r>
    </w:p>
    <w:p>
      <w:r>
        <w:t>4</w:t>
      </w:r>
    </w:p>
    <w:p>
      <w:r>
        <w:t>1.032</w:t>
      </w:r>
    </w:p>
    <w:p>
      <w:r>
        <w:t>2.786</w:t>
      </w:r>
    </w:p>
    <w:p>
      <w:r>
        <w:t>2.786</w:t>
      </w:r>
    </w:p>
    <w:p>
      <w:r>
        <w:t>530</w:t>
      </w:r>
    </w:p>
    <w:p>
      <w:r>
        <w:t>M202.0021</w:t>
      </w:r>
    </w:p>
    <w:p>
      <w:r>
        <w:t>Máy chưng cất nước</w:t>
      </w:r>
    </w:p>
    <w:p>
      <w:r>
        <w:t>200</w:t>
      </w:r>
    </w:p>
    <w:p>
      <w:r>
        <w:t>10</w:t>
      </w:r>
    </w:p>
    <w:p>
      <w:r>
        <w:t>3,5</w:t>
      </w:r>
    </w:p>
    <w:p>
      <w:r>
        <w:t>4</w:t>
      </w:r>
    </w:p>
    <w:p>
      <w:r>
        <w:t>7.567</w:t>
      </w:r>
    </w:p>
    <w:p>
      <w:r>
        <w:t>6.621</w:t>
      </w:r>
    </w:p>
    <w:p>
      <w:r>
        <w:t>6.621</w:t>
      </w:r>
    </w:p>
    <w:p>
      <w:r>
        <w:t>531</w:t>
      </w:r>
    </w:p>
    <w:p>
      <w:r>
        <w:t>M202.0022</w:t>
      </w:r>
    </w:p>
    <w:p>
      <w:r>
        <w:t>Máy trộn đất</w:t>
      </w:r>
    </w:p>
    <w:p>
      <w:r>
        <w:t>200</w:t>
      </w:r>
    </w:p>
    <w:p>
      <w:r>
        <w:t>10</w:t>
      </w:r>
    </w:p>
    <w:p>
      <w:r>
        <w:t>3,5</w:t>
      </w:r>
    </w:p>
    <w:p>
      <w:r>
        <w:t>4</w:t>
      </w:r>
    </w:p>
    <w:p>
      <w:r>
        <w:t>6.306</w:t>
      </w:r>
    </w:p>
    <w:p>
      <w:r>
        <w:t>5.518</w:t>
      </w:r>
    </w:p>
    <w:p>
      <w:r>
        <w:t>5.518</w:t>
      </w:r>
    </w:p>
    <w:p>
      <w:r>
        <w:t>532</w:t>
      </w:r>
    </w:p>
    <w:p>
      <w:r>
        <w:t>M202.0023</w:t>
      </w:r>
    </w:p>
    <w:p>
      <w:r>
        <w:t>Máy trộn xi măng, dung tích 5lít</w:t>
      </w:r>
    </w:p>
    <w:p>
      <w:r>
        <w:t>200</w:t>
      </w:r>
    </w:p>
    <w:p>
      <w:r>
        <w:t>10</w:t>
      </w:r>
    </w:p>
    <w:p>
      <w:r>
        <w:t>3,5</w:t>
      </w:r>
    </w:p>
    <w:p>
      <w:r>
        <w:t>4</w:t>
      </w:r>
    </w:p>
    <w:p>
      <w:r>
        <w:t>19.949</w:t>
      </w:r>
    </w:p>
    <w:p>
      <w:r>
        <w:t>17.455</w:t>
      </w:r>
    </w:p>
    <w:p>
      <w:r>
        <w:t>17.455</w:t>
      </w:r>
    </w:p>
    <w:p>
      <w:r>
        <w:t>533</w:t>
      </w:r>
    </w:p>
    <w:p>
      <w:r>
        <w:t>M202.0024</w:t>
      </w:r>
    </w:p>
    <w:p>
      <w:r>
        <w:t>Máy trộn dung dịch lỏng (máy đo độ rung vữa)</w:t>
      </w:r>
    </w:p>
    <w:p>
      <w:r>
        <w:t>200</w:t>
      </w:r>
    </w:p>
    <w:p>
      <w:r>
        <w:t>10</w:t>
      </w:r>
    </w:p>
    <w:p>
      <w:r>
        <w:t>3,5</w:t>
      </w:r>
    </w:p>
    <w:p>
      <w:r>
        <w:t>4</w:t>
      </w:r>
    </w:p>
    <w:p>
      <w:r>
        <w:t>16.968</w:t>
      </w:r>
    </w:p>
    <w:p>
      <w:r>
        <w:t>14.847</w:t>
      </w:r>
    </w:p>
    <w:p>
      <w:r>
        <w:t>14.847</w:t>
      </w:r>
    </w:p>
    <w:p>
      <w:r>
        <w:t>534</w:t>
      </w:r>
    </w:p>
    <w:p>
      <w:r>
        <w:t>M202.0025</w:t>
      </w:r>
    </w:p>
    <w:p>
      <w:r>
        <w:t>Máy đầm tiêu chuẩn (đầm rung)</w:t>
      </w:r>
    </w:p>
    <w:p>
      <w:r>
        <w:t>200</w:t>
      </w:r>
    </w:p>
    <w:p>
      <w:r>
        <w:t>10</w:t>
      </w:r>
    </w:p>
    <w:p>
      <w:r>
        <w:t>4,5</w:t>
      </w:r>
    </w:p>
    <w:p>
      <w:r>
        <w:t>4</w:t>
      </w:r>
    </w:p>
    <w:p>
      <w:r>
        <w:t>6.306</w:t>
      </w:r>
    </w:p>
    <w:p>
      <w:r>
        <w:t>5.833</w:t>
      </w:r>
    </w:p>
    <w:p>
      <w:r>
        <w:t>5.833</w:t>
      </w:r>
    </w:p>
    <w:p>
      <w:r>
        <w:t>535</w:t>
      </w:r>
    </w:p>
    <w:p>
      <w:r>
        <w:t>M202.0026</w:t>
      </w:r>
    </w:p>
    <w:p>
      <w:r>
        <w:t>Máy cắt đất</w:t>
      </w:r>
    </w:p>
    <w:p>
      <w:r>
        <w:t>200</w:t>
      </w:r>
    </w:p>
    <w:p>
      <w:r>
        <w:t>10</w:t>
      </w:r>
    </w:p>
    <w:p>
      <w:r>
        <w:t>3</w:t>
      </w:r>
    </w:p>
    <w:p>
      <w:r>
        <w:t>4</w:t>
      </w:r>
    </w:p>
    <w:p>
      <w:r>
        <w:t>2.637</w:t>
      </w:r>
    </w:p>
    <w:p>
      <w:r>
        <w:t>2.241</w:t>
      </w:r>
    </w:p>
    <w:p>
      <w:r>
        <w:t>2.241</w:t>
      </w:r>
    </w:p>
    <w:p>
      <w:r>
        <w:t>536</w:t>
      </w:r>
    </w:p>
    <w:p>
      <w:r>
        <w:t>M202.0027</w:t>
      </w:r>
    </w:p>
    <w:p>
      <w:r>
        <w:t>Máy cắt mẫu lớn (30x30) cm</w:t>
      </w:r>
    </w:p>
    <w:p>
      <w:r>
        <w:t>200</w:t>
      </w:r>
    </w:p>
    <w:p>
      <w:r>
        <w:t>10</w:t>
      </w:r>
    </w:p>
    <w:p>
      <w:r>
        <w:t>3</w:t>
      </w:r>
    </w:p>
    <w:p>
      <w:r>
        <w:t>4</w:t>
      </w:r>
    </w:p>
    <w:p>
      <w:r>
        <w:t>17.198</w:t>
      </w:r>
    </w:p>
    <w:p>
      <w:r>
        <w:t>14.618</w:t>
      </w:r>
    </w:p>
    <w:p>
      <w:r>
        <w:t>14.618</w:t>
      </w:r>
    </w:p>
    <w:p>
      <w:r>
        <w:t>537</w:t>
      </w:r>
    </w:p>
    <w:p>
      <w:r>
        <w:t>M202.0028</w:t>
      </w:r>
    </w:p>
    <w:p>
      <w:r>
        <w:t>Máy cắt ứng biến</w:t>
      </w:r>
    </w:p>
    <w:p>
      <w:r>
        <w:t>200</w:t>
      </w:r>
    </w:p>
    <w:p>
      <w:r>
        <w:t>10</w:t>
      </w:r>
    </w:p>
    <w:p>
      <w:r>
        <w:t>2,2</w:t>
      </w:r>
    </w:p>
    <w:p>
      <w:r>
        <w:t>4</w:t>
      </w:r>
    </w:p>
    <w:p>
      <w:r>
        <w:t>163.950</w:t>
      </w:r>
    </w:p>
    <w:p>
      <w:r>
        <w:t>124.602</w:t>
      </w:r>
    </w:p>
    <w:p>
      <w:r>
        <w:t>124.602</w:t>
      </w:r>
    </w:p>
    <w:p>
      <w:r>
        <w:t>538</w:t>
      </w:r>
    </w:p>
    <w:p>
      <w:r>
        <w:t>M202.0029</w:t>
      </w:r>
    </w:p>
    <w:p>
      <w:r>
        <w:t>Máy nén 3 trục</w:t>
      </w:r>
    </w:p>
    <w:p>
      <w:r>
        <w:t>200</w:t>
      </w:r>
    </w:p>
    <w:p>
      <w:r>
        <w:t>10</w:t>
      </w:r>
    </w:p>
    <w:p>
      <w:r>
        <w:t>1,6</w:t>
      </w:r>
    </w:p>
    <w:p>
      <w:r>
        <w:t>4</w:t>
      </w:r>
    </w:p>
    <w:p>
      <w:r>
        <w:t>779.854</w:t>
      </w:r>
    </w:p>
    <w:p>
      <w:r>
        <w:t>569.293</w:t>
      </w:r>
    </w:p>
    <w:p>
      <w:r>
        <w:t>569.293</w:t>
      </w:r>
    </w:p>
    <w:p>
      <w:r>
        <w:t>539</w:t>
      </w:r>
    </w:p>
    <w:p>
      <w:r>
        <w:t>M202.0030</w:t>
      </w:r>
    </w:p>
    <w:p>
      <w:r>
        <w:t>Máy ép litvinốp</w:t>
      </w:r>
    </w:p>
    <w:p>
      <w:r>
        <w:t>200</w:t>
      </w:r>
    </w:p>
    <w:p>
      <w:r>
        <w:t>10</w:t>
      </w:r>
    </w:p>
    <w:p>
      <w:r>
        <w:t>3</w:t>
      </w:r>
    </w:p>
    <w:p>
      <w:r>
        <w:t>4</w:t>
      </w:r>
    </w:p>
    <w:p>
      <w:r>
        <w:t>17.886</w:t>
      </w:r>
    </w:p>
    <w:p>
      <w:r>
        <w:t>15.203</w:t>
      </w:r>
    </w:p>
    <w:p>
      <w:r>
        <w:t>15.203</w:t>
      </w:r>
    </w:p>
    <w:p>
      <w:r>
        <w:t>540</w:t>
      </w:r>
    </w:p>
    <w:p>
      <w:r>
        <w:t>M202.0031</w:t>
      </w:r>
    </w:p>
    <w:p>
      <w:r>
        <w:t>Kích tháo mẫu</w:t>
      </w:r>
    </w:p>
    <w:p>
      <w:r>
        <w:t>200</w:t>
      </w:r>
    </w:p>
    <w:p>
      <w:r>
        <w:t>10</w:t>
      </w:r>
    </w:p>
    <w:p>
      <w:r>
        <w:t>2,2</w:t>
      </w:r>
    </w:p>
    <w:p>
      <w:r>
        <w:t>4</w:t>
      </w:r>
    </w:p>
    <w:p>
      <w:r>
        <w:t>7.796</w:t>
      </w:r>
    </w:p>
    <w:p>
      <w:r>
        <w:t>6.315</w:t>
      </w:r>
    </w:p>
    <w:p>
      <w:r>
        <w:t>6.315</w:t>
      </w:r>
    </w:p>
    <w:p>
      <w:r>
        <w:t>541</w:t>
      </w:r>
    </w:p>
    <w:p>
      <w:r>
        <w:t>M202.0032</w:t>
      </w:r>
    </w:p>
    <w:p>
      <w:r>
        <w:t>Máy ép mẫu đá, bê tông</w:t>
      </w:r>
    </w:p>
    <w:p>
      <w:r>
        <w:t>200</w:t>
      </w:r>
    </w:p>
    <w:p>
      <w:r>
        <w:t>10</w:t>
      </w:r>
    </w:p>
    <w:p>
      <w:r>
        <w:t>2,2</w:t>
      </w:r>
    </w:p>
    <w:p>
      <w:r>
        <w:t>4</w:t>
      </w:r>
    </w:p>
    <w:p>
      <w:r>
        <w:t>166.931</w:t>
      </w:r>
    </w:p>
    <w:p>
      <w:r>
        <w:t>126.868</w:t>
      </w:r>
    </w:p>
    <w:p>
      <w:r>
        <w:t>126.868</w:t>
      </w:r>
    </w:p>
    <w:p>
      <w:r>
        <w:t>542</w:t>
      </w:r>
    </w:p>
    <w:p>
      <w:r>
        <w:t>M202.0033</w:t>
      </w:r>
    </w:p>
    <w:p>
      <w:r>
        <w:t>Máy cắt mẫu vật liệu (bê tông, gạch, đá)</w:t>
      </w:r>
    </w:p>
    <w:p>
      <w:r>
        <w:t>200</w:t>
      </w:r>
    </w:p>
    <w:p>
      <w:r>
        <w:t>10</w:t>
      </w:r>
    </w:p>
    <w:p>
      <w:r>
        <w:t>3,5</w:t>
      </w:r>
    </w:p>
    <w:p>
      <w:r>
        <w:t>4</w:t>
      </w:r>
    </w:p>
    <w:p>
      <w:r>
        <w:t>72.574</w:t>
      </w:r>
    </w:p>
    <w:p>
      <w:r>
        <w:t>59.874</w:t>
      </w:r>
    </w:p>
    <w:p>
      <w:r>
        <w:t>59.874</w:t>
      </w:r>
    </w:p>
    <w:p>
      <w:r>
        <w:t>543</w:t>
      </w:r>
    </w:p>
    <w:p>
      <w:r>
        <w:t>M202.0034</w:t>
      </w:r>
    </w:p>
    <w:p>
      <w:r>
        <w:t>Máy khoan mẫu đá</w:t>
      </w:r>
    </w:p>
    <w:p>
      <w:r>
        <w:t>200</w:t>
      </w:r>
    </w:p>
    <w:p>
      <w:r>
        <w:t>10</w:t>
      </w:r>
    </w:p>
    <w:p>
      <w:r>
        <w:t>3,5</w:t>
      </w:r>
    </w:p>
    <w:p>
      <w:r>
        <w:t>4</w:t>
      </w:r>
    </w:p>
    <w:p>
      <w:r>
        <w:t>67.071</w:t>
      </w:r>
    </w:p>
    <w:p>
      <w:r>
        <w:t>55.334</w:t>
      </w:r>
    </w:p>
    <w:p>
      <w:r>
        <w:t>55.334</w:t>
      </w:r>
    </w:p>
    <w:p>
      <w:r>
        <w:t>544</w:t>
      </w:r>
    </w:p>
    <w:p>
      <w:r>
        <w:t>M202.0035</w:t>
      </w:r>
    </w:p>
    <w:p>
      <w:r>
        <w:t>Máy mài thử độ mài mòn</w:t>
      </w:r>
    </w:p>
    <w:p>
      <w:r>
        <w:t>200</w:t>
      </w:r>
    </w:p>
    <w:p>
      <w:r>
        <w:t>10</w:t>
      </w:r>
    </w:p>
    <w:p>
      <w:r>
        <w:t>4,2</w:t>
      </w:r>
    </w:p>
    <w:p>
      <w:r>
        <w:t>4</w:t>
      </w:r>
    </w:p>
    <w:p>
      <w:r>
        <w:t>10.319</w:t>
      </w:r>
    </w:p>
    <w:p>
      <w:r>
        <w:t>9.390</w:t>
      </w:r>
    </w:p>
    <w:p>
      <w:r>
        <w:t>9.390</w:t>
      </w:r>
    </w:p>
    <w:p>
      <w:r>
        <w:t>545</w:t>
      </w:r>
    </w:p>
    <w:p>
      <w:r>
        <w:t>M202.0036</w:t>
      </w:r>
    </w:p>
    <w:p>
      <w:r>
        <w:t>Máy nén một trục</w:t>
      </w:r>
    </w:p>
    <w:p>
      <w:r>
        <w:t>200</w:t>
      </w:r>
    </w:p>
    <w:p>
      <w:r>
        <w:t>10</w:t>
      </w:r>
    </w:p>
    <w:p>
      <w:r>
        <w:t>3</w:t>
      </w:r>
    </w:p>
    <w:p>
      <w:r>
        <w:t>4</w:t>
      </w:r>
    </w:p>
    <w:p>
      <w:r>
        <w:t>17.886</w:t>
      </w:r>
    </w:p>
    <w:p>
      <w:r>
        <w:t>15.203</w:t>
      </w:r>
    </w:p>
    <w:p>
      <w:r>
        <w:t>15.203</w:t>
      </w:r>
    </w:p>
    <w:p>
      <w:r>
        <w:t>546</w:t>
      </w:r>
    </w:p>
    <w:p>
      <w:r>
        <w:t>M202.0037</w:t>
      </w:r>
    </w:p>
    <w:p>
      <w:r>
        <w:t>Máy nén Marshall</w:t>
      </w:r>
    </w:p>
    <w:p>
      <w:r>
        <w:t>200</w:t>
      </w:r>
    </w:p>
    <w:p>
      <w:r>
        <w:t>10</w:t>
      </w:r>
    </w:p>
    <w:p>
      <w:r>
        <w:t>2,2</w:t>
      </w:r>
    </w:p>
    <w:p>
      <w:r>
        <w:t>4</w:t>
      </w:r>
    </w:p>
    <w:p>
      <w:r>
        <w:t>264.728</w:t>
      </w:r>
    </w:p>
    <w:p>
      <w:r>
        <w:t>201.193</w:t>
      </w:r>
    </w:p>
    <w:p>
      <w:r>
        <w:t>201.193</w:t>
      </w:r>
    </w:p>
    <w:p>
      <w:r>
        <w:t>547</w:t>
      </w:r>
    </w:p>
    <w:p>
      <w:r>
        <w:t>M202.0038</w:t>
      </w:r>
    </w:p>
    <w:p>
      <w:r>
        <w:t>Máy CBR</w:t>
      </w:r>
    </w:p>
    <w:p>
      <w:r>
        <w:t>200</w:t>
      </w:r>
    </w:p>
    <w:p>
      <w:r>
        <w:t>10</w:t>
      </w:r>
    </w:p>
    <w:p>
      <w:r>
        <w:t>2,5</w:t>
      </w:r>
    </w:p>
    <w:p>
      <w:r>
        <w:t>4</w:t>
      </w:r>
    </w:p>
    <w:p>
      <w:r>
        <w:t>78.994</w:t>
      </w:r>
    </w:p>
    <w:p>
      <w:r>
        <w:t>61.220</w:t>
      </w:r>
    </w:p>
    <w:p>
      <w:r>
        <w:t>61.220</w:t>
      </w:r>
    </w:p>
    <w:p>
      <w:r>
        <w:t>548</w:t>
      </w:r>
    </w:p>
    <w:p>
      <w:r>
        <w:t>M202.0039</w:t>
      </w:r>
    </w:p>
    <w:p>
      <w:r>
        <w:t>Máy thí nghiệm thủy lực quay tay</w:t>
      </w:r>
    </w:p>
    <w:p>
      <w:r>
        <w:t>200</w:t>
      </w:r>
    </w:p>
    <w:p>
      <w:r>
        <w:t>10</w:t>
      </w:r>
    </w:p>
    <w:p>
      <w:r>
        <w:t>3,5</w:t>
      </w:r>
    </w:p>
    <w:p>
      <w:r>
        <w:t>4</w:t>
      </w:r>
    </w:p>
    <w:p>
      <w:r>
        <w:t>8.369</w:t>
      </w:r>
    </w:p>
    <w:p>
      <w:r>
        <w:t>7.323</w:t>
      </w:r>
    </w:p>
    <w:p>
      <w:r>
        <w:t>7.323</w:t>
      </w:r>
    </w:p>
    <w:p>
      <w:r>
        <w:t>549</w:t>
      </w:r>
    </w:p>
    <w:p>
      <w:r>
        <w:t>M202.0040</w:t>
      </w:r>
    </w:p>
    <w:p>
      <w:r>
        <w:t>Máy nén 4 t (quay tay)</w:t>
      </w:r>
    </w:p>
    <w:p>
      <w:r>
        <w:t>200</w:t>
      </w:r>
    </w:p>
    <w:p>
      <w:r>
        <w:t>10</w:t>
      </w:r>
    </w:p>
    <w:p>
      <w:r>
        <w:t>3,5</w:t>
      </w:r>
    </w:p>
    <w:p>
      <w:r>
        <w:t>4</w:t>
      </w:r>
    </w:p>
    <w:p>
      <w:r>
        <w:t>7.796</w:t>
      </w:r>
    </w:p>
    <w:p>
      <w:r>
        <w:t>6.822</w:t>
      </w:r>
    </w:p>
    <w:p>
      <w:r>
        <w:t>6.822</w:t>
      </w:r>
    </w:p>
    <w:p>
      <w:r>
        <w:t>550</w:t>
      </w:r>
    </w:p>
    <w:p>
      <w:r>
        <w:t>M202.0041</w:t>
      </w:r>
    </w:p>
    <w:p>
      <w:r>
        <w:t>Máy nén thủy lực 10 t</w:t>
      </w:r>
    </w:p>
    <w:p>
      <w:r>
        <w:t>200</w:t>
      </w:r>
    </w:p>
    <w:p>
      <w:r>
        <w:t>10</w:t>
      </w:r>
    </w:p>
    <w:p>
      <w:r>
        <w:t>3,5</w:t>
      </w:r>
    </w:p>
    <w:p>
      <w:r>
        <w:t>4</w:t>
      </w:r>
    </w:p>
    <w:p>
      <w:r>
        <w:t>21.440</w:t>
      </w:r>
    </w:p>
    <w:p>
      <w:r>
        <w:t>18.760</w:t>
      </w:r>
    </w:p>
    <w:p>
      <w:r>
        <w:t>18.760</w:t>
      </w:r>
    </w:p>
    <w:p>
      <w:r>
        <w:t>551</w:t>
      </w:r>
    </w:p>
    <w:p>
      <w:r>
        <w:t>M202.0042</w:t>
      </w:r>
    </w:p>
    <w:p>
      <w:r>
        <w:t>Máy nén thủy lực 50 t</w:t>
      </w:r>
    </w:p>
    <w:p>
      <w:r>
        <w:t>200</w:t>
      </w:r>
    </w:p>
    <w:p>
      <w:r>
        <w:t>10</w:t>
      </w:r>
    </w:p>
    <w:p>
      <w:r>
        <w:t>3,5</w:t>
      </w:r>
    </w:p>
    <w:p>
      <w:r>
        <w:t>4</w:t>
      </w:r>
    </w:p>
    <w:p>
      <w:r>
        <w:t>35.656</w:t>
      </w:r>
    </w:p>
    <w:p>
      <w:r>
        <w:t>29.416</w:t>
      </w:r>
    </w:p>
    <w:p>
      <w:r>
        <w:t>29.416</w:t>
      </w:r>
    </w:p>
    <w:p>
      <w:r>
        <w:t>552</w:t>
      </w:r>
    </w:p>
    <w:p>
      <w:r>
        <w:t>M202.0043</w:t>
      </w:r>
    </w:p>
    <w:p>
      <w:r>
        <w:t>Máy nén thủy lực 125 t</w:t>
      </w:r>
    </w:p>
    <w:p>
      <w:r>
        <w:t>200</w:t>
      </w:r>
    </w:p>
    <w:p>
      <w:r>
        <w:t>10</w:t>
      </w:r>
    </w:p>
    <w:p>
      <w:r>
        <w:t>3,5</w:t>
      </w:r>
    </w:p>
    <w:p>
      <w:r>
        <w:t>4</w:t>
      </w:r>
    </w:p>
    <w:p>
      <w:r>
        <w:t>47.695</w:t>
      </w:r>
    </w:p>
    <w:p>
      <w:r>
        <w:t>39.348</w:t>
      </w:r>
    </w:p>
    <w:p>
      <w:r>
        <w:t>39.348</w:t>
      </w:r>
    </w:p>
    <w:p>
      <w:r>
        <w:t>553</w:t>
      </w:r>
    </w:p>
    <w:p>
      <w:r>
        <w:t>M202.0044</w:t>
      </w:r>
    </w:p>
    <w:p>
      <w:r>
        <w:t>Máy nén thủy lực 200 t</w:t>
      </w:r>
    </w:p>
    <w:p>
      <w:r>
        <w:t>200</w:t>
      </w:r>
    </w:p>
    <w:p>
      <w:r>
        <w:t>10</w:t>
      </w:r>
    </w:p>
    <w:p>
      <w:r>
        <w:t>3,5</w:t>
      </w:r>
    </w:p>
    <w:p>
      <w:r>
        <w:t>4</w:t>
      </w:r>
    </w:p>
    <w:p>
      <w:r>
        <w:t>62.000</w:t>
      </w:r>
    </w:p>
    <w:p>
      <w:r>
        <w:t>51.150</w:t>
      </w:r>
    </w:p>
    <w:p>
      <w:r>
        <w:t>51.150</w:t>
      </w:r>
    </w:p>
    <w:p>
      <w:r>
        <w:t>554</w:t>
      </w:r>
    </w:p>
    <w:p>
      <w:r>
        <w:t>M202.0045</w:t>
      </w:r>
    </w:p>
    <w:p>
      <w:r>
        <w:t>Máy kéo nén thủy lực 100 t</w:t>
      </w:r>
    </w:p>
    <w:p>
      <w:r>
        <w:t>200</w:t>
      </w:r>
    </w:p>
    <w:p>
      <w:r>
        <w:t>10</w:t>
      </w:r>
    </w:p>
    <w:p>
      <w:r>
        <w:t>3,5</w:t>
      </w:r>
    </w:p>
    <w:p>
      <w:r>
        <w:t>4</w:t>
      </w:r>
    </w:p>
    <w:p>
      <w:r>
        <w:t>52.166</w:t>
      </w:r>
    </w:p>
    <w:p>
      <w:r>
        <w:t>43.037</w:t>
      </w:r>
    </w:p>
    <w:p>
      <w:r>
        <w:t>43.037</w:t>
      </w:r>
    </w:p>
    <w:p>
      <w:r>
        <w:t>555</w:t>
      </w:r>
    </w:p>
    <w:p>
      <w:r>
        <w:t>M202.0046</w:t>
      </w:r>
    </w:p>
    <w:p>
      <w:r>
        <w:t>Máy kéo nén uốn thủy lực 25 t</w:t>
      </w:r>
    </w:p>
    <w:p>
      <w:r>
        <w:t>200</w:t>
      </w:r>
    </w:p>
    <w:p>
      <w:r>
        <w:t>10</w:t>
      </w:r>
    </w:p>
    <w:p>
      <w:r>
        <w:t>3,5</w:t>
      </w:r>
    </w:p>
    <w:p>
      <w:r>
        <w:t>4</w:t>
      </w:r>
    </w:p>
    <w:p>
      <w:r>
        <w:t>28.892</w:t>
      </w:r>
    </w:p>
    <w:p>
      <w:r>
        <w:t>25.281</w:t>
      </w:r>
    </w:p>
    <w:p>
      <w:r>
        <w:t>25.281</w:t>
      </w:r>
    </w:p>
    <w:p>
      <w:r>
        <w:t>556</w:t>
      </w:r>
    </w:p>
    <w:p>
      <w:r>
        <w:t>M202.0047</w:t>
      </w:r>
    </w:p>
    <w:p>
      <w:r>
        <w:t>Máy kéo nén uốn thủy lực 100 t</w:t>
      </w:r>
    </w:p>
    <w:p>
      <w:r>
        <w:t>200</w:t>
      </w:r>
    </w:p>
    <w:p>
      <w:r>
        <w:t>10</w:t>
      </w:r>
    </w:p>
    <w:p>
      <w:r>
        <w:t>2,2</w:t>
      </w:r>
    </w:p>
    <w:p>
      <w:r>
        <w:t>4</w:t>
      </w:r>
    </w:p>
    <w:p>
      <w:r>
        <w:t>241.340</w:t>
      </w:r>
    </w:p>
    <w:p>
      <w:r>
        <w:t>183.418</w:t>
      </w:r>
    </w:p>
    <w:p>
      <w:r>
        <w:t>183.418</w:t>
      </w:r>
    </w:p>
    <w:p>
      <w:r>
        <w:t>557</w:t>
      </w:r>
    </w:p>
    <w:p>
      <w:r>
        <w:t>M202.0048</w:t>
      </w:r>
    </w:p>
    <w:p>
      <w:r>
        <w:t>Máy gia tải - 20 t</w:t>
      </w:r>
    </w:p>
    <w:p>
      <w:r>
        <w:t>200</w:t>
      </w:r>
    </w:p>
    <w:p>
      <w:r>
        <w:t>10</w:t>
      </w:r>
    </w:p>
    <w:p>
      <w:r>
        <w:t>3,5</w:t>
      </w:r>
    </w:p>
    <w:p>
      <w:r>
        <w:t>4</w:t>
      </w:r>
    </w:p>
    <w:p>
      <w:r>
        <w:t>37.261</w:t>
      </w:r>
    </w:p>
    <w:p>
      <w:r>
        <w:t>30.740</w:t>
      </w:r>
    </w:p>
    <w:p>
      <w:r>
        <w:t>30.740</w:t>
      </w:r>
    </w:p>
    <w:p>
      <w:r>
        <w:t>558</w:t>
      </w:r>
    </w:p>
    <w:p>
      <w:r>
        <w:t>M202.0049</w:t>
      </w:r>
    </w:p>
    <w:p>
      <w:r>
        <w:t>Máy caragrang (làm thí nghiệm chảy)</w:t>
      </w:r>
    </w:p>
    <w:p>
      <w:r>
        <w:t>200</w:t>
      </w:r>
    </w:p>
    <w:p>
      <w:r>
        <w:t>10</w:t>
      </w:r>
    </w:p>
    <w:p>
      <w:r>
        <w:t>3,5</w:t>
      </w:r>
    </w:p>
    <w:p>
      <w:r>
        <w:t>4</w:t>
      </w:r>
    </w:p>
    <w:p>
      <w:r>
        <w:t>6.306</w:t>
      </w:r>
    </w:p>
    <w:p>
      <w:r>
        <w:t>5.518</w:t>
      </w:r>
    </w:p>
    <w:p>
      <w:r>
        <w:t>5.518</w:t>
      </w:r>
    </w:p>
    <w:p>
      <w:r>
        <w:t>559</w:t>
      </w:r>
    </w:p>
    <w:p>
      <w:r>
        <w:t>M202.0050</w:t>
      </w:r>
    </w:p>
    <w:p>
      <w:r>
        <w:t>Máy xác định hệ số thấm</w:t>
      </w:r>
    </w:p>
    <w:p>
      <w:r>
        <w:t>200</w:t>
      </w:r>
    </w:p>
    <w:p>
      <w:r>
        <w:t>10</w:t>
      </w:r>
    </w:p>
    <w:p>
      <w:r>
        <w:t>2,5</w:t>
      </w:r>
    </w:p>
    <w:p>
      <w:r>
        <w:t>4</w:t>
      </w:r>
    </w:p>
    <w:p>
      <w:r>
        <w:t>86.447</w:t>
      </w:r>
    </w:p>
    <w:p>
      <w:r>
        <w:t>66.996</w:t>
      </w:r>
    </w:p>
    <w:p>
      <w:r>
        <w:t>66.996</w:t>
      </w:r>
    </w:p>
    <w:p>
      <w:r>
        <w:t>560</w:t>
      </w:r>
    </w:p>
    <w:p>
      <w:r>
        <w:t>M202.0051</w:t>
      </w:r>
    </w:p>
    <w:p>
      <w:r>
        <w:t>Máy đo PH</w:t>
      </w:r>
    </w:p>
    <w:p>
      <w:r>
        <w:t>200</w:t>
      </w:r>
    </w:p>
    <w:p>
      <w:r>
        <w:t>10</w:t>
      </w:r>
    </w:p>
    <w:p>
      <w:r>
        <w:t>3,5</w:t>
      </w:r>
    </w:p>
    <w:p>
      <w:r>
        <w:t>4</w:t>
      </w:r>
    </w:p>
    <w:p>
      <w:r>
        <w:t>9.287</w:t>
      </w:r>
    </w:p>
    <w:p>
      <w:r>
        <w:t>8.126</w:t>
      </w:r>
    </w:p>
    <w:p>
      <w:r>
        <w:t>8.126</w:t>
      </w:r>
    </w:p>
    <w:p>
      <w:r>
        <w:t>561</w:t>
      </w:r>
    </w:p>
    <w:p>
      <w:r>
        <w:t>M202.0052</w:t>
      </w:r>
    </w:p>
    <w:p>
      <w:r>
        <w:t>Máy đo âm thanh</w:t>
      </w:r>
    </w:p>
    <w:p>
      <w:r>
        <w:t>200</w:t>
      </w:r>
    </w:p>
    <w:p>
      <w:r>
        <w:t>10</w:t>
      </w:r>
    </w:p>
    <w:p>
      <w:r>
        <w:t>3,5</w:t>
      </w:r>
    </w:p>
    <w:p>
      <w:r>
        <w:t>4</w:t>
      </w:r>
    </w:p>
    <w:p>
      <w:r>
        <w:t>8.369</w:t>
      </w:r>
    </w:p>
    <w:p>
      <w:r>
        <w:t>7.323</w:t>
      </w:r>
    </w:p>
    <w:p>
      <w:r>
        <w:t>7.323</w:t>
      </w:r>
    </w:p>
    <w:p>
      <w:r>
        <w:t>562</w:t>
      </w:r>
    </w:p>
    <w:p>
      <w:r>
        <w:t>M202.0053</w:t>
      </w:r>
    </w:p>
    <w:p>
      <w:r>
        <w:t>Máy đo chiều dày màng sơn</w:t>
      </w:r>
    </w:p>
    <w:p>
      <w:r>
        <w:t>200</w:t>
      </w:r>
    </w:p>
    <w:p>
      <w:r>
        <w:t>10</w:t>
      </w:r>
    </w:p>
    <w:p>
      <w:r>
        <w:t>2,5</w:t>
      </w:r>
    </w:p>
    <w:p>
      <w:r>
        <w:t>4</w:t>
      </w:r>
    </w:p>
    <w:p>
      <w:r>
        <w:t>107.772</w:t>
      </w:r>
    </w:p>
    <w:p>
      <w:r>
        <w:t>83.523</w:t>
      </w:r>
    </w:p>
    <w:p>
      <w:r>
        <w:t>83.523</w:t>
      </w:r>
    </w:p>
    <w:p>
      <w:r>
        <w:t>563</w:t>
      </w:r>
    </w:p>
    <w:p>
      <w:r>
        <w:t>M202.0054</w:t>
      </w:r>
    </w:p>
    <w:p>
      <w:r>
        <w:t>Máy đo điện thế thí nghiệm ăn mòn cốt thép trong bê tông</w:t>
      </w:r>
    </w:p>
    <w:p>
      <w:r>
        <w:t>200</w:t>
      </w:r>
    </w:p>
    <w:p>
      <w:r>
        <w:t>10</w:t>
      </w:r>
    </w:p>
    <w:p>
      <w:r>
        <w:t>2,5</w:t>
      </w:r>
    </w:p>
    <w:p>
      <w:r>
        <w:t>4</w:t>
      </w:r>
    </w:p>
    <w:p>
      <w:r>
        <w:t>92.408</w:t>
      </w:r>
    </w:p>
    <w:p>
      <w:r>
        <w:t>71.616</w:t>
      </w:r>
    </w:p>
    <w:p>
      <w:r>
        <w:t>71.616</w:t>
      </w:r>
    </w:p>
    <w:p>
      <w:r>
        <w:t>564</w:t>
      </w:r>
    </w:p>
    <w:p>
      <w:r>
        <w:t>M202.0055</w:t>
      </w:r>
    </w:p>
    <w:p>
      <w:r>
        <w:t>Máy đo vết nứt</w:t>
      </w:r>
    </w:p>
    <w:p>
      <w:r>
        <w:t>200</w:t>
      </w:r>
    </w:p>
    <w:p>
      <w:r>
        <w:t>10</w:t>
      </w:r>
    </w:p>
    <w:p>
      <w:r>
        <w:t>3,5</w:t>
      </w:r>
    </w:p>
    <w:p>
      <w:r>
        <w:t>4</w:t>
      </w:r>
    </w:p>
    <w:p>
      <w:r>
        <w:t>16.280</w:t>
      </w:r>
    </w:p>
    <w:p>
      <w:r>
        <w:t>14.245</w:t>
      </w:r>
    </w:p>
    <w:p>
      <w:r>
        <w:t>14.245</w:t>
      </w:r>
    </w:p>
    <w:p>
      <w:r>
        <w:t>565</w:t>
      </w:r>
    </w:p>
    <w:p>
      <w:r>
        <w:t>M202.0056</w:t>
      </w:r>
    </w:p>
    <w:p>
      <w:r>
        <w:t>Máy đo tốc độ ăn mòn cốt thép trong bê tông</w:t>
      </w:r>
    </w:p>
    <w:p>
      <w:r>
        <w:t>200</w:t>
      </w:r>
    </w:p>
    <w:p>
      <w:r>
        <w:t>10</w:t>
      </w:r>
    </w:p>
    <w:p>
      <w:r>
        <w:t>2,2</w:t>
      </w:r>
    </w:p>
    <w:p>
      <w:r>
        <w:t>4</w:t>
      </w:r>
    </w:p>
    <w:p>
      <w:r>
        <w:t>134.027</w:t>
      </w:r>
    </w:p>
    <w:p>
      <w:r>
        <w:t>101.861</w:t>
      </w:r>
    </w:p>
    <w:p>
      <w:r>
        <w:t>101.861</w:t>
      </w:r>
    </w:p>
    <w:p>
      <w:r>
        <w:t>566</w:t>
      </w:r>
    </w:p>
    <w:p>
      <w:r>
        <w:t>M202.0057</w:t>
      </w:r>
    </w:p>
    <w:p>
      <w:r>
        <w:t>Máy đo độ thấm của I-on Clo</w:t>
      </w:r>
    </w:p>
    <w:p>
      <w:r>
        <w:t>200</w:t>
      </w:r>
    </w:p>
    <w:p>
      <w:r>
        <w:t>10</w:t>
      </w:r>
    </w:p>
    <w:p>
      <w:r>
        <w:t>2</w:t>
      </w:r>
    </w:p>
    <w:p>
      <w:r>
        <w:t>4</w:t>
      </w:r>
    </w:p>
    <w:p>
      <w:r>
        <w:t>193.874</w:t>
      </w:r>
    </w:p>
    <w:p>
      <w:r>
        <w:t>145.406</w:t>
      </w:r>
    </w:p>
    <w:p>
      <w:r>
        <w:t>145.406</w:t>
      </w:r>
    </w:p>
    <w:p>
      <w:r>
        <w:t>567</w:t>
      </w:r>
    </w:p>
    <w:p>
      <w:r>
        <w:t>M202.0058</w:t>
      </w:r>
    </w:p>
    <w:p>
      <w:r>
        <w:t>Dụng cụ đo độ cháy của than</w:t>
      </w:r>
    </w:p>
    <w:p>
      <w:r>
        <w:t>200</w:t>
      </w:r>
    </w:p>
    <w:p>
      <w:r>
        <w:t>10</w:t>
      </w:r>
    </w:p>
    <w:p>
      <w:r>
        <w:t>3,5</w:t>
      </w:r>
    </w:p>
    <w:p>
      <w:r>
        <w:t>4</w:t>
      </w:r>
    </w:p>
    <w:p>
      <w:r>
        <w:t>12.038</w:t>
      </w:r>
    </w:p>
    <w:p>
      <w:r>
        <w:t>10.533</w:t>
      </w:r>
    </w:p>
    <w:p>
      <w:r>
        <w:t>10.533</w:t>
      </w:r>
    </w:p>
    <w:p>
      <w:r>
        <w:t>568</w:t>
      </w:r>
    </w:p>
    <w:p>
      <w:r>
        <w:t>M202.0059</w:t>
      </w:r>
    </w:p>
    <w:p>
      <w:r>
        <w:t>Máy đo gia tốc</w:t>
      </w:r>
    </w:p>
    <w:p>
      <w:r>
        <w:t>200</w:t>
      </w:r>
    </w:p>
    <w:p>
      <w:r>
        <w:t>10</w:t>
      </w:r>
    </w:p>
    <w:p>
      <w:r>
        <w:t>2,5</w:t>
      </w:r>
    </w:p>
    <w:p>
      <w:r>
        <w:t>4</w:t>
      </w:r>
    </w:p>
    <w:p>
      <w:r>
        <w:t>98.370</w:t>
      </w:r>
    </w:p>
    <w:p>
      <w:r>
        <w:t>76.237</w:t>
      </w:r>
    </w:p>
    <w:p>
      <w:r>
        <w:t>76.237</w:t>
      </w:r>
    </w:p>
    <w:p>
      <w:r>
        <w:t>569</w:t>
      </w:r>
    </w:p>
    <w:p>
      <w:r>
        <w:t>M202.0060</w:t>
      </w:r>
    </w:p>
    <w:p>
      <w:r>
        <w:t>Máy ghi nhiệt ổn định</w:t>
      </w:r>
    </w:p>
    <w:p>
      <w:r>
        <w:t>200</w:t>
      </w:r>
    </w:p>
    <w:p>
      <w:r>
        <w:t>10</w:t>
      </w:r>
    </w:p>
    <w:p>
      <w:r>
        <w:t>3,5</w:t>
      </w:r>
    </w:p>
    <w:p>
      <w:r>
        <w:t>4</w:t>
      </w:r>
    </w:p>
    <w:p>
      <w:r>
        <w:t>16.854</w:t>
      </w:r>
    </w:p>
    <w:p>
      <w:r>
        <w:t>14.747</w:t>
      </w:r>
    </w:p>
    <w:p>
      <w:r>
        <w:t>14.747</w:t>
      </w:r>
    </w:p>
    <w:p>
      <w:r>
        <w:t>570</w:t>
      </w:r>
    </w:p>
    <w:p>
      <w:r>
        <w:t>M202.0061</w:t>
      </w:r>
    </w:p>
    <w:p>
      <w:r>
        <w:t>Máy đo chuyển vị</w:t>
      </w:r>
    </w:p>
    <w:p>
      <w:r>
        <w:t>200</w:t>
      </w:r>
    </w:p>
    <w:p>
      <w:r>
        <w:t>10</w:t>
      </w:r>
    </w:p>
    <w:p>
      <w:r>
        <w:t>2,5</w:t>
      </w:r>
    </w:p>
    <w:p>
      <w:r>
        <w:t>4</w:t>
      </w:r>
    </w:p>
    <w:p>
      <w:r>
        <w:t>60.765</w:t>
      </w:r>
    </w:p>
    <w:p>
      <w:r>
        <w:t>47.093</w:t>
      </w:r>
    </w:p>
    <w:p>
      <w:r>
        <w:t>47.093</w:t>
      </w:r>
    </w:p>
    <w:p>
      <w:r>
        <w:t>571</w:t>
      </w:r>
    </w:p>
    <w:p>
      <w:r>
        <w:t>M202.0062</w:t>
      </w:r>
    </w:p>
    <w:p>
      <w:r>
        <w:t>Máy xác định môđun</w:t>
      </w:r>
    </w:p>
    <w:p>
      <w:r>
        <w:t>200</w:t>
      </w:r>
    </w:p>
    <w:p>
      <w:r>
        <w:t>10</w:t>
      </w:r>
    </w:p>
    <w:p>
      <w:r>
        <w:t>3</w:t>
      </w:r>
    </w:p>
    <w:p>
      <w:r>
        <w:t>4</w:t>
      </w:r>
    </w:p>
    <w:p>
      <w:r>
        <w:t>31.300</w:t>
      </w:r>
    </w:p>
    <w:p>
      <w:r>
        <w:t>25.040</w:t>
      </w:r>
    </w:p>
    <w:p>
      <w:r>
        <w:t>25.040</w:t>
      </w:r>
    </w:p>
    <w:p>
      <w:r>
        <w:t>572</w:t>
      </w:r>
    </w:p>
    <w:p>
      <w:r>
        <w:t>M202.0063</w:t>
      </w:r>
    </w:p>
    <w:p>
      <w:r>
        <w:t>Máy so màu ngọn lửa</w:t>
      </w:r>
    </w:p>
    <w:p>
      <w:r>
        <w:t>200</w:t>
      </w:r>
    </w:p>
    <w:p>
      <w:r>
        <w:t>10</w:t>
      </w:r>
    </w:p>
    <w:p>
      <w:r>
        <w:t>3</w:t>
      </w:r>
    </w:p>
    <w:p>
      <w:r>
        <w:t>4</w:t>
      </w:r>
    </w:p>
    <w:p>
      <w:r>
        <w:t>41.733</w:t>
      </w:r>
    </w:p>
    <w:p>
      <w:r>
        <w:t>33.386</w:t>
      </w:r>
    </w:p>
    <w:p>
      <w:r>
        <w:t>33.386</w:t>
      </w:r>
    </w:p>
    <w:p>
      <w:r>
        <w:t>573</w:t>
      </w:r>
    </w:p>
    <w:p>
      <w:r>
        <w:t>M202.0064</w:t>
      </w:r>
    </w:p>
    <w:p>
      <w:r>
        <w:t>Máy so màu quang điện</w:t>
      </w:r>
    </w:p>
    <w:p>
      <w:r>
        <w:t>200</w:t>
      </w:r>
    </w:p>
    <w:p>
      <w:r>
        <w:t>10</w:t>
      </w:r>
    </w:p>
    <w:p>
      <w:r>
        <w:t>2,5</w:t>
      </w:r>
    </w:p>
    <w:p>
      <w:r>
        <w:t>4</w:t>
      </w:r>
    </w:p>
    <w:p>
      <w:r>
        <w:t>107.313</w:t>
      </w:r>
    </w:p>
    <w:p>
      <w:r>
        <w:t>83.168</w:t>
      </w:r>
    </w:p>
    <w:p>
      <w:r>
        <w:t>83.168</w:t>
      </w:r>
    </w:p>
    <w:p>
      <w:r>
        <w:t>574</w:t>
      </w:r>
    </w:p>
    <w:p>
      <w:r>
        <w:t>M202.0065</w:t>
      </w:r>
    </w:p>
    <w:p>
      <w:r>
        <w:t>Máy đo độ dãn dài Bitum</w:t>
      </w:r>
    </w:p>
    <w:p>
      <w:r>
        <w:t>200</w:t>
      </w:r>
    </w:p>
    <w:p>
      <w:r>
        <w:t>10</w:t>
      </w:r>
    </w:p>
    <w:p>
      <w:r>
        <w:t>2,5</w:t>
      </w:r>
    </w:p>
    <w:p>
      <w:r>
        <w:t>4</w:t>
      </w:r>
    </w:p>
    <w:p>
      <w:r>
        <w:t>62.599</w:t>
      </w:r>
    </w:p>
    <w:p>
      <w:r>
        <w:t>48.514</w:t>
      </w:r>
    </w:p>
    <w:p>
      <w:r>
        <w:t>48.514</w:t>
      </w:r>
    </w:p>
    <w:p>
      <w:r>
        <w:t>575</w:t>
      </w:r>
    </w:p>
    <w:p>
      <w:r>
        <w:t>M202.0066</w:t>
      </w:r>
    </w:p>
    <w:p>
      <w:r>
        <w:t>Máy chiết nhựa (Xốc lét)</w:t>
      </w:r>
    </w:p>
    <w:p>
      <w:r>
        <w:t>200</w:t>
      </w:r>
    </w:p>
    <w:p>
      <w:r>
        <w:t>10</w:t>
      </w:r>
    </w:p>
    <w:p>
      <w:r>
        <w:t>3,5</w:t>
      </w:r>
    </w:p>
    <w:p>
      <w:r>
        <w:t>4</w:t>
      </w:r>
    </w:p>
    <w:p>
      <w:r>
        <w:t>8.828</w:t>
      </w:r>
    </w:p>
    <w:p>
      <w:r>
        <w:t>7.725</w:t>
      </w:r>
    </w:p>
    <w:p>
      <w:r>
        <w:t>7.725</w:t>
      </w:r>
    </w:p>
    <w:p>
      <w:r>
        <w:t>576</w:t>
      </w:r>
    </w:p>
    <w:p>
      <w:r>
        <w:t>M202.0067</w:t>
      </w:r>
    </w:p>
    <w:p>
      <w:r>
        <w:t>Bộ thí nghiệm độ co ngót, trương nở</w:t>
      </w:r>
    </w:p>
    <w:p>
      <w:r>
        <w:t>200</w:t>
      </w:r>
    </w:p>
    <w:p>
      <w:r>
        <w:t>10</w:t>
      </w:r>
    </w:p>
    <w:p>
      <w:r>
        <w:t>3,5</w:t>
      </w:r>
    </w:p>
    <w:p>
      <w:r>
        <w:t>4</w:t>
      </w:r>
    </w:p>
    <w:p>
      <w:r>
        <w:t>14.561</w:t>
      </w:r>
    </w:p>
    <w:p>
      <w:r>
        <w:t>12.741</w:t>
      </w:r>
    </w:p>
    <w:p>
      <w:r>
        <w:t>12.741</w:t>
      </w:r>
    </w:p>
    <w:p>
      <w:r>
        <w:t>577</w:t>
      </w:r>
    </w:p>
    <w:p>
      <w:r>
        <w:t>M202.0068</w:t>
      </w:r>
    </w:p>
    <w:p>
      <w:r>
        <w:t>Bộ dụng cụ đo độ xuyên động hình côn DCP</w:t>
      </w:r>
    </w:p>
    <w:p>
      <w:r>
        <w:t>180</w:t>
      </w:r>
    </w:p>
    <w:p>
      <w:r>
        <w:t>10</w:t>
      </w:r>
    </w:p>
    <w:p>
      <w:r>
        <w:t>1,4</w:t>
      </w:r>
    </w:p>
    <w:p>
      <w:r>
        <w:t>5</w:t>
      </w:r>
    </w:p>
    <w:p>
      <w:r>
        <w:t>1.376</w:t>
      </w:r>
    </w:p>
    <w:p>
      <w:r>
        <w:t>1.254</w:t>
      </w:r>
    </w:p>
    <w:p>
      <w:r>
        <w:t>1.254</w:t>
      </w:r>
    </w:p>
    <w:p>
      <w:r>
        <w:t>578</w:t>
      </w:r>
    </w:p>
    <w:p>
      <w:r>
        <w:t>M202.0069</w:t>
      </w:r>
    </w:p>
    <w:p>
      <w:r>
        <w:t>Thiết bị thử tỷ diện</w:t>
      </w:r>
    </w:p>
    <w:p>
      <w:r>
        <w:t>200</w:t>
      </w:r>
    </w:p>
    <w:p>
      <w:r>
        <w:t>10</w:t>
      </w:r>
    </w:p>
    <w:p>
      <w:r>
        <w:t>3,5</w:t>
      </w:r>
    </w:p>
    <w:p>
      <w:r>
        <w:t>4</w:t>
      </w:r>
    </w:p>
    <w:p>
      <w:r>
        <w:t>15.822</w:t>
      </w:r>
    </w:p>
    <w:p>
      <w:r>
        <w:t>13.844</w:t>
      </w:r>
    </w:p>
    <w:p>
      <w:r>
        <w:t>13.844</w:t>
      </w:r>
    </w:p>
    <w:p>
      <w:r>
        <w:t>579</w:t>
      </w:r>
    </w:p>
    <w:p>
      <w:r>
        <w:t>M202.0070</w:t>
      </w:r>
    </w:p>
    <w:p>
      <w:r>
        <w:t>Bàn dằn</w:t>
      </w:r>
    </w:p>
    <w:p>
      <w:r>
        <w:t>200</w:t>
      </w:r>
    </w:p>
    <w:p>
      <w:r>
        <w:t>10</w:t>
      </w:r>
    </w:p>
    <w:p>
      <w:r>
        <w:t>3,5</w:t>
      </w:r>
    </w:p>
    <w:p>
      <w:r>
        <w:t>4</w:t>
      </w:r>
    </w:p>
    <w:p>
      <w:r>
        <w:t>26.828</w:t>
      </w:r>
    </w:p>
    <w:p>
      <w:r>
        <w:t>23.475</w:t>
      </w:r>
    </w:p>
    <w:p>
      <w:r>
        <w:t>23.475</w:t>
      </w:r>
    </w:p>
    <w:p>
      <w:r>
        <w:t>580</w:t>
      </w:r>
    </w:p>
    <w:p>
      <w:r>
        <w:t>M202.0071</w:t>
      </w:r>
    </w:p>
    <w:p>
      <w:r>
        <w:t>Bàn rung</w:t>
      </w:r>
    </w:p>
    <w:p>
      <w:r>
        <w:t>200</w:t>
      </w:r>
    </w:p>
    <w:p>
      <w:r>
        <w:t>10</w:t>
      </w:r>
    </w:p>
    <w:p>
      <w:r>
        <w:t>3,5</w:t>
      </w:r>
    </w:p>
    <w:p>
      <w:r>
        <w:t>4</w:t>
      </w:r>
    </w:p>
    <w:p>
      <w:r>
        <w:t>9.745</w:t>
      </w:r>
    </w:p>
    <w:p>
      <w:r>
        <w:t>8.527</w:t>
      </w:r>
    </w:p>
    <w:p>
      <w:r>
        <w:t>8.527</w:t>
      </w:r>
    </w:p>
    <w:p>
      <w:r>
        <w:t>581</w:t>
      </w:r>
    </w:p>
    <w:p>
      <w:r>
        <w:t>M202.0072</w:t>
      </w:r>
    </w:p>
    <w:p>
      <w:r>
        <w:t>Máy khuấy bằng từ</w:t>
      </w:r>
    </w:p>
    <w:p>
      <w:r>
        <w:t>200</w:t>
      </w:r>
    </w:p>
    <w:p>
      <w:r>
        <w:t>10</w:t>
      </w:r>
    </w:p>
    <w:p>
      <w:r>
        <w:t>3,5</w:t>
      </w:r>
    </w:p>
    <w:p>
      <w:r>
        <w:t>4</w:t>
      </w:r>
    </w:p>
    <w:p>
      <w:r>
        <w:t>15.249</w:t>
      </w:r>
    </w:p>
    <w:p>
      <w:r>
        <w:t>13.343</w:t>
      </w:r>
    </w:p>
    <w:p>
      <w:r>
        <w:t>13.343</w:t>
      </w:r>
    </w:p>
    <w:p>
      <w:r>
        <w:t>582</w:t>
      </w:r>
    </w:p>
    <w:p>
      <w:r>
        <w:t>M202.0073</w:t>
      </w:r>
    </w:p>
    <w:p>
      <w:r>
        <w:t>Máy khuấy cầm tay NAG-2</w:t>
      </w:r>
    </w:p>
    <w:p>
      <w:r>
        <w:t>200</w:t>
      </w:r>
    </w:p>
    <w:p>
      <w:r>
        <w:t>10</w:t>
      </w:r>
    </w:p>
    <w:p>
      <w:r>
        <w:t>3,5</w:t>
      </w:r>
    </w:p>
    <w:p>
      <w:r>
        <w:t>4</w:t>
      </w:r>
    </w:p>
    <w:p>
      <w:r>
        <w:t>9.057</w:t>
      </w:r>
    </w:p>
    <w:p>
      <w:r>
        <w:t>7.925</w:t>
      </w:r>
    </w:p>
    <w:p>
      <w:r>
        <w:t>7.925</w:t>
      </w:r>
    </w:p>
    <w:p>
      <w:r>
        <w:t>583</w:t>
      </w:r>
    </w:p>
    <w:p>
      <w:r>
        <w:t>M202.0074</w:t>
      </w:r>
    </w:p>
    <w:p>
      <w:r>
        <w:t>Máy nghiền bi sứ LE1</w:t>
      </w:r>
    </w:p>
    <w:p>
      <w:r>
        <w:t>200</w:t>
      </w:r>
    </w:p>
    <w:p>
      <w:r>
        <w:t>10</w:t>
      </w:r>
    </w:p>
    <w:p>
      <w:r>
        <w:t>3,5</w:t>
      </w:r>
    </w:p>
    <w:p>
      <w:r>
        <w:t>4</w:t>
      </w:r>
    </w:p>
    <w:p>
      <w:r>
        <w:t>8.369</w:t>
      </w:r>
    </w:p>
    <w:p>
      <w:r>
        <w:t>7.323</w:t>
      </w:r>
    </w:p>
    <w:p>
      <w:r>
        <w:t>7.323</w:t>
      </w:r>
    </w:p>
    <w:p>
      <w:r>
        <w:t>584</w:t>
      </w:r>
    </w:p>
    <w:p>
      <w:r>
        <w:t>M202.0075</w:t>
      </w:r>
    </w:p>
    <w:p>
      <w:r>
        <w:t>Máy phân tích hạt Lazer</w:t>
      </w:r>
    </w:p>
    <w:p>
      <w:r>
        <w:t>200</w:t>
      </w:r>
    </w:p>
    <w:p>
      <w:r>
        <w:t>10</w:t>
      </w:r>
    </w:p>
    <w:p>
      <w:r>
        <w:t>2,5</w:t>
      </w:r>
    </w:p>
    <w:p>
      <w:r>
        <w:t>4</w:t>
      </w:r>
    </w:p>
    <w:p>
      <w:r>
        <w:t>82.778</w:t>
      </w:r>
    </w:p>
    <w:p>
      <w:r>
        <w:t>64.153</w:t>
      </w:r>
    </w:p>
    <w:p>
      <w:r>
        <w:t>64.153</w:t>
      </w:r>
    </w:p>
    <w:p>
      <w:r>
        <w:t>585</w:t>
      </w:r>
    </w:p>
    <w:p>
      <w:r>
        <w:t>M202.0076</w:t>
      </w:r>
    </w:p>
    <w:p>
      <w:r>
        <w:t>Máy phân tích vi nhiệt</w:t>
      </w:r>
    </w:p>
    <w:p>
      <w:r>
        <w:t>200</w:t>
      </w:r>
    </w:p>
    <w:p>
      <w:r>
        <w:t>10</w:t>
      </w:r>
    </w:p>
    <w:p>
      <w:r>
        <w:t>2,5</w:t>
      </w:r>
    </w:p>
    <w:p>
      <w:r>
        <w:t>4</w:t>
      </w:r>
    </w:p>
    <w:p>
      <w:r>
        <w:t>67.071</w:t>
      </w:r>
    </w:p>
    <w:p>
      <w:r>
        <w:t>51.980</w:t>
      </w:r>
    </w:p>
    <w:p>
      <w:r>
        <w:t>51.980</w:t>
      </w:r>
    </w:p>
    <w:p>
      <w:r>
        <w:t>586</w:t>
      </w:r>
    </w:p>
    <w:p>
      <w:r>
        <w:t>IM202.0077</w:t>
      </w:r>
    </w:p>
    <w:p>
      <w:r>
        <w:t>Tenxômét</w:t>
      </w:r>
    </w:p>
    <w:p>
      <w:r>
        <w:t>200</w:t>
      </w:r>
    </w:p>
    <w:p>
      <w:r>
        <w:t>10</w:t>
      </w:r>
    </w:p>
    <w:p>
      <w:r>
        <w:t>3,5</w:t>
      </w:r>
    </w:p>
    <w:p>
      <w:r>
        <w:t>4</w:t>
      </w:r>
    </w:p>
    <w:p>
      <w:r>
        <w:t>7.911</w:t>
      </w:r>
    </w:p>
    <w:p>
      <w:r>
        <w:t>6.922</w:t>
      </w:r>
    </w:p>
    <w:p>
      <w:r>
        <w:t>6.922</w:t>
      </w:r>
    </w:p>
    <w:p>
      <w:r>
        <w:t>587</w:t>
      </w:r>
    </w:p>
    <w:p>
      <w:r>
        <w:t>M202.0078</w:t>
      </w:r>
    </w:p>
    <w:p>
      <w:r>
        <w:t>Máy đo độ giãn nở bê tông</w:t>
      </w:r>
    </w:p>
    <w:p>
      <w:r>
        <w:t>200</w:t>
      </w:r>
    </w:p>
    <w:p>
      <w:r>
        <w:t>10</w:t>
      </w:r>
    </w:p>
    <w:p>
      <w:r>
        <w:t>2,5</w:t>
      </w:r>
    </w:p>
    <w:p>
      <w:r>
        <w:t>4</w:t>
      </w:r>
    </w:p>
    <w:p>
      <w:r>
        <w:t>83.466</w:t>
      </w:r>
    </w:p>
    <w:p>
      <w:r>
        <w:t>64.686</w:t>
      </w:r>
    </w:p>
    <w:p>
      <w:r>
        <w:t>64.686</w:t>
      </w:r>
    </w:p>
    <w:p>
      <w:r>
        <w:t>588</w:t>
      </w:r>
    </w:p>
    <w:p>
      <w:r>
        <w:t>M202.0079</w:t>
      </w:r>
    </w:p>
    <w:p>
      <w:r>
        <w:t>Máy đo hệ số dẫn nhiệt</w:t>
      </w:r>
    </w:p>
    <w:p>
      <w:r>
        <w:t>200</w:t>
      </w:r>
    </w:p>
    <w:p>
      <w:r>
        <w:t>10</w:t>
      </w:r>
    </w:p>
    <w:p>
      <w:r>
        <w:t>3,5</w:t>
      </w:r>
    </w:p>
    <w:p>
      <w:r>
        <w:t>4</w:t>
      </w:r>
    </w:p>
    <w:p>
      <w:r>
        <w:t>7.452</w:t>
      </w:r>
    </w:p>
    <w:p>
      <w:r>
        <w:t>6.521</w:t>
      </w:r>
    </w:p>
    <w:p>
      <w:r>
        <w:t>6.521</w:t>
      </w:r>
    </w:p>
    <w:p>
      <w:r>
        <w:t>589</w:t>
      </w:r>
    </w:p>
    <w:p>
      <w:r>
        <w:t>M202.0080</w:t>
      </w:r>
    </w:p>
    <w:p>
      <w:r>
        <w:t>Máy nhiễu xạ Rom ghen (phân tích thành phần hóa lý của vật liệu)</w:t>
      </w:r>
    </w:p>
    <w:p>
      <w:r>
        <w:t>200</w:t>
      </w:r>
    </w:p>
    <w:p>
      <w:r>
        <w:t>10</w:t>
      </w:r>
    </w:p>
    <w:p>
      <w:r>
        <w:t>1,2</w:t>
      </w:r>
    </w:p>
    <w:p>
      <w:r>
        <w:t>4</w:t>
      </w:r>
    </w:p>
    <w:p>
      <w:r>
        <w:t>2.364.900</w:t>
      </w:r>
    </w:p>
    <w:p>
      <w:r>
        <w:t>1.679.079</w:t>
      </w:r>
    </w:p>
    <w:p>
      <w:r>
        <w:t>1.679.079</w:t>
      </w:r>
    </w:p>
    <w:p>
      <w:r>
        <w:t>590</w:t>
      </w:r>
    </w:p>
    <w:p>
      <w:r>
        <w:t>M202.0081</w:t>
      </w:r>
    </w:p>
    <w:p>
      <w:r>
        <w:t>Cần ép mẫu thử gạch chịu lửa</w:t>
      </w:r>
    </w:p>
    <w:p>
      <w:r>
        <w:t>120</w:t>
      </w:r>
    </w:p>
    <w:p>
      <w:r>
        <w:t>30</w:t>
      </w:r>
    </w:p>
    <w:p>
      <w:r>
        <w:t>6,5</w:t>
      </w:r>
    </w:p>
    <w:p>
      <w:r>
        <w:t>4</w:t>
      </w:r>
    </w:p>
    <w:p>
      <w:r>
        <w:t>1.147</w:t>
      </w:r>
    </w:p>
    <w:p>
      <w:r>
        <w:t>3.871</w:t>
      </w:r>
    </w:p>
    <w:p>
      <w:r>
        <w:t>3.871</w:t>
      </w:r>
    </w:p>
    <w:p>
      <w:r>
        <w:t>591</w:t>
      </w:r>
    </w:p>
    <w:p>
      <w:r>
        <w:t>M202.0082</w:t>
      </w:r>
    </w:p>
    <w:p>
      <w:r>
        <w:t>Côn thử độ sụt</w:t>
      </w:r>
    </w:p>
    <w:p>
      <w:r>
        <w:t>120</w:t>
      </w:r>
    </w:p>
    <w:p>
      <w:r>
        <w:t>30</w:t>
      </w:r>
    </w:p>
    <w:p>
      <w:r>
        <w:t>6,5</w:t>
      </w:r>
    </w:p>
    <w:p>
      <w:r>
        <w:t>4</w:t>
      </w:r>
    </w:p>
    <w:p>
      <w:r>
        <w:t>909</w:t>
      </w:r>
    </w:p>
    <w:p>
      <w:r>
        <w:t>3.068</w:t>
      </w:r>
    </w:p>
    <w:p>
      <w:r>
        <w:t>3.068</w:t>
      </w:r>
    </w:p>
    <w:p>
      <w:r>
        <w:t>592</w:t>
      </w:r>
    </w:p>
    <w:p>
      <w:r>
        <w:t>M202.0083</w:t>
      </w:r>
    </w:p>
    <w:p>
      <w:r>
        <w:t>Dụng cụ xác định độ chịu lực va đập xung kích gạch lát xi măng (viên bi sắt)</w:t>
      </w:r>
    </w:p>
    <w:p>
      <w:r>
        <w:t>120</w:t>
      </w:r>
    </w:p>
    <w:p>
      <w:r>
        <w:t>30</w:t>
      </w:r>
    </w:p>
    <w:p>
      <w:r>
        <w:t>6,5</w:t>
      </w:r>
    </w:p>
    <w:p>
      <w:r>
        <w:t>4</w:t>
      </w:r>
    </w:p>
    <w:p>
      <w:r>
        <w:t>1.147</w:t>
      </w:r>
    </w:p>
    <w:p>
      <w:r>
        <w:t>3.871</w:t>
      </w:r>
    </w:p>
    <w:p>
      <w:r>
        <w:t>3.871</w:t>
      </w:r>
    </w:p>
    <w:p>
      <w:r>
        <w:t>593</w:t>
      </w:r>
    </w:p>
    <w:p>
      <w:r>
        <w:t>M202.0084</w:t>
      </w:r>
    </w:p>
    <w:p>
      <w:r>
        <w:t>Dụng cụ xác định giới hạn bền liên kết</w:t>
      </w:r>
    </w:p>
    <w:p>
      <w:r>
        <w:t>120</w:t>
      </w:r>
    </w:p>
    <w:p>
      <w:r>
        <w:t>30</w:t>
      </w:r>
    </w:p>
    <w:p>
      <w:r>
        <w:t>6,5</w:t>
      </w:r>
    </w:p>
    <w:p>
      <w:r>
        <w:t>4</w:t>
      </w:r>
    </w:p>
    <w:p>
      <w:r>
        <w:t>803</w:t>
      </w:r>
    </w:p>
    <w:p>
      <w:r>
        <w:t>2.710</w:t>
      </w:r>
    </w:p>
    <w:p>
      <w:r>
        <w:t>2.710</w:t>
      </w:r>
    </w:p>
    <w:p>
      <w:r>
        <w:t>594</w:t>
      </w:r>
    </w:p>
    <w:p>
      <w:r>
        <w:t>M202.0085</w:t>
      </w:r>
    </w:p>
    <w:p>
      <w:r>
        <w:t>Chén bạch kim</w:t>
      </w:r>
    </w:p>
    <w:p>
      <w:r>
        <w:t>200</w:t>
      </w:r>
    </w:p>
    <w:p>
      <w:r>
        <w:t>10</w:t>
      </w:r>
    </w:p>
    <w:p>
      <w:r>
        <w:t>1,2</w:t>
      </w:r>
    </w:p>
    <w:p>
      <w:r>
        <w:t>4</w:t>
      </w:r>
    </w:p>
    <w:p>
      <w:r>
        <w:t>25.223</w:t>
      </w:r>
    </w:p>
    <w:p>
      <w:r>
        <w:t>19.169</w:t>
      </w:r>
    </w:p>
    <w:p>
      <w:r>
        <w:t>19.169</w:t>
      </w:r>
    </w:p>
    <w:p>
      <w:r>
        <w:t>595</w:t>
      </w:r>
    </w:p>
    <w:p>
      <w:r>
        <w:t>M202.0086</w:t>
      </w:r>
    </w:p>
    <w:p>
      <w:r>
        <w:t>Kẹp ni ken</w:t>
      </w:r>
    </w:p>
    <w:p>
      <w:r>
        <w:t>200</w:t>
      </w:r>
    </w:p>
    <w:p>
      <w:r>
        <w:t>10</w:t>
      </w:r>
    </w:p>
    <w:p>
      <w:r>
        <w:t>1,8</w:t>
      </w:r>
    </w:p>
    <w:p>
      <w:r>
        <w:t>4</w:t>
      </w:r>
    </w:p>
    <w:p>
      <w:r>
        <w:t>9.057</w:t>
      </w:r>
    </w:p>
    <w:p>
      <w:r>
        <w:t>7.155</w:t>
      </w:r>
    </w:p>
    <w:p>
      <w:r>
        <w:t>7.155</w:t>
      </w:r>
    </w:p>
    <w:p>
      <w:r>
        <w:t>596</w:t>
      </w:r>
    </w:p>
    <w:p>
      <w:r>
        <w:t>M202.0087</w:t>
      </w:r>
    </w:p>
    <w:p>
      <w:r>
        <w:t>Máy siêu âm đo chiều dầy kim loại</w:t>
      </w:r>
    </w:p>
    <w:p>
      <w:r>
        <w:t>200</w:t>
      </w:r>
    </w:p>
    <w:p>
      <w:r>
        <w:t>10</w:t>
      </w:r>
    </w:p>
    <w:p>
      <w:r>
        <w:t>3</w:t>
      </w:r>
    </w:p>
    <w:p>
      <w:r>
        <w:t>4</w:t>
      </w:r>
    </w:p>
    <w:p>
      <w:r>
        <w:t>42.306</w:t>
      </w:r>
    </w:p>
    <w:p>
      <w:r>
        <w:t>33.845</w:t>
      </w:r>
    </w:p>
    <w:p>
      <w:r>
        <w:t>33.845</w:t>
      </w:r>
    </w:p>
    <w:p>
      <w:r>
        <w:t>597</w:t>
      </w:r>
    </w:p>
    <w:p>
      <w:r>
        <w:t>M202.0088</w:t>
      </w:r>
    </w:p>
    <w:p>
      <w:r>
        <w:t>Máy dò vị trí cốt thép</w:t>
      </w:r>
    </w:p>
    <w:p>
      <w:r>
        <w:t>200</w:t>
      </w:r>
    </w:p>
    <w:p>
      <w:r>
        <w:t>10</w:t>
      </w:r>
    </w:p>
    <w:p>
      <w:r>
        <w:t>2,5</w:t>
      </w:r>
    </w:p>
    <w:p>
      <w:r>
        <w:t>4</w:t>
      </w:r>
    </w:p>
    <w:p>
      <w:r>
        <w:t>67.071</w:t>
      </w:r>
    </w:p>
    <w:p>
      <w:r>
        <w:t>5 1.980</w:t>
      </w:r>
    </w:p>
    <w:p>
      <w:r>
        <w:t>51.980</w:t>
      </w:r>
    </w:p>
    <w:p>
      <w:r>
        <w:t>598</w:t>
      </w:r>
    </w:p>
    <w:p>
      <w:r>
        <w:t>M202.0089</w:t>
      </w:r>
    </w:p>
    <w:p>
      <w:r>
        <w:t>Máy siêu âm kiểm tra chất lượng mối hàn</w:t>
      </w:r>
    </w:p>
    <w:p>
      <w:r>
        <w:t>200</w:t>
      </w:r>
    </w:p>
    <w:p>
      <w:r>
        <w:t>10</w:t>
      </w:r>
    </w:p>
    <w:p>
      <w:r>
        <w:t>2,2</w:t>
      </w:r>
    </w:p>
    <w:p>
      <w:r>
        <w:t>4</w:t>
      </w:r>
    </w:p>
    <w:p>
      <w:r>
        <w:t>153.517</w:t>
      </w:r>
    </w:p>
    <w:p>
      <w:r>
        <w:t>116.673</w:t>
      </w:r>
    </w:p>
    <w:p>
      <w:r>
        <w:t>116.673</w:t>
      </w:r>
    </w:p>
    <w:p>
      <w:r>
        <w:t>599</w:t>
      </w:r>
    </w:p>
    <w:p>
      <w:r>
        <w:t>M202.0090</w:t>
      </w:r>
    </w:p>
    <w:p>
      <w:r>
        <w:t>Máy siêu âm kiểm tra cường độ bê tông của cấu kiện bê tông, bê tông cốt thép tại hiện trường</w:t>
      </w:r>
    </w:p>
    <w:p>
      <w:r>
        <w:t>200</w:t>
      </w:r>
    </w:p>
    <w:p>
      <w:r>
        <w:t>10</w:t>
      </w:r>
    </w:p>
    <w:p>
      <w:r>
        <w:t>2,5</w:t>
      </w:r>
    </w:p>
    <w:p>
      <w:r>
        <w:t>4</w:t>
      </w:r>
    </w:p>
    <w:p>
      <w:r>
        <w:t>64.204</w:t>
      </w:r>
    </w:p>
    <w:p>
      <w:r>
        <w:t>49.758</w:t>
      </w:r>
    </w:p>
    <w:p>
      <w:r>
        <w:t>49.758</w:t>
      </w:r>
    </w:p>
    <w:p>
      <w:r>
        <w:t>600</w:t>
      </w:r>
    </w:p>
    <w:p>
      <w:r>
        <w:t>M202.0091</w:t>
      </w:r>
    </w:p>
    <w:p>
      <w:r>
        <w:t>Súng bi</w:t>
      </w:r>
    </w:p>
    <w:p>
      <w:r>
        <w:t>200</w:t>
      </w:r>
    </w:p>
    <w:p>
      <w:r>
        <w:t>10</w:t>
      </w:r>
    </w:p>
    <w:p>
      <w:r>
        <w:t>3,5</w:t>
      </w:r>
    </w:p>
    <w:p>
      <w:r>
        <w:t>4</w:t>
      </w:r>
    </w:p>
    <w:p>
      <w:r>
        <w:t>8.599</w:t>
      </w:r>
    </w:p>
    <w:p>
      <w:r>
        <w:t>7.524</w:t>
      </w:r>
    </w:p>
    <w:p>
      <w:r>
        <w:t>7.524</w:t>
      </w:r>
    </w:p>
    <w:p>
      <w:r>
        <w:t>601</w:t>
      </w:r>
    </w:p>
    <w:p>
      <w:r>
        <w:t>M202.0092</w:t>
      </w:r>
    </w:p>
    <w:p>
      <w:r>
        <w:t>Thiết bị hấp mẫu xi măng</w:t>
      </w:r>
    </w:p>
    <w:p>
      <w:r>
        <w:t>200</w:t>
      </w:r>
    </w:p>
    <w:p>
      <w:r>
        <w:t>10</w:t>
      </w:r>
    </w:p>
    <w:p>
      <w:r>
        <w:t>3,5</w:t>
      </w:r>
    </w:p>
    <w:p>
      <w:r>
        <w:t>4</w:t>
      </w:r>
    </w:p>
    <w:p>
      <w:r>
        <w:t>1.200</w:t>
      </w:r>
    </w:p>
    <w:p>
      <w:r>
        <w:t>1.050</w:t>
      </w:r>
    </w:p>
    <w:p>
      <w:r>
        <w:t>1.050</w:t>
      </w:r>
    </w:p>
    <w:p>
      <w:r>
        <w:t>602</w:t>
      </w:r>
    </w:p>
    <w:p>
      <w:r>
        <w:t>M202.0093</w:t>
      </w:r>
    </w:p>
    <w:p>
      <w:r>
        <w:t>Bình hút ẩm</w:t>
      </w:r>
    </w:p>
    <w:p>
      <w:r>
        <w:t>200</w:t>
      </w:r>
    </w:p>
    <w:p>
      <w:r>
        <w:t>10</w:t>
      </w:r>
    </w:p>
    <w:p>
      <w:r>
        <w:t>3,5</w:t>
      </w:r>
    </w:p>
    <w:p>
      <w:r>
        <w:t>4</w:t>
      </w:r>
    </w:p>
    <w:p>
      <w:r>
        <w:t>500</w:t>
      </w:r>
    </w:p>
    <w:p>
      <w:r>
        <w:t>438</w:t>
      </w:r>
    </w:p>
    <w:p>
      <w:r>
        <w:t>438</w:t>
      </w:r>
    </w:p>
    <w:p>
      <w:r>
        <w:t>603</w:t>
      </w:r>
    </w:p>
    <w:p>
      <w:r>
        <w:t>M202.0094</w:t>
      </w:r>
    </w:p>
    <w:p>
      <w:r>
        <w:t>Bộ dụng cụ xác định thấm nước</w:t>
      </w:r>
    </w:p>
    <w:p>
      <w:r>
        <w:t>200</w:t>
      </w:r>
    </w:p>
    <w:p>
      <w:r>
        <w:t>10</w:t>
      </w:r>
    </w:p>
    <w:p>
      <w:r>
        <w:t>3,5</w:t>
      </w:r>
    </w:p>
    <w:p>
      <w:r>
        <w:t>4</w:t>
      </w:r>
    </w:p>
    <w:p>
      <w:r>
        <w:t>22.000</w:t>
      </w:r>
    </w:p>
    <w:p>
      <w:r>
        <w:t>19.250</w:t>
      </w:r>
    </w:p>
    <w:p>
      <w:r>
        <w:t>19.250</w:t>
      </w:r>
    </w:p>
    <w:p>
      <w:r>
        <w:t>604</w:t>
      </w:r>
    </w:p>
    <w:p>
      <w:r>
        <w:t>M202.0095</w:t>
      </w:r>
    </w:p>
    <w:p>
      <w:r>
        <w:t>Bơm thủy lực ZB4-500</w:t>
      </w:r>
    </w:p>
    <w:p>
      <w:r>
        <w:t>200</w:t>
      </w:r>
    </w:p>
    <w:p>
      <w:r>
        <w:t>10</w:t>
      </w:r>
    </w:p>
    <w:p>
      <w:r>
        <w:t>3,5</w:t>
      </w:r>
    </w:p>
    <w:p>
      <w:r>
        <w:t>4</w:t>
      </w:r>
    </w:p>
    <w:p>
      <w:r>
        <w:t>16.360</w:t>
      </w:r>
    </w:p>
    <w:p>
      <w:r>
        <w:t>14.315</w:t>
      </w:r>
    </w:p>
    <w:p>
      <w:r>
        <w:t>14.315</w:t>
      </w:r>
    </w:p>
    <w:p>
      <w:r>
        <w:t>605</w:t>
      </w:r>
    </w:p>
    <w:p>
      <w:r>
        <w:t>M202.0096</w:t>
      </w:r>
    </w:p>
    <w:p>
      <w:r>
        <w:t>Đồng hồ đo áp lực</w:t>
      </w:r>
    </w:p>
    <w:p>
      <w:r>
        <w:t>200</w:t>
      </w:r>
    </w:p>
    <w:p>
      <w:r>
        <w:t>10</w:t>
      </w:r>
    </w:p>
    <w:p>
      <w:r>
        <w:t>2,2</w:t>
      </w:r>
    </w:p>
    <w:p>
      <w:r>
        <w:t>4</w:t>
      </w:r>
    </w:p>
    <w:p>
      <w:r>
        <w:t>200</w:t>
      </w:r>
    </w:p>
    <w:p>
      <w:r>
        <w:t>162</w:t>
      </w:r>
    </w:p>
    <w:p>
      <w:r>
        <w:t>162</w:t>
      </w:r>
    </w:p>
    <w:p>
      <w:r>
        <w:t>606</w:t>
      </w:r>
    </w:p>
    <w:p>
      <w:r>
        <w:t>M202.0097</w:t>
      </w:r>
    </w:p>
    <w:p>
      <w:r>
        <w:t>Đồng hồ đo biến dạng</w:t>
      </w:r>
    </w:p>
    <w:p>
      <w:r>
        <w:t>200</w:t>
      </w:r>
    </w:p>
    <w:p>
      <w:r>
        <w:t>10</w:t>
      </w:r>
    </w:p>
    <w:p>
      <w:r>
        <w:t>2,2</w:t>
      </w:r>
    </w:p>
    <w:p>
      <w:r>
        <w:t>4</w:t>
      </w:r>
    </w:p>
    <w:p>
      <w:r>
        <w:t>1.200</w:t>
      </w:r>
    </w:p>
    <w:p>
      <w:r>
        <w:t>972</w:t>
      </w:r>
    </w:p>
    <w:p>
      <w:r>
        <w:t>972</w:t>
      </w:r>
    </w:p>
    <w:p>
      <w:r>
        <w:t>607</w:t>
      </w:r>
    </w:p>
    <w:p>
      <w:r>
        <w:t>M202.0098</w:t>
      </w:r>
    </w:p>
    <w:p>
      <w:r>
        <w:t>Đồng hồ đo nước</w:t>
      </w:r>
    </w:p>
    <w:p>
      <w:r>
        <w:t>200</w:t>
      </w:r>
    </w:p>
    <w:p>
      <w:r>
        <w:t>10</w:t>
      </w:r>
    </w:p>
    <w:p>
      <w:r>
        <w:t>2,2</w:t>
      </w:r>
    </w:p>
    <w:p>
      <w:r>
        <w:t>4</w:t>
      </w:r>
    </w:p>
    <w:p>
      <w:r>
        <w:t>2.800</w:t>
      </w:r>
    </w:p>
    <w:p>
      <w:r>
        <w:t>2.268</w:t>
      </w:r>
    </w:p>
    <w:p>
      <w:r>
        <w:t>2.268</w:t>
      </w:r>
    </w:p>
    <w:p>
      <w:r>
        <w:t>608</w:t>
      </w:r>
    </w:p>
    <w:p>
      <w:r>
        <w:t>M202.0099</w:t>
      </w:r>
    </w:p>
    <w:p>
      <w:r>
        <w:t>Đồng hồ đo lún</w:t>
      </w:r>
    </w:p>
    <w:p>
      <w:r>
        <w:t>200</w:t>
      </w:r>
    </w:p>
    <w:p>
      <w:r>
        <w:t>10</w:t>
      </w:r>
    </w:p>
    <w:p>
      <w:r>
        <w:t>2,2</w:t>
      </w:r>
    </w:p>
    <w:p>
      <w:r>
        <w:t>4</w:t>
      </w:r>
    </w:p>
    <w:p>
      <w:r>
        <w:t>1.800</w:t>
      </w:r>
    </w:p>
    <w:p>
      <w:r>
        <w:t>1.458</w:t>
      </w:r>
    </w:p>
    <w:p>
      <w:r>
        <w:t>1.458</w:t>
      </w:r>
    </w:p>
    <w:p>
      <w:r>
        <w:t>609</w:t>
      </w:r>
    </w:p>
    <w:p>
      <w:r>
        <w:t>M202.0100</w:t>
      </w:r>
    </w:p>
    <w:p>
      <w:r>
        <w:t>Đồng hồ Shore A</w:t>
      </w:r>
    </w:p>
    <w:p>
      <w:r>
        <w:t>200</w:t>
      </w:r>
    </w:p>
    <w:p>
      <w:r>
        <w:t>10</w:t>
      </w:r>
    </w:p>
    <w:p>
      <w:r>
        <w:t>2,2</w:t>
      </w:r>
    </w:p>
    <w:p>
      <w:r>
        <w:t>4</w:t>
      </w:r>
    </w:p>
    <w:p>
      <w:r>
        <w:t>1.500</w:t>
      </w:r>
    </w:p>
    <w:p>
      <w:r>
        <w:t>1.215</w:t>
      </w:r>
    </w:p>
    <w:p>
      <w:r>
        <w:t>1.215</w:t>
      </w:r>
    </w:p>
    <w:p>
      <w:r>
        <w:t>610</w:t>
      </w:r>
    </w:p>
    <w:p>
      <w:r>
        <w:t>M202.0101</w:t>
      </w:r>
    </w:p>
    <w:p>
      <w:r>
        <w:t>Dụng cụ đo độ bền va đập</w:t>
      </w:r>
    </w:p>
    <w:p>
      <w:r>
        <w:t>200</w:t>
      </w:r>
    </w:p>
    <w:p>
      <w:r>
        <w:t>10</w:t>
      </w:r>
    </w:p>
    <w:p>
      <w:r>
        <w:t>6,5</w:t>
      </w:r>
    </w:p>
    <w:p>
      <w:r>
        <w:t>4</w:t>
      </w:r>
    </w:p>
    <w:p>
      <w:r>
        <w:t>1.200</w:t>
      </w:r>
    </w:p>
    <w:p>
      <w:r>
        <w:t>1.230</w:t>
      </w:r>
    </w:p>
    <w:p>
      <w:r>
        <w:t>1.230</w:t>
      </w:r>
    </w:p>
    <w:p>
      <w:r>
        <w:t>611</w:t>
      </w:r>
    </w:p>
    <w:p>
      <w:r>
        <w:t>M202.0102</w:t>
      </w:r>
    </w:p>
    <w:p>
      <w:r>
        <w:t>Dụng cụ đo hệ số giãn nở ẩm</w:t>
      </w:r>
    </w:p>
    <w:p>
      <w:r>
        <w:t>200</w:t>
      </w:r>
    </w:p>
    <w:p>
      <w:r>
        <w:t>10</w:t>
      </w:r>
    </w:p>
    <w:p>
      <w:r>
        <w:t>6,5</w:t>
      </w:r>
    </w:p>
    <w:p>
      <w:r>
        <w:t>4</w:t>
      </w:r>
    </w:p>
    <w:p>
      <w:r>
        <w:t>5.000</w:t>
      </w:r>
    </w:p>
    <w:p>
      <w:r>
        <w:t>5.125</w:t>
      </w:r>
    </w:p>
    <w:p>
      <w:r>
        <w:t>5.125</w:t>
      </w:r>
    </w:p>
    <w:p>
      <w:r>
        <w:t>612</w:t>
      </w:r>
    </w:p>
    <w:p>
      <w:r>
        <w:t>M202.0103</w:t>
      </w:r>
    </w:p>
    <w:p>
      <w:r>
        <w:t>Dụng cụ phá vỡ mẫu kính</w:t>
      </w:r>
    </w:p>
    <w:p>
      <w:r>
        <w:t>200</w:t>
      </w:r>
    </w:p>
    <w:p>
      <w:r>
        <w:t>10</w:t>
      </w:r>
    </w:p>
    <w:p>
      <w:r>
        <w:t>6,5</w:t>
      </w:r>
    </w:p>
    <w:p>
      <w:r>
        <w:t>4</w:t>
      </w:r>
    </w:p>
    <w:p>
      <w:r>
        <w:t>2.500</w:t>
      </w:r>
    </w:p>
    <w:p>
      <w:r>
        <w:t>2.563</w:t>
      </w:r>
    </w:p>
    <w:p>
      <w:r>
        <w:t>2.563</w:t>
      </w:r>
    </w:p>
    <w:p>
      <w:r>
        <w:t>613</w:t>
      </w:r>
    </w:p>
    <w:p>
      <w:r>
        <w:t>M202.0104</w:t>
      </w:r>
    </w:p>
    <w:p>
      <w:r>
        <w:t>Dụng cụ thử thấm mực</w:t>
      </w:r>
    </w:p>
    <w:p>
      <w:r>
        <w:t>200</w:t>
      </w:r>
    </w:p>
    <w:p>
      <w:r>
        <w:t>10</w:t>
      </w:r>
    </w:p>
    <w:p>
      <w:r>
        <w:t>6,5</w:t>
      </w:r>
    </w:p>
    <w:p>
      <w:r>
        <w:t>4</w:t>
      </w:r>
    </w:p>
    <w:p>
      <w:r>
        <w:t>500</w:t>
      </w:r>
    </w:p>
    <w:p>
      <w:r>
        <w:t>513</w:t>
      </w:r>
    </w:p>
    <w:p>
      <w:r>
        <w:t>513</w:t>
      </w:r>
    </w:p>
    <w:p>
      <w:r>
        <w:t>614</w:t>
      </w:r>
    </w:p>
    <w:p>
      <w:r>
        <w:t>M202.0105</w:t>
      </w:r>
    </w:p>
    <w:p>
      <w:r>
        <w:t>Dụng cụ Vica</w:t>
      </w:r>
    </w:p>
    <w:p>
      <w:r>
        <w:t>200</w:t>
      </w:r>
    </w:p>
    <w:p>
      <w:r>
        <w:t>10</w:t>
      </w:r>
    </w:p>
    <w:p>
      <w:r>
        <w:t>6,5</w:t>
      </w:r>
    </w:p>
    <w:p>
      <w:r>
        <w:t>4</w:t>
      </w:r>
    </w:p>
    <w:p>
      <w:r>
        <w:t>1.900</w:t>
      </w:r>
    </w:p>
    <w:p>
      <w:r>
        <w:t>1.948</w:t>
      </w:r>
    </w:p>
    <w:p>
      <w:r>
        <w:t>1.948</w:t>
      </w:r>
    </w:p>
    <w:p>
      <w:r>
        <w:t>615</w:t>
      </w:r>
    </w:p>
    <w:p>
      <w:r>
        <w:t>M202.0106</w:t>
      </w:r>
    </w:p>
    <w:p>
      <w:r>
        <w:t>Dụng cụ xác định độ bền va đập</w:t>
      </w:r>
    </w:p>
    <w:p>
      <w:r>
        <w:t>200</w:t>
      </w:r>
    </w:p>
    <w:p>
      <w:r>
        <w:t>10</w:t>
      </w:r>
    </w:p>
    <w:p>
      <w:r>
        <w:t>6,5</w:t>
      </w:r>
    </w:p>
    <w:p>
      <w:r>
        <w:t>4</w:t>
      </w:r>
    </w:p>
    <w:p>
      <w:r>
        <w:t>90.000</w:t>
      </w:r>
    </w:p>
    <w:p>
      <w:r>
        <w:t>87.750</w:t>
      </w:r>
    </w:p>
    <w:p>
      <w:r>
        <w:t>87.750</w:t>
      </w:r>
    </w:p>
    <w:p>
      <w:r>
        <w:t>616</w:t>
      </w:r>
    </w:p>
    <w:p>
      <w:r>
        <w:t>M202.0107</w:t>
      </w:r>
    </w:p>
    <w:p>
      <w:r>
        <w:t>Dụng cụ xác định độ bền va uốn</w:t>
      </w:r>
    </w:p>
    <w:p>
      <w:r>
        <w:t>200</w:t>
      </w:r>
    </w:p>
    <w:p>
      <w:r>
        <w:t>10</w:t>
      </w:r>
    </w:p>
    <w:p>
      <w:r>
        <w:t>6,5</w:t>
      </w:r>
    </w:p>
    <w:p>
      <w:r>
        <w:t>4</w:t>
      </w:r>
    </w:p>
    <w:p>
      <w:r>
        <w:t>80.000</w:t>
      </w:r>
    </w:p>
    <w:p>
      <w:r>
        <w:t>78.000</w:t>
      </w:r>
    </w:p>
    <w:p>
      <w:r>
        <w:t>78.000</w:t>
      </w:r>
    </w:p>
    <w:p>
      <w:r>
        <w:t>617</w:t>
      </w:r>
    </w:p>
    <w:p>
      <w:r>
        <w:t>M202.0108</w:t>
      </w:r>
    </w:p>
    <w:p>
      <w:r>
        <w:t>Khuôn Capping mẫu</w:t>
      </w:r>
    </w:p>
    <w:p>
      <w:r>
        <w:t>200</w:t>
      </w:r>
    </w:p>
    <w:p>
      <w:r>
        <w:t>10</w:t>
      </w:r>
    </w:p>
    <w:p>
      <w:r>
        <w:t>6,5</w:t>
      </w:r>
    </w:p>
    <w:p>
      <w:r>
        <w:t>4</w:t>
      </w:r>
    </w:p>
    <w:p>
      <w:r>
        <w:t>1.500</w:t>
      </w:r>
    </w:p>
    <w:p>
      <w:r>
        <w:t>1.538</w:t>
      </w:r>
    </w:p>
    <w:p>
      <w:r>
        <w:t>1.538</w:t>
      </w:r>
    </w:p>
    <w:p>
      <w:r>
        <w:t>618</w:t>
      </w:r>
    </w:p>
    <w:p>
      <w:r>
        <w:t>M202.0109</w:t>
      </w:r>
    </w:p>
    <w:p>
      <w:r>
        <w:t>Khuôn dập mẫu</w:t>
      </w:r>
    </w:p>
    <w:p>
      <w:r>
        <w:t>200</w:t>
      </w:r>
    </w:p>
    <w:p>
      <w:r>
        <w:t>10</w:t>
      </w:r>
    </w:p>
    <w:p>
      <w:r>
        <w:t>6,5</w:t>
      </w:r>
    </w:p>
    <w:p>
      <w:r>
        <w:t>4</w:t>
      </w:r>
    </w:p>
    <w:p>
      <w:r>
        <w:t>440</w:t>
      </w:r>
    </w:p>
    <w:p>
      <w:r>
        <w:t>451</w:t>
      </w:r>
    </w:p>
    <w:p>
      <w:r>
        <w:t>451</w:t>
      </w:r>
    </w:p>
    <w:p>
      <w:r>
        <w:t>619</w:t>
      </w:r>
    </w:p>
    <w:p>
      <w:r>
        <w:t>M202.0110</w:t>
      </w:r>
    </w:p>
    <w:p>
      <w:r>
        <w:t>Kích kéo thủy lực 60 t</w:t>
      </w:r>
    </w:p>
    <w:p>
      <w:r>
        <w:t>200</w:t>
      </w:r>
    </w:p>
    <w:p>
      <w:r>
        <w:t>10</w:t>
      </w:r>
    </w:p>
    <w:p>
      <w:r>
        <w:t>2,2</w:t>
      </w:r>
    </w:p>
    <w:p>
      <w:r>
        <w:t>4</w:t>
      </w:r>
    </w:p>
    <w:p>
      <w:r>
        <w:t>20.455</w:t>
      </w:r>
    </w:p>
    <w:p>
      <w:r>
        <w:t>16.569</w:t>
      </w:r>
    </w:p>
    <w:p>
      <w:r>
        <w:t>16.569</w:t>
      </w:r>
    </w:p>
    <w:p>
      <w:r>
        <w:t>620</w:t>
      </w:r>
    </w:p>
    <w:p>
      <w:r>
        <w:t>M202.0111</w:t>
      </w:r>
    </w:p>
    <w:p>
      <w:r>
        <w:t>Kích thủy lực 800 t</w:t>
      </w:r>
    </w:p>
    <w:p>
      <w:r>
        <w:t>200</w:t>
      </w:r>
    </w:p>
    <w:p>
      <w:r>
        <w:t>10</w:t>
      </w:r>
    </w:p>
    <w:p>
      <w:r>
        <w:t>2,2</w:t>
      </w:r>
    </w:p>
    <w:p>
      <w:r>
        <w:t>4</w:t>
      </w:r>
    </w:p>
    <w:p>
      <w:r>
        <w:t>124.150</w:t>
      </w:r>
    </w:p>
    <w:p>
      <w:r>
        <w:t>94.354</w:t>
      </w:r>
    </w:p>
    <w:p>
      <w:r>
        <w:t>94.354</w:t>
      </w:r>
    </w:p>
    <w:p>
      <w:r>
        <w:t>621</w:t>
      </w:r>
    </w:p>
    <w:p>
      <w:r>
        <w:t>M202.0112</w:t>
      </w:r>
    </w:p>
    <w:p>
      <w:r>
        <w:t>Kính phóng đại đo lường</w:t>
      </w:r>
    </w:p>
    <w:p>
      <w:r>
        <w:t>200</w:t>
      </w:r>
    </w:p>
    <w:p>
      <w:r>
        <w:t>10</w:t>
      </w:r>
    </w:p>
    <w:p>
      <w:r>
        <w:t>2,5</w:t>
      </w:r>
    </w:p>
    <w:p>
      <w:r>
        <w:t>4</w:t>
      </w:r>
    </w:p>
    <w:p>
      <w:r>
        <w:t>3.500</w:t>
      </w:r>
    </w:p>
    <w:p>
      <w:r>
        <w:t>2.888</w:t>
      </w:r>
    </w:p>
    <w:p>
      <w:r>
        <w:t>2.888</w:t>
      </w:r>
    </w:p>
    <w:p>
      <w:r>
        <w:t>622</w:t>
      </w:r>
    </w:p>
    <w:p>
      <w:r>
        <w:t>M202.0113</w:t>
      </w:r>
    </w:p>
    <w:p>
      <w:r>
        <w:t>Kính lúp</w:t>
      </w:r>
    </w:p>
    <w:p>
      <w:r>
        <w:t>200</w:t>
      </w:r>
    </w:p>
    <w:p>
      <w:r>
        <w:t>10</w:t>
      </w:r>
    </w:p>
    <w:p>
      <w:r>
        <w:t>2,5</w:t>
      </w:r>
    </w:p>
    <w:p>
      <w:r>
        <w:t>4</w:t>
      </w:r>
    </w:p>
    <w:p>
      <w:r>
        <w:t>200</w:t>
      </w:r>
    </w:p>
    <w:p>
      <w:r>
        <w:t>165</w:t>
      </w:r>
    </w:p>
    <w:p>
      <w:r>
        <w:t>165</w:t>
      </w:r>
    </w:p>
    <w:p>
      <w:r>
        <w:t>623</w:t>
      </w:r>
    </w:p>
    <w:p>
      <w:r>
        <w:t>M202.0114</w:t>
      </w:r>
    </w:p>
    <w:p>
      <w:r>
        <w:t>Máy bộ đàm</w:t>
      </w:r>
    </w:p>
    <w:p>
      <w:r>
        <w:t>200</w:t>
      </w:r>
    </w:p>
    <w:p>
      <w:r>
        <w:t>10</w:t>
      </w:r>
    </w:p>
    <w:p>
      <w:r>
        <w:t>2,5</w:t>
      </w:r>
    </w:p>
    <w:p>
      <w:r>
        <w:t>4</w:t>
      </w:r>
    </w:p>
    <w:p>
      <w:r>
        <w:t>350</w:t>
      </w:r>
    </w:p>
    <w:p>
      <w:r>
        <w:t>289</w:t>
      </w:r>
    </w:p>
    <w:p>
      <w:r>
        <w:t>289</w:t>
      </w:r>
    </w:p>
    <w:p>
      <w:r>
        <w:t>624</w:t>
      </w:r>
    </w:p>
    <w:p>
      <w:r>
        <w:t>M202.0115</w:t>
      </w:r>
    </w:p>
    <w:p>
      <w:r>
        <w:t>Máy cắt quay tay</w:t>
      </w:r>
    </w:p>
    <w:p>
      <w:r>
        <w:t>200</w:t>
      </w:r>
    </w:p>
    <w:p>
      <w:r>
        <w:t>10</w:t>
      </w:r>
    </w:p>
    <w:p>
      <w:r>
        <w:t>2,5</w:t>
      </w:r>
    </w:p>
    <w:p>
      <w:r>
        <w:t>4</w:t>
      </w:r>
    </w:p>
    <w:p>
      <w:r>
        <w:t>1.200</w:t>
      </w:r>
    </w:p>
    <w:p>
      <w:r>
        <w:t>990</w:t>
      </w:r>
    </w:p>
    <w:p>
      <w:r>
        <w:t>990</w:t>
      </w:r>
    </w:p>
    <w:p>
      <w:r>
        <w:t>625</w:t>
      </w:r>
    </w:p>
    <w:p>
      <w:r>
        <w:t>M202.0116</w:t>
      </w:r>
    </w:p>
    <w:p>
      <w:r>
        <w:t>Máy cắt, mài mẫu vật liệu</w:t>
      </w:r>
    </w:p>
    <w:p>
      <w:r>
        <w:t>200</w:t>
      </w:r>
    </w:p>
    <w:p>
      <w:r>
        <w:t>10</w:t>
      </w:r>
    </w:p>
    <w:p>
      <w:r>
        <w:t>2,5</w:t>
      </w:r>
    </w:p>
    <w:p>
      <w:r>
        <w:t>4</w:t>
      </w:r>
    </w:p>
    <w:p>
      <w:r>
        <w:t>18.000</w:t>
      </w:r>
    </w:p>
    <w:p>
      <w:r>
        <w:t>14.850</w:t>
      </w:r>
    </w:p>
    <w:p>
      <w:r>
        <w:t>14.850</w:t>
      </w:r>
    </w:p>
    <w:p>
      <w:r>
        <w:t>626</w:t>
      </w:r>
    </w:p>
    <w:p>
      <w:r>
        <w:t>M202.0117</w:t>
      </w:r>
    </w:p>
    <w:p>
      <w:r>
        <w:t>Máy đo dao động điện tử (kèm đầu đo dao động 3 chiều)</w:t>
      </w:r>
    </w:p>
    <w:p>
      <w:r>
        <w:t>200</w:t>
      </w:r>
    </w:p>
    <w:p>
      <w:r>
        <w:t>10</w:t>
      </w:r>
    </w:p>
    <w:p>
      <w:r>
        <w:t>2,5</w:t>
      </w:r>
    </w:p>
    <w:p>
      <w:r>
        <w:t>4</w:t>
      </w:r>
    </w:p>
    <w:p>
      <w:r>
        <w:t>281.375</w:t>
      </w:r>
    </w:p>
    <w:p>
      <w:r>
        <w:t>218.066</w:t>
      </w:r>
    </w:p>
    <w:p>
      <w:r>
        <w:t>218.066</w:t>
      </w:r>
    </w:p>
    <w:p>
      <w:r>
        <w:t>627</w:t>
      </w:r>
    </w:p>
    <w:p>
      <w:r>
        <w:t>M202.0118</w:t>
      </w:r>
    </w:p>
    <w:p>
      <w:r>
        <w:t>Máy đo độ bóng</w:t>
      </w:r>
    </w:p>
    <w:p>
      <w:r>
        <w:t>200</w:t>
      </w:r>
    </w:p>
    <w:p>
      <w:r>
        <w:t>10</w:t>
      </w:r>
    </w:p>
    <w:p>
      <w:r>
        <w:t>2,5</w:t>
      </w:r>
    </w:p>
    <w:p>
      <w:r>
        <w:t>4</w:t>
      </w:r>
    </w:p>
    <w:p>
      <w:r>
        <w:t>6.500</w:t>
      </w:r>
    </w:p>
    <w:p>
      <w:r>
        <w:t>5.363</w:t>
      </w:r>
    </w:p>
    <w:p>
      <w:r>
        <w:t>5.363</w:t>
      </w:r>
    </w:p>
    <w:p>
      <w:r>
        <w:t>628</w:t>
      </w:r>
    </w:p>
    <w:p>
      <w:r>
        <w:t>M202.0119</w:t>
      </w:r>
    </w:p>
    <w:p>
      <w:r>
        <w:t>Máy khoan HILTI hoặc loại tương tự</w:t>
      </w:r>
    </w:p>
    <w:p>
      <w:r>
        <w:t>200</w:t>
      </w:r>
    </w:p>
    <w:p>
      <w:r>
        <w:t>10</w:t>
      </w:r>
    </w:p>
    <w:p>
      <w:r>
        <w:t>2,5</w:t>
      </w:r>
    </w:p>
    <w:p>
      <w:r>
        <w:t>4</w:t>
      </w:r>
    </w:p>
    <w:p>
      <w:r>
        <w:t>15.000</w:t>
      </w:r>
    </w:p>
    <w:p>
      <w:r>
        <w:t>12.375</w:t>
      </w:r>
    </w:p>
    <w:p>
      <w:r>
        <w:t>12.375</w:t>
      </w:r>
    </w:p>
    <w:p>
      <w:r>
        <w:t>629</w:t>
      </w:r>
    </w:p>
    <w:p>
      <w:r>
        <w:t>M202.0120</w:t>
      </w:r>
    </w:p>
    <w:p>
      <w:r>
        <w:t>Thiết bị đo độ dẫn nước</w:t>
      </w:r>
    </w:p>
    <w:p>
      <w:r>
        <w:t>200</w:t>
      </w:r>
    </w:p>
    <w:p>
      <w:r>
        <w:t>10</w:t>
      </w:r>
    </w:p>
    <w:p>
      <w:r>
        <w:t>3,5</w:t>
      </w:r>
    </w:p>
    <w:p>
      <w:r>
        <w:t>4</w:t>
      </w:r>
    </w:p>
    <w:p>
      <w:r>
        <w:t>2.500</w:t>
      </w:r>
    </w:p>
    <w:p>
      <w:r>
        <w:t>2.188</w:t>
      </w:r>
    </w:p>
    <w:p>
      <w:r>
        <w:t>2.188</w:t>
      </w:r>
    </w:p>
    <w:p>
      <w:r>
        <w:t>630</w:t>
      </w:r>
    </w:p>
    <w:p>
      <w:r>
        <w:t>M202.0121</w:t>
      </w:r>
    </w:p>
    <w:p>
      <w:r>
        <w:t>Thiết bị đo độ dày</w:t>
      </w:r>
    </w:p>
    <w:p>
      <w:r>
        <w:t>200</w:t>
      </w:r>
    </w:p>
    <w:p>
      <w:r>
        <w:t>10</w:t>
      </w:r>
    </w:p>
    <w:p>
      <w:r>
        <w:t>3,5</w:t>
      </w:r>
    </w:p>
    <w:p>
      <w:r>
        <w:t>4</w:t>
      </w:r>
    </w:p>
    <w:p>
      <w:r>
        <w:t>1.500</w:t>
      </w:r>
    </w:p>
    <w:p>
      <w:r>
        <w:t>1.313</w:t>
      </w:r>
    </w:p>
    <w:p>
      <w:r>
        <w:t>1.313</w:t>
      </w:r>
    </w:p>
    <w:p>
      <w:r>
        <w:t>631</w:t>
      </w:r>
    </w:p>
    <w:p>
      <w:r>
        <w:t>M202.0122</w:t>
      </w:r>
    </w:p>
    <w:p>
      <w:r>
        <w:t>Máy đo độ giãn nở nhiệt dài</w:t>
      </w:r>
    </w:p>
    <w:p>
      <w:r>
        <w:t>200</w:t>
      </w:r>
    </w:p>
    <w:p>
      <w:r>
        <w:t>10</w:t>
      </w:r>
    </w:p>
    <w:p>
      <w:r>
        <w:t>3,5</w:t>
      </w:r>
    </w:p>
    <w:p>
      <w:r>
        <w:t>4</w:t>
      </w:r>
    </w:p>
    <w:p>
      <w:r>
        <w:t>2.500</w:t>
      </w:r>
    </w:p>
    <w:p>
      <w:r>
        <w:t>2.188</w:t>
      </w:r>
    </w:p>
    <w:p>
      <w:r>
        <w:t>2.188</w:t>
      </w:r>
    </w:p>
    <w:p>
      <w:r>
        <w:t>632</w:t>
      </w:r>
    </w:p>
    <w:p>
      <w:r>
        <w:t>M202.0123</w:t>
      </w:r>
    </w:p>
    <w:p>
      <w:r>
        <w:t>Máy dò khuyết tật</w:t>
      </w:r>
    </w:p>
    <w:p>
      <w:r>
        <w:t>200</w:t>
      </w:r>
    </w:p>
    <w:p>
      <w:r>
        <w:t>10</w:t>
      </w:r>
    </w:p>
    <w:p>
      <w:r>
        <w:t>3,5</w:t>
      </w:r>
    </w:p>
    <w:p>
      <w:r>
        <w:t>4</w:t>
      </w:r>
    </w:p>
    <w:p>
      <w:r>
        <w:t>3.500</w:t>
      </w:r>
    </w:p>
    <w:p>
      <w:r>
        <w:t>3.063</w:t>
      </w:r>
    </w:p>
    <w:p>
      <w:r>
        <w:t>3.063</w:t>
      </w:r>
    </w:p>
    <w:p>
      <w:r>
        <w:t>633</w:t>
      </w:r>
    </w:p>
    <w:p>
      <w:r>
        <w:t>M202.0124</w:t>
      </w:r>
    </w:p>
    <w:p>
      <w:r>
        <w:t>Máy đo kích thước</w:t>
      </w:r>
    </w:p>
    <w:p>
      <w:r>
        <w:t>200</w:t>
      </w:r>
    </w:p>
    <w:p>
      <w:r>
        <w:t>10</w:t>
      </w:r>
    </w:p>
    <w:p>
      <w:r>
        <w:t>3,5</w:t>
      </w:r>
    </w:p>
    <w:p>
      <w:r>
        <w:t>4</w:t>
      </w:r>
    </w:p>
    <w:p>
      <w:r>
        <w:t>2.500</w:t>
      </w:r>
    </w:p>
    <w:p>
      <w:r>
        <w:t>2.188</w:t>
      </w:r>
    </w:p>
    <w:p>
      <w:r>
        <w:t>2.188</w:t>
      </w:r>
    </w:p>
    <w:p>
      <w:r>
        <w:t>634</w:t>
      </w:r>
    </w:p>
    <w:p>
      <w:r>
        <w:t>M202.0125</w:t>
      </w:r>
    </w:p>
    <w:p>
      <w:r>
        <w:t>Máy đo thời gian khô màng sơn</w:t>
      </w:r>
    </w:p>
    <w:p>
      <w:r>
        <w:t>200</w:t>
      </w:r>
    </w:p>
    <w:p>
      <w:r>
        <w:t>10</w:t>
      </w:r>
    </w:p>
    <w:p>
      <w:r>
        <w:t>3,5</w:t>
      </w:r>
    </w:p>
    <w:p>
      <w:r>
        <w:t>4</w:t>
      </w:r>
    </w:p>
    <w:p>
      <w:r>
        <w:t>3.000</w:t>
      </w:r>
    </w:p>
    <w:p>
      <w:r>
        <w:t>2.625</w:t>
      </w:r>
    </w:p>
    <w:p>
      <w:r>
        <w:t>2.625</w:t>
      </w:r>
    </w:p>
    <w:p>
      <w:r>
        <w:t>635</w:t>
      </w:r>
    </w:p>
    <w:p>
      <w:r>
        <w:t>M202.0126</w:t>
      </w:r>
    </w:p>
    <w:p>
      <w:r>
        <w:t>Máy đo ứng suất bề mặt</w:t>
      </w:r>
    </w:p>
    <w:p>
      <w:r>
        <w:t>200</w:t>
      </w:r>
    </w:p>
    <w:p>
      <w:r>
        <w:t>10</w:t>
      </w:r>
    </w:p>
    <w:p>
      <w:r>
        <w:t>3,5</w:t>
      </w:r>
    </w:p>
    <w:p>
      <w:r>
        <w:t>4</w:t>
      </w:r>
    </w:p>
    <w:p>
      <w:r>
        <w:t>5.000</w:t>
      </w:r>
    </w:p>
    <w:p>
      <w:r>
        <w:t>4.375</w:t>
      </w:r>
    </w:p>
    <w:p>
      <w:r>
        <w:t>4.375</w:t>
      </w:r>
    </w:p>
    <w:p>
      <w:r>
        <w:t>636</w:t>
      </w:r>
    </w:p>
    <w:p>
      <w:r>
        <w:t>M202.0127</w:t>
      </w:r>
    </w:p>
    <w:p>
      <w:r>
        <w:t>Máy đo ứng suất điện tử</w:t>
      </w:r>
    </w:p>
    <w:p>
      <w:r>
        <w:t>200</w:t>
      </w:r>
    </w:p>
    <w:p>
      <w:r>
        <w:t>10</w:t>
      </w:r>
    </w:p>
    <w:p>
      <w:r>
        <w:t>3,5</w:t>
      </w:r>
    </w:p>
    <w:p>
      <w:r>
        <w:t>4</w:t>
      </w:r>
    </w:p>
    <w:p>
      <w:r>
        <w:t>5.000</w:t>
      </w:r>
    </w:p>
    <w:p>
      <w:r>
        <w:t>4.375</w:t>
      </w:r>
    </w:p>
    <w:p>
      <w:r>
        <w:t>4.375</w:t>
      </w:r>
    </w:p>
    <w:p>
      <w:r>
        <w:t>637</w:t>
      </w:r>
    </w:p>
    <w:p>
      <w:r>
        <w:t>M202.0128</w:t>
      </w:r>
    </w:p>
    <w:p>
      <w:r>
        <w:t>Máy Hveem</w:t>
      </w:r>
    </w:p>
    <w:p>
      <w:r>
        <w:t>200</w:t>
      </w:r>
    </w:p>
    <w:p>
      <w:r>
        <w:t>10</w:t>
      </w:r>
    </w:p>
    <w:p>
      <w:r>
        <w:t>2,5</w:t>
      </w:r>
    </w:p>
    <w:p>
      <w:r>
        <w:t>4</w:t>
      </w:r>
    </w:p>
    <w:p>
      <w:r>
        <w:t>15.000</w:t>
      </w:r>
    </w:p>
    <w:p>
      <w:r>
        <w:t>12.375</w:t>
      </w:r>
    </w:p>
    <w:p>
      <w:r>
        <w:t>12.375</w:t>
      </w:r>
    </w:p>
    <w:p>
      <w:r>
        <w:t>638</w:t>
      </w:r>
    </w:p>
    <w:p>
      <w:r>
        <w:t>M202.0129</w:t>
      </w:r>
    </w:p>
    <w:p>
      <w:r>
        <w:t>Máy kéo vải địa kỹ thuật</w:t>
      </w:r>
    </w:p>
    <w:p>
      <w:r>
        <w:t>200</w:t>
      </w:r>
    </w:p>
    <w:p>
      <w:r>
        <w:t>10</w:t>
      </w:r>
    </w:p>
    <w:p>
      <w:r>
        <w:t>2,5</w:t>
      </w:r>
    </w:p>
    <w:p>
      <w:r>
        <w:t>4</w:t>
      </w:r>
    </w:p>
    <w:p>
      <w:r>
        <w:t>220.000</w:t>
      </w:r>
    </w:p>
    <w:p>
      <w:r>
        <w:t>170.500</w:t>
      </w:r>
    </w:p>
    <w:p>
      <w:r>
        <w:t>170.500</w:t>
      </w:r>
    </w:p>
    <w:p>
      <w:r>
        <w:t>639</w:t>
      </w:r>
    </w:p>
    <w:p>
      <w:r>
        <w:t>M202.0130</w:t>
      </w:r>
    </w:p>
    <w:p>
      <w:r>
        <w:t>Máy kéo, nén WDW- 100</w:t>
      </w:r>
    </w:p>
    <w:p>
      <w:r>
        <w:t>200</w:t>
      </w:r>
    </w:p>
    <w:p>
      <w:r>
        <w:t>10</w:t>
      </w:r>
    </w:p>
    <w:p>
      <w:r>
        <w:t>2,5</w:t>
      </w:r>
    </w:p>
    <w:p>
      <w:r>
        <w:t>4</w:t>
      </w:r>
    </w:p>
    <w:p>
      <w:r>
        <w:t>220.000</w:t>
      </w:r>
    </w:p>
    <w:p>
      <w:r>
        <w:t>170.500</w:t>
      </w:r>
    </w:p>
    <w:p>
      <w:r>
        <w:t>170.500</w:t>
      </w:r>
    </w:p>
    <w:p>
      <w:r>
        <w:t>640</w:t>
      </w:r>
    </w:p>
    <w:p>
      <w:r>
        <w:t>M202.0131</w:t>
      </w:r>
    </w:p>
    <w:p>
      <w:r>
        <w:t>Máy thử cơ lý thạch cao</w:t>
      </w:r>
    </w:p>
    <w:p>
      <w:r>
        <w:t>200</w:t>
      </w:r>
    </w:p>
    <w:p>
      <w:r>
        <w:t>10</w:t>
      </w:r>
    </w:p>
    <w:p>
      <w:r>
        <w:t>2,5</w:t>
      </w:r>
    </w:p>
    <w:p>
      <w:r>
        <w:t>4</w:t>
      </w:r>
    </w:p>
    <w:p>
      <w:r>
        <w:t>5.000</w:t>
      </w:r>
    </w:p>
    <w:p>
      <w:r>
        <w:t>4.125</w:t>
      </w:r>
    </w:p>
    <w:p>
      <w:r>
        <w:t>4.125</w:t>
      </w:r>
    </w:p>
    <w:p>
      <w:r>
        <w:t>641</w:t>
      </w:r>
    </w:p>
    <w:p>
      <w:r>
        <w:t>M202.0132</w:t>
      </w:r>
    </w:p>
    <w:p>
      <w:r>
        <w:t>Máy kiểm tra độ cứng</w:t>
      </w:r>
    </w:p>
    <w:p>
      <w:r>
        <w:t>200</w:t>
      </w:r>
    </w:p>
    <w:p>
      <w:r>
        <w:t>10</w:t>
      </w:r>
    </w:p>
    <w:p>
      <w:r>
        <w:t>2,5</w:t>
      </w:r>
    </w:p>
    <w:p>
      <w:r>
        <w:t>4</w:t>
      </w:r>
    </w:p>
    <w:p>
      <w:r>
        <w:t>9.900</w:t>
      </w:r>
    </w:p>
    <w:p>
      <w:r>
        <w:t>8.168</w:t>
      </w:r>
    </w:p>
    <w:p>
      <w:r>
        <w:t>8.168</w:t>
      </w:r>
    </w:p>
    <w:p>
      <w:r>
        <w:t>642</w:t>
      </w:r>
    </w:p>
    <w:p>
      <w:r>
        <w:t>M202.0133</w:t>
      </w:r>
    </w:p>
    <w:p>
      <w:r>
        <w:t>Máy làm sạch bằng siêu âm</w:t>
      </w:r>
    </w:p>
    <w:p>
      <w:r>
        <w:t>200</w:t>
      </w:r>
    </w:p>
    <w:p>
      <w:r>
        <w:t>10</w:t>
      </w:r>
    </w:p>
    <w:p>
      <w:r>
        <w:t>2,5</w:t>
      </w:r>
    </w:p>
    <w:p>
      <w:r>
        <w:t>4</w:t>
      </w:r>
    </w:p>
    <w:p>
      <w:r>
        <w:t>3.500</w:t>
      </w:r>
    </w:p>
    <w:p>
      <w:r>
        <w:t>2.888</w:t>
      </w:r>
    </w:p>
    <w:p>
      <w:r>
        <w:t>2.888</w:t>
      </w:r>
    </w:p>
    <w:p>
      <w:r>
        <w:t>643</w:t>
      </w:r>
    </w:p>
    <w:p>
      <w:r>
        <w:t>M202.0134</w:t>
      </w:r>
    </w:p>
    <w:p>
      <w:r>
        <w:t>Máy mài mòn bề mặt</w:t>
      </w:r>
    </w:p>
    <w:p>
      <w:r>
        <w:t>200</w:t>
      </w:r>
    </w:p>
    <w:p>
      <w:r>
        <w:t>10</w:t>
      </w:r>
    </w:p>
    <w:p>
      <w:r>
        <w:t>2,5</w:t>
      </w:r>
    </w:p>
    <w:p>
      <w:r>
        <w:t>4</w:t>
      </w:r>
    </w:p>
    <w:p>
      <w:r>
        <w:t>18.000</w:t>
      </w:r>
    </w:p>
    <w:p>
      <w:r>
        <w:t>14.850</w:t>
      </w:r>
    </w:p>
    <w:p>
      <w:r>
        <w:t>14.850</w:t>
      </w:r>
    </w:p>
    <w:p>
      <w:r>
        <w:t>644</w:t>
      </w:r>
    </w:p>
    <w:p>
      <w:r>
        <w:t>M202.0135</w:t>
      </w:r>
    </w:p>
    <w:p>
      <w:r>
        <w:t>Máy mài mòn sâu</w:t>
      </w:r>
    </w:p>
    <w:p>
      <w:r>
        <w:t>200</w:t>
      </w:r>
    </w:p>
    <w:p>
      <w:r>
        <w:t>10</w:t>
      </w:r>
    </w:p>
    <w:p>
      <w:r>
        <w:t>2,5</w:t>
      </w:r>
    </w:p>
    <w:p>
      <w:r>
        <w:t>4</w:t>
      </w:r>
    </w:p>
    <w:p>
      <w:r>
        <w:t>4.500</w:t>
      </w:r>
    </w:p>
    <w:p>
      <w:r>
        <w:t>3.713</w:t>
      </w:r>
    </w:p>
    <w:p>
      <w:r>
        <w:t>3.713</w:t>
      </w:r>
    </w:p>
    <w:p>
      <w:r>
        <w:t>645</w:t>
      </w:r>
    </w:p>
    <w:p>
      <w:r>
        <w:t>M202.0136</w:t>
      </w:r>
    </w:p>
    <w:p>
      <w:r>
        <w:t>Máy nén cố kết</w:t>
      </w:r>
    </w:p>
    <w:p>
      <w:r>
        <w:t>200</w:t>
      </w:r>
    </w:p>
    <w:p>
      <w:r>
        <w:t>10</w:t>
      </w:r>
    </w:p>
    <w:p>
      <w:r>
        <w:t>2,5</w:t>
      </w:r>
    </w:p>
    <w:p>
      <w:r>
        <w:t>4</w:t>
      </w:r>
    </w:p>
    <w:p>
      <w:r>
        <w:t>25.000</w:t>
      </w:r>
    </w:p>
    <w:p>
      <w:r>
        <w:t>20.625</w:t>
      </w:r>
    </w:p>
    <w:p>
      <w:r>
        <w:t>20.625</w:t>
      </w:r>
    </w:p>
    <w:p>
      <w:r>
        <w:t>646</w:t>
      </w:r>
    </w:p>
    <w:p>
      <w:r>
        <w:t>M202.0137</w:t>
      </w:r>
    </w:p>
    <w:p>
      <w:r>
        <w:t>Máy phân tích thành phần kim loại</w:t>
      </w:r>
    </w:p>
    <w:p>
      <w:r>
        <w:t>200</w:t>
      </w:r>
    </w:p>
    <w:p>
      <w:r>
        <w:t>10</w:t>
      </w:r>
    </w:p>
    <w:p>
      <w:r>
        <w:t>2,5</w:t>
      </w:r>
    </w:p>
    <w:p>
      <w:r>
        <w:t>4</w:t>
      </w:r>
    </w:p>
    <w:p>
      <w:r>
        <w:t>10.000</w:t>
      </w:r>
    </w:p>
    <w:p>
      <w:r>
        <w:t>8.250</w:t>
      </w:r>
    </w:p>
    <w:p>
      <w:r>
        <w:t>8.250</w:t>
      </w:r>
    </w:p>
    <w:p>
      <w:r>
        <w:t>647</w:t>
      </w:r>
    </w:p>
    <w:p>
      <w:r>
        <w:t>M202.0138</w:t>
      </w:r>
    </w:p>
    <w:p>
      <w:r>
        <w:t>Máy quang phổ đo hệ số phản xạ ánh sáng</w:t>
      </w:r>
    </w:p>
    <w:p>
      <w:r>
        <w:t>200</w:t>
      </w:r>
    </w:p>
    <w:p>
      <w:r>
        <w:t>10</w:t>
      </w:r>
    </w:p>
    <w:p>
      <w:r>
        <w:t>2,5</w:t>
      </w:r>
    </w:p>
    <w:p>
      <w:r>
        <w:t>4</w:t>
      </w:r>
    </w:p>
    <w:p>
      <w:r>
        <w:t>50.000</w:t>
      </w:r>
    </w:p>
    <w:p>
      <w:r>
        <w:t>38.750</w:t>
      </w:r>
    </w:p>
    <w:p>
      <w:r>
        <w:t>38.750</w:t>
      </w:r>
    </w:p>
    <w:p>
      <w:r>
        <w:t>648</w:t>
      </w:r>
    </w:p>
    <w:p>
      <w:r>
        <w:t>M202.0139</w:t>
      </w:r>
    </w:p>
    <w:p>
      <w:r>
        <w:t>Máy quang phổ đo hệ số truyền sáng</w:t>
      </w:r>
    </w:p>
    <w:p>
      <w:r>
        <w:t>200</w:t>
      </w:r>
    </w:p>
    <w:p>
      <w:r>
        <w:t>10</w:t>
      </w:r>
    </w:p>
    <w:p>
      <w:r>
        <w:t>2,5</w:t>
      </w:r>
    </w:p>
    <w:p>
      <w:r>
        <w:t>4</w:t>
      </w:r>
    </w:p>
    <w:p>
      <w:r>
        <w:t>60.000</w:t>
      </w:r>
    </w:p>
    <w:p>
      <w:r>
        <w:t>46.500</w:t>
      </w:r>
    </w:p>
    <w:p>
      <w:r>
        <w:t>46.500</w:t>
      </w:r>
    </w:p>
    <w:p>
      <w:r>
        <w:t>649</w:t>
      </w:r>
    </w:p>
    <w:p>
      <w:r>
        <w:t>M202.0140</w:t>
      </w:r>
    </w:p>
    <w:p>
      <w:r>
        <w:t>Máy siêu âm đo vết nứt</w:t>
      </w:r>
    </w:p>
    <w:p>
      <w:r>
        <w:t>200</w:t>
      </w:r>
    </w:p>
    <w:p>
      <w:r>
        <w:t>10</w:t>
      </w:r>
    </w:p>
    <w:p>
      <w:r>
        <w:t>2,5</w:t>
      </w:r>
    </w:p>
    <w:p>
      <w:r>
        <w:t>4</w:t>
      </w:r>
    </w:p>
    <w:p>
      <w:r>
        <w:t>36.500</w:t>
      </w:r>
    </w:p>
    <w:p>
      <w:r>
        <w:t>28.288</w:t>
      </w:r>
    </w:p>
    <w:p>
      <w:r>
        <w:t>28.288</w:t>
      </w:r>
    </w:p>
    <w:p>
      <w:r>
        <w:t>650</w:t>
      </w:r>
    </w:p>
    <w:p>
      <w:r>
        <w:t>M202.0141</w:t>
      </w:r>
    </w:p>
    <w:p>
      <w:r>
        <w:t>Máy soi kim tương</w:t>
      </w:r>
    </w:p>
    <w:p>
      <w:r>
        <w:t>200</w:t>
      </w:r>
    </w:p>
    <w:p>
      <w:r>
        <w:t>10</w:t>
      </w:r>
    </w:p>
    <w:p>
      <w:r>
        <w:t>2,2</w:t>
      </w:r>
    </w:p>
    <w:p>
      <w:r>
        <w:t>4</w:t>
      </w:r>
    </w:p>
    <w:p>
      <w:r>
        <w:t>10.000</w:t>
      </w:r>
    </w:p>
    <w:p>
      <w:r>
        <w:t>8.100</w:t>
      </w:r>
    </w:p>
    <w:p>
      <w:r>
        <w:t>8.100</w:t>
      </w:r>
    </w:p>
    <w:p>
      <w:r>
        <w:t>651</w:t>
      </w:r>
    </w:p>
    <w:p>
      <w:r>
        <w:t>M202.0142</w:t>
      </w:r>
    </w:p>
    <w:p>
      <w:r>
        <w:t>Máy thấm</w:t>
      </w:r>
    </w:p>
    <w:p>
      <w:r>
        <w:t>200</w:t>
      </w:r>
    </w:p>
    <w:p>
      <w:r>
        <w:t>10</w:t>
      </w:r>
    </w:p>
    <w:p>
      <w:r>
        <w:t>2,2</w:t>
      </w:r>
    </w:p>
    <w:p>
      <w:r>
        <w:t>4</w:t>
      </w:r>
    </w:p>
    <w:p>
      <w:r>
        <w:t>19.900</w:t>
      </w:r>
    </w:p>
    <w:p>
      <w:r>
        <w:t>16.119</w:t>
      </w:r>
    </w:p>
    <w:p>
      <w:r>
        <w:t>16.119</w:t>
      </w:r>
    </w:p>
    <w:p>
      <w:r>
        <w:t>652</w:t>
      </w:r>
    </w:p>
    <w:p>
      <w:r>
        <w:t>M202.0143</w:t>
      </w:r>
    </w:p>
    <w:p>
      <w:r>
        <w:t>Máy thử độ bền nén, uốn</w:t>
      </w:r>
    </w:p>
    <w:p>
      <w:r>
        <w:t>200</w:t>
      </w:r>
    </w:p>
    <w:p>
      <w:r>
        <w:t>10</w:t>
      </w:r>
    </w:p>
    <w:p>
      <w:r>
        <w:t>2,2</w:t>
      </w:r>
    </w:p>
    <w:p>
      <w:r>
        <w:t>4</w:t>
      </w:r>
    </w:p>
    <w:p>
      <w:r>
        <w:t>210.000</w:t>
      </w:r>
    </w:p>
    <w:p>
      <w:r>
        <w:t>159.600</w:t>
      </w:r>
    </w:p>
    <w:p>
      <w:r>
        <w:t>159.600</w:t>
      </w:r>
    </w:p>
    <w:p>
      <w:r>
        <w:t>653</w:t>
      </w:r>
    </w:p>
    <w:p>
      <w:r>
        <w:t>M202.0144</w:t>
      </w:r>
    </w:p>
    <w:p>
      <w:r>
        <w:t>Máy thử độ bục</w:t>
      </w:r>
    </w:p>
    <w:p>
      <w:r>
        <w:t>200</w:t>
      </w:r>
    </w:p>
    <w:p>
      <w:r>
        <w:t>10</w:t>
      </w:r>
    </w:p>
    <w:p>
      <w:r>
        <w:t>1,8</w:t>
      </w:r>
    </w:p>
    <w:p>
      <w:r>
        <w:t>4</w:t>
      </w:r>
    </w:p>
    <w:p>
      <w:r>
        <w:t>5.000</w:t>
      </w:r>
    </w:p>
    <w:p>
      <w:r>
        <w:t>3.950</w:t>
      </w:r>
    </w:p>
    <w:p>
      <w:r>
        <w:t>3.950</w:t>
      </w:r>
    </w:p>
    <w:p>
      <w:r>
        <w:t>654</w:t>
      </w:r>
    </w:p>
    <w:p>
      <w:r>
        <w:t>M202.0145</w:t>
      </w:r>
    </w:p>
    <w:p>
      <w:r>
        <w:t>Máy thử độ rơi côn</w:t>
      </w:r>
    </w:p>
    <w:p>
      <w:r>
        <w:t>200</w:t>
      </w:r>
    </w:p>
    <w:p>
      <w:r>
        <w:t>10</w:t>
      </w:r>
    </w:p>
    <w:p>
      <w:r>
        <w:t>1,8</w:t>
      </w:r>
    </w:p>
    <w:p>
      <w:r>
        <w:t>4</w:t>
      </w:r>
    </w:p>
    <w:p>
      <w:r>
        <w:t>4.500</w:t>
      </w:r>
    </w:p>
    <w:p>
      <w:r>
        <w:t>3.555</w:t>
      </w:r>
    </w:p>
    <w:p>
      <w:r>
        <w:t>3.555</w:t>
      </w:r>
    </w:p>
    <w:p>
      <w:r>
        <w:t>655</w:t>
      </w:r>
    </w:p>
    <w:p>
      <w:r>
        <w:t>M202.0146</w:t>
      </w:r>
    </w:p>
    <w:p>
      <w:r>
        <w:t>Máy uốn gạch</w:t>
      </w:r>
    </w:p>
    <w:p>
      <w:r>
        <w:t>200</w:t>
      </w:r>
    </w:p>
    <w:p>
      <w:r>
        <w:t>10</w:t>
      </w:r>
    </w:p>
    <w:p>
      <w:r>
        <w:t>1,8</w:t>
      </w:r>
    </w:p>
    <w:p>
      <w:r>
        <w:t>4</w:t>
      </w:r>
    </w:p>
    <w:p>
      <w:r>
        <w:t>80.000</w:t>
      </w:r>
    </w:p>
    <w:p>
      <w:r>
        <w:t>59.200</w:t>
      </w:r>
    </w:p>
    <w:p>
      <w:r>
        <w:t>59.200</w:t>
      </w:r>
    </w:p>
    <w:p>
      <w:r>
        <w:t>656</w:t>
      </w:r>
    </w:p>
    <w:p>
      <w:r>
        <w:t>M202.0147</w:t>
      </w:r>
    </w:p>
    <w:p>
      <w:r>
        <w:t>Nồi hấp áp suất cao (Autoclave)</w:t>
      </w:r>
    </w:p>
    <w:p>
      <w:r>
        <w:t>200</w:t>
      </w:r>
    </w:p>
    <w:p>
      <w:r>
        <w:t>10</w:t>
      </w:r>
    </w:p>
    <w:p>
      <w:r>
        <w:t>3,5</w:t>
      </w:r>
    </w:p>
    <w:p>
      <w:r>
        <w:t>4</w:t>
      </w:r>
    </w:p>
    <w:p>
      <w:r>
        <w:t>5.500</w:t>
      </w:r>
    </w:p>
    <w:p>
      <w:r>
        <w:t>4.813</w:t>
      </w:r>
    </w:p>
    <w:p>
      <w:r>
        <w:t>4.813</w:t>
      </w:r>
    </w:p>
    <w:p>
      <w:r>
        <w:t>657</w:t>
      </w:r>
    </w:p>
    <w:p>
      <w:r>
        <w:t>M202.0148</w:t>
      </w:r>
    </w:p>
    <w:p>
      <w:r>
        <w:t>Thiết bị đo chuyển vị Indicator</w:t>
      </w:r>
    </w:p>
    <w:p>
      <w:r>
        <w:t>200</w:t>
      </w:r>
    </w:p>
    <w:p>
      <w:r>
        <w:t>10</w:t>
      </w:r>
    </w:p>
    <w:p>
      <w:r>
        <w:t>3,5</w:t>
      </w:r>
    </w:p>
    <w:p>
      <w:r>
        <w:t>4</w:t>
      </w:r>
    </w:p>
    <w:p>
      <w:r>
        <w:t>15.000</w:t>
      </w:r>
    </w:p>
    <w:p>
      <w:r>
        <w:t>13.125</w:t>
      </w:r>
    </w:p>
    <w:p>
      <w:r>
        <w:t>13.125</w:t>
      </w:r>
    </w:p>
    <w:p>
      <w:r>
        <w:t>658</w:t>
      </w:r>
    </w:p>
    <w:p>
      <w:r>
        <w:t>M202.0149</w:t>
      </w:r>
    </w:p>
    <w:p>
      <w:r>
        <w:t>Thiết bị đo điểm sương</w:t>
      </w:r>
    </w:p>
    <w:p>
      <w:r>
        <w:t>200</w:t>
      </w:r>
    </w:p>
    <w:p>
      <w:r>
        <w:t>10</w:t>
      </w:r>
    </w:p>
    <w:p>
      <w:r>
        <w:t>3,5</w:t>
      </w:r>
    </w:p>
    <w:p>
      <w:r>
        <w:t>4</w:t>
      </w:r>
    </w:p>
    <w:p>
      <w:r>
        <w:t>10.000</w:t>
      </w:r>
    </w:p>
    <w:p>
      <w:r>
        <w:t>8.750</w:t>
      </w:r>
    </w:p>
    <w:p>
      <w:r>
        <w:t>8.750</w:t>
      </w:r>
    </w:p>
    <w:p>
      <w:r>
        <w:t>659</w:t>
      </w:r>
    </w:p>
    <w:p>
      <w:r>
        <w:t>M202.0150</w:t>
      </w:r>
    </w:p>
    <w:p>
      <w:r>
        <w:t>Thiết bị đo độ bền ẩm</w:t>
      </w:r>
    </w:p>
    <w:p>
      <w:r>
        <w:t>200</w:t>
      </w:r>
    </w:p>
    <w:p>
      <w:r>
        <w:t>10</w:t>
      </w:r>
    </w:p>
    <w:p>
      <w:r>
        <w:t>3,5</w:t>
      </w:r>
    </w:p>
    <w:p>
      <w:r>
        <w:t>4</w:t>
      </w:r>
    </w:p>
    <w:p>
      <w:r>
        <w:t>10.000</w:t>
      </w:r>
    </w:p>
    <w:p>
      <w:r>
        <w:t>8.750</w:t>
      </w:r>
    </w:p>
    <w:p>
      <w:r>
        <w:t>8.750</w:t>
      </w:r>
    </w:p>
    <w:p>
      <w:r>
        <w:t>660</w:t>
      </w:r>
    </w:p>
    <w:p>
      <w:r>
        <w:t>M202.0151</w:t>
      </w:r>
    </w:p>
    <w:p>
      <w:r>
        <w:t>Thiết bị đo độ cứng màng sơn</w:t>
      </w:r>
    </w:p>
    <w:p>
      <w:r>
        <w:t>200</w:t>
      </w:r>
    </w:p>
    <w:p>
      <w:r>
        <w:t>10</w:t>
      </w:r>
    </w:p>
    <w:p>
      <w:r>
        <w:t>3,5</w:t>
      </w:r>
    </w:p>
    <w:p>
      <w:r>
        <w:t>4</w:t>
      </w:r>
    </w:p>
    <w:p>
      <w:r>
        <w:t>5.000</w:t>
      </w:r>
    </w:p>
    <w:p>
      <w:r>
        <w:t>4.375</w:t>
      </w:r>
    </w:p>
    <w:p>
      <w:r>
        <w:t>4.375</w:t>
      </w:r>
    </w:p>
    <w:p>
      <w:r>
        <w:t>661</w:t>
      </w:r>
    </w:p>
    <w:p>
      <w:r>
        <w:t>M202.0152</w:t>
      </w:r>
    </w:p>
    <w:p>
      <w:r>
        <w:t>Thiết bị đo độ dày</w:t>
      </w:r>
    </w:p>
    <w:p>
      <w:r>
        <w:t>200</w:t>
      </w:r>
    </w:p>
    <w:p>
      <w:r>
        <w:t>10</w:t>
      </w:r>
    </w:p>
    <w:p>
      <w:r>
        <w:t>3,5</w:t>
      </w:r>
    </w:p>
    <w:p>
      <w:r>
        <w:t>4</w:t>
      </w:r>
    </w:p>
    <w:p>
      <w:r>
        <w:t>1.500</w:t>
      </w:r>
    </w:p>
    <w:p>
      <w:r>
        <w:t>1.313</w:t>
      </w:r>
    </w:p>
    <w:p>
      <w:r>
        <w:t>1.313</w:t>
      </w:r>
    </w:p>
    <w:p>
      <w:r>
        <w:t>662</w:t>
      </w:r>
    </w:p>
    <w:p>
      <w:r>
        <w:t>M202.0153</w:t>
      </w:r>
    </w:p>
    <w:p>
      <w:r>
        <w:t>Thiết bị đo hệ số ma sát</w:t>
      </w:r>
    </w:p>
    <w:p>
      <w:r>
        <w:t>200</w:t>
      </w:r>
    </w:p>
    <w:p>
      <w:r>
        <w:t>10</w:t>
      </w:r>
    </w:p>
    <w:p>
      <w:r>
        <w:t>3,5</w:t>
      </w:r>
    </w:p>
    <w:p>
      <w:r>
        <w:t>4</w:t>
      </w:r>
    </w:p>
    <w:p>
      <w:r>
        <w:t>5.000</w:t>
      </w:r>
    </w:p>
    <w:p>
      <w:r>
        <w:t>4.375</w:t>
      </w:r>
    </w:p>
    <w:p>
      <w:r>
        <w:t>4.375</w:t>
      </w:r>
    </w:p>
    <w:p>
      <w:r>
        <w:t>663</w:t>
      </w:r>
    </w:p>
    <w:p>
      <w:r>
        <w:t>M202.0154</w:t>
      </w:r>
    </w:p>
    <w:p>
      <w:r>
        <w:t>Thiết bị đo thử độ kín</w:t>
      </w:r>
    </w:p>
    <w:p>
      <w:r>
        <w:t>200</w:t>
      </w:r>
    </w:p>
    <w:p>
      <w:r>
        <w:t>10</w:t>
      </w:r>
    </w:p>
    <w:p>
      <w:r>
        <w:t>3,5</w:t>
      </w:r>
    </w:p>
    <w:p>
      <w:r>
        <w:t>4</w:t>
      </w:r>
    </w:p>
    <w:p>
      <w:r>
        <w:t>5.000</w:t>
      </w:r>
    </w:p>
    <w:p>
      <w:r>
        <w:t>4.375</w:t>
      </w:r>
    </w:p>
    <w:p>
      <w:r>
        <w:t>4.375</w:t>
      </w:r>
    </w:p>
    <w:p>
      <w:r>
        <w:t>664</w:t>
      </w:r>
    </w:p>
    <w:p>
      <w:r>
        <w:t>M202.0155</w:t>
      </w:r>
    </w:p>
    <w:p>
      <w:r>
        <w:t>Thiết bị thử tính năng sử dụng của sứ vệ sinh</w:t>
      </w:r>
    </w:p>
    <w:p>
      <w:r>
        <w:t>200</w:t>
      </w:r>
    </w:p>
    <w:p>
      <w:r>
        <w:t>10</w:t>
      </w:r>
    </w:p>
    <w:p>
      <w:r>
        <w:t>2,8</w:t>
      </w:r>
    </w:p>
    <w:p>
      <w:r>
        <w:t>4</w:t>
      </w:r>
    </w:p>
    <w:p>
      <w:r>
        <w:t>15.000</w:t>
      </w:r>
    </w:p>
    <w:p>
      <w:r>
        <w:t>12.600</w:t>
      </w:r>
    </w:p>
    <w:p>
      <w:r>
        <w:t>12.600</w:t>
      </w:r>
    </w:p>
    <w:p>
      <w:r>
        <w:t>665</w:t>
      </w:r>
    </w:p>
    <w:p>
      <w:r>
        <w:t>M202.0156</w:t>
      </w:r>
    </w:p>
    <w:p>
      <w:r>
        <w:t>Thiết bị thử va đập phản hồi</w:t>
      </w:r>
    </w:p>
    <w:p>
      <w:r>
        <w:t>200</w:t>
      </w:r>
    </w:p>
    <w:p>
      <w:r>
        <w:t>10</w:t>
      </w:r>
    </w:p>
    <w:p>
      <w:r>
        <w:t>2,8</w:t>
      </w:r>
    </w:p>
    <w:p>
      <w:r>
        <w:t>4</w:t>
      </w:r>
    </w:p>
    <w:p>
      <w:r>
        <w:t>10.000</w:t>
      </w:r>
    </w:p>
    <w:p>
      <w:r>
        <w:t>8.400</w:t>
      </w:r>
    </w:p>
    <w:p>
      <w:r>
        <w:t>8.400</w:t>
      </w:r>
    </w:p>
    <w:p>
      <w:r>
        <w:t>666</w:t>
      </w:r>
    </w:p>
    <w:p>
      <w:r>
        <w:t>M202.0157</w:t>
      </w:r>
    </w:p>
    <w:p>
      <w:r>
        <w:t>Tủ chiếu UV</w:t>
      </w:r>
    </w:p>
    <w:p>
      <w:r>
        <w:t>200</w:t>
      </w:r>
    </w:p>
    <w:p>
      <w:r>
        <w:t>10</w:t>
      </w:r>
    </w:p>
    <w:p>
      <w:r>
        <w:t>2,8</w:t>
      </w:r>
    </w:p>
    <w:p>
      <w:r>
        <w:t>4</w:t>
      </w:r>
    </w:p>
    <w:p>
      <w:r>
        <w:t>5.000</w:t>
      </w:r>
    </w:p>
    <w:p>
      <w:r>
        <w:t>4.200</w:t>
      </w:r>
    </w:p>
    <w:p>
      <w:r>
        <w:t>4.200</w:t>
      </w:r>
    </w:p>
    <w:p>
      <w:r>
        <w:t>667</w:t>
      </w:r>
    </w:p>
    <w:p>
      <w:r>
        <w:t>M202.0158</w:t>
      </w:r>
    </w:p>
    <w:p>
      <w:r>
        <w:t>Tủ khí hậu</w:t>
      </w:r>
    </w:p>
    <w:p>
      <w:r>
        <w:t>200</w:t>
      </w:r>
    </w:p>
    <w:p>
      <w:r>
        <w:t>10</w:t>
      </w:r>
    </w:p>
    <w:p>
      <w:r>
        <w:t>2,8</w:t>
      </w:r>
    </w:p>
    <w:p>
      <w:r>
        <w:t>4</w:t>
      </w:r>
    </w:p>
    <w:p>
      <w:r>
        <w:t>60.000</w:t>
      </w:r>
    </w:p>
    <w:p>
      <w:r>
        <w:t>47.400</w:t>
      </w:r>
    </w:p>
    <w:p>
      <w:r>
        <w:t>47.400</w:t>
      </w:r>
    </w:p>
    <w:p>
      <w:r>
        <w:t>668</w:t>
      </w:r>
    </w:p>
    <w:p>
      <w:r>
        <w:t>M202.0159</w:t>
      </w:r>
    </w:p>
    <w:p>
      <w:r>
        <w:t>Thước đo vết nứt</w:t>
      </w:r>
    </w:p>
    <w:p>
      <w:r>
        <w:t>200</w:t>
      </w:r>
    </w:p>
    <w:p>
      <w:r>
        <w:t>10</w:t>
      </w:r>
    </w:p>
    <w:p>
      <w:r>
        <w:t>2,8</w:t>
      </w:r>
    </w:p>
    <w:p>
      <w:r>
        <w:t>4</w:t>
      </w:r>
    </w:p>
    <w:p>
      <w:r>
        <w:t>139</w:t>
      </w:r>
    </w:p>
    <w:p>
      <w:r>
        <w:t>117</w:t>
      </w:r>
    </w:p>
    <w:p>
      <w:r>
        <w:t>117</w:t>
      </w:r>
    </w:p>
    <w:p>
      <w:r>
        <w:t>669</w:t>
      </w:r>
    </w:p>
    <w:p>
      <w:r>
        <w:t>M202.0160</w:t>
      </w:r>
    </w:p>
    <w:p>
      <w:r>
        <w:t>Vi kế</w:t>
      </w:r>
    </w:p>
    <w:p>
      <w:r>
        <w:t>200</w:t>
      </w:r>
    </w:p>
    <w:p>
      <w:r>
        <w:t>10</w:t>
      </w:r>
    </w:p>
    <w:p>
      <w:r>
        <w:t>2,8</w:t>
      </w:r>
    </w:p>
    <w:p>
      <w:r>
        <w:t>4</w:t>
      </w:r>
    </w:p>
    <w:p>
      <w:r>
        <w:t>139</w:t>
      </w:r>
    </w:p>
    <w:p>
      <w:r>
        <w:t>117</w:t>
      </w:r>
    </w:p>
    <w:p>
      <w:r>
        <w:t>117</w:t>
      </w:r>
    </w:p>
    <w:p>
      <w:r>
        <w:t>670</w:t>
      </w:r>
    </w:p>
    <w:p>
      <w:r>
        <w:t>M202.0161</w:t>
      </w:r>
    </w:p>
    <w:p>
      <w:r>
        <w:t>Máy scanner (khổ Ao)</w:t>
      </w:r>
    </w:p>
    <w:p>
      <w:r>
        <w:t>150</w:t>
      </w:r>
    </w:p>
    <w:p>
      <w:r>
        <w:t>13</w:t>
      </w:r>
    </w:p>
    <w:p>
      <w:r>
        <w:t>3</w:t>
      </w:r>
    </w:p>
    <w:p>
      <w:r>
        <w:t>4</w:t>
      </w:r>
    </w:p>
    <w:p>
      <w:r>
        <w:t>119.581</w:t>
      </w:r>
    </w:p>
    <w:p>
      <w:r>
        <w:t>149.078</w:t>
      </w:r>
    </w:p>
    <w:p>
      <w:r>
        <w:t>149.078</w:t>
      </w:r>
    </w:p>
    <w:p>
      <w:r>
        <w:t>671</w:t>
      </w:r>
    </w:p>
    <w:p>
      <w:r>
        <w:t>M202.0162</w:t>
      </w:r>
    </w:p>
    <w:p>
      <w:r>
        <w:t>Máy vẽ plotter</w:t>
      </w:r>
    </w:p>
    <w:p>
      <w:r>
        <w:t>220</w:t>
      </w:r>
    </w:p>
    <w:p>
      <w:r>
        <w:t>13</w:t>
      </w:r>
    </w:p>
    <w:p>
      <w:r>
        <w:t>3</w:t>
      </w:r>
    </w:p>
    <w:p>
      <w:r>
        <w:t>4</w:t>
      </w:r>
    </w:p>
    <w:p>
      <w:r>
        <w:t>99.975</w:t>
      </w:r>
    </w:p>
    <w:p>
      <w:r>
        <w:t>84.979</w:t>
      </w:r>
    </w:p>
    <w:p>
      <w:r>
        <w:t>84.979</w:t>
      </w:r>
    </w:p>
    <w:p>
      <w:r>
        <w:t>672</w:t>
      </w:r>
    </w:p>
    <w:p>
      <w:r>
        <w:t>M202.0163</w:t>
      </w:r>
    </w:p>
    <w:p>
      <w:r>
        <w:t>Máy vi tính</w:t>
      </w:r>
    </w:p>
    <w:p>
      <w:r>
        <w:t>220</w:t>
      </w:r>
    </w:p>
    <w:p>
      <w:r>
        <w:t>13</w:t>
      </w:r>
    </w:p>
    <w:p>
      <w:r>
        <w:t>4</w:t>
      </w:r>
    </w:p>
    <w:p>
      <w:r>
        <w:t>4</w:t>
      </w:r>
    </w:p>
    <w:p>
      <w:r>
        <w:t>10.089</w:t>
      </w:r>
    </w:p>
    <w:p>
      <w:r>
        <w:t>9.630</w:t>
      </w:r>
    </w:p>
    <w:p>
      <w:r>
        <w:t>9.630</w:t>
      </w:r>
    </w:p>
    <w:p>
      <w:r>
        <w:t>673</w:t>
      </w:r>
    </w:p>
    <w:p>
      <w:r>
        <w:t>M202.0164</w:t>
      </w:r>
    </w:p>
    <w:p>
      <w:r>
        <w:t>Máy tính xách tay</w:t>
      </w:r>
    </w:p>
    <w:p>
      <w:r>
        <w:t>220</w:t>
      </w:r>
    </w:p>
    <w:p>
      <w:r>
        <w:t>13</w:t>
      </w:r>
    </w:p>
    <w:p>
      <w:r>
        <w:t>3,5</w:t>
      </w:r>
    </w:p>
    <w:p>
      <w:r>
        <w:t>4</w:t>
      </w:r>
    </w:p>
    <w:p>
      <w:r>
        <w:t>18.917</w:t>
      </w:r>
    </w:p>
    <w:p>
      <w:r>
        <w:t>17.627</w:t>
      </w:r>
    </w:p>
    <w:p>
      <w:r>
        <w:t>17.627</w:t>
      </w:r>
    </w:p>
    <w:p>
      <w:r>
        <w:t>674</w:t>
      </w:r>
    </w:p>
    <w:p>
      <w:r>
        <w:t>M202.0165</w:t>
      </w:r>
    </w:p>
    <w:p>
      <w:r>
        <w:t>Bể ổn nhiệt</w:t>
      </w:r>
    </w:p>
    <w:p>
      <w:r>
        <w:t>200</w:t>
      </w:r>
    </w:p>
    <w:p>
      <w:r>
        <w:t>10</w:t>
      </w:r>
    </w:p>
    <w:p>
      <w:r>
        <w:t>3,5</w:t>
      </w:r>
    </w:p>
    <w:p>
      <w:r>
        <w:t>4</w:t>
      </w:r>
    </w:p>
    <w:p>
      <w:r>
        <w:t>7.452</w:t>
      </w:r>
    </w:p>
    <w:p>
      <w:r>
        <w:t>6.521</w:t>
      </w:r>
    </w:p>
    <w:p>
      <w:r>
        <w:t>6.521</w:t>
      </w:r>
    </w:p>
    <w:p>
      <w:r>
        <w:t>675</w:t>
      </w:r>
    </w:p>
    <w:p>
      <w:r>
        <w:t>M202.0166</w:t>
      </w:r>
    </w:p>
    <w:p>
      <w:r>
        <w:t>Bếp gas công nghiệp</w:t>
      </w:r>
    </w:p>
    <w:p>
      <w:r>
        <w:t>150</w:t>
      </w:r>
    </w:p>
    <w:p>
      <w:r>
        <w:t>30</w:t>
      </w:r>
    </w:p>
    <w:p>
      <w:r>
        <w:t>6,5</w:t>
      </w:r>
    </w:p>
    <w:p>
      <w:r>
        <w:t>4</w:t>
      </w:r>
    </w:p>
    <w:p>
      <w:r>
        <w:t>500</w:t>
      </w:r>
    </w:p>
    <w:p>
      <w:r>
        <w:t>1.350</w:t>
      </w:r>
    </w:p>
    <w:p>
      <w:r>
        <w:t>1.350</w:t>
      </w:r>
    </w:p>
    <w:p>
      <w:r>
        <w:t>676</w:t>
      </w:r>
    </w:p>
    <w:p>
      <w:r>
        <w:t>M202.0167</w:t>
      </w:r>
    </w:p>
    <w:p>
      <w:r>
        <w:t>Bình thử bọt khí</w:t>
      </w:r>
    </w:p>
    <w:p>
      <w:r>
        <w:t>200</w:t>
      </w:r>
    </w:p>
    <w:p>
      <w:r>
        <w:t>10</w:t>
      </w:r>
    </w:p>
    <w:p>
      <w:r>
        <w:t>2,5</w:t>
      </w:r>
    </w:p>
    <w:p>
      <w:r>
        <w:t>4</w:t>
      </w:r>
    </w:p>
    <w:p>
      <w:r>
        <w:t>27.000</w:t>
      </w:r>
    </w:p>
    <w:p>
      <w:r>
        <w:t>22.275</w:t>
      </w:r>
    </w:p>
    <w:p>
      <w:r>
        <w:t>22.275</w:t>
      </w:r>
    </w:p>
    <w:p>
      <w:r>
        <w:t>677</w:t>
      </w:r>
    </w:p>
    <w:p>
      <w:r>
        <w:t>M202.0168</w:t>
      </w:r>
    </w:p>
    <w:p>
      <w:r>
        <w:t>Bộ dụng cụ xác định hàm lượng cát</w:t>
      </w:r>
    </w:p>
    <w:p>
      <w:r>
        <w:t>200</w:t>
      </w:r>
    </w:p>
    <w:p>
      <w:r>
        <w:t>10</w:t>
      </w:r>
    </w:p>
    <w:p>
      <w:r>
        <w:t>6,5</w:t>
      </w:r>
    </w:p>
    <w:p>
      <w:r>
        <w:t>4</w:t>
      </w:r>
    </w:p>
    <w:p>
      <w:r>
        <w:t>1.500</w:t>
      </w:r>
    </w:p>
    <w:p>
      <w:r>
        <w:t>1.538</w:t>
      </w:r>
    </w:p>
    <w:p>
      <w:r>
        <w:t>1.538</w:t>
      </w:r>
    </w:p>
    <w:p>
      <w:r>
        <w:t>678</w:t>
      </w:r>
    </w:p>
    <w:p>
      <w:r>
        <w:t>M202.0169</w:t>
      </w:r>
    </w:p>
    <w:p>
      <w:r>
        <w:t>Bộ thiết bị thí nghiệm điểm hóa mềm (ELE)</w:t>
      </w:r>
    </w:p>
    <w:p>
      <w:r>
        <w:t>200</w:t>
      </w:r>
    </w:p>
    <w:p>
      <w:r>
        <w:t>10</w:t>
      </w:r>
    </w:p>
    <w:p>
      <w:r>
        <w:t>2,5</w:t>
      </w:r>
    </w:p>
    <w:p>
      <w:r>
        <w:t>4</w:t>
      </w:r>
    </w:p>
    <w:p>
      <w:r>
        <w:t>303.030</w:t>
      </w:r>
    </w:p>
    <w:p>
      <w:r>
        <w:t>234.848</w:t>
      </w:r>
    </w:p>
    <w:p>
      <w:r>
        <w:t>234.848</w:t>
      </w:r>
    </w:p>
    <w:p>
      <w:r>
        <w:t>679</w:t>
      </w:r>
    </w:p>
    <w:p>
      <w:r>
        <w:t>M202.0170</w:t>
      </w:r>
    </w:p>
    <w:p>
      <w:r>
        <w:t>Dụng cụ đo nhám</w:t>
      </w:r>
    </w:p>
    <w:p>
      <w:r>
        <w:t>200</w:t>
      </w:r>
    </w:p>
    <w:p>
      <w:r>
        <w:t>10</w:t>
      </w:r>
    </w:p>
    <w:p>
      <w:r>
        <w:t>6,5</w:t>
      </w:r>
    </w:p>
    <w:p>
      <w:r>
        <w:t>4</w:t>
      </w:r>
    </w:p>
    <w:p>
      <w:r>
        <w:t>500</w:t>
      </w:r>
    </w:p>
    <w:p>
      <w:r>
        <w:t>513</w:t>
      </w:r>
    </w:p>
    <w:p>
      <w:r>
        <w:t>513</w:t>
      </w:r>
    </w:p>
    <w:p>
      <w:r>
        <w:t>680</w:t>
      </w:r>
    </w:p>
    <w:p>
      <w:r>
        <w:t>M202.0171</w:t>
      </w:r>
    </w:p>
    <w:p>
      <w:r>
        <w:t>Dụng cụ thử va đập bi rơi</w:t>
      </w:r>
    </w:p>
    <w:p>
      <w:r>
        <w:t>200</w:t>
      </w:r>
    </w:p>
    <w:p>
      <w:r>
        <w:t>10</w:t>
      </w:r>
    </w:p>
    <w:p>
      <w:r>
        <w:t>6,5</w:t>
      </w:r>
    </w:p>
    <w:p>
      <w:r>
        <w:t>4</w:t>
      </w:r>
    </w:p>
    <w:p>
      <w:r>
        <w:t>1.200</w:t>
      </w:r>
    </w:p>
    <w:p>
      <w:r>
        <w:t>1.230</w:t>
      </w:r>
    </w:p>
    <w:p>
      <w:r>
        <w:t>1.230</w:t>
      </w:r>
    </w:p>
    <w:p>
      <w:r>
        <w:t>681</w:t>
      </w:r>
    </w:p>
    <w:p>
      <w:r>
        <w:t>M202.0172</w:t>
      </w:r>
    </w:p>
    <w:p>
      <w:r>
        <w:t>Dụng cụ thử va đập con lắc</w:t>
      </w:r>
    </w:p>
    <w:p>
      <w:r>
        <w:t>200</w:t>
      </w:r>
    </w:p>
    <w:p>
      <w:r>
        <w:t>10</w:t>
      </w:r>
    </w:p>
    <w:p>
      <w:r>
        <w:t>6,5</w:t>
      </w:r>
    </w:p>
    <w:p>
      <w:r>
        <w:t>4</w:t>
      </w:r>
    </w:p>
    <w:p>
      <w:r>
        <w:t>1.200</w:t>
      </w:r>
    </w:p>
    <w:p>
      <w:r>
        <w:t>1.230</w:t>
      </w:r>
    </w:p>
    <w:p>
      <w:r>
        <w:t>1.230</w:t>
      </w:r>
    </w:p>
    <w:p>
      <w:r>
        <w:t>682</w:t>
      </w:r>
    </w:p>
    <w:p>
      <w:r>
        <w:t>M202.0173</w:t>
      </w:r>
    </w:p>
    <w:p>
      <w:r>
        <w:t>Dụng cụ thử xuyên</w:t>
      </w:r>
    </w:p>
    <w:p>
      <w:r>
        <w:t>200</w:t>
      </w:r>
    </w:p>
    <w:p>
      <w:r>
        <w:t>10</w:t>
      </w:r>
    </w:p>
    <w:p>
      <w:r>
        <w:t>6,5</w:t>
      </w:r>
    </w:p>
    <w:p>
      <w:r>
        <w:t>4</w:t>
      </w:r>
    </w:p>
    <w:p>
      <w:r>
        <w:t>1.900</w:t>
      </w:r>
    </w:p>
    <w:p>
      <w:r>
        <w:t>1.948</w:t>
      </w:r>
    </w:p>
    <w:p>
      <w:r>
        <w:t>1.948</w:t>
      </w:r>
    </w:p>
    <w:p>
      <w:r>
        <w:t>683</w:t>
      </w:r>
    </w:p>
    <w:p>
      <w:r>
        <w:t>M202.0174</w:t>
      </w:r>
    </w:p>
    <w:p>
      <w:r>
        <w:t>Dụng cụ xác định sự thay đổi chiều dài của mẫu vữa</w:t>
      </w:r>
    </w:p>
    <w:p>
      <w:r>
        <w:t>200</w:t>
      </w:r>
    </w:p>
    <w:p>
      <w:r>
        <w:t>10</w:t>
      </w:r>
    </w:p>
    <w:p>
      <w:r>
        <w:t>2,2</w:t>
      </w:r>
    </w:p>
    <w:p>
      <w:r>
        <w:t>4</w:t>
      </w:r>
    </w:p>
    <w:p>
      <w:r>
        <w:t>2.200</w:t>
      </w:r>
    </w:p>
    <w:p>
      <w:r>
        <w:t>1.782</w:t>
      </w:r>
    </w:p>
    <w:p>
      <w:r>
        <w:t>1.782</w:t>
      </w:r>
    </w:p>
    <w:p>
      <w:r>
        <w:t>684</w:t>
      </w:r>
    </w:p>
    <w:p>
      <w:r>
        <w:t>M202.0175</w:t>
      </w:r>
    </w:p>
    <w:p>
      <w:r>
        <w:t>Dụng cụ xác định thời gian bắt đầu đông kết</w:t>
      </w:r>
    </w:p>
    <w:p>
      <w:r>
        <w:t>200</w:t>
      </w:r>
    </w:p>
    <w:p>
      <w:r>
        <w:t>10</w:t>
      </w:r>
    </w:p>
    <w:p>
      <w:r>
        <w:t>3,5</w:t>
      </w:r>
    </w:p>
    <w:p>
      <w:r>
        <w:t>4</w:t>
      </w:r>
    </w:p>
    <w:p>
      <w:r>
        <w:t>3.000</w:t>
      </w:r>
    </w:p>
    <w:p>
      <w:r>
        <w:t>2.625</w:t>
      </w:r>
    </w:p>
    <w:p>
      <w:r>
        <w:t>2.625</w:t>
      </w:r>
    </w:p>
    <w:p>
      <w:r>
        <w:t>685</w:t>
      </w:r>
    </w:p>
    <w:p>
      <w:r>
        <w:t>M202.0176</w:t>
      </w:r>
    </w:p>
    <w:p>
      <w:r>
        <w:t>Khoáng chuẩn</w:t>
      </w:r>
    </w:p>
    <w:p>
      <w:r>
        <w:t>200</w:t>
      </w:r>
    </w:p>
    <w:p>
      <w:r>
        <w:t>10</w:t>
      </w:r>
    </w:p>
    <w:p>
      <w:r>
        <w:t>3,5</w:t>
      </w:r>
    </w:p>
    <w:p>
      <w:r>
        <w:t>4</w:t>
      </w:r>
    </w:p>
    <w:p>
      <w:r>
        <w:t>1.000</w:t>
      </w:r>
    </w:p>
    <w:p>
      <w:r>
        <w:t>875</w:t>
      </w:r>
    </w:p>
    <w:p>
      <w:r>
        <w:t>875</w:t>
      </w:r>
    </w:p>
    <w:p>
      <w:r>
        <w:t>686</w:t>
      </w:r>
    </w:p>
    <w:p>
      <w:r>
        <w:t>M202.0177</w:t>
      </w:r>
    </w:p>
    <w:p>
      <w:r>
        <w:t>Khung giá máy &amp; Máy gia tải 50 tấn kỹ thuật số</w:t>
      </w:r>
    </w:p>
    <w:p>
      <w:r>
        <w:t>200</w:t>
      </w:r>
    </w:p>
    <w:p>
      <w:r>
        <w:t>10</w:t>
      </w:r>
    </w:p>
    <w:p>
      <w:r>
        <w:t>2,5</w:t>
      </w:r>
    </w:p>
    <w:p>
      <w:r>
        <w:t>4</w:t>
      </w:r>
    </w:p>
    <w:p>
      <w:r>
        <w:t>37.261</w:t>
      </w:r>
    </w:p>
    <w:p>
      <w:r>
        <w:t>28.877</w:t>
      </w:r>
    </w:p>
    <w:p>
      <w:r>
        <w:t>28.877</w:t>
      </w:r>
    </w:p>
    <w:p>
      <w:r>
        <w:t>687</w:t>
      </w:r>
    </w:p>
    <w:p>
      <w:r>
        <w:t>M202.0178</w:t>
      </w:r>
    </w:p>
    <w:p>
      <w:r>
        <w:t>Máy Gigarang</w:t>
      </w:r>
    </w:p>
    <w:p>
      <w:r>
        <w:t>200</w:t>
      </w:r>
    </w:p>
    <w:p>
      <w:r>
        <w:t>10</w:t>
      </w:r>
    </w:p>
    <w:p>
      <w:r>
        <w:t>3,5</w:t>
      </w:r>
    </w:p>
    <w:p>
      <w:r>
        <w:t>4</w:t>
      </w:r>
    </w:p>
    <w:p>
      <w:r>
        <w:t>10.000</w:t>
      </w:r>
    </w:p>
    <w:p>
      <w:r>
        <w:t>8.750</w:t>
      </w:r>
    </w:p>
    <w:p>
      <w:r>
        <w:t>8.750</w:t>
      </w:r>
    </w:p>
    <w:p>
      <w:r>
        <w:t>688</w:t>
      </w:r>
    </w:p>
    <w:p>
      <w:r>
        <w:t>M202.0179</w:t>
      </w:r>
    </w:p>
    <w:p>
      <w:r>
        <w:t>Máy SHWD</w:t>
      </w:r>
    </w:p>
    <w:p>
      <w:r>
        <w:t>180</w:t>
      </w:r>
    </w:p>
    <w:p>
      <w:r>
        <w:t>10</w:t>
      </w:r>
    </w:p>
    <w:p>
      <w:r>
        <w:t>1,4</w:t>
      </w:r>
    </w:p>
    <w:p>
      <w:r>
        <w:t>4</w:t>
      </w:r>
    </w:p>
    <w:p>
      <w:r>
        <w:t>2.056.833</w:t>
      </w:r>
    </w:p>
    <w:p>
      <w:r>
        <w:t>1.645.466</w:t>
      </w:r>
    </w:p>
    <w:p>
      <w:r>
        <w:t>1.645.466</w:t>
      </w:r>
    </w:p>
    <w:p>
      <w:r>
        <w:t>689</w:t>
      </w:r>
    </w:p>
    <w:p>
      <w:r>
        <w:t>M202.0180</w:t>
      </w:r>
    </w:p>
    <w:p>
      <w:r>
        <w:t>Máy bào gỗ</w:t>
      </w:r>
    </w:p>
    <w:p>
      <w:r>
        <w:t>180</w:t>
      </w:r>
    </w:p>
    <w:p>
      <w:r>
        <w:t>30</w:t>
      </w:r>
    </w:p>
    <w:p>
      <w:r>
        <w:t>10,5</w:t>
      </w:r>
    </w:p>
    <w:p>
      <w:r>
        <w:t>4</w:t>
      </w:r>
    </w:p>
    <w:p>
      <w:r>
        <w:t>1.200</w:t>
      </w:r>
    </w:p>
    <w:p>
      <w:r>
        <w:t>2.967</w:t>
      </w:r>
    </w:p>
    <w:p>
      <w:r>
        <w:t>2.967</w:t>
      </w:r>
    </w:p>
    <w:p>
      <w:r>
        <w:t>690</w:t>
      </w:r>
    </w:p>
    <w:p>
      <w:r>
        <w:t>M202.0181</w:t>
      </w:r>
    </w:p>
    <w:p>
      <w:r>
        <w:t>Máy cắt Makita</w:t>
      </w:r>
    </w:p>
    <w:p>
      <w:r>
        <w:t>200</w:t>
      </w:r>
    </w:p>
    <w:p>
      <w:r>
        <w:t>10</w:t>
      </w:r>
    </w:p>
    <w:p>
      <w:r>
        <w:t>3,5</w:t>
      </w:r>
    </w:p>
    <w:p>
      <w:r>
        <w:t>4</w:t>
      </w:r>
    </w:p>
    <w:p>
      <w:r>
        <w:t>3.979</w:t>
      </w:r>
    </w:p>
    <w:p>
      <w:r>
        <w:t>3.482</w:t>
      </w:r>
    </w:p>
    <w:p>
      <w:r>
        <w:t>3.482</w:t>
      </w:r>
    </w:p>
    <w:p>
      <w:r>
        <w:t>691</w:t>
      </w:r>
    </w:p>
    <w:p>
      <w:r>
        <w:t>M202.0182</w:t>
      </w:r>
    </w:p>
    <w:p>
      <w:r>
        <w:t>Máy cắt phẳng</w:t>
      </w:r>
    </w:p>
    <w:p>
      <w:r>
        <w:t>200</w:t>
      </w:r>
    </w:p>
    <w:p>
      <w:r>
        <w:t>10</w:t>
      </w:r>
    </w:p>
    <w:p>
      <w:r>
        <w:t>2,5</w:t>
      </w:r>
    </w:p>
    <w:p>
      <w:r>
        <w:t>4</w:t>
      </w:r>
    </w:p>
    <w:p>
      <w:r>
        <w:t>25.000</w:t>
      </w:r>
    </w:p>
    <w:p>
      <w:r>
        <w:t>20.625</w:t>
      </w:r>
    </w:p>
    <w:p>
      <w:r>
        <w:t>20.625</w:t>
      </w:r>
    </w:p>
    <w:p>
      <w:r>
        <w:t>692</w:t>
      </w:r>
    </w:p>
    <w:p>
      <w:r>
        <w:t>M202.0183</w:t>
      </w:r>
    </w:p>
    <w:p>
      <w:r>
        <w:t>Máy đầm xoay</w:t>
      </w:r>
    </w:p>
    <w:p>
      <w:r>
        <w:t>220</w:t>
      </w:r>
    </w:p>
    <w:p>
      <w:r>
        <w:t>10</w:t>
      </w:r>
    </w:p>
    <w:p>
      <w:r>
        <w:t>6,5</w:t>
      </w:r>
    </w:p>
    <w:p>
      <w:r>
        <w:t>4</w:t>
      </w:r>
    </w:p>
    <w:p>
      <w:r>
        <w:t>6.306</w:t>
      </w:r>
    </w:p>
    <w:p>
      <w:r>
        <w:t>5.876</w:t>
      </w:r>
    </w:p>
    <w:p>
      <w:r>
        <w:t>5.876</w:t>
      </w:r>
    </w:p>
    <w:p>
      <w:r>
        <w:t>693</w:t>
      </w:r>
    </w:p>
    <w:p>
      <w:r>
        <w:t>M202.0184</w:t>
      </w:r>
    </w:p>
    <w:p>
      <w:r>
        <w:t>Máy đo chiều dày lớp bê tông bảo vệ và đo đường kính cốt thép</w:t>
      </w:r>
    </w:p>
    <w:p>
      <w:r>
        <w:t>200</w:t>
      </w:r>
    </w:p>
    <w:p>
      <w:r>
        <w:t>10</w:t>
      </w:r>
    </w:p>
    <w:p>
      <w:r>
        <w:t>2,5</w:t>
      </w:r>
    </w:p>
    <w:p>
      <w:r>
        <w:t>4</w:t>
      </w:r>
    </w:p>
    <w:p>
      <w:r>
        <w:t>114.350</w:t>
      </w:r>
    </w:p>
    <w:p>
      <w:r>
        <w:t>88.621</w:t>
      </w:r>
    </w:p>
    <w:p>
      <w:r>
        <w:t>88.621</w:t>
      </w:r>
    </w:p>
    <w:p>
      <w:r>
        <w:t>694</w:t>
      </w:r>
    </w:p>
    <w:p>
      <w:r>
        <w:t>M202.0185</w:t>
      </w:r>
    </w:p>
    <w:p>
      <w:r>
        <w:t>Máy đo độ đàn hồi</w:t>
      </w:r>
    </w:p>
    <w:p>
      <w:r>
        <w:t>200</w:t>
      </w:r>
    </w:p>
    <w:p>
      <w:r>
        <w:t>10</w:t>
      </w:r>
    </w:p>
    <w:p>
      <w:r>
        <w:t>2,5</w:t>
      </w:r>
    </w:p>
    <w:p>
      <w:r>
        <w:t>4</w:t>
      </w:r>
    </w:p>
    <w:p>
      <w:r>
        <w:t>62.599</w:t>
      </w:r>
    </w:p>
    <w:p>
      <w:r>
        <w:t>48.514</w:t>
      </w:r>
    </w:p>
    <w:p>
      <w:r>
        <w:t>48.514</w:t>
      </w:r>
    </w:p>
    <w:p>
      <w:r>
        <w:t>695</w:t>
      </w:r>
    </w:p>
    <w:p>
      <w:r>
        <w:t>M202.0186</w:t>
      </w:r>
    </w:p>
    <w:p>
      <w:r>
        <w:t>Máy kéo, nén thủy lực 0,5 tấn</w:t>
      </w:r>
    </w:p>
    <w:p>
      <w:r>
        <w:t>200</w:t>
      </w:r>
    </w:p>
    <w:p>
      <w:r>
        <w:t>10</w:t>
      </w:r>
    </w:p>
    <w:p>
      <w:r>
        <w:t>3,5</w:t>
      </w:r>
    </w:p>
    <w:p>
      <w:r>
        <w:t>4</w:t>
      </w:r>
    </w:p>
    <w:p>
      <w:r>
        <w:t>8.369</w:t>
      </w:r>
    </w:p>
    <w:p>
      <w:r>
        <w:t>7.323</w:t>
      </w:r>
    </w:p>
    <w:p>
      <w:r>
        <w:t>7.323</w:t>
      </w:r>
    </w:p>
    <w:p>
      <w:r>
        <w:t>696</w:t>
      </w:r>
    </w:p>
    <w:p>
      <w:r>
        <w:t>M202.0187</w:t>
      </w:r>
    </w:p>
    <w:p>
      <w:r>
        <w:t>Máy kéo, nén thủy lực 20 tấn</w:t>
      </w:r>
    </w:p>
    <w:p>
      <w:r>
        <w:t>200</w:t>
      </w:r>
    </w:p>
    <w:p>
      <w:r>
        <w:t>10</w:t>
      </w:r>
    </w:p>
    <w:p>
      <w:r>
        <w:t>3,5</w:t>
      </w:r>
    </w:p>
    <w:p>
      <w:r>
        <w:t>4</w:t>
      </w:r>
    </w:p>
    <w:p>
      <w:r>
        <w:t>25.000</w:t>
      </w:r>
    </w:p>
    <w:p>
      <w:r>
        <w:t>21.875</w:t>
      </w:r>
    </w:p>
    <w:p>
      <w:r>
        <w:t>21.875</w:t>
      </w:r>
    </w:p>
    <w:p>
      <w:r>
        <w:t>697</w:t>
      </w:r>
    </w:p>
    <w:p>
      <w:r>
        <w:t>M202.0188</w:t>
      </w:r>
    </w:p>
    <w:p>
      <w:r>
        <w:t>Máy kéo, nén thủy lực 200 tấn</w:t>
      </w:r>
    </w:p>
    <w:p>
      <w:r>
        <w:t>200</w:t>
      </w:r>
    </w:p>
    <w:p>
      <w:r>
        <w:t>10</w:t>
      </w:r>
    </w:p>
    <w:p>
      <w:r>
        <w:t>2,5</w:t>
      </w:r>
    </w:p>
    <w:p>
      <w:r>
        <w:t>4</w:t>
      </w:r>
    </w:p>
    <w:p>
      <w:r>
        <w:t>62.000</w:t>
      </w:r>
    </w:p>
    <w:p>
      <w:r>
        <w:t>48.050</w:t>
      </w:r>
    </w:p>
    <w:p>
      <w:r>
        <w:t>48.050</w:t>
      </w:r>
    </w:p>
    <w:p>
      <w:r>
        <w:t>698</w:t>
      </w:r>
    </w:p>
    <w:p>
      <w:r>
        <w:t>M202.0189</w:t>
      </w:r>
    </w:p>
    <w:p>
      <w:r>
        <w:t>Máy kéo, nén thủy lực 50 tấn</w:t>
      </w:r>
    </w:p>
    <w:p>
      <w:r>
        <w:t>200</w:t>
      </w:r>
    </w:p>
    <w:p>
      <w:r>
        <w:t>10</w:t>
      </w:r>
    </w:p>
    <w:p>
      <w:r>
        <w:t>2,5</w:t>
      </w:r>
    </w:p>
    <w:p>
      <w:r>
        <w:t>4</w:t>
      </w:r>
    </w:p>
    <w:p>
      <w:r>
        <w:t>35.656</w:t>
      </w:r>
    </w:p>
    <w:p>
      <w:r>
        <w:t>27.633</w:t>
      </w:r>
    </w:p>
    <w:p>
      <w:r>
        <w:t>27.633</w:t>
      </w:r>
    </w:p>
    <w:p>
      <w:r>
        <w:t>699</w:t>
      </w:r>
    </w:p>
    <w:p>
      <w:r>
        <w:t>M202.0190</w:t>
      </w:r>
    </w:p>
    <w:p>
      <w:r>
        <w:t>Máy khoan lấy mẫu chuyên dụng</w:t>
      </w:r>
    </w:p>
    <w:p>
      <w:r>
        <w:t>200</w:t>
      </w:r>
    </w:p>
    <w:p>
      <w:r>
        <w:t>10</w:t>
      </w:r>
    </w:p>
    <w:p>
      <w:r>
        <w:t>3,5</w:t>
      </w:r>
    </w:p>
    <w:p>
      <w:r>
        <w:t>4</w:t>
      </w:r>
    </w:p>
    <w:p>
      <w:r>
        <w:t>6.800</w:t>
      </w:r>
    </w:p>
    <w:p>
      <w:r>
        <w:t>5.950</w:t>
      </w:r>
    </w:p>
    <w:p>
      <w:r>
        <w:t>5.950</w:t>
      </w:r>
    </w:p>
    <w:p>
      <w:r>
        <w:t>700</w:t>
      </w:r>
    </w:p>
    <w:p>
      <w:r>
        <w:t>M202.0191</w:t>
      </w:r>
    </w:p>
    <w:p>
      <w:r>
        <w:t>Máy khuấy và làm mát nước</w:t>
      </w:r>
    </w:p>
    <w:p>
      <w:r>
        <w:t>200</w:t>
      </w:r>
    </w:p>
    <w:p>
      <w:r>
        <w:t>10</w:t>
      </w:r>
    </w:p>
    <w:p>
      <w:r>
        <w:t>3,5</w:t>
      </w:r>
    </w:p>
    <w:p>
      <w:r>
        <w:t>4</w:t>
      </w:r>
    </w:p>
    <w:p>
      <w:r>
        <w:t>5.500</w:t>
      </w:r>
    </w:p>
    <w:p>
      <w:r>
        <w:t>4.813</w:t>
      </w:r>
    </w:p>
    <w:p>
      <w:r>
        <w:t>4.813</w:t>
      </w:r>
    </w:p>
    <w:p>
      <w:r>
        <w:t>701</w:t>
      </w:r>
    </w:p>
    <w:p>
      <w:r>
        <w:t>M202.0192</w:t>
      </w:r>
    </w:p>
    <w:p>
      <w:r>
        <w:t>Máy thử cường độ bám dính</w:t>
      </w:r>
    </w:p>
    <w:p>
      <w:r>
        <w:t>220</w:t>
      </w:r>
    </w:p>
    <w:p>
      <w:r>
        <w:t>10</w:t>
      </w:r>
    </w:p>
    <w:p>
      <w:r>
        <w:t>1,4</w:t>
      </w:r>
    </w:p>
    <w:p>
      <w:r>
        <w:t>4</w:t>
      </w:r>
    </w:p>
    <w:p>
      <w:r>
        <w:t>18.000</w:t>
      </w:r>
    </w:p>
    <w:p>
      <w:r>
        <w:t>12.600</w:t>
      </w:r>
    </w:p>
    <w:p>
      <w:r>
        <w:t>12.600</w:t>
      </w:r>
    </w:p>
    <w:p>
      <w:r>
        <w:t>702</w:t>
      </w:r>
    </w:p>
    <w:p>
      <w:r>
        <w:t>M202.0193</w:t>
      </w:r>
    </w:p>
    <w:p>
      <w:r>
        <w:t>Máy thử độ chống thấm</w:t>
      </w:r>
    </w:p>
    <w:p>
      <w:r>
        <w:t>200</w:t>
      </w:r>
    </w:p>
    <w:p>
      <w:r>
        <w:t>10</w:t>
      </w:r>
    </w:p>
    <w:p>
      <w:r>
        <w:t>2,5</w:t>
      </w:r>
    </w:p>
    <w:p>
      <w:r>
        <w:t>4</w:t>
      </w:r>
    </w:p>
    <w:p>
      <w:r>
        <w:t>18.000</w:t>
      </w:r>
    </w:p>
    <w:p>
      <w:r>
        <w:t>14.850</w:t>
      </w:r>
    </w:p>
    <w:p>
      <w:r>
        <w:t>14.850</w:t>
      </w:r>
    </w:p>
    <w:p>
      <w:r>
        <w:t>703</w:t>
      </w:r>
    </w:p>
    <w:p>
      <w:r>
        <w:t>M202.0194</w:t>
      </w:r>
    </w:p>
    <w:p>
      <w:r>
        <w:t>Máy thử kéo xác định cường độ bám dính</w:t>
      </w:r>
    </w:p>
    <w:p>
      <w:r>
        <w:t>220</w:t>
      </w:r>
    </w:p>
    <w:p>
      <w:r>
        <w:t>10</w:t>
      </w:r>
    </w:p>
    <w:p>
      <w:r>
        <w:t>1,4</w:t>
      </w:r>
    </w:p>
    <w:p>
      <w:r>
        <w:t>4</w:t>
      </w:r>
    </w:p>
    <w:p>
      <w:r>
        <w:t>18.000</w:t>
      </w:r>
    </w:p>
    <w:p>
      <w:r>
        <w:t>12.600</w:t>
      </w:r>
    </w:p>
    <w:p>
      <w:r>
        <w:t>12.600</w:t>
      </w:r>
    </w:p>
    <w:p>
      <w:r>
        <w:t>704</w:t>
      </w:r>
    </w:p>
    <w:p>
      <w:r>
        <w:t>M202.0195</w:t>
      </w:r>
    </w:p>
    <w:p>
      <w:r>
        <w:t>Máy xác định độ thấm nước của bê tông kiểu C430 (hoặc C431)</w:t>
      </w:r>
    </w:p>
    <w:p>
      <w:r>
        <w:t>200</w:t>
      </w:r>
    </w:p>
    <w:p>
      <w:r>
        <w:t>10</w:t>
      </w:r>
    </w:p>
    <w:p>
      <w:r>
        <w:t>2,2</w:t>
      </w:r>
    </w:p>
    <w:p>
      <w:r>
        <w:t>4</w:t>
      </w:r>
    </w:p>
    <w:p>
      <w:r>
        <w:t>19.900</w:t>
      </w:r>
    </w:p>
    <w:p>
      <w:r>
        <w:t>16.119</w:t>
      </w:r>
    </w:p>
    <w:p>
      <w:r>
        <w:t>16.119</w:t>
      </w:r>
    </w:p>
    <w:p>
      <w:r>
        <w:t>705</w:t>
      </w:r>
    </w:p>
    <w:p>
      <w:r>
        <w:t>M202.0196</w:t>
      </w:r>
    </w:p>
    <w:p>
      <w:r>
        <w:t>Nhớt kế</w:t>
      </w:r>
    </w:p>
    <w:p>
      <w:r>
        <w:t>200</w:t>
      </w:r>
    </w:p>
    <w:p>
      <w:r>
        <w:t>10</w:t>
      </w:r>
    </w:p>
    <w:p>
      <w:r>
        <w:t>6,5</w:t>
      </w:r>
    </w:p>
    <w:p>
      <w:r>
        <w:t>4</w:t>
      </w:r>
    </w:p>
    <w:p>
      <w:r>
        <w:t>20.000</w:t>
      </w:r>
    </w:p>
    <w:p>
      <w:r>
        <w:t>20.500</w:t>
      </w:r>
    </w:p>
    <w:p>
      <w:r>
        <w:t>20.500</w:t>
      </w:r>
    </w:p>
    <w:p>
      <w:r>
        <w:t>706</w:t>
      </w:r>
    </w:p>
    <w:p>
      <w:r>
        <w:t>M202.0197</w:t>
      </w:r>
    </w:p>
    <w:p>
      <w:r>
        <w:t>Nhớt kế Suttard</w:t>
      </w:r>
    </w:p>
    <w:p>
      <w:r>
        <w:t>200</w:t>
      </w:r>
    </w:p>
    <w:p>
      <w:r>
        <w:t>10</w:t>
      </w:r>
    </w:p>
    <w:p>
      <w:r>
        <w:t>6,5</w:t>
      </w:r>
    </w:p>
    <w:p>
      <w:r>
        <w:t>4</w:t>
      </w:r>
    </w:p>
    <w:p>
      <w:r>
        <w:t>150</w:t>
      </w:r>
    </w:p>
    <w:p>
      <w:r>
        <w:t>154</w:t>
      </w:r>
    </w:p>
    <w:p>
      <w:r>
        <w:t>154</w:t>
      </w:r>
    </w:p>
    <w:p>
      <w:r>
        <w:t>707</w:t>
      </w:r>
    </w:p>
    <w:p>
      <w:r>
        <w:t>M202.0198</w:t>
      </w:r>
    </w:p>
    <w:p>
      <w:r>
        <w:t>Nhớt kế Vebe</w:t>
      </w:r>
    </w:p>
    <w:p>
      <w:r>
        <w:t>200</w:t>
      </w:r>
    </w:p>
    <w:p>
      <w:r>
        <w:t>10</w:t>
      </w:r>
    </w:p>
    <w:p>
      <w:r>
        <w:t>6,5</w:t>
      </w:r>
    </w:p>
    <w:p>
      <w:r>
        <w:t>4</w:t>
      </w:r>
    </w:p>
    <w:p>
      <w:r>
        <w:t>6.000</w:t>
      </w:r>
    </w:p>
    <w:p>
      <w:r>
        <w:t>6.150</w:t>
      </w:r>
    </w:p>
    <w:p>
      <w:r>
        <w:t>6.150</w:t>
      </w:r>
    </w:p>
    <w:p>
      <w:r>
        <w:t>708</w:t>
      </w:r>
    </w:p>
    <w:p>
      <w:r>
        <w:t>M202.0199</w:t>
      </w:r>
    </w:p>
    <w:p>
      <w:r>
        <w:t>Súng bật nẩy</w:t>
      </w:r>
    </w:p>
    <w:p>
      <w:r>
        <w:t>200</w:t>
      </w:r>
    </w:p>
    <w:p>
      <w:r>
        <w:t>10</w:t>
      </w:r>
    </w:p>
    <w:p>
      <w:r>
        <w:t>3,5</w:t>
      </w:r>
    </w:p>
    <w:p>
      <w:r>
        <w:t>4</w:t>
      </w:r>
    </w:p>
    <w:p>
      <w:r>
        <w:t>9.000</w:t>
      </w:r>
    </w:p>
    <w:p>
      <w:r>
        <w:t>7.875</w:t>
      </w:r>
    </w:p>
    <w:p>
      <w:r>
        <w:t>7.875</w:t>
      </w:r>
    </w:p>
    <w:p>
      <w:r>
        <w:t>709</w:t>
      </w:r>
    </w:p>
    <w:p>
      <w:r>
        <w:t>M202.0200</w:t>
      </w:r>
    </w:p>
    <w:p>
      <w:r>
        <w:t>Thiết bị đo góc nghỉ của cát</w:t>
      </w:r>
    </w:p>
    <w:p>
      <w:r>
        <w:t>200</w:t>
      </w:r>
    </w:p>
    <w:p>
      <w:r>
        <w:t>10</w:t>
      </w:r>
    </w:p>
    <w:p>
      <w:r>
        <w:t>2,5</w:t>
      </w:r>
    </w:p>
    <w:p>
      <w:r>
        <w:t>4</w:t>
      </w:r>
    </w:p>
    <w:p>
      <w:r>
        <w:t>2.000</w:t>
      </w:r>
    </w:p>
    <w:p>
      <w:r>
        <w:t>1.650</w:t>
      </w:r>
    </w:p>
    <w:p>
      <w:r>
        <w:t>1.650</w:t>
      </w:r>
    </w:p>
    <w:p>
      <w:r>
        <w:t>710</w:t>
      </w:r>
    </w:p>
    <w:p>
      <w:r>
        <w:t>M202.0201</w:t>
      </w:r>
    </w:p>
    <w:p>
      <w:r>
        <w:t>Thiết bị đo góc nghỉ tự nhiên của đất rời</w:t>
      </w:r>
    </w:p>
    <w:p>
      <w:r>
        <w:t>200</w:t>
      </w:r>
    </w:p>
    <w:p>
      <w:r>
        <w:t>10</w:t>
      </w:r>
    </w:p>
    <w:p>
      <w:r>
        <w:t>2,5</w:t>
      </w:r>
    </w:p>
    <w:p>
      <w:r>
        <w:t>4</w:t>
      </w:r>
    </w:p>
    <w:p>
      <w:r>
        <w:t>1.500</w:t>
      </w:r>
    </w:p>
    <w:p>
      <w:r>
        <w:t>1.238</w:t>
      </w:r>
    </w:p>
    <w:p>
      <w:r>
        <w:t>1.238</w:t>
      </w:r>
    </w:p>
    <w:p>
      <w:r>
        <w:t>711</w:t>
      </w:r>
    </w:p>
    <w:p>
      <w:r>
        <w:t>M202.0202</w:t>
      </w:r>
    </w:p>
    <w:p>
      <w:r>
        <w:t>Thiết bị đo nhiệt độ bê tông</w:t>
      </w:r>
    </w:p>
    <w:p>
      <w:r>
        <w:t>200</w:t>
      </w:r>
    </w:p>
    <w:p>
      <w:r>
        <w:t>10</w:t>
      </w:r>
    </w:p>
    <w:p>
      <w:r>
        <w:t>3,5</w:t>
      </w:r>
    </w:p>
    <w:p>
      <w:r>
        <w:t>4</w:t>
      </w:r>
    </w:p>
    <w:p>
      <w:r>
        <w:t>1.800</w:t>
      </w:r>
    </w:p>
    <w:p>
      <w:r>
        <w:t>1.575</w:t>
      </w:r>
    </w:p>
    <w:p>
      <w:r>
        <w:t>1.575</w:t>
      </w:r>
    </w:p>
    <w:p>
      <w:r>
        <w:t>712</w:t>
      </w:r>
    </w:p>
    <w:p>
      <w:r>
        <w:t>M202.0203</w:t>
      </w:r>
    </w:p>
    <w:p>
      <w:r>
        <w:t>Thiết bị đo nhiệt lượng</w:t>
      </w:r>
    </w:p>
    <w:p>
      <w:r>
        <w:t>200</w:t>
      </w:r>
    </w:p>
    <w:p>
      <w:r>
        <w:t>10</w:t>
      </w:r>
    </w:p>
    <w:p>
      <w:r>
        <w:t>3,5</w:t>
      </w:r>
    </w:p>
    <w:p>
      <w:r>
        <w:t>4</w:t>
      </w:r>
    </w:p>
    <w:p>
      <w:r>
        <w:t>1.500</w:t>
      </w:r>
    </w:p>
    <w:p>
      <w:r>
        <w:t>1.313</w:t>
      </w:r>
    </w:p>
    <w:p>
      <w:r>
        <w:t>1.313</w:t>
      </w:r>
    </w:p>
    <w:p>
      <w:r>
        <w:t>713</w:t>
      </w:r>
    </w:p>
    <w:p>
      <w:r>
        <w:t>M202.0204</w:t>
      </w:r>
    </w:p>
    <w:p>
      <w:r>
        <w:t>Thiết bị gia nhiệt vòng và bi</w:t>
      </w:r>
    </w:p>
    <w:p>
      <w:r>
        <w:t>200</w:t>
      </w:r>
    </w:p>
    <w:p>
      <w:r>
        <w:t>10</w:t>
      </w:r>
    </w:p>
    <w:p>
      <w:r>
        <w:t>3,5</w:t>
      </w:r>
    </w:p>
    <w:p>
      <w:r>
        <w:t>4</w:t>
      </w:r>
    </w:p>
    <w:p>
      <w:r>
        <w:t>10.000</w:t>
      </w:r>
    </w:p>
    <w:p>
      <w:r>
        <w:t>8.750</w:t>
      </w:r>
    </w:p>
    <w:p>
      <w:r>
        <w:t>8.750</w:t>
      </w:r>
    </w:p>
    <w:p>
      <w:r>
        <w:t>714</w:t>
      </w:r>
    </w:p>
    <w:p>
      <w:r>
        <w:t>M202.0205</w:t>
      </w:r>
    </w:p>
    <w:p>
      <w:r>
        <w:t>Thiết bị thử tải trọng</w:t>
      </w:r>
    </w:p>
    <w:p>
      <w:r>
        <w:t>200</w:t>
      </w:r>
    </w:p>
    <w:p>
      <w:r>
        <w:t>10</w:t>
      </w:r>
    </w:p>
    <w:p>
      <w:r>
        <w:t>3,5</w:t>
      </w:r>
    </w:p>
    <w:p>
      <w:r>
        <w:t>4</w:t>
      </w:r>
    </w:p>
    <w:p>
      <w:r>
        <w:t>10.000</w:t>
      </w:r>
    </w:p>
    <w:p>
      <w:r>
        <w:t>8.750</w:t>
      </w:r>
    </w:p>
    <w:p>
      <w:r>
        <w:t>8.750</w:t>
      </w:r>
    </w:p>
    <w:p>
      <w:r>
        <w:t>715</w:t>
      </w:r>
    </w:p>
    <w:p>
      <w:r>
        <w:t>M202.0206</w:t>
      </w:r>
    </w:p>
    <w:p>
      <w:r>
        <w:t>Thiết bị wheel tracking</w:t>
      </w:r>
    </w:p>
    <w:p>
      <w:r>
        <w:t>200</w:t>
      </w:r>
    </w:p>
    <w:p>
      <w:r>
        <w:t>10</w:t>
      </w:r>
    </w:p>
    <w:p>
      <w:r>
        <w:t>2,5</w:t>
      </w:r>
    </w:p>
    <w:p>
      <w:r>
        <w:t>4</w:t>
      </w:r>
    </w:p>
    <w:p>
      <w:r>
        <w:t>1.387.200</w:t>
      </w:r>
    </w:p>
    <w:p>
      <w:r>
        <w:t>1.075.080</w:t>
      </w:r>
    </w:p>
    <w:p>
      <w:r>
        <w:t>1.075.080</w:t>
      </w:r>
    </w:p>
    <w:p>
      <w:r>
        <w:t>716</w:t>
      </w:r>
    </w:p>
    <w:p>
      <w:r>
        <w:t>M202.0207</w:t>
      </w:r>
    </w:p>
    <w:p>
      <w:r>
        <w:t>Thiết bị xác định độ bền cọ rửa</w:t>
      </w:r>
    </w:p>
    <w:p>
      <w:r>
        <w:t>200</w:t>
      </w:r>
    </w:p>
    <w:p>
      <w:r>
        <w:t>10</w:t>
      </w:r>
    </w:p>
    <w:p>
      <w:r>
        <w:t>3,5</w:t>
      </w:r>
    </w:p>
    <w:p>
      <w:r>
        <w:t>4</w:t>
      </w:r>
    </w:p>
    <w:p>
      <w:r>
        <w:t>40.000</w:t>
      </w:r>
    </w:p>
    <w:p>
      <w:r>
        <w:t>33.000</w:t>
      </w:r>
    </w:p>
    <w:p>
      <w:r>
        <w:t>33.000</w:t>
      </w:r>
    </w:p>
    <w:p>
      <w:r>
        <w:t>717</w:t>
      </w:r>
    </w:p>
    <w:p>
      <w:r>
        <w:t>M202.0208</w:t>
      </w:r>
    </w:p>
    <w:p>
      <w:r>
        <w:t>Thiết bị xác định thay đổi chiều cao cột vữa</w:t>
      </w:r>
    </w:p>
    <w:p>
      <w:r>
        <w:t>200</w:t>
      </w:r>
    </w:p>
    <w:p>
      <w:r>
        <w:t>10</w:t>
      </w:r>
    </w:p>
    <w:p>
      <w:r>
        <w:t>6,5</w:t>
      </w:r>
    </w:p>
    <w:p>
      <w:r>
        <w:t>4</w:t>
      </w:r>
    </w:p>
    <w:p>
      <w:r>
        <w:t>1.000</w:t>
      </w:r>
    </w:p>
    <w:p>
      <w:r>
        <w:t>1.025</w:t>
      </w:r>
    </w:p>
    <w:p>
      <w:r>
        <w:t>1.025</w:t>
      </w:r>
    </w:p>
    <w:p>
      <w:r>
        <w:t>718</w:t>
      </w:r>
    </w:p>
    <w:p>
      <w:r>
        <w:t>M202.0209</w:t>
      </w:r>
    </w:p>
    <w:p>
      <w:r>
        <w:t>Xe chuyên dùng</w:t>
      </w:r>
    </w:p>
    <w:p>
      <w:r>
        <w:t>180</w:t>
      </w:r>
    </w:p>
    <w:p>
      <w:r>
        <w:t>10</w:t>
      </w:r>
    </w:p>
    <w:p>
      <w:r>
        <w:t>1,4</w:t>
      </w:r>
    </w:p>
    <w:p>
      <w:r>
        <w:t>4</w:t>
      </w:r>
    </w:p>
    <w:p>
      <w:r>
        <w:t>546.000</w:t>
      </w:r>
    </w:p>
    <w:p>
      <w:r>
        <w:t>436.800</w:t>
      </w:r>
    </w:p>
    <w:p>
      <w:r>
        <w:t>436.800</w:t>
      </w:r>
    </w:p>
    <w:p>
      <w:r>
        <w:t>719</w:t>
      </w:r>
    </w:p>
    <w:p>
      <w:r>
        <w:t>M202.0210</w:t>
      </w:r>
    </w:p>
    <w:p>
      <w:r>
        <w:t>Dụng cụ vòng và bi</w:t>
      </w:r>
    </w:p>
    <w:p>
      <w:r>
        <w:t>200</w:t>
      </w:r>
    </w:p>
    <w:p>
      <w:r>
        <w:t>10</w:t>
      </w:r>
    </w:p>
    <w:p>
      <w:r>
        <w:t>6,5</w:t>
      </w:r>
    </w:p>
    <w:p>
      <w:r>
        <w:t>4</w:t>
      </w:r>
    </w:p>
    <w:p>
      <w:r>
        <w:t>3.500</w:t>
      </w:r>
    </w:p>
    <w:p>
      <w:r>
        <w:t>3.588</w:t>
      </w:r>
    </w:p>
    <w:p>
      <w:r>
        <w:t>3.588</w:t>
      </w:r>
    </w:p>
    <w:p>
      <w:r>
        <w:t>III</w:t>
      </w:r>
    </w:p>
    <w:p>
      <w:r>
        <w:t>M203.0000</w:t>
      </w:r>
    </w:p>
    <w:p>
      <w:r>
        <w:t>MÁY VÀ THIẾT BỊ THÍ NGHIỆM ĐIỆN, ĐƯỜNG DÂY VÀ TRẠM BIẾN ÁP</w:t>
      </w:r>
    </w:p>
    <w:p>
      <w:r>
        <w:t>720</w:t>
      </w:r>
    </w:p>
    <w:p>
      <w:r>
        <w:t>M203.0001</w:t>
      </w:r>
    </w:p>
    <w:p>
      <w:r>
        <w:t>Bộ tạo nguồn 3 pha</w:t>
      </w:r>
    </w:p>
    <w:p>
      <w:r>
        <w:t>220</w:t>
      </w:r>
    </w:p>
    <w:p>
      <w:r>
        <w:t>10</w:t>
      </w:r>
    </w:p>
    <w:p>
      <w:r>
        <w:t>3,5</w:t>
      </w:r>
    </w:p>
    <w:p>
      <w:r>
        <w:t>5</w:t>
      </w:r>
    </w:p>
    <w:p>
      <w:r>
        <w:t>508.246</w:t>
      </w:r>
    </w:p>
    <w:p>
      <w:r>
        <w:t>404.287</w:t>
      </w:r>
    </w:p>
    <w:p>
      <w:r>
        <w:t>404.287</w:t>
      </w:r>
    </w:p>
    <w:p>
      <w:r>
        <w:t>721</w:t>
      </w:r>
    </w:p>
    <w:p>
      <w:r>
        <w:t>M203.0002</w:t>
      </w:r>
    </w:p>
    <w:p>
      <w:r>
        <w:t>Bộ nguồn AC-DC</w:t>
      </w:r>
    </w:p>
    <w:p>
      <w:r>
        <w:t>220</w:t>
      </w:r>
    </w:p>
    <w:p>
      <w:r>
        <w:t>10</w:t>
      </w:r>
    </w:p>
    <w:p>
      <w:r>
        <w:t>3,5</w:t>
      </w:r>
    </w:p>
    <w:p>
      <w:r>
        <w:t>5</w:t>
      </w:r>
    </w:p>
    <w:p>
      <w:r>
        <w:t>49.988</w:t>
      </w:r>
    </w:p>
    <w:p>
      <w:r>
        <w:t>39.763</w:t>
      </w:r>
    </w:p>
    <w:p>
      <w:r>
        <w:t>39.763</w:t>
      </w:r>
    </w:p>
    <w:p>
      <w:r>
        <w:t>722</w:t>
      </w:r>
    </w:p>
    <w:p>
      <w:r>
        <w:t>M203.0003</w:t>
      </w:r>
    </w:p>
    <w:p>
      <w:r>
        <w:t>Công tơ mẫu xách tay</w:t>
      </w:r>
    </w:p>
    <w:p>
      <w:r>
        <w:t>220</w:t>
      </w:r>
    </w:p>
    <w:p>
      <w:r>
        <w:t>10</w:t>
      </w:r>
    </w:p>
    <w:p>
      <w:r>
        <w:t>3,5</w:t>
      </w:r>
    </w:p>
    <w:p>
      <w:r>
        <w:t>5</w:t>
      </w:r>
    </w:p>
    <w:p>
      <w:r>
        <w:t>210.613</w:t>
      </w:r>
    </w:p>
    <w:p>
      <w:r>
        <w:t>167.533</w:t>
      </w:r>
    </w:p>
    <w:p>
      <w:r>
        <w:t>167.533</w:t>
      </w:r>
    </w:p>
    <w:p>
      <w:r>
        <w:t>723</w:t>
      </w:r>
    </w:p>
    <w:p>
      <w:r>
        <w:t>M203.0004</w:t>
      </w:r>
    </w:p>
    <w:p>
      <w:r>
        <w:t>Hộp bộ đo tgd Delta</w:t>
      </w:r>
    </w:p>
    <w:p>
      <w:r>
        <w:t>220</w:t>
      </w:r>
    </w:p>
    <w:p>
      <w:r>
        <w:t>10</w:t>
      </w:r>
    </w:p>
    <w:p>
      <w:r>
        <w:t>3,5</w:t>
      </w:r>
    </w:p>
    <w:p>
      <w:r>
        <w:t>5</w:t>
      </w:r>
    </w:p>
    <w:p>
      <w:r>
        <w:t>1.000.900</w:t>
      </w:r>
    </w:p>
    <w:p>
      <w:r>
        <w:t>796.170</w:t>
      </w:r>
    </w:p>
    <w:p>
      <w:r>
        <w:t>796.170</w:t>
      </w:r>
    </w:p>
    <w:p>
      <w:r>
        <w:t>724</w:t>
      </w:r>
    </w:p>
    <w:p>
      <w:r>
        <w:t>M203.0005</w:t>
      </w:r>
    </w:p>
    <w:p>
      <w:r>
        <w:t>Hợp bộ đo lường</w:t>
      </w:r>
    </w:p>
    <w:p>
      <w:r>
        <w:t>220</w:t>
      </w:r>
    </w:p>
    <w:p>
      <w:r>
        <w:t>10</w:t>
      </w:r>
    </w:p>
    <w:p>
      <w:r>
        <w:t>3,5</w:t>
      </w:r>
    </w:p>
    <w:p>
      <w:r>
        <w:t>5</w:t>
      </w:r>
    </w:p>
    <w:p>
      <w:r>
        <w:t>946.212</w:t>
      </w:r>
    </w:p>
    <w:p>
      <w:r>
        <w:t>752.669</w:t>
      </w:r>
    </w:p>
    <w:p>
      <w:r>
        <w:t>752.669</w:t>
      </w:r>
    </w:p>
    <w:p>
      <w:r>
        <w:t>725</w:t>
      </w:r>
    </w:p>
    <w:p>
      <w:r>
        <w:t>M203.0006</w:t>
      </w:r>
    </w:p>
    <w:p>
      <w:r>
        <w:t>Hợp bộ phân tích hàm lượng khí</w:t>
      </w:r>
    </w:p>
    <w:p>
      <w:r>
        <w:t>220</w:t>
      </w:r>
    </w:p>
    <w:p>
      <w:r>
        <w:t>10</w:t>
      </w:r>
    </w:p>
    <w:p>
      <w:r>
        <w:t>3,5</w:t>
      </w:r>
    </w:p>
    <w:p>
      <w:r>
        <w:t>5</w:t>
      </w:r>
    </w:p>
    <w:p>
      <w:r>
        <w:t>1.618.868</w:t>
      </w:r>
    </w:p>
    <w:p>
      <w:r>
        <w:t>1.287.736</w:t>
      </w:r>
    </w:p>
    <w:p>
      <w:r>
        <w:t>1.287.736</w:t>
      </w:r>
    </w:p>
    <w:p>
      <w:r>
        <w:t>726</w:t>
      </w:r>
    </w:p>
    <w:p>
      <w:r>
        <w:t>M203.0007</w:t>
      </w:r>
    </w:p>
    <w:p>
      <w:r>
        <w:t>Hợp bộ thí nghiệm cao áp</w:t>
      </w:r>
    </w:p>
    <w:p>
      <w:r>
        <w:t>220</w:t>
      </w:r>
    </w:p>
    <w:p>
      <w:r>
        <w:t>10</w:t>
      </w:r>
    </w:p>
    <w:p>
      <w:r>
        <w:t>3,5</w:t>
      </w:r>
    </w:p>
    <w:p>
      <w:r>
        <w:t>5</w:t>
      </w:r>
    </w:p>
    <w:p>
      <w:r>
        <w:t>507.559</w:t>
      </w:r>
    </w:p>
    <w:p>
      <w:r>
        <w:t>403.740</w:t>
      </w:r>
    </w:p>
    <w:p>
      <w:r>
        <w:t>403.740</w:t>
      </w:r>
    </w:p>
    <w:p>
      <w:r>
        <w:t>727</w:t>
      </w:r>
    </w:p>
    <w:p>
      <w:r>
        <w:t>M203.0008</w:t>
      </w:r>
    </w:p>
    <w:p>
      <w:r>
        <w:t>Hợp bộ thí nghiệm rơle</w:t>
      </w:r>
    </w:p>
    <w:p>
      <w:r>
        <w:t>220</w:t>
      </w:r>
    </w:p>
    <w:p>
      <w:r>
        <w:t>10</w:t>
      </w:r>
    </w:p>
    <w:p>
      <w:r>
        <w:t>3,5</w:t>
      </w:r>
    </w:p>
    <w:p>
      <w:r>
        <w:t>5</w:t>
      </w:r>
    </w:p>
    <w:p>
      <w:r>
        <w:t>955.957</w:t>
      </w:r>
    </w:p>
    <w:p>
      <w:r>
        <w:t>760.420</w:t>
      </w:r>
    </w:p>
    <w:p>
      <w:r>
        <w:t>760.420</w:t>
      </w:r>
    </w:p>
    <w:p>
      <w:r>
        <w:t>728</w:t>
      </w:r>
    </w:p>
    <w:p>
      <w:r>
        <w:t>M203.0009</w:t>
      </w:r>
    </w:p>
    <w:p>
      <w:r>
        <w:t>Máy điều chỉnh điện áp lpha</w:t>
      </w:r>
    </w:p>
    <w:p>
      <w:r>
        <w:t>220</w:t>
      </w:r>
    </w:p>
    <w:p>
      <w:r>
        <w:t>10</w:t>
      </w:r>
    </w:p>
    <w:p>
      <w:r>
        <w:t>3,5</w:t>
      </w:r>
    </w:p>
    <w:p>
      <w:r>
        <w:t>5</w:t>
      </w:r>
    </w:p>
    <w:p>
      <w:r>
        <w:t>19.835</w:t>
      </w:r>
    </w:p>
    <w:p>
      <w:r>
        <w:t>16.679</w:t>
      </w:r>
    </w:p>
    <w:p>
      <w:r>
        <w:t>16.679</w:t>
      </w:r>
    </w:p>
    <w:p>
      <w:r>
        <w:t>729</w:t>
      </w:r>
    </w:p>
    <w:p>
      <w:r>
        <w:t>M203.0010</w:t>
      </w:r>
    </w:p>
    <w:p>
      <w:r>
        <w:t>Máy đo độ A xít</w:t>
      </w:r>
    </w:p>
    <w:p>
      <w:r>
        <w:t>220</w:t>
      </w:r>
    </w:p>
    <w:p>
      <w:r>
        <w:t>10</w:t>
      </w:r>
    </w:p>
    <w:p>
      <w:r>
        <w:t>3,5</w:t>
      </w:r>
    </w:p>
    <w:p>
      <w:r>
        <w:t>5</w:t>
      </w:r>
    </w:p>
    <w:p>
      <w:r>
        <w:t>182.524</w:t>
      </w:r>
    </w:p>
    <w:p>
      <w:r>
        <w:t>145.190</w:t>
      </w:r>
    </w:p>
    <w:p>
      <w:r>
        <w:t>145.190</w:t>
      </w:r>
    </w:p>
    <w:p>
      <w:r>
        <w:t>730</w:t>
      </w:r>
    </w:p>
    <w:p>
      <w:r>
        <w:t>M203.0011</w:t>
      </w:r>
    </w:p>
    <w:p>
      <w:r>
        <w:t>Máy đo độ chớp cháy kín</w:t>
      </w:r>
    </w:p>
    <w:p>
      <w:r>
        <w:t>220</w:t>
      </w:r>
    </w:p>
    <w:p>
      <w:r>
        <w:t>10</w:t>
      </w:r>
    </w:p>
    <w:p>
      <w:r>
        <w:t>3,5</w:t>
      </w:r>
    </w:p>
    <w:p>
      <w:r>
        <w:t>5</w:t>
      </w:r>
    </w:p>
    <w:p>
      <w:r>
        <w:t>174.957</w:t>
      </w:r>
    </w:p>
    <w:p>
      <w:r>
        <w:t>139.170</w:t>
      </w:r>
    </w:p>
    <w:p>
      <w:r>
        <w:t>139.170</w:t>
      </w:r>
    </w:p>
    <w:p>
      <w:r>
        <w:t>731</w:t>
      </w:r>
    </w:p>
    <w:p>
      <w:r>
        <w:t>M203.0012</w:t>
      </w:r>
    </w:p>
    <w:p>
      <w:r>
        <w:t>Máy đo độ nhớt</w:t>
      </w:r>
    </w:p>
    <w:p>
      <w:r>
        <w:t>220</w:t>
      </w:r>
    </w:p>
    <w:p>
      <w:r>
        <w:t>10</w:t>
      </w:r>
    </w:p>
    <w:p>
      <w:r>
        <w:t>3,5</w:t>
      </w:r>
    </w:p>
    <w:p>
      <w:r>
        <w:t>5</w:t>
      </w:r>
    </w:p>
    <w:p>
      <w:r>
        <w:t>150.307</w:t>
      </w:r>
    </w:p>
    <w:p>
      <w:r>
        <w:t>119.562</w:t>
      </w:r>
    </w:p>
    <w:p>
      <w:r>
        <w:t>119.562</w:t>
      </w:r>
    </w:p>
    <w:p>
      <w:r>
        <w:t>732</w:t>
      </w:r>
    </w:p>
    <w:p>
      <w:r>
        <w:t>M203.0013</w:t>
      </w:r>
    </w:p>
    <w:p>
      <w:r>
        <w:t>Máy đo điện áp xuyên thủng</w:t>
      </w:r>
    </w:p>
    <w:p>
      <w:r>
        <w:t>220</w:t>
      </w:r>
    </w:p>
    <w:p>
      <w:r>
        <w:t>10</w:t>
      </w:r>
    </w:p>
    <w:p>
      <w:r>
        <w:t>3,5</w:t>
      </w:r>
    </w:p>
    <w:p>
      <w:r>
        <w:t>5</w:t>
      </w:r>
    </w:p>
    <w:p>
      <w:r>
        <w:t>36.574</w:t>
      </w:r>
    </w:p>
    <w:p>
      <w:r>
        <w:t>29.093</w:t>
      </w:r>
    </w:p>
    <w:p>
      <w:r>
        <w:t>29.093</w:t>
      </w:r>
    </w:p>
    <w:p>
      <w:r>
        <w:t>733</w:t>
      </w:r>
    </w:p>
    <w:p>
      <w:r>
        <w:t>M203.0014</w:t>
      </w:r>
    </w:p>
    <w:p>
      <w:r>
        <w:t>Máy đo điện trở một chiều</w:t>
      </w:r>
    </w:p>
    <w:p>
      <w:r>
        <w:t>220</w:t>
      </w:r>
    </w:p>
    <w:p>
      <w:r>
        <w:t>10</w:t>
      </w:r>
    </w:p>
    <w:p>
      <w:r>
        <w:t>3,5</w:t>
      </w:r>
    </w:p>
    <w:p>
      <w:r>
        <w:t>5</w:t>
      </w:r>
    </w:p>
    <w:p>
      <w:r>
        <w:t>179.658</w:t>
      </w:r>
    </w:p>
    <w:p>
      <w:r>
        <w:t>142.910</w:t>
      </w:r>
    </w:p>
    <w:p>
      <w:r>
        <w:t>142.910</w:t>
      </w:r>
    </w:p>
    <w:p>
      <w:r>
        <w:t>734</w:t>
      </w:r>
    </w:p>
    <w:p>
      <w:r>
        <w:t>M203.0015</w:t>
      </w:r>
    </w:p>
    <w:p>
      <w:r>
        <w:t>Máy đo điện trở tiếp địa</w:t>
      </w:r>
    </w:p>
    <w:p>
      <w:r>
        <w:t>220</w:t>
      </w:r>
    </w:p>
    <w:p>
      <w:r>
        <w:t>10</w:t>
      </w:r>
    </w:p>
    <w:p>
      <w:r>
        <w:t>3,5</w:t>
      </w:r>
    </w:p>
    <w:p>
      <w:r>
        <w:t>5</w:t>
      </w:r>
    </w:p>
    <w:p>
      <w:r>
        <w:t>61.109</w:t>
      </w:r>
    </w:p>
    <w:p>
      <w:r>
        <w:t>48.609</w:t>
      </w:r>
    </w:p>
    <w:p>
      <w:r>
        <w:t>48.609</w:t>
      </w:r>
    </w:p>
    <w:p>
      <w:r>
        <w:t>735</w:t>
      </w:r>
    </w:p>
    <w:p>
      <w:r>
        <w:t>M203.0016</w:t>
      </w:r>
    </w:p>
    <w:p>
      <w:r>
        <w:t>Máy đo điện trở tiếp xúc</w:t>
      </w:r>
    </w:p>
    <w:p>
      <w:r>
        <w:t>220</w:t>
      </w:r>
    </w:p>
    <w:p>
      <w:r>
        <w:t>10</w:t>
      </w:r>
    </w:p>
    <w:p>
      <w:r>
        <w:t>3,5</w:t>
      </w:r>
    </w:p>
    <w:p>
      <w:r>
        <w:t>5</w:t>
      </w:r>
    </w:p>
    <w:p>
      <w:r>
        <w:t>104.905</w:t>
      </w:r>
    </w:p>
    <w:p>
      <w:r>
        <w:t>83.447</w:t>
      </w:r>
    </w:p>
    <w:p>
      <w:r>
        <w:t>83.447</w:t>
      </w:r>
    </w:p>
    <w:p>
      <w:r>
        <w:t>736</w:t>
      </w:r>
    </w:p>
    <w:p>
      <w:r>
        <w:t>M203.0017</w:t>
      </w:r>
    </w:p>
    <w:p>
      <w:r>
        <w:t>Cầu đo tang dầu cách điện</w:t>
      </w:r>
    </w:p>
    <w:p>
      <w:r>
        <w:t>220</w:t>
      </w:r>
    </w:p>
    <w:p>
      <w:r>
        <w:t>10</w:t>
      </w:r>
    </w:p>
    <w:p>
      <w:r>
        <w:t>3,5</w:t>
      </w:r>
    </w:p>
    <w:p>
      <w:r>
        <w:t>5</w:t>
      </w:r>
    </w:p>
    <w:p>
      <w:r>
        <w:t>365.277</w:t>
      </w:r>
    </w:p>
    <w:p>
      <w:r>
        <w:t>290.561</w:t>
      </w:r>
    </w:p>
    <w:p>
      <w:r>
        <w:t>290.561</w:t>
      </w:r>
    </w:p>
    <w:p>
      <w:r>
        <w:t>737</w:t>
      </w:r>
    </w:p>
    <w:p>
      <w:r>
        <w:t>M203.0018</w:t>
      </w:r>
    </w:p>
    <w:p>
      <w:r>
        <w:t>Máy đo tỷ trọng</w:t>
      </w:r>
    </w:p>
    <w:p>
      <w:r>
        <w:t>220</w:t>
      </w:r>
    </w:p>
    <w:p>
      <w:r>
        <w:t>10</w:t>
      </w:r>
    </w:p>
    <w:p>
      <w:r>
        <w:t>3,5</w:t>
      </w:r>
    </w:p>
    <w:p>
      <w:r>
        <w:t>5</w:t>
      </w:r>
    </w:p>
    <w:p>
      <w:r>
        <w:t>73.491</w:t>
      </w:r>
    </w:p>
    <w:p>
      <w:r>
        <w:t>58.459</w:t>
      </w:r>
    </w:p>
    <w:p>
      <w:r>
        <w:t>58.459</w:t>
      </w:r>
    </w:p>
    <w:p>
      <w:r>
        <w:t>738</w:t>
      </w:r>
    </w:p>
    <w:p>
      <w:r>
        <w:t>M203.0019</w:t>
      </w:r>
    </w:p>
    <w:p>
      <w:r>
        <w:t>Máy đo vạn năng</w:t>
      </w:r>
    </w:p>
    <w:p>
      <w:r>
        <w:t>220</w:t>
      </w:r>
    </w:p>
    <w:p>
      <w:r>
        <w:t>10</w:t>
      </w:r>
    </w:p>
    <w:p>
      <w:r>
        <w:t>3.5</w:t>
      </w:r>
    </w:p>
    <w:p>
      <w:r>
        <w:t>5</w:t>
      </w:r>
    </w:p>
    <w:p>
      <w:r>
        <w:t>151.224</w:t>
      </w:r>
    </w:p>
    <w:p>
      <w:r>
        <w:t>120.292</w:t>
      </w:r>
    </w:p>
    <w:p>
      <w:r>
        <w:t>120.292</w:t>
      </w:r>
    </w:p>
    <w:p>
      <w:r>
        <w:t>739</w:t>
      </w:r>
    </w:p>
    <w:p>
      <w:r>
        <w:t>M203.0020</w:t>
      </w:r>
    </w:p>
    <w:p>
      <w:r>
        <w:t>Máy chụp sóng</w:t>
      </w:r>
    </w:p>
    <w:p>
      <w:r>
        <w:t>220</w:t>
      </w:r>
    </w:p>
    <w:p>
      <w:r>
        <w:t>10</w:t>
      </w:r>
    </w:p>
    <w:p>
      <w:r>
        <w:t>3,5</w:t>
      </w:r>
    </w:p>
    <w:p>
      <w:r>
        <w:t>5</w:t>
      </w:r>
    </w:p>
    <w:p>
      <w:r>
        <w:t>521.317</w:t>
      </w:r>
    </w:p>
    <w:p>
      <w:r>
        <w:t>414.684</w:t>
      </w:r>
    </w:p>
    <w:p>
      <w:r>
        <w:t>414.684</w:t>
      </w:r>
    </w:p>
    <w:p>
      <w:r>
        <w:t>740</w:t>
      </w:r>
    </w:p>
    <w:p>
      <w:r>
        <w:t>M203.0021</w:t>
      </w:r>
    </w:p>
    <w:p>
      <w:r>
        <w:t>Máy kiểm tra độ ổn định oxy hóa dầu</w:t>
      </w:r>
    </w:p>
    <w:p>
      <w:r>
        <w:t>220</w:t>
      </w:r>
    </w:p>
    <w:p>
      <w:r>
        <w:t>10</w:t>
      </w:r>
    </w:p>
    <w:p>
      <w:r>
        <w:t>3,5</w:t>
      </w:r>
    </w:p>
    <w:p>
      <w:r>
        <w:t>5</w:t>
      </w:r>
    </w:p>
    <w:p>
      <w:r>
        <w:t>374.105</w:t>
      </w:r>
    </w:p>
    <w:p>
      <w:r>
        <w:t>297.584</w:t>
      </w:r>
    </w:p>
    <w:p>
      <w:r>
        <w:t>297.584</w:t>
      </w:r>
    </w:p>
    <w:p>
      <w:r>
        <w:t>741</w:t>
      </w:r>
    </w:p>
    <w:p>
      <w:r>
        <w:t>M203.0022</w:t>
      </w:r>
    </w:p>
    <w:p>
      <w:r>
        <w:t>Máy phát tần số</w:t>
      </w:r>
    </w:p>
    <w:p>
      <w:r>
        <w:t>220</w:t>
      </w:r>
    </w:p>
    <w:p>
      <w:r>
        <w:t>10</w:t>
      </w:r>
    </w:p>
    <w:p>
      <w:r>
        <w:t>3,5</w:t>
      </w:r>
    </w:p>
    <w:p>
      <w:r>
        <w:t>5</w:t>
      </w:r>
    </w:p>
    <w:p>
      <w:r>
        <w:t>133.224</w:t>
      </w:r>
    </w:p>
    <w:p>
      <w:r>
        <w:t>105.974</w:t>
      </w:r>
    </w:p>
    <w:p>
      <w:r>
        <w:t>105.974</w:t>
      </w:r>
    </w:p>
    <w:p>
      <w:r>
        <w:t>742</w:t>
      </w:r>
    </w:p>
    <w:p>
      <w:r>
        <w:t>M203.0023</w:t>
      </w:r>
    </w:p>
    <w:p>
      <w:r>
        <w:t>Máy phân tích độ ẩm khí SF6</w:t>
      </w:r>
    </w:p>
    <w:p>
      <w:r>
        <w:t>220</w:t>
      </w:r>
    </w:p>
    <w:p>
      <w:r>
        <w:t>10</w:t>
      </w:r>
    </w:p>
    <w:p>
      <w:r>
        <w:t>3,5</w:t>
      </w:r>
    </w:p>
    <w:p>
      <w:r>
        <w:t>5</w:t>
      </w:r>
    </w:p>
    <w:p>
      <w:r>
        <w:t>184.244</w:t>
      </w:r>
    </w:p>
    <w:p>
      <w:r>
        <w:t>146.558</w:t>
      </w:r>
    </w:p>
    <w:p>
      <w:r>
        <w:t>146.558</w:t>
      </w:r>
    </w:p>
    <w:p>
      <w:r>
        <w:t>743</w:t>
      </w:r>
    </w:p>
    <w:p>
      <w:r>
        <w:t>M203.0024</w:t>
      </w:r>
    </w:p>
    <w:p>
      <w:r>
        <w:t>Máy đo vi lượng ẩm</w:t>
      </w:r>
    </w:p>
    <w:p>
      <w:r>
        <w:t>220</w:t>
      </w:r>
    </w:p>
    <w:p>
      <w:r>
        <w:t>10</w:t>
      </w:r>
    </w:p>
    <w:p>
      <w:r>
        <w:t>3,5</w:t>
      </w:r>
    </w:p>
    <w:p>
      <w:r>
        <w:t>5</w:t>
      </w:r>
    </w:p>
    <w:p>
      <w:r>
        <w:t>166.702</w:t>
      </w:r>
    </w:p>
    <w:p>
      <w:r>
        <w:t>132.604</w:t>
      </w:r>
    </w:p>
    <w:p>
      <w:r>
        <w:t>132.604</w:t>
      </w:r>
    </w:p>
    <w:p>
      <w:r>
        <w:t>744</w:t>
      </w:r>
    </w:p>
    <w:p>
      <w:r>
        <w:t>M203.0025</w:t>
      </w:r>
    </w:p>
    <w:p>
      <w:r>
        <w:t>Mê gôm mét</w:t>
      </w:r>
    </w:p>
    <w:p>
      <w:r>
        <w:t>220</w:t>
      </w:r>
    </w:p>
    <w:p>
      <w:r>
        <w:t>10</w:t>
      </w:r>
    </w:p>
    <w:p>
      <w:r>
        <w:t>3,5</w:t>
      </w:r>
    </w:p>
    <w:p>
      <w:r>
        <w:t>5</w:t>
      </w:r>
    </w:p>
    <w:p>
      <w:r>
        <w:t>50.446</w:t>
      </w:r>
    </w:p>
    <w:p>
      <w:r>
        <w:t>40.128</w:t>
      </w:r>
    </w:p>
    <w:p>
      <w:r>
        <w:t>40.128</w:t>
      </w:r>
    </w:p>
    <w:p>
      <w:r>
        <w:t>745</w:t>
      </w:r>
    </w:p>
    <w:p>
      <w:r>
        <w:t>M203.0026</w:t>
      </w:r>
    </w:p>
    <w:p>
      <w:r>
        <w:t>Thiết bị kiểm tra áp lực</w:t>
      </w:r>
    </w:p>
    <w:p>
      <w:r>
        <w:t>220</w:t>
      </w:r>
    </w:p>
    <w:p>
      <w:r>
        <w:t>10</w:t>
      </w:r>
    </w:p>
    <w:p>
      <w:r>
        <w:t>3,5</w:t>
      </w:r>
    </w:p>
    <w:p>
      <w:r>
        <w:t>5</w:t>
      </w:r>
    </w:p>
    <w:p>
      <w:r>
        <w:t>86.332</w:t>
      </w:r>
    </w:p>
    <w:p>
      <w:r>
        <w:t>68.673</w:t>
      </w:r>
    </w:p>
    <w:p>
      <w:r>
        <w:t>68.673</w:t>
      </w:r>
    </w:p>
    <w:p>
      <w:r>
        <w:t>746</w:t>
      </w:r>
    </w:p>
    <w:p>
      <w:r>
        <w:t>M203.0027</w:t>
      </w:r>
    </w:p>
    <w:p>
      <w:r>
        <w:t>Thiết bị tạo dòng điện</w:t>
      </w:r>
    </w:p>
    <w:p>
      <w:r>
        <w:t>220</w:t>
      </w:r>
    </w:p>
    <w:p>
      <w:r>
        <w:t>10</w:t>
      </w:r>
    </w:p>
    <w:p>
      <w:r>
        <w:t>3,5</w:t>
      </w:r>
    </w:p>
    <w:p>
      <w:r>
        <w:t>5</w:t>
      </w:r>
    </w:p>
    <w:p>
      <w:r>
        <w:t>499.762</w:t>
      </w:r>
    </w:p>
    <w:p>
      <w:r>
        <w:t>397.538</w:t>
      </w:r>
    </w:p>
    <w:p>
      <w:r>
        <w:t>397.538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