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3140/QĐ-UBND năm 2023 bãi bỏ thủ tục hành chính lĩnh vực Hộ tịch áp dụng tại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3140/QĐ-UBND</w:t>
      </w:r>
    </w:p>
    <w:p>
      <w:r>
        <w:t>Sóc Trăng, ngày 11 tháng 12 năm 2023</w:t>
      </w:r>
    </w:p>
    <w:p>
      <w:r>
        <w:t>QUYẾT ĐỊNH</w:t>
      </w:r>
    </w:p>
    <w:p>
      <w:r>
        <w:t>VỀ VIỆC BÃI BỎ MỘT SỐ THỦ TỤC HÀNH CHÍNH, LĨNH VỰC HỘ TỊCH ÁP DỤNG TẠI CẤP XÃ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thang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tỉnh Sóc Trăng tại Tờ trình số 154/TTr-STP ngay 20 tháng 11 năm 2023.</w:t>
      </w:r>
    </w:p>
    <w:p>
      <w:r>
        <w:t>QUYẾT ĐỊNH:</w:t>
      </w:r>
    </w:p>
    <w:p>
      <w:r>
        <w:t>Điều 1.  Bãi bỏ một số thủ tục hành chính được ban hành kèm Quyết định số 1006/QĐ-UBND ngày 24 tháng 4 năm 2023 của Chủ tịch Ủy ban nhân dân tỉnh Sóc Trăng về việc công bố thủ tục hành chính sửa đổi, bổ sung lĩnh vực Hộ tịch áp dụng tại cấp xã trên địa bàn tỉnh Sóc Trăng.</w:t>
      </w:r>
    </w:p>
    <w:p>
      <w:r>
        <w:t>(Kèm theo danh mục).</w:t>
      </w:r>
    </w:p>
    <w:p>
      <w:r>
        <w:t>Điều 2.  Quyết định này có hiệu lực thi hành kể từ ngày ký.</w:t>
      </w:r>
    </w:p>
    <w:p>
      <w:r>
        <w:t>Điều 3.  Chánh Văn phòng Ủy ban nhân dân tỉnh, Giám đốc Sở Tư pháp, Sở Thông tin và Truyền thông, Chủ tịch Ủy ban nhân dân các huyện, thị xã, thành phố, Chủ tịch Ủy ban nhân dân các xã, phường, thị trấn,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BÃI BỎ LĨNH VỰC HỘ TỊCH ÁP DỤNG TẠI CẤP XÃ TRÊN ĐỊA BÀN TỈNH SÓC TRĂNG</w:t>
      </w:r>
    </w:p>
    <w:p>
      <w:r>
        <w:t>(Ban hành kèm theo Quyết định số 3140/QĐ-UBND ngày 11 tháng 12 năm 2023 của Chủ tịch Ủy ban nhân dân tỉnh Sóc Trăng)</w:t>
      </w:r>
    </w:p>
    <w:p>
      <w:r>
        <w:t>STT</w:t>
      </w:r>
    </w:p>
    <w:p>
      <w:r>
        <w:t>Tên thủ tục hành chính</w:t>
      </w:r>
    </w:p>
    <w:p>
      <w:r>
        <w:t>Lý do bãi bỏ</w:t>
      </w:r>
    </w:p>
    <w:p>
      <w:r>
        <w:t>Quyết định số 1006/QĐ-UBND ngày 24 tháng 4 năm 2023</w:t>
      </w:r>
    </w:p>
    <w:p>
      <w:r>
        <w:t>1</w:t>
      </w:r>
    </w:p>
    <w:p>
      <w:r>
        <w:t>Đăng ký khai sinh</w:t>
      </w:r>
    </w:p>
    <w:p>
      <w:r>
        <w:t>Thực hiện theo Quyết định số 2466/QĐ-BTP ngày 20 tháng 10 năm 2023 của Bộ trưởng Bộ Tư pháp.</w:t>
      </w:r>
    </w:p>
    <w:p>
      <w:r>
        <w:t>2</w:t>
      </w:r>
    </w:p>
    <w:p>
      <w:r>
        <w:t>Đăng ký kết hôn</w:t>
      </w:r>
    </w:p>
    <w:p>
      <w:r>
        <w:t>3</w:t>
      </w:r>
    </w:p>
    <w:p>
      <w:r>
        <w:t>Đăng ký nhận cha, mẹ, con</w:t>
      </w:r>
    </w:p>
    <w:p>
      <w:r>
        <w:t>4</w:t>
      </w:r>
    </w:p>
    <w:p>
      <w:r>
        <w:t>Đăng ký khai tử</w:t>
      </w:r>
    </w:p>
    <w:p>
      <w:r>
        <w:t>5</w:t>
      </w:r>
    </w:p>
    <w:p>
      <w:r>
        <w:t>Đăng ký giám hộ</w:t>
      </w:r>
    </w:p>
    <w:p>
      <w:r>
        <w:t>6</w:t>
      </w:r>
    </w:p>
    <w:p>
      <w:r>
        <w:t>Đăng ký chấm dứt giám hộ</w:t>
      </w:r>
    </w:p>
    <w:p>
      <w:r>
        <w:t>7</w:t>
      </w:r>
    </w:p>
    <w:p>
      <w:r>
        <w:t>Thay đổi, cải chính, bổ sung thông tin hộ tịch</w:t>
      </w:r>
    </w:p>
    <w:p>
      <w:r>
        <w:t>8</w:t>
      </w:r>
    </w:p>
    <w:p>
      <w:r>
        <w:t>Cấp Giấy xác nhận tình trạng hôn nhân</w:t>
      </w:r>
    </w:p>
    <w:p>
      <w:r>
        <w:t>9</w:t>
      </w:r>
    </w:p>
    <w:p>
      <w:r>
        <w:t>Đăng ký lại khai sinh</w:t>
      </w:r>
    </w:p>
    <w:p>
      <w:r>
        <w:t>10</w:t>
      </w:r>
    </w:p>
    <w:p>
      <w:r>
        <w:t>Đăng ký khai sinh cho người đã có hồ sơ, giấy tờ cá nhân</w:t>
      </w:r>
    </w:p>
    <w:p>
      <w:r>
        <w:t>11</w:t>
      </w:r>
    </w:p>
    <w:p>
      <w:r>
        <w:t>Đăng ký lại kết hôn</w:t>
      </w:r>
    </w:p>
    <w:p>
      <w:r>
        <w:t>12</w:t>
      </w:r>
    </w:p>
    <w:p>
      <w:r>
        <w:t>Đăng ký lại khai tử</w:t>
      </w:r>
    </w:p>
    <w:p>
      <w:r>
        <w:t>Tổng cộng: 12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