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314/QĐ-UBND phê duyệt điều chỉnh Kế hoạch sử dụng đất năm 2024 của thành phố Từ Sơn,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314/QĐ-UBND</w:t>
      </w:r>
    </w:p>
    <w:p>
      <w:r>
        <w:t>Bắc Ninh, ngày 21 tháng 6 năm 2024</w:t>
      </w:r>
    </w:p>
    <w:p>
      <w:r>
        <w:t>QUYẾT ĐỊNH</w:t>
      </w:r>
    </w:p>
    <w:p>
      <w:r>
        <w:t>VỀ VIỆC PHÊ DUYỆT ĐIỀU CHỈNH KẾ HOẠCH SỬ DỤNG ĐẤT NĂM 2024 CỦA THÀNH PHỐ TỪ   SƠN</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227/QĐ-UBND ngày 22/7/2021 của UBND tỉnh về việc phê duyệt Quy hoạch sử dụng đất thời kỳ 2021-2030 của thành phố Từ Sơn, tỉnh Bắc Ninh;</w:t>
      </w:r>
    </w:p>
    <w:p>
      <w:r>
        <w:t>Căn cứ Văn bản số 70/TB-UBND ngày 12/6/2024 Thông báo kết luận của Chủ tịch UBND tỉnh tại phiên họp UBND tỉnh thường kỳ tháng 6 năm 2024;</w:t>
      </w:r>
    </w:p>
    <w:p>
      <w:r>
        <w:t>Xét đề nghị của: UBND thành phố Từ Sơn tại tờ trình số 21/TTr-UBND ngày 12/4/2024; Sở Tài nguyên và Môi trường tại tờ trình số 165/TTr-STNMT ngày 06/6/2024.</w:t>
      </w:r>
    </w:p>
    <w:p>
      <w:r>
        <w:t>QUYẾT ĐỊNH:</w:t>
      </w:r>
    </w:p>
    <w:p>
      <w:r>
        <w:t>Điều 1.  Phê duyệt điều chỉnh Kế hoạch sử dụng đất năm 2024 của thành phố Từ Sơn,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thành phố Từ Sơn có trách nhiệm:</w:t>
      </w:r>
    </w:p>
    <w:p>
      <w:r>
        <w:t>1. Công bố công khai hồ sơ điều chỉnh kế hoạch sử dụng đất năm 2024 của thành phố Từ Sơn tại trụ sở cơ quan, trên cổng thông tin điện tử của Ủy ban nhân dân huyện và công bố công khai nội dung điều chỉnh kế hoạch sử dụng đất có liên quan đến phường tại trụ sở UBND các phường;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thành phố Từ Sơn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 (ha)</w:t>
      </w:r>
    </w:p>
    <w:p>
      <w:r>
        <w:t>Cơ cấu (%)</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TỔNG DIỆN TÍCH TỰ NHIÊN</w:t>
      </w:r>
    </w:p>
    <w:p>
      <w:r>
        <w:t>6108,87</w:t>
      </w:r>
    </w:p>
    <w:p>
      <w:r>
        <w:t>100,00</w:t>
      </w:r>
    </w:p>
    <w:p>
      <w:r>
        <w:t>566,05</w:t>
      </w:r>
    </w:p>
    <w:p>
      <w:r>
        <w:t>845,00</w:t>
      </w:r>
    </w:p>
    <w:p>
      <w:r>
        <w:t>347,84</w:t>
      </w:r>
    </w:p>
    <w:p>
      <w:r>
        <w:t>598,57</w:t>
      </w:r>
    </w:p>
    <w:p>
      <w:r>
        <w:t>236,52</w:t>
      </w:r>
    </w:p>
    <w:p>
      <w:r>
        <w:t>459,00</w:t>
      </w:r>
    </w:p>
    <w:p>
      <w:r>
        <w:t>673,05</w:t>
      </w:r>
    </w:p>
    <w:p>
      <w:r>
        <w:t>147,43</w:t>
      </w:r>
    </w:p>
    <w:p>
      <w:r>
        <w:t>495,86</w:t>
      </w:r>
    </w:p>
    <w:p>
      <w:r>
        <w:t>827,17</w:t>
      </w:r>
    </w:p>
    <w:p>
      <w:r>
        <w:t>353,58</w:t>
      </w:r>
    </w:p>
    <w:p>
      <w:r>
        <w:t>558,81</w:t>
      </w:r>
    </w:p>
    <w:p>
      <w:r>
        <w:t>1</w:t>
      </w:r>
    </w:p>
    <w:p>
      <w:r>
        <w:t>Đất nông nghiệp</w:t>
      </w:r>
    </w:p>
    <w:p>
      <w:r>
        <w:t>NNP</w:t>
      </w:r>
    </w:p>
    <w:p>
      <w:r>
        <w:t>2382,02</w:t>
      </w:r>
    </w:p>
    <w:p>
      <w:r>
        <w:t>38,99</w:t>
      </w:r>
    </w:p>
    <w:p>
      <w:r>
        <w:t>334,66</w:t>
      </w:r>
    </w:p>
    <w:p>
      <w:r>
        <w:t>524,12</w:t>
      </w:r>
    </w:p>
    <w:p>
      <w:r>
        <w:t>161,92</w:t>
      </w:r>
    </w:p>
    <w:p>
      <w:r>
        <w:t>15,35</w:t>
      </w:r>
    </w:p>
    <w:p>
      <w:r>
        <w:t>56,66</w:t>
      </w:r>
    </w:p>
    <w:p>
      <w:r>
        <w:t>126,76</w:t>
      </w:r>
    </w:p>
    <w:p>
      <w:r>
        <w:t>205,64</w:t>
      </w:r>
    </w:p>
    <w:p>
      <w:r>
        <w:t>16,17</w:t>
      </w:r>
    </w:p>
    <w:p>
      <w:r>
        <w:t>209,54</w:t>
      </w:r>
    </w:p>
    <w:p>
      <w:r>
        <w:t>341,24</w:t>
      </w:r>
    </w:p>
    <w:p>
      <w:r>
        <w:t>109,42</w:t>
      </w:r>
    </w:p>
    <w:p>
      <w:r>
        <w:t>280,54</w:t>
      </w:r>
    </w:p>
    <w:p>
      <w:r>
        <w:t>1.1</w:t>
      </w:r>
    </w:p>
    <w:p>
      <w:r>
        <w:t>Đất trồng lúa</w:t>
      </w:r>
    </w:p>
    <w:p>
      <w:r>
        <w:t>LUA</w:t>
      </w:r>
    </w:p>
    <w:p>
      <w:r>
        <w:t>2155,85</w:t>
      </w:r>
    </w:p>
    <w:p>
      <w:r>
        <w:t>35,29</w:t>
      </w:r>
    </w:p>
    <w:p>
      <w:r>
        <w:t>321,07</w:t>
      </w:r>
    </w:p>
    <w:p>
      <w:r>
        <w:t>511,55</w:t>
      </w:r>
    </w:p>
    <w:p>
      <w:r>
        <w:t>154,97</w:t>
      </w:r>
    </w:p>
    <w:p>
      <w:r>
        <w:t>12,19</w:t>
      </w:r>
    </w:p>
    <w:p>
      <w:r>
        <w:t>48,78</w:t>
      </w:r>
    </w:p>
    <w:p>
      <w:r>
        <w:t>91,07</w:t>
      </w:r>
    </w:p>
    <w:p>
      <w:r>
        <w:t>186,72</w:t>
      </w:r>
    </w:p>
    <w:p>
      <w:r>
        <w:t>10,22</w:t>
      </w:r>
    </w:p>
    <w:p>
      <w:r>
        <w:t>196,73</w:t>
      </w:r>
    </w:p>
    <w:p>
      <w:r>
        <w:t>261,70</w:t>
      </w:r>
    </w:p>
    <w:p>
      <w:r>
        <w:t>104,45</w:t>
      </w:r>
    </w:p>
    <w:p>
      <w:r>
        <w:t>256,40</w:t>
      </w:r>
    </w:p>
    <w:p>
      <w:r>
        <w:t>Trong đó: Đất chuyên trồng lúa nước</w:t>
      </w:r>
    </w:p>
    <w:p>
      <w:r>
        <w:t>LUC</w:t>
      </w:r>
    </w:p>
    <w:p>
      <w:r>
        <w:t>2155,85</w:t>
      </w:r>
    </w:p>
    <w:p>
      <w:r>
        <w:t>35,29</w:t>
      </w:r>
    </w:p>
    <w:p>
      <w:r>
        <w:t>321,07</w:t>
      </w:r>
    </w:p>
    <w:p>
      <w:r>
        <w:t>511,55</w:t>
      </w:r>
    </w:p>
    <w:p>
      <w:r>
        <w:t>154,97</w:t>
      </w:r>
    </w:p>
    <w:p>
      <w:r>
        <w:t>12,19</w:t>
      </w:r>
    </w:p>
    <w:p>
      <w:r>
        <w:t>48,78</w:t>
      </w:r>
    </w:p>
    <w:p>
      <w:r>
        <w:t>91,07</w:t>
      </w:r>
    </w:p>
    <w:p>
      <w:r>
        <w:t>186,72</w:t>
      </w:r>
    </w:p>
    <w:p>
      <w:r>
        <w:t>10,22</w:t>
      </w:r>
    </w:p>
    <w:p>
      <w:r>
        <w:t>196,73</w:t>
      </w:r>
    </w:p>
    <w:p>
      <w:r>
        <w:t>261,70</w:t>
      </w:r>
    </w:p>
    <w:p>
      <w:r>
        <w:t>104,45</w:t>
      </w:r>
    </w:p>
    <w:p>
      <w:r>
        <w:t>256,40</w:t>
      </w:r>
    </w:p>
    <w:p>
      <w:r>
        <w:t>1.2</w:t>
      </w:r>
    </w:p>
    <w:p>
      <w:r>
        <w:t>Đất trồng cây hàng năm khác</w:t>
      </w:r>
    </w:p>
    <w:p>
      <w:r>
        <w:t>HNK</w:t>
      </w:r>
    </w:p>
    <w:p>
      <w:r>
        <w:t>47,97</w:t>
      </w:r>
    </w:p>
    <w:p>
      <w:r>
        <w:t>0,79</w:t>
      </w:r>
    </w:p>
    <w:p>
      <w:r>
        <w:t>2,19</w:t>
      </w:r>
    </w:p>
    <w:p>
      <w:r>
        <w:t>4,57</w:t>
      </w:r>
    </w:p>
    <w:p>
      <w:r>
        <w:t>0,77</w:t>
      </w:r>
    </w:p>
    <w:p>
      <w:r>
        <w:t>1,28</w:t>
      </w:r>
    </w:p>
    <w:p>
      <w:r>
        <w:t>5,66</w:t>
      </w:r>
    </w:p>
    <w:p>
      <w:r>
        <w:t>2,24</w:t>
      </w:r>
    </w:p>
    <w:p>
      <w:r>
        <w:t>6,63</w:t>
      </w:r>
    </w:p>
    <w:p>
      <w:r>
        <w:t>0,19</w:t>
      </w:r>
    </w:p>
    <w:p>
      <w:r>
        <w:t>1,28</w:t>
      </w:r>
    </w:p>
    <w:p>
      <w:r>
        <w:t>9,47</w:t>
      </w:r>
    </w:p>
    <w:p>
      <w:r>
        <w:t>3,81</w:t>
      </w:r>
    </w:p>
    <w:p>
      <w:r>
        <w:t>9,86</w:t>
      </w:r>
    </w:p>
    <w:p>
      <w:r>
        <w:t>1.3</w:t>
      </w:r>
    </w:p>
    <w:p>
      <w:r>
        <w:t>Đất trồng cây lâu năm</w:t>
      </w:r>
    </w:p>
    <w:p>
      <w:r>
        <w:t>CLN</w:t>
      </w:r>
    </w:p>
    <w:p>
      <w:r>
        <w:t>16,83</w:t>
      </w:r>
    </w:p>
    <w:p>
      <w:r>
        <w:t>0,28</w:t>
      </w:r>
    </w:p>
    <w:p>
      <w:r>
        <w:t>0,44</w:t>
      </w:r>
    </w:p>
    <w:p>
      <w:r>
        <w:t>1,34</w:t>
      </w:r>
    </w:p>
    <w:p>
      <w:r>
        <w:t>0,04</w:t>
      </w:r>
    </w:p>
    <w:p>
      <w:r>
        <w:t>0,60</w:t>
      </w:r>
    </w:p>
    <w:p>
      <w:r>
        <w:t>0,03</w:t>
      </w:r>
    </w:p>
    <w:p>
      <w:r>
        <w:t>10,30</w:t>
      </w:r>
    </w:p>
    <w:p>
      <w:r>
        <w:t>4,08</w:t>
      </w:r>
    </w:p>
    <w:p>
      <w:r>
        <w:t>1.4</w:t>
      </w:r>
    </w:p>
    <w:p>
      <w:r>
        <w:t>Đất rừng phòng hộ</w:t>
      </w:r>
    </w:p>
    <w:p>
      <w:r>
        <w:t>RPH</w:t>
      </w:r>
    </w:p>
    <w:p>
      <w:r>
        <w:t>0,86</w:t>
      </w:r>
    </w:p>
    <w:p>
      <w:r>
        <w:t>0,01</w:t>
      </w:r>
    </w:p>
    <w:p>
      <w:r>
        <w:t>0,86</w:t>
      </w:r>
    </w:p>
    <w:p>
      <w:r>
        <w:t>1.5</w:t>
      </w:r>
    </w:p>
    <w:p>
      <w:r>
        <w:t>Đất rừng đặc dụng</w:t>
      </w:r>
    </w:p>
    <w:p>
      <w:r>
        <w:t>RDD</w:t>
      </w:r>
    </w:p>
    <w:p>
      <w:r>
        <w:t>1.6</w:t>
      </w:r>
    </w:p>
    <w:p>
      <w:r>
        <w:t>Đất rừng sản xuất</w:t>
      </w:r>
    </w:p>
    <w:p>
      <w:r>
        <w:t>RSX</w:t>
      </w:r>
    </w:p>
    <w:p>
      <w:r>
        <w:t>1.7</w:t>
      </w:r>
    </w:p>
    <w:p>
      <w:r>
        <w:t>Đất nuôi trồng thuỷ sản</w:t>
      </w:r>
    </w:p>
    <w:p>
      <w:r>
        <w:t>NTS</w:t>
      </w:r>
    </w:p>
    <w:p>
      <w:r>
        <w:t>159,51</w:t>
      </w:r>
    </w:p>
    <w:p>
      <w:r>
        <w:t>2,61</w:t>
      </w:r>
    </w:p>
    <w:p>
      <w:r>
        <w:t>10,97</w:t>
      </w:r>
    </w:p>
    <w:p>
      <w:r>
        <w:t>5,57</w:t>
      </w:r>
    </w:p>
    <w:p>
      <w:r>
        <w:t>6,17</w:t>
      </w:r>
    </w:p>
    <w:p>
      <w:r>
        <w:t>1,83</w:t>
      </w:r>
    </w:p>
    <w:p>
      <w:r>
        <w:t>1,62</w:t>
      </w:r>
    </w:p>
    <w:p>
      <w:r>
        <w:t>32,99</w:t>
      </w:r>
    </w:p>
    <w:p>
      <w:r>
        <w:t>12,29</w:t>
      </w:r>
    </w:p>
    <w:p>
      <w:r>
        <w:t>5,76</w:t>
      </w:r>
    </w:p>
    <w:p>
      <w:r>
        <w:t>11,50</w:t>
      </w:r>
    </w:p>
    <w:p>
      <w:r>
        <w:t>59,74</w:t>
      </w:r>
    </w:p>
    <w:p>
      <w:r>
        <w:t>1,16</w:t>
      </w:r>
    </w:p>
    <w:p>
      <w:r>
        <w:t>9,91</w:t>
      </w:r>
    </w:p>
    <w:p>
      <w:r>
        <w:t>1.8</w:t>
      </w:r>
    </w:p>
    <w:p>
      <w:r>
        <w:t>Đất làm muối</w:t>
      </w:r>
    </w:p>
    <w:p>
      <w:r>
        <w:t>LMU</w:t>
      </w:r>
    </w:p>
    <w:p>
      <w:r>
        <w:t>1.9</w:t>
      </w:r>
    </w:p>
    <w:p>
      <w:r>
        <w:t>Đất nông nghiệp khác</w:t>
      </w:r>
    </w:p>
    <w:p>
      <w:r>
        <w:t>NKH</w:t>
      </w:r>
    </w:p>
    <w:p>
      <w:r>
        <w:t>1,01</w:t>
      </w:r>
    </w:p>
    <w:p>
      <w:r>
        <w:t>0,02</w:t>
      </w:r>
    </w:p>
    <w:p>
      <w:r>
        <w:t>0,23</w:t>
      </w:r>
    </w:p>
    <w:p>
      <w:r>
        <w:t>0,45</w:t>
      </w:r>
    </w:p>
    <w:p>
      <w:r>
        <w:t>0,03</w:t>
      </w:r>
    </w:p>
    <w:p>
      <w:r>
        <w:t>0,29</w:t>
      </w:r>
    </w:p>
    <w:p>
      <w:r>
        <w:t>2</w:t>
      </w:r>
    </w:p>
    <w:p>
      <w:r>
        <w:t>Đất phi nông nghiệp</w:t>
      </w:r>
    </w:p>
    <w:p>
      <w:r>
        <w:t>PNN</w:t>
      </w:r>
    </w:p>
    <w:p>
      <w:r>
        <w:t>3726,13</w:t>
      </w:r>
    </w:p>
    <w:p>
      <w:r>
        <w:t>61,00</w:t>
      </w:r>
    </w:p>
    <w:p>
      <w:r>
        <w:t>231,39</w:t>
      </w:r>
    </w:p>
    <w:p>
      <w:r>
        <w:t>320,88</w:t>
      </w:r>
    </w:p>
    <w:p>
      <w:r>
        <w:t>185,92</w:t>
      </w:r>
    </w:p>
    <w:p>
      <w:r>
        <w:t>583,22</w:t>
      </w:r>
    </w:p>
    <w:p>
      <w:r>
        <w:t>179,86</w:t>
      </w:r>
    </w:p>
    <w:p>
      <w:r>
        <w:t>332,24</w:t>
      </w:r>
    </w:p>
    <w:p>
      <w:r>
        <w:t>467,30</w:t>
      </w:r>
    </w:p>
    <w:p>
      <w:r>
        <w:t>131,25</w:t>
      </w:r>
    </w:p>
    <w:p>
      <w:r>
        <w:t>286,31</w:t>
      </w:r>
    </w:p>
    <w:p>
      <w:r>
        <w:t>485,71</w:t>
      </w:r>
    </w:p>
    <w:p>
      <w:r>
        <w:t>243,78</w:t>
      </w:r>
    </w:p>
    <w:p>
      <w:r>
        <w:t>278,27</w:t>
      </w:r>
    </w:p>
    <w:p>
      <w:r>
        <w:t>2.1</w:t>
      </w:r>
    </w:p>
    <w:p>
      <w:r>
        <w:t>Đất quốc phòng</w:t>
      </w:r>
    </w:p>
    <w:p>
      <w:r>
        <w:t>CQP</w:t>
      </w:r>
    </w:p>
    <w:p>
      <w:r>
        <w:t>1,13</w:t>
      </w:r>
    </w:p>
    <w:p>
      <w:r>
        <w:t>0,02</w:t>
      </w:r>
    </w:p>
    <w:p>
      <w:r>
        <w:t>0,30</w:t>
      </w:r>
    </w:p>
    <w:p>
      <w:r>
        <w:t>0,02</w:t>
      </w:r>
    </w:p>
    <w:p>
      <w:r>
        <w:t>0,51</w:t>
      </w:r>
    </w:p>
    <w:p>
      <w:r>
        <w:t>0,30</w:t>
      </w:r>
    </w:p>
    <w:p>
      <w:r>
        <w:t>2.2</w:t>
      </w:r>
    </w:p>
    <w:p>
      <w:r>
        <w:t>Đất an ninh</w:t>
      </w:r>
    </w:p>
    <w:p>
      <w:r>
        <w:t>CAN</w:t>
      </w:r>
    </w:p>
    <w:p>
      <w:r>
        <w:t>2,41</w:t>
      </w:r>
    </w:p>
    <w:p>
      <w:r>
        <w:t>0,04</w:t>
      </w:r>
    </w:p>
    <w:p>
      <w:r>
        <w:t>0,20</w:t>
      </w:r>
    </w:p>
    <w:p>
      <w:r>
        <w:t>0,19</w:t>
      </w:r>
    </w:p>
    <w:p>
      <w:r>
        <w:t>0,13</w:t>
      </w:r>
    </w:p>
    <w:p>
      <w:r>
        <w:t>1,17</w:t>
      </w:r>
    </w:p>
    <w:p>
      <w:r>
        <w:t>0,21</w:t>
      </w:r>
    </w:p>
    <w:p>
      <w:r>
        <w:t>0,50</w:t>
      </w:r>
    </w:p>
    <w:p>
      <w:r>
        <w:t>2.3</w:t>
      </w:r>
    </w:p>
    <w:p>
      <w:r>
        <w:t>Đất khu công nghiệp</w:t>
      </w:r>
    </w:p>
    <w:p>
      <w:r>
        <w:t>SKK</w:t>
      </w:r>
    </w:p>
    <w:p>
      <w:r>
        <w:t>507,25</w:t>
      </w:r>
    </w:p>
    <w:p>
      <w:r>
        <w:t>8,30</w:t>
      </w:r>
    </w:p>
    <w:p>
      <w:r>
        <w:t>51,58</w:t>
      </w:r>
    </w:p>
    <w:p>
      <w:r>
        <w:t>232,08</w:t>
      </w:r>
    </w:p>
    <w:p>
      <w:r>
        <w:t>3,02</w:t>
      </w:r>
    </w:p>
    <w:p>
      <w:r>
        <w:t>77,31</w:t>
      </w:r>
    </w:p>
    <w:p>
      <w:r>
        <w:t>138,64</w:t>
      </w:r>
    </w:p>
    <w:p>
      <w:r>
        <w:t>4,62</w:t>
      </w:r>
    </w:p>
    <w:p>
      <w:r>
        <w:t>2.4</w:t>
      </w:r>
    </w:p>
    <w:p>
      <w:r>
        <w:t>Đất cụm công nghiệp</w:t>
      </w:r>
    </w:p>
    <w:p>
      <w:r>
        <w:t>SKN</w:t>
      </w:r>
    </w:p>
    <w:p>
      <w:r>
        <w:t>131,42</w:t>
      </w:r>
    </w:p>
    <w:p>
      <w:r>
        <w:t>2,15</w:t>
      </w:r>
    </w:p>
    <w:p>
      <w:r>
        <w:t>1,65</w:t>
      </w:r>
    </w:p>
    <w:p>
      <w:r>
        <w:t>13,63</w:t>
      </w:r>
    </w:p>
    <w:p>
      <w:r>
        <w:t>25,03</w:t>
      </w:r>
    </w:p>
    <w:p>
      <w:r>
        <w:t>5,86</w:t>
      </w:r>
    </w:p>
    <w:p>
      <w:r>
        <w:t>59,68</w:t>
      </w:r>
    </w:p>
    <w:p>
      <w:r>
        <w:t>19,08</w:t>
      </w:r>
    </w:p>
    <w:p>
      <w:r>
        <w:t>6,50</w:t>
      </w:r>
    </w:p>
    <w:p>
      <w:r>
        <w:t>2.5</w:t>
      </w:r>
    </w:p>
    <w:p>
      <w:r>
        <w:t>Đất thương mại, dịch vụ</w:t>
      </w:r>
    </w:p>
    <w:p>
      <w:r>
        <w:t>TMD</w:t>
      </w:r>
    </w:p>
    <w:p>
      <w:r>
        <w:t>67,85</w:t>
      </w:r>
    </w:p>
    <w:p>
      <w:r>
        <w:t>1,11</w:t>
      </w:r>
    </w:p>
    <w:p>
      <w:r>
        <w:t>1,33</w:t>
      </w:r>
    </w:p>
    <w:p>
      <w:r>
        <w:t>9,71</w:t>
      </w:r>
    </w:p>
    <w:p>
      <w:r>
        <w:t>4,13</w:t>
      </w:r>
    </w:p>
    <w:p>
      <w:r>
        <w:t>1,07</w:t>
      </w:r>
    </w:p>
    <w:p>
      <w:r>
        <w:t>5,32</w:t>
      </w:r>
    </w:p>
    <w:p>
      <w:r>
        <w:t>0,90</w:t>
      </w:r>
    </w:p>
    <w:p>
      <w:r>
        <w:t>7,53</w:t>
      </w:r>
    </w:p>
    <w:p>
      <w:r>
        <w:t>0,23</w:t>
      </w:r>
    </w:p>
    <w:p>
      <w:r>
        <w:t>10,57</w:t>
      </w:r>
    </w:p>
    <w:p>
      <w:r>
        <w:t>14,29</w:t>
      </w:r>
    </w:p>
    <w:p>
      <w:r>
        <w:t>12,79</w:t>
      </w:r>
    </w:p>
    <w:p>
      <w:r>
        <w:t>2.6</w:t>
      </w:r>
    </w:p>
    <w:p>
      <w:r>
        <w:t>Đất cơ sở sản xuất phi nông nghiệp</w:t>
      </w:r>
    </w:p>
    <w:p>
      <w:r>
        <w:t>SKC</w:t>
      </w:r>
    </w:p>
    <w:p>
      <w:r>
        <w:t>45,94</w:t>
      </w:r>
    </w:p>
    <w:p>
      <w:r>
        <w:t>0,75</w:t>
      </w:r>
    </w:p>
    <w:p>
      <w:r>
        <w:t>0,17</w:t>
      </w:r>
    </w:p>
    <w:p>
      <w:r>
        <w:t>8,71</w:t>
      </w:r>
    </w:p>
    <w:p>
      <w:r>
        <w:t>0,81</w:t>
      </w:r>
    </w:p>
    <w:p>
      <w:r>
        <w:t>0,23</w:t>
      </w:r>
    </w:p>
    <w:p>
      <w:r>
        <w:t>3,87</w:t>
      </w:r>
    </w:p>
    <w:p>
      <w:r>
        <w:t>1,83</w:t>
      </w:r>
    </w:p>
    <w:p>
      <w:r>
        <w:t>4,64</w:t>
      </w:r>
    </w:p>
    <w:p>
      <w:r>
        <w:t>12,28</w:t>
      </w:r>
    </w:p>
    <w:p>
      <w:r>
        <w:t>8,03</w:t>
      </w:r>
    </w:p>
    <w:p>
      <w:r>
        <w:t>5,39</w:t>
      </w:r>
    </w:p>
    <w:p>
      <w:r>
        <w:t>2.7</w:t>
      </w:r>
    </w:p>
    <w:p>
      <w:r>
        <w:t>Đất sử dụng cho hoạt động khoáng sản</w:t>
      </w:r>
    </w:p>
    <w:p>
      <w:r>
        <w:t>SKS</w:t>
      </w:r>
    </w:p>
    <w:p>
      <w:r>
        <w:t>2.8</w:t>
      </w:r>
    </w:p>
    <w:p>
      <w:r>
        <w:t>Đất sản xuất vật liệu xây dựng, làm đồ gốm</w:t>
      </w:r>
    </w:p>
    <w:p>
      <w:r>
        <w:t>SKX</w:t>
      </w:r>
    </w:p>
    <w:p>
      <w:r>
        <w:t>12,45</w:t>
      </w:r>
    </w:p>
    <w:p>
      <w:r>
        <w:t>0,20</w:t>
      </w:r>
    </w:p>
    <w:p>
      <w:r>
        <w:t>0,35</w:t>
      </w:r>
    </w:p>
    <w:p>
      <w:r>
        <w:t>12,10</w:t>
      </w:r>
    </w:p>
    <w:p>
      <w:r>
        <w:t>2.9</w:t>
      </w:r>
    </w:p>
    <w:p>
      <w:r>
        <w:t>Đất phát triển hạ tầng cấp quốc gia, cấp tỉnh, cấp huyện, cấp xã</w:t>
      </w:r>
    </w:p>
    <w:p>
      <w:r>
        <w:t>DHT</w:t>
      </w:r>
    </w:p>
    <w:p>
      <w:r>
        <w:t>1575,45</w:t>
      </w:r>
    </w:p>
    <w:p>
      <w:r>
        <w:t>25,79</w:t>
      </w:r>
    </w:p>
    <w:p>
      <w:r>
        <w:t>95,96</w:t>
      </w:r>
    </w:p>
    <w:p>
      <w:r>
        <w:t>162,80</w:t>
      </w:r>
    </w:p>
    <w:p>
      <w:r>
        <w:t>73,57</w:t>
      </w:r>
    </w:p>
    <w:p>
      <w:r>
        <w:t>184,53</w:t>
      </w:r>
    </w:p>
    <w:p>
      <w:r>
        <w:t>96,55</w:t>
      </w:r>
    </w:p>
    <w:p>
      <w:r>
        <w:t>147,64</w:t>
      </w:r>
    </w:p>
    <w:p>
      <w:r>
        <w:t>161,01</w:t>
      </w:r>
    </w:p>
    <w:p>
      <w:r>
        <w:t>50,86</w:t>
      </w:r>
    </w:p>
    <w:p>
      <w:r>
        <w:t>99,03</w:t>
      </w:r>
    </w:p>
    <w:p>
      <w:r>
        <w:t>274,49</w:t>
      </w:r>
    </w:p>
    <w:p>
      <w:r>
        <w:t>106,28</w:t>
      </w:r>
    </w:p>
    <w:p>
      <w:r>
        <w:t>122,71</w:t>
      </w:r>
    </w:p>
    <w:p>
      <w:r>
        <w:t>2.10</w:t>
      </w:r>
    </w:p>
    <w:p>
      <w:r>
        <w:t>Đất danh lam thắng cảnh</w:t>
      </w:r>
    </w:p>
    <w:p>
      <w:r>
        <w:t>DDL</w:t>
      </w:r>
    </w:p>
    <w:p>
      <w:r>
        <w:t>2.11</w:t>
      </w:r>
    </w:p>
    <w:p>
      <w:r>
        <w:t>Đất sinh hoạt cộng đồng</w:t>
      </w:r>
    </w:p>
    <w:p>
      <w:r>
        <w:t>DSH</w:t>
      </w:r>
    </w:p>
    <w:p>
      <w:r>
        <w:t>1,33</w:t>
      </w:r>
    </w:p>
    <w:p>
      <w:r>
        <w:t>0,02</w:t>
      </w:r>
    </w:p>
    <w:p>
      <w:r>
        <w:t>1,33</w:t>
      </w:r>
    </w:p>
    <w:p>
      <w:r>
        <w:t>2.12</w:t>
      </w:r>
    </w:p>
    <w:p>
      <w:r>
        <w:t>Đất khu vui chơi, giải trí công cộng</w:t>
      </w:r>
    </w:p>
    <w:p>
      <w:r>
        <w:t>DKV</w:t>
      </w:r>
    </w:p>
    <w:p>
      <w:r>
        <w:t>92,35</w:t>
      </w:r>
    </w:p>
    <w:p>
      <w:r>
        <w:t>1,51</w:t>
      </w:r>
    </w:p>
    <w:p>
      <w:r>
        <w:t>0,92</w:t>
      </w:r>
    </w:p>
    <w:p>
      <w:r>
        <w:t>4,64</w:t>
      </w:r>
    </w:p>
    <w:p>
      <w:r>
        <w:t>13,20</w:t>
      </w:r>
    </w:p>
    <w:p>
      <w:r>
        <w:t>24,25</w:t>
      </w:r>
    </w:p>
    <w:p>
      <w:r>
        <w:t>6,08</w:t>
      </w:r>
    </w:p>
    <w:p>
      <w:r>
        <w:t>8,24</w:t>
      </w:r>
    </w:p>
    <w:p>
      <w:r>
        <w:t>2,22</w:t>
      </w:r>
    </w:p>
    <w:p>
      <w:r>
        <w:t>4,45</w:t>
      </w:r>
    </w:p>
    <w:p>
      <w:r>
        <w:t>0,73</w:t>
      </w:r>
    </w:p>
    <w:p>
      <w:r>
        <w:t>11,77</w:t>
      </w:r>
    </w:p>
    <w:p>
      <w:r>
        <w:t>9,99</w:t>
      </w:r>
    </w:p>
    <w:p>
      <w:r>
        <w:t>5,84</w:t>
      </w:r>
    </w:p>
    <w:p>
      <w:r>
        <w:t>2.13</w:t>
      </w:r>
    </w:p>
    <w:p>
      <w:r>
        <w:t>Đất ở tại nông thôn</w:t>
      </w:r>
    </w:p>
    <w:p>
      <w:r>
        <w:t>ONT</w:t>
      </w:r>
    </w:p>
    <w:p>
      <w:r>
        <w:t>2.14</w:t>
      </w:r>
    </w:p>
    <w:p>
      <w:r>
        <w:t>Đất ở tại đô thị</w:t>
      </w:r>
    </w:p>
    <w:p>
      <w:r>
        <w:t>ODT</w:t>
      </w:r>
    </w:p>
    <w:p>
      <w:r>
        <w:t>1110,13</w:t>
      </w:r>
    </w:p>
    <w:p>
      <w:r>
        <w:t>18,17</w:t>
      </w:r>
    </w:p>
    <w:p>
      <w:r>
        <w:t>72,83</w:t>
      </w:r>
    </w:p>
    <w:p>
      <w:r>
        <w:t>111,78</w:t>
      </w:r>
    </w:p>
    <w:p>
      <w:r>
        <w:t>74,16</w:t>
      </w:r>
    </w:p>
    <w:p>
      <w:r>
        <w:t>114,47</w:t>
      </w:r>
    </w:p>
    <w:p>
      <w:r>
        <w:t>40,20</w:t>
      </w:r>
    </w:p>
    <w:p>
      <w:r>
        <w:t>84,31</w:t>
      </w:r>
    </w:p>
    <w:p>
      <w:r>
        <w:t>153,18</w:t>
      </w:r>
    </w:p>
    <w:p>
      <w:r>
        <w:t>52,00</w:t>
      </w:r>
    </w:p>
    <w:p>
      <w:r>
        <w:t>93,90</w:t>
      </w:r>
    </w:p>
    <w:p>
      <w:r>
        <w:t>129,26</w:t>
      </w:r>
    </w:p>
    <w:p>
      <w:r>
        <w:t>83,15</w:t>
      </w:r>
    </w:p>
    <w:p>
      <w:r>
        <w:t>100,91</w:t>
      </w:r>
    </w:p>
    <w:p>
      <w:r>
        <w:t>2.15</w:t>
      </w:r>
    </w:p>
    <w:p>
      <w:r>
        <w:t>Đất xây dựng trụ sở cơ quan</w:t>
      </w:r>
    </w:p>
    <w:p>
      <w:r>
        <w:t>TSC</w:t>
      </w:r>
    </w:p>
    <w:p>
      <w:r>
        <w:t>16,58</w:t>
      </w:r>
    </w:p>
    <w:p>
      <w:r>
        <w:t>0,27</w:t>
      </w:r>
    </w:p>
    <w:p>
      <w:r>
        <w:t>0,23</w:t>
      </w:r>
    </w:p>
    <w:p>
      <w:r>
        <w:t>0,33</w:t>
      </w:r>
    </w:p>
    <w:p>
      <w:r>
        <w:t>0,20</w:t>
      </w:r>
    </w:p>
    <w:p>
      <w:r>
        <w:t>0,77</w:t>
      </w:r>
    </w:p>
    <w:p>
      <w:r>
        <w:t>2,07</w:t>
      </w:r>
    </w:p>
    <w:p>
      <w:r>
        <w:t>1,86</w:t>
      </w:r>
    </w:p>
    <w:p>
      <w:r>
        <w:t>1,54</w:t>
      </w:r>
    </w:p>
    <w:p>
      <w:r>
        <w:t>4,46</w:t>
      </w:r>
    </w:p>
    <w:p>
      <w:r>
        <w:t>0,25</w:t>
      </w:r>
    </w:p>
    <w:p>
      <w:r>
        <w:t>1,19</w:t>
      </w:r>
    </w:p>
    <w:p>
      <w:r>
        <w:t>1,27</w:t>
      </w:r>
    </w:p>
    <w:p>
      <w:r>
        <w:t>2,40</w:t>
      </w:r>
    </w:p>
    <w:p>
      <w:r>
        <w:t>2.16</w:t>
      </w:r>
    </w:p>
    <w:p>
      <w:r>
        <w:t>Đất xây dựng trụ sở của tổ chức sự nghiệp</w:t>
      </w:r>
    </w:p>
    <w:p>
      <w:r>
        <w:t>DTS</w:t>
      </w:r>
    </w:p>
    <w:p>
      <w:r>
        <w:t>1,71</w:t>
      </w:r>
    </w:p>
    <w:p>
      <w:r>
        <w:t>0,03</w:t>
      </w:r>
    </w:p>
    <w:p>
      <w:r>
        <w:t>0,48</w:t>
      </w:r>
    </w:p>
    <w:p>
      <w:r>
        <w:t>0,89</w:t>
      </w:r>
    </w:p>
    <w:p>
      <w:r>
        <w:t>0,33</w:t>
      </w:r>
    </w:p>
    <w:p>
      <w:r>
        <w:t>2.17</w:t>
      </w:r>
    </w:p>
    <w:p>
      <w:r>
        <w:t>Đất xây dựng cơ sở ngoại giao</w:t>
      </w:r>
    </w:p>
    <w:p>
      <w:r>
        <w:t>DNG</w:t>
      </w:r>
    </w:p>
    <w:p>
      <w:r>
        <w:t>2.18</w:t>
      </w:r>
    </w:p>
    <w:p>
      <w:r>
        <w:t>Đất cơ sở tín ngưỡng</w:t>
      </w:r>
    </w:p>
    <w:p>
      <w:r>
        <w:t>TIN</w:t>
      </w:r>
    </w:p>
    <w:p>
      <w:r>
        <w:t>22,95</w:t>
      </w:r>
    </w:p>
    <w:p>
      <w:r>
        <w:t>0,38</w:t>
      </w:r>
    </w:p>
    <w:p>
      <w:r>
        <w:t>1,81</w:t>
      </w:r>
    </w:p>
    <w:p>
      <w:r>
        <w:t>1,06</w:t>
      </w:r>
    </w:p>
    <w:p>
      <w:r>
        <w:t>2,09</w:t>
      </w:r>
    </w:p>
    <w:p>
      <w:r>
        <w:t>0,76</w:t>
      </w:r>
    </w:p>
    <w:p>
      <w:r>
        <w:t>0,98</w:t>
      </w:r>
    </w:p>
    <w:p>
      <w:r>
        <w:t>2,51</w:t>
      </w:r>
    </w:p>
    <w:p>
      <w:r>
        <w:t>1,19</w:t>
      </w:r>
    </w:p>
    <w:p>
      <w:r>
        <w:t>1,33</w:t>
      </w:r>
    </w:p>
    <w:p>
      <w:r>
        <w:t>0,90</w:t>
      </w:r>
    </w:p>
    <w:p>
      <w:r>
        <w:t>4,14</w:t>
      </w:r>
    </w:p>
    <w:p>
      <w:r>
        <w:t>3,89</w:t>
      </w:r>
    </w:p>
    <w:p>
      <w:r>
        <w:t>2,27</w:t>
      </w:r>
    </w:p>
    <w:p>
      <w:r>
        <w:t>2.19</w:t>
      </w:r>
    </w:p>
    <w:p>
      <w:r>
        <w:t>Đất sông, ngòi, kênh, rạch, suối</w:t>
      </w:r>
    </w:p>
    <w:p>
      <w:r>
        <w:t>SON</w:t>
      </w:r>
    </w:p>
    <w:p>
      <w:r>
        <w:t>62,47</w:t>
      </w:r>
    </w:p>
    <w:p>
      <w:r>
        <w:t>1,02</w:t>
      </w:r>
    </w:p>
    <w:p>
      <w:r>
        <w:t>6,89</w:t>
      </w:r>
    </w:p>
    <w:p>
      <w:r>
        <w:t>8,80</w:t>
      </w:r>
    </w:p>
    <w:p>
      <w:r>
        <w:t>23,74</w:t>
      </w:r>
    </w:p>
    <w:p>
      <w:r>
        <w:t>0,01</w:t>
      </w:r>
    </w:p>
    <w:p>
      <w:r>
        <w:t>5,65</w:t>
      </w:r>
    </w:p>
    <w:p>
      <w:r>
        <w:t>17,37</w:t>
      </w:r>
    </w:p>
    <w:p>
      <w:r>
        <w:t>2.20</w:t>
      </w:r>
    </w:p>
    <w:p>
      <w:r>
        <w:t>Đất có mặt nước chuyên dùng</w:t>
      </w:r>
    </w:p>
    <w:p>
      <w:r>
        <w:t>MNC</w:t>
      </w:r>
    </w:p>
    <w:p>
      <w:r>
        <w:t>62,13</w:t>
      </w:r>
    </w:p>
    <w:p>
      <w:r>
        <w:t>1,02</w:t>
      </w:r>
    </w:p>
    <w:p>
      <w:r>
        <w:t>4,77</w:t>
      </w:r>
    </w:p>
    <w:p>
      <w:r>
        <w:t>19,09</w:t>
      </w:r>
    </w:p>
    <w:p>
      <w:r>
        <w:t>4,18</w:t>
      </w:r>
    </w:p>
    <w:p>
      <w:r>
        <w:t>12,97</w:t>
      </w:r>
    </w:p>
    <w:p>
      <w:r>
        <w:t>2,34</w:t>
      </w:r>
    </w:p>
    <w:p>
      <w:r>
        <w:t>4,33</w:t>
      </w:r>
    </w:p>
    <w:p>
      <w:r>
        <w:t>1,77</w:t>
      </w:r>
    </w:p>
    <w:p>
      <w:r>
        <w:t>0,10</w:t>
      </w:r>
    </w:p>
    <w:p>
      <w:r>
        <w:t>3,68</w:t>
      </w:r>
    </w:p>
    <w:p>
      <w:r>
        <w:t>4,65</w:t>
      </w:r>
    </w:p>
    <w:p>
      <w:r>
        <w:t>4,26</w:t>
      </w:r>
    </w:p>
    <w:p>
      <w:r>
        <w:t>2.21</w:t>
      </w:r>
    </w:p>
    <w:p>
      <w:r>
        <w:t>Đất phi nông nghiệp khác</w:t>
      </w:r>
    </w:p>
    <w:p>
      <w:r>
        <w:t>PNK</w:t>
      </w:r>
    </w:p>
    <w:p>
      <w:r>
        <w:t>12,58</w:t>
      </w:r>
    </w:p>
    <w:p>
      <w:r>
        <w:t>0,21</w:t>
      </w:r>
    </w:p>
    <w:p>
      <w:r>
        <w:t>0,35</w:t>
      </w:r>
    </w:p>
    <w:p>
      <w:r>
        <w:t>1,53</w:t>
      </w:r>
    </w:p>
    <w:p>
      <w:r>
        <w:t>0,13</w:t>
      </w:r>
    </w:p>
    <w:p>
      <w:r>
        <w:t>2,84</w:t>
      </w:r>
    </w:p>
    <w:p>
      <w:r>
        <w:t>0,26</w:t>
      </w:r>
    </w:p>
    <w:p>
      <w:r>
        <w:t>3,21</w:t>
      </w:r>
    </w:p>
    <w:p>
      <w:r>
        <w:t>1,97</w:t>
      </w:r>
    </w:p>
    <w:p>
      <w:r>
        <w:t>0,07</w:t>
      </w:r>
    </w:p>
    <w:p>
      <w:r>
        <w:t>2,20</w:t>
      </w:r>
    </w:p>
    <w:p>
      <w:r>
        <w:t>3</w:t>
      </w:r>
    </w:p>
    <w:p>
      <w:r>
        <w:t>Đất chưa sử dụng</w:t>
      </w:r>
    </w:p>
    <w:p>
      <w:r>
        <w:t>CSD</w:t>
      </w:r>
    </w:p>
    <w:p>
      <w:r>
        <w:t>0,72</w:t>
      </w:r>
    </w:p>
    <w:p>
      <w:r>
        <w:t>0,01</w:t>
      </w:r>
    </w:p>
    <w:p>
      <w:r>
        <w:t>0,11</w:t>
      </w:r>
    </w:p>
    <w:p>
      <w:r>
        <w:t>0,01</w:t>
      </w:r>
    </w:p>
    <w:p>
      <w:r>
        <w:t>0,22</w:t>
      </w:r>
    </w:p>
    <w:p>
      <w:r>
        <w:t>0,38</w:t>
      </w:r>
    </w:p>
    <w:p>
      <w:r>
        <w:t>Biểu 02: Kế hoạch thu hồi các loại đất</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Đất nông nghiệp</w:t>
      </w:r>
    </w:p>
    <w:p>
      <w:r>
        <w:t>NNP</w:t>
      </w:r>
    </w:p>
    <w:p>
      <w:r>
        <w:t>309,81</w:t>
      </w:r>
    </w:p>
    <w:p>
      <w:r>
        <w:t>19,17</w:t>
      </w:r>
    </w:p>
    <w:p>
      <w:r>
        <w:t>49,18</w:t>
      </w:r>
    </w:p>
    <w:p>
      <w:r>
        <w:t>9,80</w:t>
      </w:r>
    </w:p>
    <w:p>
      <w:r>
        <w:t>31,13</w:t>
      </w:r>
    </w:p>
    <w:p>
      <w:r>
        <w:t>2,02</w:t>
      </w:r>
    </w:p>
    <w:p>
      <w:r>
        <w:t>17,55</w:t>
      </w:r>
    </w:p>
    <w:p>
      <w:r>
        <w:t>82,06</w:t>
      </w:r>
    </w:p>
    <w:p>
      <w:r>
        <w:t>4,61</w:t>
      </w:r>
    </w:p>
    <w:p>
      <w:r>
        <w:t>39,08</w:t>
      </w:r>
    </w:p>
    <w:p>
      <w:r>
        <w:t>35,95</w:t>
      </w:r>
    </w:p>
    <w:p>
      <w:r>
        <w:t>1,70</w:t>
      </w:r>
    </w:p>
    <w:p>
      <w:r>
        <w:t>17,56</w:t>
      </w:r>
    </w:p>
    <w:p>
      <w:r>
        <w:t>1.1</w:t>
      </w:r>
    </w:p>
    <w:p>
      <w:r>
        <w:t>Đất trồng lúa</w:t>
      </w:r>
    </w:p>
    <w:p>
      <w:r>
        <w:t>LUA</w:t>
      </w:r>
    </w:p>
    <w:p>
      <w:r>
        <w:t>296,73</w:t>
      </w:r>
    </w:p>
    <w:p>
      <w:r>
        <w:t>18,47</w:t>
      </w:r>
    </w:p>
    <w:p>
      <w:r>
        <w:t>48,10</w:t>
      </w:r>
    </w:p>
    <w:p>
      <w:r>
        <w:t>9,73</w:t>
      </w:r>
    </w:p>
    <w:p>
      <w:r>
        <w:t>30,48</w:t>
      </w:r>
    </w:p>
    <w:p>
      <w:r>
        <w:t>2,02</w:t>
      </w:r>
    </w:p>
    <w:p>
      <w:r>
        <w:t>17,35</w:t>
      </w:r>
    </w:p>
    <w:p>
      <w:r>
        <w:t>78,69</w:t>
      </w:r>
    </w:p>
    <w:p>
      <w:r>
        <w:t>4,50</w:t>
      </w:r>
    </w:p>
    <w:p>
      <w:r>
        <w:t>37,78</w:t>
      </w:r>
    </w:p>
    <w:p>
      <w:r>
        <w:t>30,87</w:t>
      </w:r>
    </w:p>
    <w:p>
      <w:r>
        <w:t>1,70</w:t>
      </w:r>
    </w:p>
    <w:p>
      <w:r>
        <w:t>17,04</w:t>
      </w:r>
    </w:p>
    <w:p>
      <w:r>
        <w:t>Trong đó: Đất chuyên trồng lúa nước</w:t>
      </w:r>
    </w:p>
    <w:p>
      <w:r>
        <w:t>LUC</w:t>
      </w:r>
    </w:p>
    <w:p>
      <w:r>
        <w:t>296,73</w:t>
      </w:r>
    </w:p>
    <w:p>
      <w:r>
        <w:t>18,47</w:t>
      </w:r>
    </w:p>
    <w:p>
      <w:r>
        <w:t>48,10</w:t>
      </w:r>
    </w:p>
    <w:p>
      <w:r>
        <w:t>9,73</w:t>
      </w:r>
    </w:p>
    <w:p>
      <w:r>
        <w:t>30,48</w:t>
      </w:r>
    </w:p>
    <w:p>
      <w:r>
        <w:t>2,02</w:t>
      </w:r>
    </w:p>
    <w:p>
      <w:r>
        <w:t>17,35</w:t>
      </w:r>
    </w:p>
    <w:p>
      <w:r>
        <w:t>78,69</w:t>
      </w:r>
    </w:p>
    <w:p>
      <w:r>
        <w:t>4,50</w:t>
      </w:r>
    </w:p>
    <w:p>
      <w:r>
        <w:t>37,78</w:t>
      </w:r>
    </w:p>
    <w:p>
      <w:r>
        <w:t>30,87</w:t>
      </w:r>
    </w:p>
    <w:p>
      <w:r>
        <w:t>1,70</w:t>
      </w:r>
    </w:p>
    <w:p>
      <w:r>
        <w:t>17,04</w:t>
      </w:r>
    </w:p>
    <w:p>
      <w:r>
        <w:t>1.2</w:t>
      </w:r>
    </w:p>
    <w:p>
      <w:r>
        <w:t>Đất trồng cây hàng năm khác</w:t>
      </w:r>
    </w:p>
    <w:p>
      <w:r>
        <w:t>HNK</w:t>
      </w:r>
    </w:p>
    <w:p>
      <w:r>
        <w:t>2,43</w:t>
      </w:r>
    </w:p>
    <w:p>
      <w:r>
        <w:t>0,58</w:t>
      </w:r>
    </w:p>
    <w:p>
      <w:r>
        <w:t>0,07</w:t>
      </w:r>
    </w:p>
    <w:p>
      <w:r>
        <w:t>0,05</w:t>
      </w:r>
    </w:p>
    <w:p>
      <w:r>
        <w:t>1,09</w:t>
      </w:r>
    </w:p>
    <w:p>
      <w:r>
        <w:t>0,35</w:t>
      </w:r>
    </w:p>
    <w:p>
      <w:r>
        <w:t>0,10</w:t>
      </w:r>
    </w:p>
    <w:p>
      <w:r>
        <w:t>0,19</w:t>
      </w:r>
    </w:p>
    <w:p>
      <w:r>
        <w:t>1.3</w:t>
      </w:r>
    </w:p>
    <w:p>
      <w:r>
        <w:t>Đất trồng cây lâu năm</w:t>
      </w:r>
    </w:p>
    <w:p>
      <w:r>
        <w:t>CLN</w:t>
      </w:r>
    </w:p>
    <w:p>
      <w:r>
        <w:t>0,11</w:t>
      </w:r>
    </w:p>
    <w:p>
      <w:r>
        <w:t>0,11</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10,54</w:t>
      </w:r>
    </w:p>
    <w:p>
      <w:r>
        <w:t>0,70</w:t>
      </w:r>
    </w:p>
    <w:p>
      <w:r>
        <w:t>0,50</w:t>
      </w:r>
    </w:p>
    <w:p>
      <w:r>
        <w:t>0,60</w:t>
      </w:r>
    </w:p>
    <w:p>
      <w:r>
        <w:t>0,20</w:t>
      </w:r>
    </w:p>
    <w:p>
      <w:r>
        <w:t>2,28</w:t>
      </w:r>
    </w:p>
    <w:p>
      <w:r>
        <w:t>0,11</w:t>
      </w:r>
    </w:p>
    <w:p>
      <w:r>
        <w:t>0,95</w:t>
      </w:r>
    </w:p>
    <w:p>
      <w:r>
        <w:t>4,87</w:t>
      </w:r>
    </w:p>
    <w:p>
      <w:r>
        <w:t>0,33</w:t>
      </w:r>
    </w:p>
    <w:p>
      <w:r>
        <w:t>1.8</w:t>
      </w:r>
    </w:p>
    <w:p>
      <w:r>
        <w:t>Đất làm muối</w:t>
      </w:r>
    </w:p>
    <w:p>
      <w:r>
        <w:t>LMU</w:t>
      </w:r>
    </w:p>
    <w:p>
      <w:r>
        <w:t>1.9</w:t>
      </w:r>
    </w:p>
    <w:p>
      <w:r>
        <w:t>Đất nông nghiệp khác</w:t>
      </w:r>
    </w:p>
    <w:p>
      <w:r>
        <w:t>NKH</w:t>
      </w:r>
    </w:p>
    <w:p>
      <w:r>
        <w:t>2</w:t>
      </w:r>
    </w:p>
    <w:p>
      <w:r>
        <w:t>Đất phi nông nghiệp</w:t>
      </w:r>
    </w:p>
    <w:p>
      <w:r>
        <w:t>PNN</w:t>
      </w:r>
    </w:p>
    <w:p>
      <w:r>
        <w:t>69,96</w:t>
      </w:r>
    </w:p>
    <w:p>
      <w:r>
        <w:t>2,87</w:t>
      </w:r>
    </w:p>
    <w:p>
      <w:r>
        <w:t>6,70</w:t>
      </w:r>
    </w:p>
    <w:p>
      <w:r>
        <w:t>2,08</w:t>
      </w:r>
    </w:p>
    <w:p>
      <w:r>
        <w:t>15,32</w:t>
      </w:r>
    </w:p>
    <w:p>
      <w:r>
        <w:t>0,07</w:t>
      </w:r>
    </w:p>
    <w:p>
      <w:r>
        <w:t>5,84</w:t>
      </w:r>
    </w:p>
    <w:p>
      <w:r>
        <w:t>14,99</w:t>
      </w:r>
    </w:p>
    <w:p>
      <w:r>
        <w:t>0,61</w:t>
      </w:r>
    </w:p>
    <w:p>
      <w:r>
        <w:t>4,86</w:t>
      </w:r>
    </w:p>
    <w:p>
      <w:r>
        <w:t>13,68</w:t>
      </w:r>
    </w:p>
    <w:p>
      <w:r>
        <w:t>1,70</w:t>
      </w:r>
    </w:p>
    <w:p>
      <w:r>
        <w:t>1,24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0,70</w:t>
      </w:r>
    </w:p>
    <w:p>
      <w:r>
        <w:t>0,70</w:t>
      </w:r>
    </w:p>
    <w:p>
      <w:r>
        <w:t>2.6</w:t>
      </w:r>
    </w:p>
    <w:p>
      <w:r>
        <w:t>Đất cơ sở sản xuất phi nông nghiệp</w:t>
      </w:r>
    </w:p>
    <w:p>
      <w:r>
        <w:t>SKC</w:t>
      </w:r>
    </w:p>
    <w:p>
      <w:r>
        <w:t>0,95</w:t>
      </w:r>
    </w:p>
    <w:p>
      <w:r>
        <w:t>0,04</w:t>
      </w:r>
    </w:p>
    <w:p>
      <w:r>
        <w:t>0,01</w:t>
      </w:r>
    </w:p>
    <w:p>
      <w:r>
        <w:t>0,90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58,09</w:t>
      </w:r>
    </w:p>
    <w:p>
      <w:r>
        <w:t>2,87</w:t>
      </w:r>
    </w:p>
    <w:p>
      <w:r>
        <w:t>6,70</w:t>
      </w:r>
    </w:p>
    <w:p>
      <w:r>
        <w:t>2,08</w:t>
      </w:r>
    </w:p>
    <w:p>
      <w:r>
        <w:t>12,12</w:t>
      </w:r>
    </w:p>
    <w:p>
      <w:r>
        <w:t>0,02</w:t>
      </w:r>
    </w:p>
    <w:p>
      <w:r>
        <w:t>5,84</w:t>
      </w:r>
    </w:p>
    <w:p>
      <w:r>
        <w:t>13,47</w:t>
      </w:r>
    </w:p>
    <w:p>
      <w:r>
        <w:t>0,53</w:t>
      </w:r>
    </w:p>
    <w:p>
      <w:r>
        <w:t>3,41</w:t>
      </w:r>
    </w:p>
    <w:p>
      <w:r>
        <w:t>9,08</w:t>
      </w:r>
    </w:p>
    <w:p>
      <w:r>
        <w:t>0,80</w:t>
      </w:r>
    </w:p>
    <w:p>
      <w:r>
        <w:t>1,17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3,22</w:t>
      </w:r>
    </w:p>
    <w:p>
      <w:r>
        <w:t>2,10</w:t>
      </w:r>
    </w:p>
    <w:p>
      <w:r>
        <w:t>0,47</w:t>
      </w:r>
    </w:p>
    <w:p>
      <w:r>
        <w:t>0,33</w:t>
      </w:r>
    </w:p>
    <w:p>
      <w:r>
        <w:t>0,25</w:t>
      </w:r>
    </w:p>
    <w:p>
      <w:r>
        <w:t>0,07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0,35</w:t>
      </w:r>
    </w:p>
    <w:p>
      <w:r>
        <w:t>0,35</w:t>
      </w:r>
    </w:p>
    <w:p>
      <w:r>
        <w:t>2.19</w:t>
      </w:r>
    </w:p>
    <w:p>
      <w:r>
        <w:t>Đất sông, ngòi, kênh, rạch, suối</w:t>
      </w:r>
    </w:p>
    <w:p>
      <w:r>
        <w:t>SON</w:t>
      </w:r>
    </w:p>
    <w:p>
      <w:r>
        <w:t>3,52</w:t>
      </w:r>
    </w:p>
    <w:p>
      <w:r>
        <w:t>1,10</w:t>
      </w:r>
    </w:p>
    <w:p>
      <w:r>
        <w:t>2,42</w:t>
      </w:r>
    </w:p>
    <w:p>
      <w:r>
        <w:t>2.20</w:t>
      </w:r>
    </w:p>
    <w:p>
      <w:r>
        <w:t>Đất có mặt nước chuyên dùng</w:t>
      </w:r>
    </w:p>
    <w:p>
      <w:r>
        <w:t>MNC</w:t>
      </w:r>
    </w:p>
    <w:p>
      <w:r>
        <w:t>2,37</w:t>
      </w:r>
    </w:p>
    <w:p>
      <w:r>
        <w:t>1,10</w:t>
      </w:r>
    </w:p>
    <w:p>
      <w:r>
        <w:t>0,05</w:t>
      </w:r>
    </w:p>
    <w:p>
      <w:r>
        <w:t>0,02</w:t>
      </w:r>
    </w:p>
    <w:p>
      <w:r>
        <w:t>1,20</w:t>
      </w:r>
    </w:p>
    <w:p>
      <w:r>
        <w:t>2.21</w:t>
      </w:r>
    </w:p>
    <w:p>
      <w:r>
        <w:t>Đất phi nông nghiệp khác</w:t>
      </w:r>
    </w:p>
    <w:p>
      <w:r>
        <w:t>PNK</w:t>
      </w:r>
    </w:p>
    <w:p>
      <w:r>
        <w:t>0,76</w:t>
      </w:r>
    </w:p>
    <w:p>
      <w:r>
        <w:t>0,70</w:t>
      </w:r>
    </w:p>
    <w:p>
      <w:r>
        <w:t>0,04</w:t>
      </w:r>
    </w:p>
    <w:p>
      <w:r>
        <w:t>0,02</w:t>
      </w:r>
    </w:p>
    <w:p>
      <w:r>
        <w:t>Biểu 03: Kế hoạch chuyển mục đích sử dụng đất</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I</w:t>
      </w:r>
    </w:p>
    <w:p>
      <w:r>
        <w:t>Đất nông nghiệp chuyển sang phi nông nghiệp</w:t>
      </w:r>
    </w:p>
    <w:p>
      <w:r>
        <w:t>NNP/PNN</w:t>
      </w:r>
    </w:p>
    <w:p>
      <w:r>
        <w:t>319,97</w:t>
      </w:r>
    </w:p>
    <w:p>
      <w:r>
        <w:t>20,22</w:t>
      </w:r>
    </w:p>
    <w:p>
      <w:r>
        <w:t>49,18</w:t>
      </w:r>
    </w:p>
    <w:p>
      <w:r>
        <w:t>9,80</w:t>
      </w:r>
    </w:p>
    <w:p>
      <w:r>
        <w:t>34,34</w:t>
      </w:r>
    </w:p>
    <w:p>
      <w:r>
        <w:t>2,02</w:t>
      </w:r>
    </w:p>
    <w:p>
      <w:r>
        <w:t>20,25</w:t>
      </w:r>
    </w:p>
    <w:p>
      <w:r>
        <w:t>82,06</w:t>
      </w:r>
    </w:p>
    <w:p>
      <w:r>
        <w:t>5,21</w:t>
      </w:r>
    </w:p>
    <w:p>
      <w:r>
        <w:t>39,08</w:t>
      </w:r>
    </w:p>
    <w:p>
      <w:r>
        <w:t>38,25</w:t>
      </w:r>
    </w:p>
    <w:p>
      <w:r>
        <w:t>2,00</w:t>
      </w:r>
    </w:p>
    <w:p>
      <w:r>
        <w:t>17,56</w:t>
      </w:r>
    </w:p>
    <w:p>
      <w:r>
        <w:t>1.1</w:t>
      </w:r>
    </w:p>
    <w:p>
      <w:r>
        <w:t>Đất trồng lúa</w:t>
      </w:r>
    </w:p>
    <w:p>
      <w:r>
        <w:t>LUA/PNN</w:t>
      </w:r>
    </w:p>
    <w:p>
      <w:r>
        <w:t>306,19</w:t>
      </w:r>
    </w:p>
    <w:p>
      <w:r>
        <w:t>19,52</w:t>
      </w:r>
    </w:p>
    <w:p>
      <w:r>
        <w:t>48,10</w:t>
      </w:r>
    </w:p>
    <w:p>
      <w:r>
        <w:t>9,73</w:t>
      </w:r>
    </w:p>
    <w:p>
      <w:r>
        <w:t>33,69</w:t>
      </w:r>
    </w:p>
    <w:p>
      <w:r>
        <w:t>2,02</w:t>
      </w:r>
    </w:p>
    <w:p>
      <w:r>
        <w:t>20,05</w:t>
      </w:r>
    </w:p>
    <w:p>
      <w:r>
        <w:t>78,69</w:t>
      </w:r>
    </w:p>
    <w:p>
      <w:r>
        <w:t>5,10</w:t>
      </w:r>
    </w:p>
    <w:p>
      <w:r>
        <w:t>37,78</w:t>
      </w:r>
    </w:p>
    <w:p>
      <w:r>
        <w:t>32,47</w:t>
      </w:r>
    </w:p>
    <w:p>
      <w:r>
        <w:t>2,00</w:t>
      </w:r>
    </w:p>
    <w:p>
      <w:r>
        <w:t>17,04</w:t>
      </w:r>
    </w:p>
    <w:p>
      <w:r>
        <w:t>Trong đó: Đất chuyên trồng lúa nước</w:t>
      </w:r>
    </w:p>
    <w:p>
      <w:r>
        <w:t>LUC/PNN</w:t>
      </w:r>
    </w:p>
    <w:p>
      <w:r>
        <w:t>306,19</w:t>
      </w:r>
    </w:p>
    <w:p>
      <w:r>
        <w:t>19,52</w:t>
      </w:r>
    </w:p>
    <w:p>
      <w:r>
        <w:t>48,10</w:t>
      </w:r>
    </w:p>
    <w:p>
      <w:r>
        <w:t>9,73</w:t>
      </w:r>
    </w:p>
    <w:p>
      <w:r>
        <w:t>33,69</w:t>
      </w:r>
    </w:p>
    <w:p>
      <w:r>
        <w:t>2,02</w:t>
      </w:r>
    </w:p>
    <w:p>
      <w:r>
        <w:t>20,05</w:t>
      </w:r>
    </w:p>
    <w:p>
      <w:r>
        <w:t>78,69</w:t>
      </w:r>
    </w:p>
    <w:p>
      <w:r>
        <w:t>5,10</w:t>
      </w:r>
    </w:p>
    <w:p>
      <w:r>
        <w:t>37,78</w:t>
      </w:r>
    </w:p>
    <w:p>
      <w:r>
        <w:t>32,47</w:t>
      </w:r>
    </w:p>
    <w:p>
      <w:r>
        <w:t>2,00</w:t>
      </w:r>
    </w:p>
    <w:p>
      <w:r>
        <w:t>17,04</w:t>
      </w:r>
    </w:p>
    <w:p>
      <w:r>
        <w:t>1.2</w:t>
      </w:r>
    </w:p>
    <w:p>
      <w:r>
        <w:t>Đất trồng cây hàng năm khác</w:t>
      </w:r>
    </w:p>
    <w:p>
      <w:r>
        <w:t>HNK/PNN</w:t>
      </w:r>
    </w:p>
    <w:p>
      <w:r>
        <w:t>2,43</w:t>
      </w:r>
    </w:p>
    <w:p>
      <w:r>
        <w:t>0,58</w:t>
      </w:r>
    </w:p>
    <w:p>
      <w:r>
        <w:t>0,07</w:t>
      </w:r>
    </w:p>
    <w:p>
      <w:r>
        <w:t>0,05</w:t>
      </w:r>
    </w:p>
    <w:p>
      <w:r>
        <w:t>1,09</w:t>
      </w:r>
    </w:p>
    <w:p>
      <w:r>
        <w:t>0,35</w:t>
      </w:r>
    </w:p>
    <w:p>
      <w:r>
        <w:t>0,10</w:t>
      </w:r>
    </w:p>
    <w:p>
      <w:r>
        <w:t>0,19</w:t>
      </w:r>
    </w:p>
    <w:p>
      <w:r>
        <w:t>1.3</w:t>
      </w:r>
    </w:p>
    <w:p>
      <w:r>
        <w:t>Đất trồng cây lâu năm</w:t>
      </w:r>
    </w:p>
    <w:p>
      <w:r>
        <w:t>CLN/PNN</w:t>
      </w:r>
    </w:p>
    <w:p>
      <w:r>
        <w:t>0,11</w:t>
      </w:r>
    </w:p>
    <w:p>
      <w:r>
        <w:t>0,11</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11,24</w:t>
      </w:r>
    </w:p>
    <w:p>
      <w:r>
        <w:t>0,70</w:t>
      </w:r>
    </w:p>
    <w:p>
      <w:r>
        <w:t>0,50</w:t>
      </w:r>
    </w:p>
    <w:p>
      <w:r>
        <w:t>0,60</w:t>
      </w:r>
    </w:p>
    <w:p>
      <w:r>
        <w:t>0,20</w:t>
      </w:r>
    </w:p>
    <w:p>
      <w:r>
        <w:t>2,28</w:t>
      </w:r>
    </w:p>
    <w:p>
      <w:r>
        <w:t>0,11</w:t>
      </w:r>
    </w:p>
    <w:p>
      <w:r>
        <w:t>0,95</w:t>
      </w:r>
    </w:p>
    <w:p>
      <w:r>
        <w:t>5,57</w:t>
      </w:r>
    </w:p>
    <w:p>
      <w:r>
        <w:t>0,33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hàng năm khác</w:t>
      </w:r>
    </w:p>
    <w:p>
      <w:r>
        <w:t>LUA/HNK</w:t>
      </w:r>
    </w:p>
    <w:p>
      <w:r>
        <w:t>2.2</w:t>
      </w:r>
    </w:p>
    <w:p>
      <w:r>
        <w:t>Đất trồng lúa chuyển sang đất nuôi trồng thuỷ sản</w:t>
      </w:r>
    </w:p>
    <w:p>
      <w:r>
        <w:t>LUA/NTS</w:t>
      </w:r>
    </w:p>
    <w:p>
      <w:r>
        <w:t>2.3</w:t>
      </w:r>
    </w:p>
    <w:p>
      <w:r>
        <w:t>Đất trồng cây hàng năm khác chuyển sang rùng sản xuất</w:t>
      </w:r>
    </w:p>
    <w:p>
      <w:r>
        <w:t>HNK/RSX</w:t>
      </w:r>
    </w:p>
    <w:p>
      <w:r>
        <w:t>2.4</w:t>
      </w:r>
    </w:p>
    <w:p>
      <w:r>
        <w:t>Đất trồng cây hàng năm khác chuyển sang đất trồng lúa</w:t>
      </w:r>
    </w:p>
    <w:p>
      <w:r>
        <w:t>HNK/LUA</w:t>
      </w:r>
    </w:p>
    <w:p>
      <w:r>
        <w:t>2.5</w:t>
      </w:r>
    </w:p>
    <w:p>
      <w:r>
        <w:t>Đất trồng cây hàng năm khác chuyển sang đất nuôi trồng thuỷ sản</w:t>
      </w:r>
    </w:p>
    <w:p>
      <w:r>
        <w:t>HNK/NTS</w:t>
      </w:r>
    </w:p>
    <w:p>
      <w:r>
        <w:t>2.6</w:t>
      </w:r>
    </w:p>
    <w:p>
      <w:r>
        <w:t>Đất trồng cây hàng năm khác chuyển sang đất trồng cây lâu năm</w:t>
      </w:r>
    </w:p>
    <w:p>
      <w:r>
        <w:t>HNK/CLN</w:t>
      </w:r>
    </w:p>
    <w:p>
      <w:r>
        <w:t>2.7</w:t>
      </w:r>
    </w:p>
    <w:p>
      <w:r>
        <w:t>Đất rừng phòng hộ chuyển sang đất nông nghiệp không phải là rừng</w:t>
      </w:r>
    </w:p>
    <w:p>
      <w:r>
        <w:t>RPH/NKR(a)</w:t>
      </w:r>
    </w:p>
    <w:p>
      <w:r>
        <w:t>2.8</w:t>
      </w:r>
    </w:p>
    <w:p>
      <w:r>
        <w:t>Đất rừng sản xuất chuyển sang rừng phòng hộ</w:t>
      </w:r>
    </w:p>
    <w:p>
      <w:r>
        <w:t>RSX/RPH</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24,14</w:t>
      </w:r>
    </w:p>
    <w:p>
      <w:r>
        <w:t>0,70</w:t>
      </w:r>
    </w:p>
    <w:p>
      <w:r>
        <w:t>1,00</w:t>
      </w:r>
    </w:p>
    <w:p>
      <w:r>
        <w:t>0,30</w:t>
      </w:r>
    </w:p>
    <w:p>
      <w:r>
        <w:t>3,88</w:t>
      </w:r>
    </w:p>
    <w:p>
      <w:r>
        <w:t>1,26</w:t>
      </w:r>
    </w:p>
    <w:p>
      <w:r>
        <w:t>17,00</w:t>
      </w:r>
    </w:p>
    <w:p>
      <w:r>
        <w:t>Biểu 04: Kế hoạch đưa đất chưa sử dụng vào sử dụng năm 2024</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0,02</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0,02</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