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314/QĐ-UBND năm 2024 công bố Danh mục thủ tục hành chính mới, được sửa đổi, bổ sung, bị bãi bỏ và phê duyệt quy trình nội bộ trong giải quyết thủ tục hành chính lĩnh vực thi tuyển sinh, lĩnh vực giáo dục và đào tạo thuộc hệ thống giáo dục quốc dân thuộc phạm vi chức năng quản lý nhà nước của Sở Giáo dục và Đào tạo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314/QĐ-UBND</w:t>
      </w:r>
    </w:p>
    <w:p>
      <w:r>
        <w:t>Cao Bằng, ngày 20 tháng 3 năm 2024</w:t>
      </w:r>
    </w:p>
    <w:p>
      <w:r>
        <w:t>QUYẾT ĐỊNH</w:t>
      </w:r>
    </w:p>
    <w:p>
      <w:r>
        <w:t>VỀ VIỆC CÔNG BỐ DANH MỤC THỦ TỤC HÀNH CHÍNH MỚI, ĐƯỢC SỬA ĐỔI, BỔ SUNG, BỊ BÃI BỎ VÀ PHÊ DUYỆT QUY TRÌNH NỘI BỘ TRONG GIẢI QUYẾT THỦ TỤC HÀNH CHÍNH LĨNH VỰC THI TUYỂN SINH, LĨNH VỰC GIÁO DỤC VÀ ĐÀO TẠO THUỘC HỆ THỐNG GIÁO DỤC QUỐC DÂN THUỘC PHẠM VI CHỨC NĂNG QUẢN LÝ NHÀ NƯỚC CỦA SỞ GIÁO DỤC VÀ ĐÀO TẠO TỈNH CAO BẰNG</w:t>
      </w:r>
    </w:p>
    <w:p>
      <w:r>
        <w:t>CHỦ TỊCH 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880/QĐ-BGDĐT ngày 27 tháng 3 năm 2023 của Bộ Giáo dục và Đào tạo về việc công bố thủ tục hành chính được sửa đổi, bổ sung lĩnh vực thi, tuyển sinh thuộc phạm vi, chức năng quản lý của Bộ Giáo dục và Đào tạo;</w:t>
      </w:r>
    </w:p>
    <w:p>
      <w:r>
        <w:t>Căn cứ Quyết định số 1160/QĐ-BGDĐT ngày 21 tháng 4 năm 2023 của Bộ Giáo dục và Đào tạo về việc công bố thủ tục hành chính được sửa đổi, bổ sung lĩnh vực thi, tuyển sinh thuộc phạm vi, chức năng quản lý của Bộ Giáo dục và Đào tạo;</w:t>
      </w:r>
    </w:p>
    <w:p>
      <w:r>
        <w:t>Căn cứ Quyết định số 98/QĐ-BGDĐT ngày 05 tháng 01 năm 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Căn cứ Quyết định số 292/QĐ-BGDĐT ngày 16 tháng 01 năm 2024 của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tỉnh Cao Bằng tại Tờ trình số 18/TTr-SGDĐT ngày 26/02/2024.</w:t>
      </w:r>
    </w:p>
    <w:p>
      <w:r>
        <w:t>QUYẾT ĐỊNH:</w:t>
      </w:r>
    </w:p>
    <w:p>
      <w:r>
        <w:t>Điều 1 . Công bố kèm theo Quyết định này Danh mục thủ tục hành chính mới, được sửa đổi, bổ sung, bị bãi bỏ và phê duyệt quy trình nội bộ trong giải quyết thủ tục hành chính lĩnh vực thi, tuyển sinh; lĩnh vực giáo dục và đào tạo thuộc hệ thống giáo dục quốc dân thuộc phạm vi chức năng quản lý nhà nước của Sở Giáo dục và Đào tạo tỉnh Cao Bằng  (chi tiết tại phụ lục kèm theo).</w:t>
      </w:r>
    </w:p>
    <w:p>
      <w:r>
        <w:t>Nội dung các bộ phận cơ bản của thủ tục hành chính được công bố không nêu trong Quyết định này thực hiện theo Quyết định số 880/QĐ-BGDĐT ngày 27 tháng 3 năm 2023; Quyết định số 1160/QĐ-BGDĐT ngày 21 tháng 4 năm 2023; Quyết định số 98/QĐ-BGDĐT ngày 05 tháng 01 năm 2024 của Bộ Giáo dục và Đào tạo; Quyết định số 292/QĐ-BGDĐT ngày 16 tháng 01 năm 2024 của Bộ Giáo dục và Đào tạo.</w:t>
      </w:r>
    </w:p>
    <w:p>
      <w:r>
        <w:t>Điều 2.  Quyết định này có hiệu lực kể từ ngày ký ban hành.</w:t>
      </w:r>
    </w:p>
    <w:p>
      <w:r>
        <w:t>Điều 3.  Chánh Văn phòng Ủy ban nhân dân tỉnh; Giám đốc Sở Giáo dục và Đào tạo;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MỚI, ĐƯỢC SỬA ĐỔI, BỔ SUNG, BỊ BÃI BỎ LĨNH VỰC THI, TUYỂN SINH, GIÁO DỤC VÀ ĐÀO TẠO THUỘC HỆ THỐNG GIÁO DỤC QUỐC DÂN THUỘC PHẠM VI CHỨC NĂNG QUẢN LÝ CỦA SỞ GIÁO DỤC VÀ ĐÀO TẠO TỈNH CAO BẰNG</w:t>
      </w:r>
    </w:p>
    <w:p>
      <w:r>
        <w:t>(Kèm theo Quyết định số 314/QĐ-UBND ngày 20 tháng 3 năm 2024 của Chủ tịch Ủy ban nhân dân tỉnh Cao Bằng)</w:t>
      </w:r>
    </w:p>
    <w:p>
      <w:r>
        <w:t>I. DANH MỤC THỦ TỤC HÀNH CHÍNH CÔNG BỐ MỚI (04 TTHC)</w:t>
      </w:r>
    </w:p>
    <w:p>
      <w:r>
        <w:t>STT</w:t>
      </w:r>
    </w:p>
    <w:p>
      <w:r>
        <w:t>Tên thủ tục hành   chính   (Mã TTHC)</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(02 TTHC)</w:t>
      </w:r>
    </w:p>
    <w:p>
      <w:r>
        <w:t>Lĩnh vực giáo dục và đào tạo thuộc hệ thống giáo dục quốc dân (02 thủ tục)</w:t>
      </w:r>
    </w:p>
    <w:p>
      <w:r>
        <w:t>1</w:t>
      </w:r>
    </w:p>
    <w:p>
      <w:r>
        <w:t>Đề nghị đánh giá, công nhận Đơn vị học tập cấp tỉnh (2.002593)</w:t>
      </w:r>
    </w:p>
    <w:p>
      <w:r>
        <w:t>- Đơn vị nộp hồ sơ đề nghị đánh giá, công nhận “Đơn vị học tập” cấp tỉnh trước ngày 15 tháng 01 hằng năm.</w:t>
      </w:r>
    </w:p>
    <w:p>
      <w:r>
        <w:t>- Thời gian hoàn thành việc đánh giá, công nhận đơn vị đạt “Đơn vị học tập” cấp tỉnh trước ngày 15 tháng 02 hằng năm.</w:t>
      </w:r>
    </w:p>
    <w:p>
      <w:r>
        <w:t>Trung tâm Phục vụ hành chính công tỉnh Cao Bằng</w:t>
      </w:r>
    </w:p>
    <w:p>
      <w:r>
        <w:t>Nộp hồ sơ theo một trong 3 cách:</w:t>
      </w:r>
    </w:p>
    <w:p>
      <w:r>
        <w:t>- Trực tiếp;</w:t>
      </w:r>
    </w:p>
    <w:p>
      <w:r>
        <w:t>- Qua dịch vụ bưu chính công ích;</w:t>
      </w:r>
    </w:p>
    <w:p>
      <w:r>
        <w:t>- Qua dịch vụ công trực tuyến một phần.</w:t>
      </w:r>
    </w:p>
    <w:p>
      <w:r>
        <w:t>Không</w:t>
      </w:r>
    </w:p>
    <w:p>
      <w:r>
        <w:t>- Thông tư số 24/2023/TT-BGDĐT ngày 11/12/2023 của Bộ trưởng Bộ Giáo dục và Đào tạo quy định về đánh giá, công nhận “Đơn vị học tập” cấp huyện, tỉnh</w:t>
      </w:r>
    </w:p>
    <w:p>
      <w:r>
        <w:t>2</w:t>
      </w:r>
    </w:p>
    <w:p>
      <w:r>
        <w:t>Đề nghị đánh giá, công nhận “Cộng đồng học tập” cấp huyện (2.002597)</w:t>
      </w:r>
    </w:p>
    <w:p>
      <w:r>
        <w:t>- Huyện, thành phố nộp hồ sơ đề nghị đánh giá, công nhận “Cộng đồng học tập” cấp huyện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Trung tâm phục vụ hành chính công</w:t>
      </w:r>
    </w:p>
    <w:p>
      <w:r>
        <w:t>Nộp hồ sơ theo một trong 3 cách:</w:t>
      </w:r>
    </w:p>
    <w:p>
      <w:r>
        <w:t>- Trực tiếp</w:t>
      </w:r>
    </w:p>
    <w:p>
      <w:r>
        <w:t>- Qua dịch vụ bưu chính công ích;</w:t>
      </w:r>
    </w:p>
    <w:p>
      <w:r>
        <w:t>- Qua dịch vụ công trực tuyến một phần.</w:t>
      </w:r>
    </w:p>
    <w:p>
      <w:r>
        <w:t>Không</w:t>
      </w:r>
    </w:p>
    <w:p>
      <w:r>
        <w:t>- Thông tư số 25/2023/TT-BGDĐT ngày 27/12/2023 của Bộ trưởng Bộ Giáo dục và Đào tạo quy định về đánh giá, công nhận “Cộng đồng học tập” cấp xã, huyện, tỉnh.</w:t>
      </w:r>
    </w:p>
    <w:p>
      <w:r>
        <w:t>II. THỦ TỤC HÀNH CHÍNH CẤP HUYỆN ( 02 TTHC)</w:t>
      </w:r>
    </w:p>
    <w:p>
      <w:r>
        <w:t>Lĩnh vực thi, tuyển sinh (01 TTHC)</w:t>
      </w:r>
    </w:p>
    <w:p>
      <w:r>
        <w:t>1</w:t>
      </w:r>
    </w:p>
    <w:p>
      <w:r>
        <w:t>Xét tuyển sinh vào trường phổ thông dân tộc nội trú</w:t>
      </w:r>
    </w:p>
    <w:p>
      <w:r>
        <w:t>(1.005090)</w:t>
      </w:r>
    </w:p>
    <w:p>
      <w:r>
        <w:t>Không quy định</w:t>
      </w:r>
    </w:p>
    <w:p>
      <w:r>
        <w:t>Cơ sở giáo dục</w:t>
      </w:r>
    </w:p>
    <w:p>
      <w:r>
        <w:t>- Nộp trực tiếp tại trụ sở làm việc của đơn vị chủ trì tuyển sinh;</w:t>
      </w:r>
    </w:p>
    <w:p>
      <w:r>
        <w:t>- Qua dịch vụ bưu chính công ích.</w:t>
      </w:r>
    </w:p>
    <w:p>
      <w:r>
        <w:t>Không</w:t>
      </w:r>
    </w:p>
    <w:p>
      <w:r>
        <w:t>- Thông tư số 04/2023/TT-BGDĐT ngày 23/2/2023 của Bộ Giáo dục và Đào tạo</w:t>
      </w:r>
    </w:p>
    <w:p>
      <w:r>
        <w:t>- Quyết định số 1454/QĐ-UBND ngày 10/10/2022 của Ủy ban nhân dân tỉnh về việc tổ chức lại Trường Phổ thông dân tộc nội trú cấp huyện trực thuộc Sở Giáo dục và Đào tạo chuyển đến trực thuộc Ủy ban nhân dân các huyện trên địa bàn tỉnh Cao Bằng</w:t>
      </w:r>
    </w:p>
    <w:p>
      <w:r>
        <w:t>Chuyển từ cấp tỉnh sang cấp huyện.</w:t>
      </w:r>
    </w:p>
    <w:p>
      <w:r>
        <w:t>Lĩnh vực giáo dục và đào tạo thuộc hệ thống giáo dục quốc dân (01 TTHC)</w:t>
      </w:r>
    </w:p>
    <w:p>
      <w:r>
        <w:t>2</w:t>
      </w:r>
    </w:p>
    <w:p>
      <w:r>
        <w:t>Đề nghị đánh giá, công nhận “Đơn vị học tập” cấp huyện</w:t>
      </w:r>
    </w:p>
    <w:p>
      <w:r>
        <w:t>(2.002594)</w:t>
      </w:r>
    </w:p>
    <w:p>
      <w:r>
        <w:t>- Đơn vị gửi hồ sơ đề nghị đánh giá, công nhận “Đơn vị học tập” cấp huyện trước ngày 15 tháng 01 hằng năm.</w:t>
      </w:r>
    </w:p>
    <w:p>
      <w:r>
        <w:t>- Thời gian hoàn thành việc đánh giá, công nhận đơn vị đạt “Đơn vị học tập” cấp huyện trước ngày 15 tháng 02 hằng năm.</w:t>
      </w:r>
    </w:p>
    <w:p>
      <w:r>
        <w:t>Bộ phận tiếp nhận và trả kết quả cấp huyện</w:t>
      </w:r>
    </w:p>
    <w:p>
      <w:r>
        <w:t>Nộp hồ sơ theo một trong 3 cách:</w:t>
      </w:r>
    </w:p>
    <w:p>
      <w:r>
        <w:t>- Trực tiếp;</w:t>
      </w:r>
    </w:p>
    <w:p>
      <w:r>
        <w:t>- Qua dịch vụ bưu chính công ích;</w:t>
      </w:r>
    </w:p>
    <w:p>
      <w:r>
        <w:t>- Qua dịch vụ công trực tuyến một phần.</w:t>
      </w:r>
    </w:p>
    <w:p>
      <w:r>
        <w:t>Không</w:t>
      </w:r>
    </w:p>
    <w:p>
      <w:r>
        <w:t>- Thông tư số 24/2023/TT-BGDĐT ngày 11/12/2023 của Bộ trưởng Bộ Giáo dục và Đào tạo quy định về đánh giá, công nhận “Đơn vị học tập” cấp huyện, tỉnh</w:t>
      </w:r>
    </w:p>
    <w:p>
      <w:r>
        <w:t>B. DANH MỤC THỦ TỤC HÀNH CHÍNH SỬA ĐỔI, BỔ SUNG, THAY THẾ (02 TTHC)</w:t>
      </w:r>
    </w:p>
    <w:p>
      <w:r>
        <w:t>STT</w:t>
      </w:r>
    </w:p>
    <w:p>
      <w:r>
        <w:t>Tên thủ tục   hành chính   (Mã thủ   TTHC)</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(01 TTHC)</w:t>
      </w:r>
    </w:p>
    <w:p>
      <w:r>
        <w:t>Lĩnh vực thi, tuyển sinh (01 TTHC)</w:t>
      </w:r>
    </w:p>
    <w:p>
      <w:r>
        <w:t>1</w:t>
      </w:r>
    </w:p>
    <w:p>
      <w:r>
        <w:t>Đăng ký dự thi tốt nghiệp trung học phổ thông</w:t>
      </w:r>
    </w:p>
    <w:p>
      <w:r>
        <w:t>(1.005142)</w:t>
      </w:r>
    </w:p>
    <w:p>
      <w:r>
        <w:t>Theo hướng dẫn tổ chức kỳ thi tốt nghiệp THPT hằng năm của Bộ GDĐT.</w:t>
      </w:r>
    </w:p>
    <w:p>
      <w:r>
        <w:t>Sở GDĐT; cơ sở giáo dục.</w:t>
      </w:r>
    </w:p>
    <w:p>
      <w:r>
        <w:t>Theo hướng dẫn tổ chức kỳ thi tốt nghiệp THPT hằng năm của Bộ GDĐT.</w:t>
      </w:r>
    </w:p>
    <w:p>
      <w:r>
        <w:t>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tại địa điểm (gọi là nơi đăng ký dự thi) do sở Giáo dục và Đào tạo quy định.</w:t>
      </w:r>
    </w:p>
    <w:p>
      <w:r>
        <w:t>Không</w:t>
      </w:r>
    </w:p>
    <w:p>
      <w:r>
        <w:t>1. Thông tư số 15/2020/TT-BGDĐT ngày 26 tháng 5 năm 2020 của Bộ trưởng Bộ Giáo dục và Đào tạo ban hành Quy chế thi tốt nghiệp trung học phổ thông.</w:t>
      </w:r>
    </w:p>
    <w:p>
      <w:r>
        <w:t>2.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3.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Nội dung sửa đổi, bổ sung: thành phần hồ sơ; căn cứ pháp lý</w:t>
      </w:r>
    </w:p>
    <w:p>
      <w:r>
        <w:t>II. THỦ TỤC HÀNH CHÍNH THAY THẾ CẤP HUYỆN (01 TTHC)</w:t>
      </w:r>
    </w:p>
    <w:p>
      <w:r>
        <w:t>Lĩnh vực Giáo dục và Đào tạo thuộc hệ thống giáo dục quốc dân (01 TTHC)</w:t>
      </w:r>
    </w:p>
    <w:p>
      <w:r>
        <w:t>1</w:t>
      </w:r>
    </w:p>
    <w:p>
      <w:r>
        <w:t>Quy trình đánh giá, xếp loại “Cộng đồng học tập” cấp xã</w:t>
      </w:r>
    </w:p>
    <w:p>
      <w:r>
        <w:t>Đề nghị đánh giá, công nhận “Cộng đồng học tập” cấp xã</w:t>
      </w:r>
    </w:p>
    <w:p>
      <w:r>
        <w:t>(1.005097)</w:t>
      </w:r>
    </w:p>
    <w:p>
      <w:r>
        <w:t>- Các xã, phường, thị trấn gửi hồ sơ đề nghị đánh giá, công nhận “Cộng đồng học tập” cấp xã trước ngày 28 tháng 02 của năm sau liền kề năm đánh giá.</w:t>
      </w:r>
    </w:p>
    <w:p>
      <w:r>
        <w:t>- Thời gian hoàn thành việc đánh giá, công nhận đơn vị đạt “Cộng đồng học tập” cấp xã</w:t>
      </w:r>
    </w:p>
    <w:p>
      <w:r>
        <w:t>Bộ phận tiếp nhận và trả kết quả giải quyết TTHC cấp huyện</w:t>
      </w:r>
    </w:p>
    <w:p>
      <w:r>
        <w:t>- Trực tiếp;</w:t>
      </w:r>
    </w:p>
    <w:p>
      <w:r>
        <w:t>- Qua dịch vụ bưu chính công ích;</w:t>
      </w:r>
    </w:p>
    <w:p>
      <w:r>
        <w:t>- Qua dịch vụ công trực tuyến một phần.</w:t>
      </w:r>
    </w:p>
    <w:p>
      <w:r>
        <w:t>Không</w:t>
      </w:r>
    </w:p>
    <w:p>
      <w:r>
        <w:t>- Thông tư số 25/2023/TT-BGDĐT ngày 27 tháng 12 năm 2023 của Bộ trưởng Bộ Giáo dục và Đào tạo quy định về đánh giá, công nhận “Cộng đồng học tập” cấp xã, huyện, tỉnh</w:t>
      </w:r>
    </w:p>
    <w:p>
      <w:r>
        <w:t>C. DANH MỤC THỦ TỤC HÀNH CHÍNH BỊ BÃI BỎ (01 TTHC)</w:t>
      </w:r>
    </w:p>
    <w:p>
      <w:r>
        <w:t>STT</w:t>
      </w:r>
    </w:p>
    <w:p>
      <w:r>
        <w:t>Tên thủ tục hành chính</w:t>
      </w:r>
    </w:p>
    <w:p>
      <w:r>
        <w:t>Quyết định công bố danh mục thủ tục hành chính</w:t>
      </w:r>
    </w:p>
    <w:p>
      <w:r>
        <w:t>Căn cứ pháp lý bãi bỏ</w:t>
      </w:r>
    </w:p>
    <w:p>
      <w:r>
        <w:t>THỦ TỤC HÀNH CHÍNH CẤP TỈNH (01 TTHC)</w:t>
      </w:r>
    </w:p>
    <w:p>
      <w:r>
        <w:t>1</w:t>
      </w:r>
    </w:p>
    <w:p>
      <w:r>
        <w:t>Xét tuyển sinh vào trường phổ thông dân tộc nội trú</w:t>
      </w:r>
    </w:p>
    <w:p>
      <w:r>
        <w:t>Quyết định số 1500/QĐ-UBND ngày 18/8/2021 của Chủ tịch Ủy ban nhân dân tỉnh Cao Bằng về việc công bố danh mục thủ tục hành chính được chuẩn hóa thuộc phạm vi, chức năng quản lý nhà nước của Sở Giáo dục và Đào tạo tỉnh Cao Bằng</w:t>
      </w:r>
    </w:p>
    <w:p>
      <w:r>
        <w:t>Quyết định số 1454/QĐ-UBND ngày 10/10/2022 của Ủy ban nhân dân tỉnh về việc tổ chức lại Trường Phổ thông dân tộc nội trú cấp huyện trực thuộc Sở Giáo dục và Đào tạo chuyển đến trực thuộc Ủy ban nhân dân các huyện trên địa bàn tỉnh Cao Bằng</w:t>
      </w:r>
    </w:p>
    <w:p>
      <w:r>
        <w:t>Tổng số danh mục TTHC công bố 07 TTHC</w:t>
      </w:r>
    </w:p>
    <w:p>
      <w:r>
        <w:t>Trong đó:</w:t>
      </w:r>
    </w:p>
    <w:p>
      <w:r>
        <w:t>- Mới ban hành 04 TTHC</w:t>
      </w:r>
    </w:p>
    <w:p>
      <w:r>
        <w:t>- Sửa đổi, bổ sung 02 TTHC</w:t>
      </w:r>
    </w:p>
    <w:p>
      <w:r>
        <w:t>- Bãi bỏ 01 TTHC</w:t>
      </w:r>
    </w:p>
    <w:p>
      <w:r>
        <w:t>Qua dịch vụ công trực tuyến một phần 04 TTHC</w:t>
      </w:r>
    </w:p>
    <w:p>
      <w:r>
        <w:t>Qua dịch vụ bưu chính công ích 07 TTHC</w:t>
      </w:r>
    </w:p>
    <w:p>
      <w:r>
        <w:t>PHỤ LỤC II</w:t>
      </w:r>
    </w:p>
    <w:p>
      <w:r>
        <w:t>QUY TRÌNH NỘI BỘ TRONG GIẢI QUYẾT THỦ TỤC HÀNH CHÍNH THUỘC PHẠM VI CHỨC NĂNG QUẢN LÝ NHÀ NƯỚC CỦA SỞ GIÁO DỤC VÀ ĐÀO TẠO TỈNH CAO BẰNG</w:t>
      </w:r>
    </w:p>
    <w:p>
      <w:r>
        <w:t>(Kèm theo Quyết định số 314/QĐ-UBND ngày 20 tháng 3 năm 2024 của Chủ tịch Ủy ban nhân dân tỉnh Cao Bằng)</w:t>
      </w:r>
    </w:p>
    <w:p>
      <w:r>
        <w:t>I. QUY TRÌNH NỘI BỘ TRONG GIẢI QUYẾT THỦ TỤC HÀNH CHÍNH CẤP TỈNH</w:t>
      </w:r>
    </w:p>
    <w:p>
      <w:r>
        <w:t>Lĩnh vực thi, tuyển sinh</w:t>
      </w:r>
    </w:p>
    <w:p>
      <w:r>
        <w:t>Quy trình giải quyết TTHC: đăng ký dự thi tốt nghiệp trung học phổ thông (1.005142)</w:t>
      </w:r>
    </w:p>
    <w:p>
      <w:r>
        <w:t>Thứ tự công việc</w:t>
      </w:r>
    </w:p>
    <w:p>
      <w:r>
        <w:t>Nội dung công việc</w:t>
      </w:r>
    </w:p>
    <w:p>
      <w:r>
        <w:t>Trách nhiệm thực hiện</w:t>
      </w:r>
    </w:p>
    <w:p>
      <w:r>
        <w:t>Thời gian thực hiện</w:t>
      </w:r>
    </w:p>
    <w:p>
      <w:r>
        <w:t>Bước 1</w:t>
      </w:r>
    </w:p>
    <w:p>
      <w:r>
        <w:t>Tiếp nhận, hướng dẫn thí sinh ĐKDT, thu phiếu ĐKDT; tổ chức xét duyệt hồ sơ ĐKDT; quản lý hồ sơ ĐKDT.</w:t>
      </w:r>
    </w:p>
    <w:p>
      <w:r>
        <w:t>Trường phổ thông hoặc nơi đăng ký dự thi theo quy định</w:t>
      </w:r>
    </w:p>
    <w:p>
      <w:r>
        <w:t>Theo hướng dẫn tổ chức thi hàng năm</w:t>
      </w:r>
    </w:p>
    <w:p>
      <w:r>
        <w:t>Bước 2</w:t>
      </w:r>
    </w:p>
    <w:p>
      <w:r>
        <w:t>Chuyển dữ liệu về Sở Giáo dục và Đào tạo.</w:t>
      </w:r>
    </w:p>
    <w:p>
      <w:r>
        <w:t>Trường phổ thông hoặc nơi đăng ký dự thi theo quy định/ Phòng QLCLGD&amp;CNTT</w:t>
      </w:r>
    </w:p>
    <w:p>
      <w:r>
        <w:t>Bước 3</w:t>
      </w:r>
    </w:p>
    <w:p>
      <w:r>
        <w:t>Phân công thụ lý hồ sơ</w:t>
      </w:r>
    </w:p>
    <w:p>
      <w:r>
        <w:t>Lãnh đạo Phòng QLCLGD&amp;CNTT</w:t>
      </w:r>
    </w:p>
    <w:p>
      <w:r>
        <w:t>Bước 4</w:t>
      </w:r>
    </w:p>
    <w:p>
      <w:r>
        <w:t>Thẩm định, thụ lý hồ sơ</w:t>
      </w:r>
    </w:p>
    <w:p>
      <w:r>
        <w:t>Chuyên viên Phòng QLCLGD&amp;CNTT</w:t>
      </w:r>
    </w:p>
    <w:p>
      <w:r>
        <w:t>Bước 5</w:t>
      </w:r>
    </w:p>
    <w:p>
      <w:r>
        <w:t>Duyệt kết quả hồ sơ, trình lãnh đạo Sở phê duyệt</w:t>
      </w:r>
    </w:p>
    <w:p>
      <w:r>
        <w:t>Lãnh đạo Phòng QLCLGD&amp;CNTT</w:t>
      </w:r>
    </w:p>
    <w:p>
      <w:r>
        <w:t>Bước 6</w:t>
      </w:r>
    </w:p>
    <w:p>
      <w:r>
        <w:t>Phê duyệt kết quả TTHC</w:t>
      </w:r>
    </w:p>
    <w:p>
      <w:r>
        <w:t>Lãnh đạo Sở</w:t>
      </w:r>
    </w:p>
    <w:p>
      <w:r>
        <w:t>Bước 7</w:t>
      </w:r>
    </w:p>
    <w:p>
      <w:r>
        <w:t>Gửi dữ liệu Bộ Giáo dục và Đào tạo; Trả kết quả cho cá nhân, tổ chức</w:t>
      </w:r>
    </w:p>
    <w:p>
      <w:r>
        <w:t>Phòng QLCLGD&amp;CNTT/Trường phổ thông hoặc nơi đăng ký dự thi theo quy định</w:t>
      </w:r>
    </w:p>
    <w:p>
      <w:r>
        <w:t>Lĩnh vực giáo dục và đào tạo thuộc hệ thống giáo dục quốc dân</w:t>
      </w:r>
    </w:p>
    <w:p>
      <w:r>
        <w:t>Quy trình giải quyết thủ tục hành chính: Đề nghị đánh giá, công nhận “Đơn vị học tập” cấp tỉnh</w:t>
      </w:r>
    </w:p>
    <w:p>
      <w:r>
        <w:t>Thứ tự công việc</w:t>
      </w:r>
    </w:p>
    <w:p>
      <w:r>
        <w:t>Nội dung công việc</w:t>
      </w:r>
    </w:p>
    <w:p>
      <w:r>
        <w:t>Đơn vị thực hiện</w:t>
      </w:r>
    </w:p>
    <w:p>
      <w:r>
        <w:t>Thời gian thực hiện (ngày)</w:t>
      </w:r>
    </w:p>
    <w:p>
      <w:r>
        <w:t>Bước 1</w:t>
      </w:r>
    </w:p>
    <w:p>
      <w:r>
        <w:t>Tiếp nhận, kiểm tra thành phần hồ sơ, viết phiếu tiếp nhận và trả kết quả, chuyển hồ sơ về Sở Giáo dục và Đào tạo để xem xét giải quyết</w:t>
      </w:r>
    </w:p>
    <w:p>
      <w:r>
        <w:t>Bộ phận tiếp nhận và trả kết quả Sở Giáo dục và Đào tạo tại Trung tâm Phục vụ hành chính công</w:t>
      </w:r>
    </w:p>
    <w:p>
      <w:r>
        <w:t>0,5 ngày</w:t>
      </w:r>
    </w:p>
    <w:p>
      <w:r>
        <w:t>Bước 2</w:t>
      </w:r>
    </w:p>
    <w:p>
      <w:r>
        <w:t>Phân công thụ lý hồ sơ</w:t>
      </w:r>
    </w:p>
    <w:p>
      <w:r>
        <w:t>Lãnh đạo phòng Đào tạo và Bồi dưỡng</w:t>
      </w:r>
    </w:p>
    <w:p>
      <w:r>
        <w:t>0,5 ngày</w:t>
      </w:r>
    </w:p>
    <w:p>
      <w:r>
        <w:t>Bước 3</w:t>
      </w:r>
    </w:p>
    <w:p>
      <w:r>
        <w:t>Tiếp nhận hồ sơ, tham mưu thành lập Hội đồng đánh giá. Trình lãnh đạo phê duyệt Quyết định thành lập Hội đồng đánh giá</w:t>
      </w:r>
    </w:p>
    <w:p>
      <w:r>
        <w:t>Chuyên viên phòng Đào tạo và Bồi dưỡng</w:t>
      </w:r>
    </w:p>
    <w:p>
      <w:r>
        <w:t>07 ngày</w:t>
      </w:r>
    </w:p>
    <w:p>
      <w:r>
        <w:t>Bước 4</w:t>
      </w:r>
    </w:p>
    <w:p>
      <w:r>
        <w:t>Thẩm định, thụ lý hồ sơ. Báo cáo kết quả thẩm định cho lãnh đạo Sở Giáo dục và Đào tạo</w:t>
      </w:r>
    </w:p>
    <w:p>
      <w:r>
        <w:t>Hội đồng đánh giá</w:t>
      </w:r>
    </w:p>
    <w:p>
      <w:r>
        <w:t>11.5 ngày</w:t>
      </w:r>
    </w:p>
    <w:p>
      <w:r>
        <w:t>Bước 5</w:t>
      </w:r>
    </w:p>
    <w:p>
      <w:r>
        <w:t>- Có văn bản trả lời đơn vị và nêu rõ lý đối với đơn vị không đủ điều kiện trình công nhận;</w:t>
      </w:r>
    </w:p>
    <w:p>
      <w:r>
        <w:t>- Trình Ủy ban nhân dân tỉnh xem xét, công nhận đối với đơn vị đủ điều kiện.</w:t>
      </w:r>
    </w:p>
    <w:p>
      <w:r>
        <w:t>Lãnh đạo Sở Giáo dục và Đào tạo</w:t>
      </w:r>
    </w:p>
    <w:p>
      <w:r>
        <w:t>3 ngày</w:t>
      </w:r>
    </w:p>
    <w:p>
      <w:r>
        <w:t>Bước 6</w:t>
      </w:r>
    </w:p>
    <w:p>
      <w:r>
        <w:t>Thẩm định hồ sơ trình lãnh đạo Ủy ban nhân dân tỉnh phê duyệt Quyết định Công nhận Đơn vị học tập cấp tỉnh (đối với đơn vị đủ điều kiện)</w:t>
      </w:r>
    </w:p>
    <w:p>
      <w:r>
        <w:t>Phòng Văn xã - Văn phòng Ủy ban nhân dân tỉnh</w:t>
      </w:r>
    </w:p>
    <w:p>
      <w:r>
        <w:t>7 ngày</w:t>
      </w:r>
    </w:p>
    <w:p>
      <w:r>
        <w:t>Bước 7</w:t>
      </w:r>
    </w:p>
    <w:p>
      <w:r>
        <w:t>Vào sổ văn bản, đóng dấu, chuyển kết quả đến Trung tâm Phục vụ hành chính công</w:t>
      </w:r>
    </w:p>
    <w:p>
      <w:r>
        <w:t>Văn thư Văn phòng Ủy ban nhân dân tỉnh</w:t>
      </w:r>
    </w:p>
    <w:p>
      <w:r>
        <w:t>0,5 ngày</w:t>
      </w:r>
    </w:p>
    <w:p>
      <w:r>
        <w:t>Bước 8</w:t>
      </w:r>
    </w:p>
    <w:p>
      <w:r>
        <w:t>Trả kết quả cho đơn vị</w:t>
      </w:r>
    </w:p>
    <w:p>
      <w:r>
        <w:t>Bộ phận tiếp nhận và trả kết quả Sở Giáo dục và Đào tạo tại Trung tâm Phục vụ hành chính công</w:t>
      </w:r>
    </w:p>
    <w:p>
      <w:r>
        <w:t>Không tính thời gian</w:t>
      </w:r>
    </w:p>
    <w:p>
      <w:r>
        <w:t>Tổng thời gian giải quyết thủ tục hành chính</w:t>
      </w:r>
    </w:p>
    <w:p>
      <w:r>
        <w:t>30 ngày</w:t>
      </w:r>
    </w:p>
    <w:p>
      <w:r>
        <w:t>Quy trình giải quyết thủ tục hành chính: Đề nghị đánh giá, công nhận “Cộng đồng học tập” cấp huyện”</w:t>
      </w:r>
    </w:p>
    <w:p>
      <w:r>
        <w:t>Thứ tự   công việc</w:t>
      </w:r>
    </w:p>
    <w:p>
      <w:r>
        <w:t>Nội dung công việc</w:t>
      </w:r>
    </w:p>
    <w:p>
      <w:r>
        <w:t>Đơn vị thực hiện</w:t>
      </w:r>
    </w:p>
    <w:p>
      <w:r>
        <w:t>Thời gian thực hiện (ngày)</w:t>
      </w:r>
    </w:p>
    <w:p>
      <w:r>
        <w:t>Bước 1</w:t>
      </w:r>
    </w:p>
    <w:p>
      <w:r>
        <w:t>Tiếp nhận, kiểm tra thành phần hồ sơ, viết phiếu tiếp nhận và trả kết quả, chuyển hồ sơ về Sở Giáo dục và Đào tạo để xem xét giải quyết</w:t>
      </w:r>
    </w:p>
    <w:p>
      <w:r>
        <w:t>Bộ phận tiếp nhận và trả kết quả Sở Giáo dục và Đào tạo tại Trung tâm Phục vụ hành chính công</w:t>
      </w:r>
    </w:p>
    <w:p>
      <w:r>
        <w:t>0,5 ngày</w:t>
      </w:r>
    </w:p>
    <w:p>
      <w:r>
        <w:t>Bước 2</w:t>
      </w:r>
    </w:p>
    <w:p>
      <w:r>
        <w:t>Phân công thụ lý hồ sơ</w:t>
      </w:r>
    </w:p>
    <w:p>
      <w:r>
        <w:t>Lãnh đạo phòng Đào tạo và Bồi dưỡng</w:t>
      </w:r>
    </w:p>
    <w:p>
      <w:r>
        <w:t>0,5 ngày</w:t>
      </w:r>
    </w:p>
    <w:p>
      <w:r>
        <w:t>Bước 3</w:t>
      </w:r>
    </w:p>
    <w:p>
      <w:r>
        <w:t>Tiếp nhận hồ sơ, tham mưu thành lập Hội đồng đánh giá Trình lãnh đạo Sở phê duyệt Quyết định thành lập Hội đồng đánh giá</w:t>
      </w:r>
    </w:p>
    <w:p>
      <w:r>
        <w:t>Chuyên viên phòng Đào tạo và Bồi dưỡng</w:t>
      </w:r>
    </w:p>
    <w:p>
      <w:r>
        <w:t>09 ngày</w:t>
      </w:r>
    </w:p>
    <w:p>
      <w:r>
        <w:t>Bước 4</w:t>
      </w:r>
    </w:p>
    <w:p>
      <w:r>
        <w:t>Thẩm định, thụ lý hồ sơ; Báo cáo kết quả thẩm định cho Giám đốc Sở Giáo dục và Đào tạo</w:t>
      </w:r>
    </w:p>
    <w:p>
      <w:r>
        <w:t>Hội đồng đánh giá</w:t>
      </w:r>
    </w:p>
    <w:p>
      <w:r>
        <w:t>15,5 ngày</w:t>
      </w:r>
    </w:p>
    <w:p>
      <w:r>
        <w:t>Bước 5</w:t>
      </w:r>
    </w:p>
    <w:p>
      <w:r>
        <w:t>- Ký văn bản trả lời Ủy ban nhân dân cấp huyện và nêu rõ lý do trong trường hợp không đáp ứng được điều kiện công nhận “Cộng đồng học tập” cấp huyện</w:t>
      </w:r>
    </w:p>
    <w:p>
      <w:r>
        <w:t>- Ký Quyết định công nhận “Cộng đồng học tập” cấp huyện đối với trường hợp đáp ứng được điều kiện công nhận “Cộng đồng học tập” cấp huyện.</w:t>
      </w:r>
    </w:p>
    <w:p>
      <w:r>
        <w:t>Giám đốc Sở Giáo dục và Đào tạo</w:t>
      </w:r>
    </w:p>
    <w:p>
      <w:r>
        <w:t>5 ngày</w:t>
      </w:r>
    </w:p>
    <w:p>
      <w:r>
        <w:t>Bước 6</w:t>
      </w:r>
    </w:p>
    <w:p>
      <w:r>
        <w:t>Vào sổ văn bản, đóng dấu, chuyển kết quả đến Trung tâm Phục vụ hành chính công</w:t>
      </w:r>
    </w:p>
    <w:p>
      <w:r>
        <w:t>Văn thư Sở Giáo dục và Đào tạo</w:t>
      </w:r>
    </w:p>
    <w:p>
      <w:r>
        <w:t>0,5 ngày</w:t>
      </w:r>
    </w:p>
    <w:p>
      <w:r>
        <w:t>Bước 7</w:t>
      </w:r>
    </w:p>
    <w:p>
      <w:r>
        <w:t>Trả kết quả cho Ủy ban nhân dân cấp huyện</w:t>
      </w:r>
    </w:p>
    <w:p>
      <w:r>
        <w:t>Bộ phận tiếp nhận và trả kết quả Sở Giáo dục và Đào tạo tại Trung tâm Phục vụ hành chính công</w:t>
      </w:r>
    </w:p>
    <w:p>
      <w:r>
        <w:t>Không tính thời gian</w:t>
      </w:r>
    </w:p>
    <w:p>
      <w:r>
        <w:t>Tổng thời gian giải quyết thủ tục hành chính</w:t>
      </w:r>
    </w:p>
    <w:p>
      <w:r>
        <w:t>31 ngày</w:t>
      </w:r>
    </w:p>
    <w:p>
      <w:r>
        <w:t>II. QUY TRÌNH NỘI BỘ TRONG GIẢI QUYẾT THỦ TỤC HÀNH CHÍNH CẤP HUYỆN</w:t>
      </w:r>
    </w:p>
    <w:p>
      <w:r>
        <w:t>Lĩnh vực thi, tuyển sinh</w:t>
      </w:r>
    </w:p>
    <w:p>
      <w:r>
        <w:t>Quy trình giải quyết TTHC: Xét tuyển sinh vào trường phổ thông dân tộc nội trú</w:t>
      </w:r>
    </w:p>
    <w:p>
      <w:r>
        <w:t>Thứ tự công việc</w:t>
      </w:r>
    </w:p>
    <w:p>
      <w:r>
        <w:t>Nội dung công việc</w:t>
      </w:r>
    </w:p>
    <w:p>
      <w:r>
        <w:t>Trách nhiệm thực hiện</w:t>
      </w:r>
    </w:p>
    <w:p>
      <w:r>
        <w:t>Thời gian thực hiện</w:t>
      </w:r>
    </w:p>
    <w:p>
      <w:r>
        <w:t>Bước 1</w:t>
      </w:r>
    </w:p>
    <w:p>
      <w:r>
        <w:t>Tiếp nhận, kiểm tra thành phần hồ sơ; Viết phiếu tiếp nhận và hẹn trả kết quả; Chuyển hồ sơ về Hội đồng tuyển sinh của Phòng Giáo dục và Đào tạo</w:t>
      </w:r>
    </w:p>
    <w:p>
      <w:r>
        <w:t>Hội đồng tuyển sinh của trường PTDTNT huyện</w:t>
      </w:r>
    </w:p>
    <w:p>
      <w:r>
        <w:t>Không quy định thời gian</w:t>
      </w:r>
    </w:p>
    <w:p>
      <w:r>
        <w:t>Bước 2</w:t>
      </w:r>
    </w:p>
    <w:p>
      <w:r>
        <w:t>Phân công thụ lý hồ sơ</w:t>
      </w:r>
    </w:p>
    <w:p>
      <w:r>
        <w:t>Lãnh đạo Phòng Giáo dục và Đào tạo</w:t>
      </w:r>
    </w:p>
    <w:p>
      <w:r>
        <w:t>Không quy định thời gian</w:t>
      </w:r>
    </w:p>
    <w:p>
      <w:r>
        <w:t>Bước 3</w:t>
      </w:r>
    </w:p>
    <w:p>
      <w:r>
        <w:t>Thẩm định, thụ lý hồ sơ (xét tuyển sinh)</w:t>
      </w:r>
    </w:p>
    <w:p>
      <w:r>
        <w:t>- Chuyên viên Phòng Giáo dục và Đào tạo tham mưu thành lập Hội đồng xét duyệt tuyển sinh của Phòng Giáo dục và Đào tạo;</w:t>
      </w:r>
    </w:p>
    <w:p>
      <w:r>
        <w:t>- Hội đồng xét duyệt tuyển sinh của Phòng Giáo dục và Đào tạo tổ chức xét duyệt tuyển sinh.</w:t>
      </w:r>
    </w:p>
    <w:p>
      <w:r>
        <w:t>Không quy định thời gian</w:t>
      </w:r>
    </w:p>
    <w:p>
      <w:r>
        <w:t>Bước 4</w:t>
      </w:r>
    </w:p>
    <w:p>
      <w:r>
        <w:t>Phê duyệt kết quả TTHC</w:t>
      </w:r>
    </w:p>
    <w:p>
      <w:r>
        <w:t>Lãnh đạo Phòng Giáo dục và Đào tạo</w:t>
      </w:r>
    </w:p>
    <w:p>
      <w:r>
        <w:t>Không quy định thời gian</w:t>
      </w:r>
    </w:p>
    <w:p>
      <w:r>
        <w:t>Bước 5</w:t>
      </w:r>
    </w:p>
    <w:p>
      <w:r>
        <w:t>Vào sổ văn bản, lưu hồ sơ; chuyển kết quả đến Trường PTDTNT huyện</w:t>
      </w:r>
    </w:p>
    <w:p>
      <w:r>
        <w:t>Văn thư Phòng Giáo dục và Đào tạo</w:t>
      </w:r>
    </w:p>
    <w:p>
      <w:r>
        <w:t>Không quy định thời gian</w:t>
      </w:r>
    </w:p>
    <w:p>
      <w:r>
        <w:t>Bước 6</w:t>
      </w:r>
    </w:p>
    <w:p>
      <w:r>
        <w:t>Trả kết quả cho cá nhân, tổ chức</w:t>
      </w:r>
    </w:p>
    <w:p>
      <w:r>
        <w:t>Hiệu trưởng trường PTDTNT huyện</w:t>
      </w:r>
    </w:p>
    <w:p>
      <w:r>
        <w:t>Không quy định thời gian</w:t>
      </w:r>
    </w:p>
    <w:p>
      <w:r>
        <w:t>Tổng thời gian giải quyết TTHC</w:t>
      </w:r>
    </w:p>
    <w:p>
      <w:r>
        <w:t>Không quy định</w:t>
      </w:r>
    </w:p>
    <w:p>
      <w:r>
        <w:t>Lĩnh vực giáo dục và đào tạo thuộc hệ thống giáo dục quốc dân</w:t>
      </w:r>
    </w:p>
    <w:p>
      <w:r>
        <w:t>Quy trình giải quyết thủ tục hành chính: Đề nghị đánh giá, công nhận “Đơn vị học tập” cấp huyện</w:t>
      </w:r>
    </w:p>
    <w:p>
      <w:r>
        <w:t>Thứ tự   công việc</w:t>
      </w:r>
    </w:p>
    <w:p>
      <w:r>
        <w:t>Nội dung công việc</w:t>
      </w:r>
    </w:p>
    <w:p>
      <w:r>
        <w:t>Đơn vị thực hiện</w:t>
      </w:r>
    </w:p>
    <w:p>
      <w:r>
        <w:t>Thời gian thực hiện (ngày)</w:t>
      </w:r>
    </w:p>
    <w:p>
      <w:r>
        <w:t>Bước 1</w:t>
      </w:r>
    </w:p>
    <w:p>
      <w:r>
        <w:t>Tiếp nhận, kiểm tra thành phần hồ sơ, viết phiếu tiếp nhận và trả kết quả, chuyển hồ sơ về phòng Giáo dục và Đào tạo để xem xét giải quyết</w:t>
      </w:r>
    </w:p>
    <w:p>
      <w:r>
        <w:t>Bộ phận tiếp nhận và trả kết quả giải quyết thủ tục hành chính cấp huyện</w:t>
      </w:r>
    </w:p>
    <w:p>
      <w:r>
        <w:t>0,5 ngày</w:t>
      </w:r>
    </w:p>
    <w:p>
      <w:r>
        <w:t>Bước 2</w:t>
      </w:r>
    </w:p>
    <w:p>
      <w:r>
        <w:t>Phân công thụ lý hồ sơ</w:t>
      </w:r>
    </w:p>
    <w:p>
      <w:r>
        <w:t>Lãnh đạo phòng Giáo dục và Đào tạo</w:t>
      </w:r>
    </w:p>
    <w:p>
      <w:r>
        <w:t>0,5 ngày</w:t>
      </w:r>
    </w:p>
    <w:p>
      <w:r>
        <w:t>Bước 3</w:t>
      </w:r>
    </w:p>
    <w:p>
      <w:r>
        <w:t>Tiếp nhận hồ sơ, tham mưu thành lập Hội đồng đánh giá</w:t>
      </w:r>
    </w:p>
    <w:p>
      <w:r>
        <w:t>Chuyên viên phòng Giáo dục và Đào tạo</w:t>
      </w:r>
    </w:p>
    <w:p>
      <w:r>
        <w:t>5 ngày</w:t>
      </w:r>
    </w:p>
    <w:p>
      <w:r>
        <w:t>Bước 4</w:t>
      </w:r>
    </w:p>
    <w:p>
      <w:r>
        <w:t>Phê duyệt Quyết định thành lập Hội đồng đánh giá</w:t>
      </w:r>
    </w:p>
    <w:p>
      <w:r>
        <w:t>Trưởng phòng Giáo dục và Đào tạo</w:t>
      </w:r>
    </w:p>
    <w:p>
      <w:r>
        <w:t>2 ngày</w:t>
      </w:r>
    </w:p>
    <w:p>
      <w:r>
        <w:t>Bước 5</w:t>
      </w:r>
    </w:p>
    <w:p>
      <w:r>
        <w:t>Thẩm định, thụ lý hồ sơ; Báo cáo kết quả thẩm định cho Trưởng phòng Giáo dục và Đào tạo</w:t>
      </w:r>
    </w:p>
    <w:p>
      <w:r>
        <w:t>Hội đồng đánh giá</w:t>
      </w:r>
    </w:p>
    <w:p>
      <w:r>
        <w:t>11,5 ngày</w:t>
      </w:r>
    </w:p>
    <w:p>
      <w:r>
        <w:t>Bước 6</w:t>
      </w:r>
    </w:p>
    <w:p>
      <w:r>
        <w:t>- Có văn bản trả lời đơn vị và nêu rõ lý đối với đơn vị không đủ điều kiện trình công nhận;</w:t>
      </w:r>
    </w:p>
    <w:p>
      <w:r>
        <w:t>- Trình lãnh đạo Ủy ban nhân dân cấp huyện xem xét, công nhận đối với đơn vị đủ điều kiện.</w:t>
      </w:r>
    </w:p>
    <w:p>
      <w:r>
        <w:t>Trưởng phòng Giáo dục và Đào tạo</w:t>
      </w:r>
    </w:p>
    <w:p>
      <w:r>
        <w:t>3 ngày</w:t>
      </w:r>
    </w:p>
    <w:p>
      <w:r>
        <w:t>Bước 7</w:t>
      </w:r>
    </w:p>
    <w:p>
      <w:r>
        <w:t>Công nhận Đơn vị học tập cấp huyện (đối với đơn vị đủ điều kiện)</w:t>
      </w:r>
    </w:p>
    <w:p>
      <w:r>
        <w:t>Lãnh đạo Ủy ban nhân dân cấp huyện</w:t>
      </w:r>
    </w:p>
    <w:p>
      <w:r>
        <w:t>7 ngày</w:t>
      </w:r>
    </w:p>
    <w:p>
      <w:r>
        <w:t>Bước 8</w:t>
      </w:r>
    </w:p>
    <w:p>
      <w:r>
        <w:t>Vào sổ văn bản, đóng dấu, chuyển kết quả đến bộ phận tiếp nhận và trả kết quả giải quyết thủ tục hành chính cấp huyện</w:t>
      </w:r>
    </w:p>
    <w:p>
      <w:r>
        <w:t>Văn thư Văn phòng UBND cấp huyện</w:t>
      </w:r>
    </w:p>
    <w:p>
      <w:r>
        <w:t>0,5 ngày</w:t>
      </w:r>
    </w:p>
    <w:p>
      <w:r>
        <w:t>Bước 9</w:t>
      </w:r>
    </w:p>
    <w:p>
      <w:r>
        <w:t>Trả kết quả cho đơn vị</w:t>
      </w:r>
    </w:p>
    <w:p>
      <w:r>
        <w:t>Bộ phận tiếp nhận và trả kết quả giải quyết thủ tục hành chính cấp huyện</w:t>
      </w:r>
    </w:p>
    <w:p>
      <w:r>
        <w:t>Không tính thời gian</w:t>
      </w:r>
    </w:p>
    <w:p>
      <w:r>
        <w:t>Tổng thời gian giải quyết thủ tục hành chính</w:t>
      </w:r>
    </w:p>
    <w:p>
      <w:r>
        <w:t>30 ngày</w:t>
      </w:r>
    </w:p>
    <w:p>
      <w:r>
        <w:t>Quy trình giải quyết thủ tục hành chính: đề nghị đánh giá, công nhận “Cộng đồng học tập” cấp xã</w:t>
      </w:r>
    </w:p>
    <w:p>
      <w:r>
        <w:t>Thứ tự   công việc</w:t>
      </w:r>
    </w:p>
    <w:p>
      <w:r>
        <w:t>Nội dung công việc</w:t>
      </w:r>
    </w:p>
    <w:p>
      <w:r>
        <w:t>Đơn vị thực hiện</w:t>
      </w:r>
    </w:p>
    <w:p>
      <w:r>
        <w:t>Thời gian thực hiện (ngày)</w:t>
      </w:r>
    </w:p>
    <w:p>
      <w:r>
        <w:t>Bước 1</w:t>
      </w:r>
    </w:p>
    <w:p>
      <w:r>
        <w:t>Tiếp nhận, kiểm tra thành phần hồ sơ, viết phiếu tiếp nhận và trả kết quả, chuyển hồ sơ về phòng Giáo dục và Đào tạo để xem xét giải quyết</w:t>
      </w:r>
    </w:p>
    <w:p>
      <w:r>
        <w:t>Bộ phận tiếp nhận và trả kết quả giải quyết thủ tục hành chính cấp huyện</w:t>
      </w:r>
    </w:p>
    <w:p>
      <w:r>
        <w:t>0,5 ngày</w:t>
      </w:r>
    </w:p>
    <w:p>
      <w:r>
        <w:t>Bước 2</w:t>
      </w:r>
    </w:p>
    <w:p>
      <w:r>
        <w:t>Phân công thụ lý hồ sơ</w:t>
      </w:r>
    </w:p>
    <w:p>
      <w:r>
        <w:t>Lãnh đạo phòng Giáo dục và Đào tạo</w:t>
      </w:r>
    </w:p>
    <w:p>
      <w:r>
        <w:t>0,5 ngày</w:t>
      </w:r>
    </w:p>
    <w:p>
      <w:r>
        <w:t>Bước 3</w:t>
      </w:r>
    </w:p>
    <w:p>
      <w:r>
        <w:t>Tiếp nhận hồ sơ, tham mưu thành lập Hội đồng đánh giá</w:t>
      </w:r>
    </w:p>
    <w:p>
      <w:r>
        <w:t>Chuyên viên phòng Giáo dục và Đào tạo</w:t>
      </w:r>
    </w:p>
    <w:p>
      <w:r>
        <w:t>7 ngày</w:t>
      </w:r>
    </w:p>
    <w:p>
      <w:r>
        <w:t>Bước 4</w:t>
      </w:r>
    </w:p>
    <w:p>
      <w:r>
        <w:t>Phê duyệt Quyết định thành lập Hội đồng đánh giá</w:t>
      </w:r>
    </w:p>
    <w:p>
      <w:r>
        <w:t>Trưởng phòng Giáo dục và Đào tạo</w:t>
      </w:r>
    </w:p>
    <w:p>
      <w:r>
        <w:t>2 ngày</w:t>
      </w:r>
    </w:p>
    <w:p>
      <w:r>
        <w:t>Bước 5</w:t>
      </w:r>
    </w:p>
    <w:p>
      <w:r>
        <w:t>Thẩm định, thụ lý hồ sơ; Báo cáo kết quả thẩm định cho Trưởng phòng Giáo dục và Đào tạo</w:t>
      </w:r>
    </w:p>
    <w:p>
      <w:r>
        <w:t>Hội đồng đánh giá</w:t>
      </w:r>
    </w:p>
    <w:p>
      <w:r>
        <w:t>15,5 ngày</w:t>
      </w:r>
    </w:p>
    <w:p>
      <w:r>
        <w:t>Bước 6</w:t>
      </w:r>
    </w:p>
    <w:p>
      <w:r>
        <w:t>- Ký văn bản trả lời Ủy ban nhân dân cấp xã và nêu rõ lý do trong trường hợp không đáp ứng được điều kiện công nhận “Cộng đồng học tập” cấp xã.</w:t>
      </w:r>
    </w:p>
    <w:p>
      <w:r>
        <w:t>- Ký Quyết định công nhận “Cộng đồng học tập” cấp xã đối với trường hợp đáp ứng được điều kiện công nhận “Cộng đồng học tập” cấp xã.</w:t>
      </w:r>
    </w:p>
    <w:p>
      <w:r>
        <w:t>Trưởng phòng Giáo dục và Đào tạo</w:t>
      </w:r>
    </w:p>
    <w:p>
      <w:r>
        <w:t>5 ngày</w:t>
      </w:r>
    </w:p>
    <w:p>
      <w:r>
        <w:t>Bước 7</w:t>
      </w:r>
    </w:p>
    <w:p>
      <w:r>
        <w:t>Vào sổ văn bản, đóng dấu, chuyển kết quả đến bộ phận tiếp nhận và trả kết quả giải quyết thủ tục hành chính cấp huyện</w:t>
      </w:r>
    </w:p>
    <w:p>
      <w:r>
        <w:t>Văn thư phòng Giáo dục và Đào tạo</w:t>
      </w:r>
    </w:p>
    <w:p>
      <w:r>
        <w:t>0,5 ngày</w:t>
      </w:r>
    </w:p>
    <w:p>
      <w:r>
        <w:t>Bước 8</w:t>
      </w:r>
    </w:p>
    <w:p>
      <w:r>
        <w:t>Trả kết quả cho Ủy ban nhân dân cấp xã</w:t>
      </w:r>
    </w:p>
    <w:p>
      <w:r>
        <w:t>Bộ phận tiếp nhận và trả kết quả giải quyết thủ tục hành chính cấp huyện</w:t>
      </w:r>
    </w:p>
    <w:p>
      <w:r>
        <w:t>Không tính thời gian</w:t>
      </w:r>
    </w:p>
    <w:p>
      <w:r>
        <w:t>Tổng thời gian giải quyết thủ tục hành chính</w:t>
      </w:r>
    </w:p>
    <w:p>
      <w:r>
        <w:t>31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