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3133/QĐ-BCT năm 2023 về rà soát lần thứ hai việc áp dụng biện pháp chống bán phá giá đối với sản phẩm thép hình chữ H từ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3133/QĐ-BCT</w:t>
      </w:r>
    </w:p>
    <w:p>
      <w:r>
        <w:t>Hà Nội, ngày 05 tháng 12 năm 2023</w:t>
      </w:r>
    </w:p>
    <w:p>
      <w:r>
        <w:t>QUYẾT ĐỊNH</w:t>
      </w:r>
    </w:p>
    <w:p>
      <w:r>
        <w:t>RÀ SOÁT LẦN THỨ HAI VIỆC ÁP DỤNG BIỆN PHÁP CHỐNG BÁN PHÁ GIÁ MỘT SỐ SẢN PHẨM THÉP HÌNH CHỮ H CÓ XUẤT XỨ TỪ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3283/QĐ-BCT ngày 21 tháng 8 năm 2017 của Bộ trưởng Bộ Công Thương về việc áp dụng biện pháp chống bán phá giá chính thức đối với sản phẩm thép hình chữ H có xuất xứ từ nước Cộng hòa Nhân dân Trung Hoa;</w:t>
      </w:r>
    </w:p>
    <w:p>
      <w:r>
        <w:t>Căn cứ Quyết định số 3299/QĐ-BCT ngày 24 tháng 8 năm 2017 của Bộ trưởng Bộ Công Thương về việc đính chính một số nội dung của Quyết định số 3283/QĐ-BCT ngày 21 tháng 8 năm 2017 của Bộ Công Thương;</w:t>
      </w:r>
    </w:p>
    <w:p>
      <w:r>
        <w:t>Căn cứ Quyết định số 527/QĐ-BCT ngày 09 tháng 02 năm 2018 của Bộ trưởng Bộ Công Thương về việc sửa đổi, bổ sung Quyết định số 3283/QĐ-BCT ngày 21 tháng 8 năm 2017 của Bộ trưởng Bộ Công Thương về việc áp dụng biện pháp chống bán phá giá chính thức đối với một số mặt hàng thép hình chữ H có xuất xứ từ nước Cộng hòa Nhân dân Trung Hoa;</w:t>
      </w:r>
    </w:p>
    <w:p>
      <w:r>
        <w:t>Căn cứ Quyết định số 1640/QĐ-BCT ngày 19 tháng 8 năm 2022 của Bộ trưởng Bộ Công Thương về kết quả rà soát cuối kỳ việc áp dụng biện pháp chống bán phá giá đối với một số sản phẩm thép hình chữ H có xuất xứ từ Cộng hòa Nhân dân Trung Hoa;</w:t>
      </w:r>
    </w:p>
    <w:p>
      <w:r>
        <w:t>Theo đề nghị của Cục trưởng Cục Phòng vệ thương mại.</w:t>
      </w:r>
    </w:p>
    <w:p>
      <w:r>
        <w:t>QUYẾT ĐỊNH:</w:t>
      </w:r>
    </w:p>
    <w:p>
      <w:r>
        <w:t>Điều 1.  Tiến hành rà soát lần thứ hai việc áp dụng biện pháp chống bán phá giá đối với một số sản phẩm thép hình chữ H được phân loại theo mã HS 7216.33.11, 7216.33.19, 7216.33.90, 7228.70.10, 7228.70.90 có xuất xứ từ Cộng hòa Nhân dân Trung Hoa (mã vụ việc AR02.AD03) với nội dung chi tiết nêu tại Thông báo kèm theo Quyết định này.</w:t>
      </w:r>
    </w:p>
    <w:p>
      <w:r>
        <w:t>Điều 2.  Trình tự, thủ tục điều tra rà soát thực hiện theo quy định pháp luật về phòng vệ thương mại của Việt Nam.</w:t>
      </w:r>
    </w:p>
    <w:p>
      <w:r>
        <w:t>Điều 3.  Việc tiến hành các thủ tục liên quan đến quá trình rà soát không được gây cản trở việc áp dụng biện pháp chống bán phá giá đang có hiệu lực.</w:t>
      </w:r>
    </w:p>
    <w:p>
      <w:r>
        <w:t>Điều 4.  Quyết định này có hiệu lực thi hành kể từ ngày ký.</w:t>
      </w:r>
    </w:p>
    <w:p>
      <w:r>
        <w:t>Điều 5.  Chánh Văn phòng Bộ, Cục trưởng Cục Phòng vệ thương mại, Thủ trưởng các đơn vị có liên quan trong Bộ và các bên liên quan chịu trách nhiệm thi hành Quyết định này./.</w:t>
      </w:r>
    </w:p>
    <w:p>
      <w:r>
        <w:t>Nơi nhận:</w:t>
      </w:r>
    </w:p>
    <w:p>
      <w:r>
        <w:t>- Như Điều 5;</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(06).</w:t>
      </w:r>
    </w:p>
    <w:p>
      <w:r>
        <w:t>KT. BỘ TRƯỞNG</w:t>
      </w:r>
    </w:p>
    <w:p>
      <w:r>
        <w:t>THỨ TRƯỞNG</w:t>
      </w:r>
    </w:p>
    <w:p>
      <w:r>
        <w:t>Nguyễn Sinh Nhật Tân</w:t>
      </w:r>
    </w:p>
    <w:p>
      <w:r>
        <w:t>THÔNG BÁO</w:t>
      </w:r>
    </w:p>
    <w:p>
      <w:r>
        <w:t>RÀ SOÁT LẦN THỨ HAI VIỆC ÁP DỤNG BIỆN PHÁP CHỐNG BÁN PHÁ GIÁ MỘT SỐ SẢN PHẨM THÉP HÌNH CHỮ H CÓ XUẤT XỨ TỪ CỘNG HÒA NHÂN DÂN TRUNG HOA</w:t>
      </w:r>
    </w:p>
    <w:p>
      <w:r>
        <w:t>(Kèm theo Quyết định số 3133/QĐ-BCT ngày 05 tháng 12 năm 2023 của Bộ trưởng Bộ Công Thương)</w:t>
      </w:r>
    </w:p>
    <w:p>
      <w:r>
        <w:t>1. Thông tin cơ bản</w:t>
      </w:r>
    </w:p>
    <w:p>
      <w:r>
        <w:t>Ngày 21 tháng 8 năm 2017, Bộ trưởng Bộ Công Thương ban hành Quyết định số 3283/QĐ-BCT về việc áp dụng biện pháp chống bán phá giá chính thức đối với một số mặt hàng thép hình chữ H nhập khẩu vào Việt Nam có xuất xứ từ Cộng hòa Nhân dân Trung Hoa (sau đây gọi là Trung Quốc).</w:t>
      </w:r>
    </w:p>
    <w:p>
      <w:r>
        <w:t>Ngày 19 tháng 8 năm 2022, Bộ Công Thương đã ban hành Quyết định 1640/QĐ-BCT về kết quả rà soát cuối kỳ của vụ việc.</w:t>
      </w:r>
    </w:p>
    <w:p>
      <w:r>
        <w:t>Theo quy định tại khoản 1 Điều 58 Nghị định 10/2018/NĐ-CP quy định chi tiết một số điều của Luật Quản lý ngoại thương về các biện pháp phòng vệ thương mại (Nghị định 10/2018/NĐ-CP):  “...trong thời hạn 60 ngày trước khi kết thúc 01 năm kể từ ngày có quyết định áp dụng biện pháp chống bán phá giá, chống trợ cấp chính thức hoặc quyết định mới nhất về kết quả rà soát biện pháp chống bán phá giá, chống trợ cấp, các bên liên quan theo quy định tại Điều 59 của Nghị định này có thể nộp Hồ sơ yêu cầu rà soát...”</w:t>
      </w:r>
    </w:p>
    <w:p>
      <w:r>
        <w:t>Sau khi hết thời hạn tiếp nhận hồ sơ đề nghị rà soát, Cơ quan điều tra nhận được Hồ sơ đề nghị rà soát của 01 nhóm công ty sản xuất, xuất khẩu hàng hóa có xuất xứ từ Trung Quốc, cụ thể là Nhóm công ty Jinxi, bao gồm các công ty sau:</w:t>
      </w:r>
    </w:p>
    <w:p>
      <w:r>
        <w:t>- Nhà sản xuất: Hebei Jinxi Section Steel Co., Ltd.</w:t>
      </w:r>
    </w:p>
    <w:p>
      <w:r>
        <w:t>- Công ty thương mại liên kết #1: Hebei Jinxi Iron and Steel Group Co., Ltd.</w:t>
      </w:r>
    </w:p>
    <w:p>
      <w:r>
        <w:t>- Công ty thương mại liên kết #2: Hebei Jinxi Internationa Trade Co., Ltd.</w:t>
      </w:r>
    </w:p>
    <w:p>
      <w:r>
        <w:t>- Công ty thương mại liên kết #3: Tianjin New Asia Prosperity Proprietary Limited.</w:t>
      </w:r>
    </w:p>
    <w:p>
      <w:r>
        <w:t>- Công ty thương mại liên kết #4: China Oriental Singapore Pte Ltd.</w:t>
      </w:r>
    </w:p>
    <w:p>
      <w:r>
        <w:t>2. Hàng hóa thuộc đối tượng rà soát</w:t>
      </w:r>
    </w:p>
    <w:p>
      <w:r>
        <w:t>- Thép hình chữ H có chiều cao từ 100 mm tới 704 mm và chiều rộng từ 75 mm đến 303 mm. Thép hình chữ H có cấu trúc một thân bụng thẳng ở giữa cùng với hai cánh nằm ngang ở trên và dưới. Thép hình chữ H còn được gọi là “Dầm thép H”, “Dầm thép W” hoặc thép dầm cánh rộng.</w:t>
      </w:r>
    </w:p>
    <w:p>
      <w:r>
        <w:t>- Phân loại theo mã HS: 7216.33.11, 7216.33.19, 7216.33.90, 7228.70.10, 7228.70.90.</w:t>
      </w:r>
    </w:p>
    <w:p>
      <w:r>
        <w:t>- Xuất xứ từ Cộng hoà Nhân dân Trung Hoa.</w:t>
      </w:r>
    </w:p>
    <w:p>
      <w:r>
        <w:t>- Mức thuế chống bán phá giá hiện hành: từ 22,09% tới 33,51% tùy thuộc vào tên nhà sản xuất/xuất khẩu. Chi tiết xem tại Thông báo kèm theo Quyết định số 1640/QĐ-BCT ngày 19 tháng 8 năm 2022.</w:t>
      </w:r>
    </w:p>
    <w:p>
      <w:r>
        <w:t>3. Nội dung rà soát</w:t>
      </w:r>
    </w:p>
    <w:p>
      <w:r>
        <w:t>Nhóm công ty Jinxi đề nghị Bộ Công Thương rà soát lại mức thuế chống bán phá giá áp dụng đối với Nhóm công ty.</w:t>
      </w:r>
    </w:p>
    <w:p>
      <w:r>
        <w:t>Căn cứ Hồ sơ đề nghị rà soát và các bằng chứng cung cấp kèm theo liên quan đến yêu cầu rà soát lại biên độ bán phá giá, theo Điều 82 Luật Quản lý ngoại thương và Điều 60 Nghị định 10/2018/NĐ-CP, Cơ quan điều tra tiến hành rà soát về biên độ bán phá giá của Nhóm công ty Jinxi và sẽ đưa ra kết luận rà soát về mức độ bán phá giá và kiến nghị mức thuế chống bán phá giá áp dụng đối với Nhóm công ty Jinxi.</w:t>
      </w:r>
    </w:p>
    <w:p>
      <w:r>
        <w:t>4. Thời kỳ rà soát</w:t>
      </w:r>
    </w:p>
    <w:p>
      <w:r>
        <w:t>Từ ngày 01 tháng 10 năm 2022 đến ngày 30 tháng 9 năm 2023.</w:t>
      </w:r>
    </w:p>
    <w:p>
      <w:r>
        <w:t>5. Quy trình và thủ tục rà soát</w:t>
      </w:r>
    </w:p>
    <w:p>
      <w:r>
        <w:t>Cơ quan điều tra tiến hành các thủ tục điều tra, rà soát như sau:</w:t>
      </w:r>
    </w:p>
    <w:p>
      <w:r>
        <w:t>5.1. Đăng ký bên liên quan</w:t>
      </w:r>
    </w:p>
    <w:p>
      <w:r>
        <w:t>a) Căn cứ Điều 6 Thông tư số 37/2019/TT-BCT ngày 29 tháng 11 năm 2019 của Bộ trưởng Bộ Công Thương quy định chi tiết một số nội dung về các biện pháp phòng vệ thương mại (Thông tư 37/2019/TT-BCT), tổ chức, cá nhân quy định tại Điều 74 Luật Quản lý ngoại thương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r>
        <w:t>b) Tổ chức, cá nhân đăng ký bên liên quan theo mẫu Đơn đăng ký bên liên quan ban hành tại Phụ lục I ban hành kèm theo Thông tư 37/2019/TT-BCT và gửi tới Cơ quan điều tra theo địa chỉ nêu tại Thông báo này trong thời hạn sáu mươi (60) ngày làm việc kể từ ngày có hiệu lực của quyết định tiến hành rà soát bằng cách gửi công văn chính thức kèm theo Đơn đăng ký bên liên quan theo một trong hai phương thức sau: (i) bưu điện hoặc (ii) thư điện tử.</w:t>
      </w:r>
    </w:p>
    <w:p>
      <w:r>
        <w:t>c) Bên liên quan theo quy định tại Điều 74 Luật Quản lý ngoại thương thực hiện quyền và nghĩa vụ theo quy định tại Điều 9 Nghị định 10/2018/NĐ-CP ngày 15 tháng 01 năm 2018 của Chính phủ quy định chi tiết một số điều của Luật Quản lý ngoại thương về các biện pháp phòng vệ thương mại (sau đây gọi tắt là Nghị định 10/2018/NĐ-CP).</w:t>
      </w:r>
    </w:p>
    <w:p>
      <w:r>
        <w:t>5.2. Bản câu hỏi rà soát</w:t>
      </w:r>
    </w:p>
    <w:p>
      <w:r>
        <w:t>Căn cứ Điều 57 Nghị định 10/2018/NĐ-CP:</w:t>
      </w:r>
    </w:p>
    <w:p>
      <w:r>
        <w:t>a) Trong thời hạn 15 ngày kể từ ngày có quyết định rà soát, Cơ quan điều tra gửi bản câu hỏi điều tra cho các bên liên quan mà Cơ quan điều tra cho là cần thiết.</w:t>
      </w:r>
    </w:p>
    <w:p>
      <w: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r>
        <w:t>- Bản câu hỏi điều tra được coi là nhận được sau 07 ngày làm việc kể từ ngày Cơ quan điều tra gửi đi.</w:t>
      </w:r>
    </w:p>
    <w:p>
      <w:r>
        <w:t>5.3. Điều tra tại chỗ</w:t>
      </w:r>
    </w:p>
    <w:p>
      <w:r>
        <w:t>a) Căn cứ khoản 3 Điều 75 Luật Quản lý ngoại thương,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r>
        <w:t>b) Quy trình, thủ tục điều tra tại chỗ được thực hiện theo quy định tại Điều 12 Nghị định 10/2018/NĐ-CP.</w:t>
      </w:r>
    </w:p>
    <w:p>
      <w:r>
        <w:t>5.4. Tiếng nói và chữ viết trong quá trình rà soát</w:t>
      </w:r>
    </w:p>
    <w:p>
      <w:r>
        <w:t>a) Tiếng nói và chữ viết dùng trong quá trình rà soát là tiếng Việt. Bên liên quan có quyền dùng tiếng nói và chữ viết của dân tộc mình, trong trường hợp này phải được biên, phiên dịch sang tiếng Việt.</w:t>
      </w:r>
    </w:p>
    <w:p>
      <w: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r>
        <w:t>5.5. Bảo mật thông tin</w:t>
      </w:r>
    </w:p>
    <w:p>
      <w:r>
        <w:t>Cơ quan điều tra thực hiện việc bảo mật thông tin theo quy định tại khoản 2 Điều 75 Luật Quản lý ngoại thương và Điều 11 Nghị định 10/2018/NĐ-CP.</w:t>
      </w:r>
    </w:p>
    <w:p>
      <w:r>
        <w:t>5.6. Hợp tác trong quá trình rà soát</w:t>
      </w:r>
    </w:p>
    <w:p>
      <w:r>
        <w:t>Căn cứ Điều 10 Nghị định 10/2018/NĐ-CP:</w:t>
      </w:r>
    </w:p>
    <w:p>
      <w: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r>
        <w:t>Cơ quan điều tra khuyến nghị các Bên liên quan tham gia hợp tác đầy đủ trong quá trình vụ việc để đảm bảo quyền và lợi ích hợp pháp của mình.</w:t>
      </w:r>
    </w:p>
    <w:p>
      <w:r>
        <w:t>5.7. Thời hạn rà soát</w:t>
      </w:r>
    </w:p>
    <w:p>
      <w:r>
        <w:t>Căn cứ điểm c khoản 1 Điều 82 Luật Quản lý ngoại thương, thời hạn rà soát không quá 06 tháng kể từ ngày có quyết định rà soát, trong trường hợp cần thiết có thể gia hạn một lần nhưng không quá 03 tháng.</w:t>
      </w:r>
    </w:p>
    <w:p>
      <w:r>
        <w:t>6. Thông tin liên hệ</w:t>
      </w:r>
    </w:p>
    <w:p>
      <w:r>
        <w:t>Cục Phòng vệ thương mại - Bộ Công Thương</w:t>
      </w:r>
    </w:p>
    <w:p>
      <w:r>
        <w:t>Địa chỉ: 23 Ngô Quyền, Hoàn Kiếm, Hà Nội, Việt Nam</w:t>
      </w:r>
    </w:p>
    <w:p>
      <w:r>
        <w:t>Điện thoại: +84.24.7303.7898 (112) (Cán bộ đầu mối Vũ Quỳnh Giao)</w:t>
      </w:r>
    </w:p>
    <w:p>
      <w:r>
        <w:t>Thư điện tử: giaovq@moit.gov.vn</w:t>
      </w:r>
    </w:p>
    <w:p>
      <w:r>
        <w:t>Quyết định và Thông báo tiến hành rà soát có thể truy cập tại trang thông tin điện tử của Bộ Công Thương: www.moit.gov.vn; hoặc Cục Phòng vệ thương mại: www.trav.gov.vn hoặc www.pvtm.gov.vn.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