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năm 2025 công bố 02 Quy trình nội bộ được thay thế trong giải quyết thủ tục hành chính lĩnh vực Hoạt động xây dựng thuộc thẩm quyền giải quyết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313/QĐ-UBND</w:t>
      </w:r>
    </w:p>
    <w:p>
      <w:r>
        <w:t>Tuyên Quang, ngày 12 tháng 3 năm 2025</w:t>
      </w:r>
    </w:p>
    <w:p>
      <w:r>
        <w:t>QUYẾT ĐỊNH</w:t>
      </w:r>
    </w:p>
    <w:p>
      <w:r>
        <w:t>CÔNG BỐ 02 QUY TRÌNH NỘI BỘ ĐƯỢC THAY THẾ TRONG GIẢI QUYẾT THỦ TỤC HÀNH CHÍNH LĨNH VỰC HOẠT ĐỘNG XÂY DỰNG THUỘC THẨM QUYỀN GIẢI QUYẾT CỦA SỞ CÔNG THƯƠNG TỈNH TUYÊN QUANG</w:t>
      </w:r>
    </w:p>
    <w:p>
      <w:r>
        <w:t>CHỦ TỊCH ỦY BAN NHÂN DÂN TỈNH TUYÊN QUANG</w:t>
      </w:r>
    </w:p>
    <w:p>
      <w:r>
        <w:t>Căn cứ Luật Tổ chức chính quyền địa phương ngày 19/02/2025 (có hiệu lực thi hành từ ngày 01/3/2025);</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Căn cứ Quyết định số 120/QĐ-UBND ngày 10/02/2025 của Chủ tịch Ủy ban nhân dân tỉnh về việc công bố danh mục 21 thủ tục hành chính được thay thế trong lĩnh vực hoạt động xây dựng thuộc phạm vi chức năng quản lý của Sở Xây dựng tỉnh Tuyên Quang;</w:t>
      </w:r>
    </w:p>
    <w:p>
      <w:r>
        <w:t>Theo đề nghị của Giám đốc Sở Công Thương.</w:t>
      </w:r>
    </w:p>
    <w:p>
      <w:r>
        <w:t>QUYẾT ĐỊNH:</w:t>
      </w:r>
    </w:p>
    <w:p>
      <w:r>
        <w:t>Điều 1 . Công bố kèm theo Quyết định này:</w:t>
      </w:r>
    </w:p>
    <w:p>
      <w:r>
        <w:t>1.  Danh mục 02 quy trình nội bộ được thay thế trong giải quyết thủ tục hành chính lĩnh vực hoạt động xây dựng thuộc thẩm quyền giải quyết của Sở Công Thương tỉnh Tuyên Quang  (Có Phụ lục I chi tiết kèm theo) .</w:t>
      </w:r>
    </w:p>
    <w:p>
      <w:r>
        <w:t>2.  Danh mục 20 thành phần hồ sơ phải số hoá theo quy định tại Thông tư số 01/2023/TT-VPCP ngày 05/4/2023 của Bộ trưởng, Chủ nhiệm Văn phòng Chính phủ  (có Phụ lục II chi tiết kèm theo) .</w:t>
      </w:r>
    </w:p>
    <w:p>
      <w:r>
        <w:t>3.  Danh mục 01 thủ tục hành chính có kết quả giải quyết là thành phần hồ sơ của thủ tục hành chính khác  (có Phụ lục III chi tiết kèm theo) .</w:t>
      </w:r>
    </w:p>
    <w:p>
      <w:r>
        <w:t>Điều 2.  Các cơ quan, đơn vị có trách nhiệm tổ chức thực hiện các nhiệm vụ cụ thể sau:</w:t>
      </w:r>
    </w:p>
    <w:p>
      <w:r>
        <w:t>1.  Sở Công Thương chủ trì, phối hợp với các cơ quan, đơn vị liên quan:</w:t>
      </w:r>
    </w:p>
    <w:p>
      <w:r>
        <w:t>1.1. Công khai Quyết định này trên Trang thông tin điện tử Sở Công Thương,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ban hành Quyết định.</w:t>
      </w:r>
    </w:p>
    <w:p>
      <w:r>
        <w:t>1.2. Hoàn thiện quy trình điện tử cấp tỉnh quy định tại Điều 1 Quyết định này trên Hệ thống thông tin giải quyết thủ tục hành chính tỉnh Tuyên Quang theo quy định.  Thời gian hoàn thành trong 05 ngày làm việc kể từ ngày ban hành Quyết định.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Khoa học và Công nghệ:</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thực hiện nhiệm vụ được giao tại Quyết định này.</w:t>
      </w:r>
    </w:p>
    <w:p>
      <w:r>
        <w:t>2.2. Kịp thời báo cáo Chủ tịch Ủy ban nhân dân tỉnh những vướng mắc hoặc đề xuất giải pháp khắc phục, nâng cao tỷ lệ dịch vụ công trực tuyến toàn trình; tái sử dụng thông tin, dữ liệu thủ tục hành chính (nếu có).</w:t>
      </w:r>
    </w:p>
    <w:p>
      <w:r>
        <w:t>Điều 3.  Quyết định này có hiệu lực thi hành kể từ ngày ký và thay thế các quy trình nêu tại Điều 1 Quyết định này đã được Chủ tịch Ủy ban nhân dân tỉnh công bố trước đây theo quy định.</w:t>
      </w:r>
    </w:p>
    <w:p>
      <w:r>
        <w:t>Điều 4.  Chánh Văn phòng Ủy ban nhân dân tỉnh; Giám đốc Sở; Thủ trưởng Ban, ngành và các cơ quan, tổ chức, cá nhân có liên quan chịu trách nhiệm thi hành Quyết định này./.</w:t>
      </w:r>
    </w:p>
    <w:p>
      <w:r>
        <w:t>Nơi nhận:</w:t>
      </w:r>
    </w:p>
    <w:p>
      <w:r>
        <w:t>- Văn phòng Chính phủ (Cục KSTTHC); (báo cáo)</w:t>
      </w:r>
    </w:p>
    <w:p>
      <w:r>
        <w:t>- Bộ Công Thương; (báo cáo)</w:t>
      </w:r>
    </w:p>
    <w:p>
      <w:r>
        <w:t>- Chủ tịch, các PCT UBND tỉnh;</w:t>
      </w:r>
    </w:p>
    <w:p>
      <w:r>
        <w:t>- Như Điều 4; (thực hiện)</w:t>
      </w:r>
    </w:p>
    <w:p>
      <w:r>
        <w:t>- Lãnh đạo VP UBND tỉnh;</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KT-VPUBND tỉnh;</w:t>
      </w:r>
    </w:p>
    <w:p>
      <w:r>
        <w:t>- Lưu: VT, THCBKS Nhung .</w:t>
      </w:r>
    </w:p>
    <w:p>
      <w:r>
        <w:t>KT. CHỦ TỊCH</w:t>
      </w:r>
    </w:p>
    <w:p>
      <w:r>
        <w:t>PHÓ CHỦ TỊCH</w:t>
      </w:r>
    </w:p>
    <w:p>
      <w:r>
        <w:t>Nguyễn Mạnh Tuấn</w:t>
      </w:r>
    </w:p>
    <w:p>
      <w:r>
        <w:t>PHỤ LỤC I</w:t>
      </w:r>
    </w:p>
    <w:p>
      <w:r>
        <w:t>DANH MỤC 02 QUY TRÌNH NỘI BỘ ĐƯỢC THAY THẾ TRONG GIẢI QUYẾT THỦ TỤC HÀNH CHÍNH LĨNH VỰC HOẠT ĐỘNG XÂY DỰNG THUỘC THẨM QUYỀN GIẢI QUYẾT CỦA SỞ CÔNG THƯƠNG TỈNH TUYÊN QUANG</w:t>
      </w:r>
    </w:p>
    <w:p>
      <w:r>
        <w:t>(Ban hành kèm theo Quyết định số 313/QĐ-UBND ngày 12 tháng 3 năm 2025 của Chủ tịch Ủy ban nhân dân tỉnh Tuyên Quang)</w:t>
      </w:r>
    </w:p>
    <w:p>
      <w:r>
        <w:t>Quy trình số 01</w:t>
      </w:r>
    </w:p>
    <w:p>
      <w:r>
        <w:t>QUY TRÌNH THẨM ĐỊNH BÁO CÁO NGHIÊN CỨU KHẢ THI ĐẦU TƯ XÂY DỰNG/BÁO CÁO NGHIÊN CỨU KHẢ THI ĐẦU TƯ XÂY DỰNG ĐIỀU CHỈNH</w:t>
      </w:r>
    </w:p>
    <w:p>
      <w:r>
        <w:t>Thứ tự các bước thực hiện</w:t>
      </w:r>
    </w:p>
    <w:p>
      <w:r>
        <w:t>Nội dung các bước thực hiện</w:t>
      </w:r>
    </w:p>
    <w:p>
      <w:r>
        <w:t>Thời gian thực hiện</w:t>
      </w:r>
    </w:p>
    <w:p>
      <w:r>
        <w:t>(Dự án nhóm A)</w:t>
      </w:r>
    </w:p>
    <w:p>
      <w:r>
        <w:t>Thời gian thực hiện</w:t>
      </w:r>
    </w:p>
    <w:p>
      <w:r>
        <w:t>(Dự án nhóm B)</w:t>
      </w:r>
    </w:p>
    <w:p>
      <w:r>
        <w:t>Thời gian thực hiện</w:t>
      </w:r>
    </w:p>
    <w:p>
      <w:r>
        <w:t>(Dự án nhóm C)</w:t>
      </w:r>
    </w:p>
    <w:p>
      <w:r>
        <w:t>Bộ phận giải quyết</w:t>
      </w:r>
    </w:p>
    <w:p>
      <w:r>
        <w:t>Bước 1</w:t>
      </w:r>
    </w:p>
    <w:p>
      <w:r>
        <w:t>Người đề nghị thẩm định nộp hồ sơ tại Trung tâm Phục vụ hành chính công tỉnh; cán bộ tiếp nhận kiểm tra, hướng dẫn, tiếp nhận và lưu trữ hồ sơ điện tử chuyển bộ phận chuyên môn xử lý</w:t>
      </w:r>
    </w:p>
    <w:p>
      <w:r>
        <w:t>0,5 ngày</w:t>
      </w:r>
    </w:p>
    <w:p>
      <w:r>
        <w:t>0,5 ngày</w:t>
      </w:r>
    </w:p>
    <w:p>
      <w:r>
        <w:t>0,5 ngày</w:t>
      </w:r>
    </w:p>
    <w:p>
      <w:r>
        <w:t>Trung tâm Phục vụ hành chính công tỉnh (Sở Công Thương)</w:t>
      </w:r>
    </w:p>
    <w:p>
      <w:r>
        <w:t>Bước 2</w:t>
      </w:r>
    </w:p>
    <w:p>
      <w:r>
        <w:t>Thẩm định, xử lý hồ sơ theo quy định. Dự thảo Thông báo kết quả thẩm định trình lãnh đạo Sở ký duyệt</w:t>
      </w:r>
    </w:p>
    <w:p>
      <w:r>
        <w:t>33 ngày</w:t>
      </w:r>
    </w:p>
    <w:p>
      <w:r>
        <w:t>23 ngày</w:t>
      </w:r>
    </w:p>
    <w:p>
      <w:r>
        <w:t>13 ngày</w:t>
      </w:r>
    </w:p>
    <w:p>
      <w:r>
        <w:t>Phòng Công nghiệp, Sở Công Thương</w:t>
      </w:r>
    </w:p>
    <w:p>
      <w:r>
        <w:t>Bước 3</w:t>
      </w:r>
    </w:p>
    <w:p>
      <w:r>
        <w:t>Ký duyệt kết quả TTHC, chuyển kết quả đến Trung tâm Phục vụ hành chính công tỉnh</w:t>
      </w:r>
    </w:p>
    <w:p>
      <w:r>
        <w:t>01 ngày</w:t>
      </w:r>
    </w:p>
    <w:p>
      <w:r>
        <w:t>01 ngày</w:t>
      </w:r>
    </w:p>
    <w:p>
      <w:r>
        <w:t>01 ngày</w:t>
      </w:r>
    </w:p>
    <w:p>
      <w:r>
        <w:t>Lãnh đạo Sở</w:t>
      </w:r>
    </w:p>
    <w:p>
      <w:r>
        <w:t>Bước 4</w:t>
      </w:r>
    </w:p>
    <w:p>
      <w:r>
        <w:t>Xác nhận kết quả trên phần mềm một cửa điện tử; thông báo cho cá nhân, tổ chức đến nhận trả kết quả TTHC và thu phí, lệ phí (nếu có)</w:t>
      </w:r>
    </w:p>
    <w:p>
      <w:r>
        <w:t>0,5 ngày</w:t>
      </w:r>
    </w:p>
    <w:p>
      <w:r>
        <w:t>0,5 ngày</w:t>
      </w:r>
    </w:p>
    <w:p>
      <w:r>
        <w:t>0,5 ngày</w:t>
      </w:r>
    </w:p>
    <w:p>
      <w:r>
        <w:t>Trung tâm Phục vụ hành chính công tỉnh (Sở Công Thương)</w:t>
      </w:r>
    </w:p>
    <w:p>
      <w:r>
        <w:t>04 bước</w:t>
      </w:r>
    </w:p>
    <w:p>
      <w:r>
        <w:t>35 ngày</w:t>
      </w:r>
    </w:p>
    <w:p>
      <w:r>
        <w:t>25 ngày</w:t>
      </w:r>
    </w:p>
    <w:p>
      <w:r>
        <w:t>15 ngày</w:t>
      </w:r>
    </w:p>
    <w:p>
      <w:r>
        <w:t>Quy trình số 02</w:t>
      </w:r>
    </w:p>
    <w:p>
      <w:r>
        <w:t>QUY TRÌNH THẨM ĐỊNH THIẾT KẾ XÂY DỰNG TRIỂN KHAI SAU THIẾT KẾ CƠ SỞ/THIẾT KẾ XÂY DỰNG TRIỂN KHAI SAU THIẾT KẾ CƠ SỞ ĐIỀU CHỈNH</w:t>
      </w:r>
    </w:p>
    <w:p>
      <w:r>
        <w:t>Thứ tự các bước thực hiện</w:t>
      </w:r>
    </w:p>
    <w:p>
      <w:r>
        <w:t>Nội dung các bước thực hiện</w:t>
      </w:r>
    </w:p>
    <w:p>
      <w:r>
        <w:t>Thời gian thực hiện  (Công trình cấp</w:t>
      </w:r>
    </w:p>
    <w:p>
      <w:r>
        <w:t>I, cấp đặc biệt)</w:t>
      </w:r>
    </w:p>
    <w:p>
      <w:r>
        <w:t>Thời gian thực hiện  (Công trình cấp</w:t>
      </w:r>
    </w:p>
    <w:p>
      <w:r>
        <w:t>II và cấp III)</w:t>
      </w:r>
    </w:p>
    <w:p>
      <w:r>
        <w:t>Thời gian thực hiện</w:t>
      </w:r>
    </w:p>
    <w:p>
      <w:r>
        <w:t>(Công trình còn lại)</w:t>
      </w:r>
    </w:p>
    <w:p>
      <w:r>
        <w:t>Bộ phận giải quyết</w:t>
      </w:r>
    </w:p>
    <w:p>
      <w:r>
        <w:t>Bước 1</w:t>
      </w:r>
    </w:p>
    <w:p>
      <w:r>
        <w:t>Người đề nghị thẩm định nộp hồ sơ tại Trung tâm Phục vụ hành chính công tỉnh; cán bộ tiếp nhận kiểm tra, hướng dẫn, tiếp nhận và lưu trữ hồ sơ điện tử chuyển bộ phận chuyên môn xử lý</w:t>
      </w:r>
    </w:p>
    <w:p>
      <w:r>
        <w:t>0,5 ngày</w:t>
      </w:r>
    </w:p>
    <w:p>
      <w:r>
        <w:t>0,5 ngày</w:t>
      </w:r>
    </w:p>
    <w:p>
      <w:r>
        <w:t>0,5 ngày</w:t>
      </w:r>
    </w:p>
    <w:p>
      <w:r>
        <w:t>Trung tâm Phục vụ hành chính công tỉnh (Sở Công Thương)</w:t>
      </w:r>
    </w:p>
    <w:p>
      <w:r>
        <w:t>Bước 2</w:t>
      </w:r>
    </w:p>
    <w:p>
      <w:r>
        <w:t>Thẩm định, xử lý hồ sơ theo quy định. Dự thảo Thông báo kết quả thẩm định trình lãnh đạo Sở ký duyệt</w:t>
      </w:r>
    </w:p>
    <w:p>
      <w:r>
        <w:t>38 ngày</w:t>
      </w:r>
    </w:p>
    <w:p>
      <w:r>
        <w:t>28 ngày</w:t>
      </w:r>
    </w:p>
    <w:p>
      <w:r>
        <w:t>18 ngày</w:t>
      </w:r>
    </w:p>
    <w:p>
      <w:r>
        <w:t>Phòng Công nghiệp, Sở Công Thương</w:t>
      </w:r>
    </w:p>
    <w:p>
      <w:r>
        <w:t>Bước 3</w:t>
      </w:r>
    </w:p>
    <w:p>
      <w:r>
        <w:t>Ký duyệt kết quả TTHC, chuyển kết quả đến Trung tâm Phục vụ hành chính công tỉnh</w:t>
      </w:r>
    </w:p>
    <w:p>
      <w:r>
        <w:t>01 ngày</w:t>
      </w:r>
    </w:p>
    <w:p>
      <w:r>
        <w:t>01 ngày</w:t>
      </w:r>
    </w:p>
    <w:p>
      <w:r>
        <w:t>01 ngày</w:t>
      </w:r>
    </w:p>
    <w:p>
      <w:r>
        <w:t>Lãnh đạo Sở</w:t>
      </w:r>
    </w:p>
    <w:p>
      <w:r>
        <w:t>Bước 4</w:t>
      </w:r>
    </w:p>
    <w:p>
      <w:r>
        <w:t>Xác nhận kết quả trên phần mềm một cửa điện tử; thông báo cho cá nhân, tổ chức đến nhận trả kết quả TTHC và thu phí, lệ phí (nếu có)</w:t>
      </w:r>
    </w:p>
    <w:p>
      <w:r>
        <w:t>0,5 ngày</w:t>
      </w:r>
    </w:p>
    <w:p>
      <w:r>
        <w:t>0,5 ngày</w:t>
      </w:r>
    </w:p>
    <w:p>
      <w:r>
        <w:t>0,5 ngày</w:t>
      </w:r>
    </w:p>
    <w:p>
      <w:r>
        <w:t>Trung tâm Phục vụ hành chính công tỉnh (Sở Công Thương)</w:t>
      </w:r>
    </w:p>
    <w:p>
      <w:r>
        <w:t>04 bước</w:t>
      </w:r>
    </w:p>
    <w:p>
      <w:r>
        <w:t>40 ngày</w:t>
      </w:r>
    </w:p>
    <w:p>
      <w:r>
        <w:t>30 ngày</w:t>
      </w:r>
    </w:p>
    <w:p>
      <w:r>
        <w:t>20 ngày</w:t>
      </w:r>
    </w:p>
    <w:p>
      <w:r>
        <w:t>PHỤ LỤC II</w:t>
      </w:r>
    </w:p>
    <w:p>
      <w:r>
        <w:t>DANH MỤC 20 THÀNH PHẦN HỒ SƠ PHẢI SỐ HOÁ THEO QUY ĐỊNH TẠI THÔNG TƯ SỐ 01/2023/TT-VPCP CỦA 02 THỦ TỤC HÀNH CHÍNH TRONG LĨNH VỰC HOẠT ĐỘNG XÂY DỰNG THUỘC THẨM QUYỀN GIẢI QUYẾT CỦA SỞ CÔNG THƯƠNG TỈNH TUYÊN QUANG</w:t>
      </w:r>
    </w:p>
    <w:p>
      <w:r>
        <w:t>(Ban hành kèm theo Quyết định số 313/QĐ-UBND ngày 12 tháng 3 năm 2025 của Chủ tịch Ủy ban nhân dân tỉnh Tuyên Quang)</w:t>
      </w:r>
    </w:p>
    <w:p>
      <w:r>
        <w:t>STT</w:t>
      </w:r>
    </w:p>
    <w:p>
      <w:r>
        <w:t>Tên Lĩnh vực/TTHC/Thành phần hồ sơ</w:t>
      </w:r>
    </w:p>
    <w:p>
      <w:r>
        <w:t>1</w:t>
      </w:r>
    </w:p>
    <w:p>
      <w:r>
        <w:t>Thẩm định Báo cáo nghiên cứu khả thi đầu tư xây dựng/ Báo cáo nghiên cứu khả thi đầu tư xây dựng điều chỉnh (13 thành phần hồ sơ)</w:t>
      </w:r>
    </w:p>
    <w:p>
      <w:r>
        <w:t>(1)</w:t>
      </w:r>
    </w:p>
    <w:p>
      <w:r>
        <w:t>Tờ trình thẩm định Báo cáo nghiên cứu khả thi đầu tư xây dựng/Báo cáo nghiên cứu khả thi đầu tư xây dựng điều chỉnh theo Mẫu số 01 Phụ lục I Nghị định số 175/2024/NĐ-CP</w:t>
      </w:r>
    </w:p>
    <w:p>
      <w:r>
        <w:t>(2)</w:t>
      </w:r>
    </w:p>
    <w:p>
      <w:r>
        <w:t>Văn bản về chủ trương đầu tư xây dựng công trình (đối với các dự án thuộc diện phải có quyết định/chấp thuận chủ trương đầu tư theo quy định pháp luật về đầu tư, đầu tư công, đầu tư theo phương thức đối tác công tư) hoặc quyết định phê duyệt Đề án du lịch sinh thái, nghỉ dưỡng, giải trí trong rừng đối với dự án du lịch sinh thái, nghỉ dưỡng, giải trí trong rừng theo quy định của pháp luật về lâm nghiệp</w:t>
      </w:r>
    </w:p>
    <w:p>
      <w:r>
        <w:t>(3)</w:t>
      </w:r>
    </w:p>
    <w:p>
      <w:r>
        <w:t>Giấy phép đầu tư, Giấy chứng nhận ưu đãi đầu tư, Giấy chứng nhận đầu tư, Giấy chứng nhận đăng ký đầu tư; Quyết định phê duyệt kết quả trúng đấu giá quyền sử dụng đất, trúng đấu thầu dự án có sử dụng đất đối với dự án thuộc trường hợp được chuyển tiếp theo quy định pháp luật về đầu tư không có yêu cầu phải thực hiện chấp thuận chủ trương đầu tư</w:t>
      </w:r>
    </w:p>
    <w:p>
      <w:r>
        <w:t>(4)</w:t>
      </w:r>
    </w:p>
    <w:p>
      <w:r>
        <w:t>Văn bản/quyết định phê duyệt và bản đồ, bản vẽ kèm theo (nếu có) của quy hoạch sử dụng làm căn cứ lập dự án theo quy định tại khoản 2 Điều 13 Nghị định số 175/2024/NĐ-CP</w:t>
      </w:r>
    </w:p>
    <w:p>
      <w:r>
        <w:t>(5)</w:t>
      </w:r>
    </w:p>
    <w:p>
      <w:r>
        <w:t>Văn bản/quyết định phê duyệt và các bản vẽ có liên quan hoặc trích lục phần bản vẽ có liên quan (nếu có) của quy hoạch được sử dụng làm căn cứ lập quy hoạch quy định tại điểm d khoản 2 Điều 17 Nghị định số 175/2024/NĐ-CP</w:t>
      </w:r>
    </w:p>
    <w:p>
      <w:r>
        <w:t>(6)</w:t>
      </w:r>
    </w:p>
    <w:p>
      <w:r>
        <w:t>Quyết định phê duyệt kết quả thẩm định báo cáo đánh giá tác động môi trường hoặc giấy phép môi trường theo quy định của pháp luật về bảo vệ môi trường (nếu có yêu cầu theo quy định)</w:t>
      </w:r>
    </w:p>
    <w:p>
      <w:r>
        <w:t>(7)</w:t>
      </w:r>
    </w:p>
    <w:p>
      <w:r>
        <w:t>Các văn bản thỏa thuận, xác nhận về đấu nối hạ tầng kỹ thuật của dự án; văn bản chấp thuận độ cao công trình theo quy định của Chính phủ về quản lý độ cao chướng ngại vật hàng không và các trận địa quản lý, bảo vệ vùng trời tại Việt Nam (trường hợp dự án không thuộc khu vực hoặc đối tượng có yêu cầu lấy ý kiến thống nhất về bề mặt quản lý độ cao công trình tại giai đoạn phê duyệt quy hoạch xây dựng) (nếu có)</w:t>
      </w:r>
    </w:p>
    <w:p>
      <w:r>
        <w:t>(8)</w:t>
      </w:r>
    </w:p>
    <w:p>
      <w:r>
        <w:t>Các văn bản pháp lý, tài liệu khác có liên quan (nếu có)</w:t>
      </w:r>
    </w:p>
    <w:p>
      <w:r>
        <w:t>(9)</w:t>
      </w:r>
    </w:p>
    <w:p>
      <w:r>
        <w:t>Hồ sơ khảo sát xây dựng được phê duyệt; thuyết minh Báo cáo nghiên cứu khả thi đầu tư xây dựng; thiết kế cơ sở hoặc thiết kế khác theo thông lệ quốc tế phục vụ lập Báo cáo nghiên cứu khả thi đầu tư xây dựng (gồm bản vẽ và thuyết minh); danh mục tiêu chuẩn chủ yếu áp dụng cho dự án; Báo cáo kết quả thẩm tra thiết kế cơ sở (nếu có)</w:t>
      </w:r>
    </w:p>
    <w:p>
      <w:r>
        <w:t>(10)</w:t>
      </w:r>
    </w:p>
    <w:p>
      <w:r>
        <w:t>Danh sách các nhà thầu kèm theo mã số chứng chỉ năng lực của nhà thầu khảo sát, nhà thầu lập thiết kế cơ sở, nhà thầu thẩm tra (nếu có); mã số chứng chỉ hành nghề hoạt động xây dựng của các chức danh chủ nhiệm khảo sát xây dựng; chủ nhiệm, chủ trì các bộ môn thiết kế, lập tổng mức đầu tư; chủ nhiệm, chủ trì thẩm tra (nếu có)</w:t>
      </w:r>
    </w:p>
    <w:p>
      <w:r>
        <w:t>(11)</w:t>
      </w:r>
    </w:p>
    <w:p>
      <w:r>
        <w:t>Đối với dự án sử dụng vốn đầu tư công, vốn nhà nước ngoài đầu tư công, ngoài các nội dung quy định nêu trên, hồ sơ trình thẩm định phải có các nội dung sau: tổng mức đầu tư; các thông tin, số liệu có liên quan về giá, định mức, báo giá, kết quả thẩm định giá (nếu có) để xác định tổng mức đầu tư</w:t>
      </w:r>
    </w:p>
    <w:p>
      <w:r>
        <w:t>(12)</w:t>
      </w:r>
    </w:p>
    <w:p>
      <w:r>
        <w:t>Đối với dự án có vi phạm hành chính về xây dựng đã bị xử phạt và biện pháp khắc phục hậu quả có yêu cầu thực hiện thẩm định, thẩm định điều chỉnh, cấp giấy phép xây dựng hoặc điều chỉnh giấy phép xây dựng, hồ sơ trình thẩm định còn phải có các nội dung: Báo cáo của chủ đầu tư về quá trình thực hiện dự án, tình hình thực tế thi công các công trình xây dựng của dự án đến thời điểm trình thẩm định; biên bản, quyết định xử phạt vi phạm hành chính của cấp có thẩm quyền; Báo cáo kiểm định của tổ chức kiểm định xây dựng đánh giá về khả năng chịu lực của phần công trình đã thi công xây dựng</w:t>
      </w:r>
    </w:p>
    <w:p>
      <w:r>
        <w:t>(13)</w:t>
      </w:r>
    </w:p>
    <w:p>
      <w:r>
        <w:t>Đối với dự án sửa chữa, cải tạo, hồ sơ trình thẩm định còn phải có các nội dung: Hồ sơ khảo sát hiện trạng, Báo cáo kiểm định của tổ chức kiểm định xây dựng đánh giá về khả năng chịu lực của công trình (trường hợp nội dung sửa chữa, cải tạo có liên quan)</w:t>
      </w:r>
    </w:p>
    <w:p>
      <w:r>
        <w:t>2</w:t>
      </w:r>
    </w:p>
    <w:p>
      <w:r>
        <w:t>Thẩm định thiết kế xây dựng triển khai sau thiết kế cơ sở/Thiết kế xây dựng triển khai sau thiết kế cơ sở điều chỉnh (07 thành phần hồ sơ)</w:t>
      </w:r>
    </w:p>
    <w:p>
      <w:r>
        <w:t>(1)</w:t>
      </w:r>
    </w:p>
    <w:p>
      <w:r>
        <w:t>Tờ trình thẩm định Thiết kế xây dựng triển khai sau thiết kế cơ sở/điều chỉnh Thiết kế xây dựng triển khai sau thiết kế cơ sở theo Mẫu số 08 Phụ lục I Nghị định số 175/2024/NĐ-CP</w:t>
      </w:r>
    </w:p>
    <w:p>
      <w:r>
        <w:t>(2)</w:t>
      </w:r>
    </w:p>
    <w:p>
      <w:r>
        <w:t>Các văn bản pháp lý kèm theo, gồm: quyết định phê duyệt dự án đầu tư xây dựng kèm theo Báo cáo nghiên cứu khả thi đầu tư xây dựng được phê duyệt; văn bản thông báo kết quả thẩm định của cơ quan chuyên môn về xây dựng và hồ sơ bản vẽ thiết kế cơ sở được đóng dấu xác nhận kèm theo; Báo cáo kết quả thẩm tra thiết kế xây dựng của nhà thầu tư vấn thẩm tra được chủ đầu tư xác nhận (nếu có yêu cầu); văn bản thẩm duyệt thiết kế về phòng cháy và chữa cháy (nếu có yêu cầu theo quy định của pháp luật về phòng cháy và chữa cháy) và các văn bản khác có liên quan</w:t>
      </w:r>
    </w:p>
    <w:p>
      <w:r>
        <w:t>(3)</w:t>
      </w:r>
    </w:p>
    <w:p>
      <w:r>
        <w:t>Hồ sơ khảo sát xây dựng được chủ đầu tư phê duyệt; hồ sơ thiết kế xây dựng của bước thiết kế xây dựng trình thẩm định</w:t>
      </w:r>
    </w:p>
    <w:p>
      <w:r>
        <w:t>(4)</w:t>
      </w:r>
    </w:p>
    <w:p>
      <w:r>
        <w:t>Mã số chứng chỉ năng lực hoạt động xây dựng của nhà thầu khảo sát, nhà thầu lập thiết kế xây dựng, nhà thầu thẩm tra; mã số chứng chỉ hành nghề hoạt động xây dựng của các chức danh chủ nhiệm khảo sát xây dựng; chủ nhiệm, chủ trì các bộ môn thiết kế; chủ nhiệm, chủ trì thẩm tra; Giấy phép hoạt động xây dựng của nhà thầu nước ngoài (nếu có)</w:t>
      </w:r>
    </w:p>
    <w:p>
      <w:r>
        <w:t>(5)</w:t>
      </w:r>
    </w:p>
    <w:p>
      <w:r>
        <w:t>Đối với các công trình sử dụng vốn đầu tư công, vốn nhà nước ngoài đầu tư công, ngoài các thành phần hồ sơ nêu trên, hồ sơ trình thẩm định phải có dự toán xây dựng; các thông tin, số liệu có liên quan về giá, định mức, báo giá, kết quả thẩm định giá (nếu có) để xác định dự toán xây dựng</w:t>
      </w:r>
    </w:p>
    <w:p>
      <w:r>
        <w:t>(6)</w:t>
      </w:r>
    </w:p>
    <w:p>
      <w:r>
        <w:t>Đối với công trình có vi phạm hành chính về xây dựng đã bị xử phạt và biện pháp khắc phục hậu quả có yêu cầu thực hiện thẩm định, thẩm định điều chỉnh, cấp giấy phép xây dựng hoặc điều chỉnh giấy phép xây dựng, hồ sơ trình thẩm định còn phải có các nội dung: Báo cáo của chủ đầu tư về quá trình thực hiện dự án, tình hình thực tế thi công các công trình xây dựng của dự án đến thời điểm trình thẩm định; biên bản, quyết định xử phạt vi phạm hành chính của cấp có thẩm quyền; Báo cáo kiểm định của tổ chức kiểm định xây dựng đánh giá về khả năng chịu lực của phần công trình đã thi công xây dựng</w:t>
      </w:r>
    </w:p>
    <w:p>
      <w:r>
        <w:t>(7)</w:t>
      </w:r>
    </w:p>
    <w:p>
      <w:r>
        <w:t>Đối với công trình sửa chữa cải tạo, hồ sơ trình thẩm định còn phải có các nội dung: Hồ sơ khảo sát hiện trạng, Báo cáo kiểm định của tổ chức kiểm định xây dựng đánh giá về khả năng chịu lực của công trình</w:t>
      </w:r>
    </w:p>
    <w:p>
      <w:r>
        <w:t>PHỤ LỤC III</w:t>
      </w:r>
    </w:p>
    <w:p>
      <w:r>
        <w:t>DANH MỤC 01 THỦ TỤC HÀNH CHÍNH TÁI SỬ DỤNG (CÓ KẾT QUẢ GIẢI QUYẾT LÀ THÀNH PHẦN HỒ SƠ CỦA THỦ TỤC HÀNH CHÍNH KHÁC) LĨNH VỰC HOẠT ĐỘNG XÂY DỰNG THUỘC THẨM QUYỀN GIẢI QUYẾT CỦA SỞ CÔNG THƯƠNG TỈNH TUYÊN QUANG</w:t>
      </w:r>
    </w:p>
    <w:p>
      <w:r>
        <w:t>(Ban hành kèm theo Quyết định số 313/QĐ-UBND ngày 12/3/2025 của Chủ tịch Ủy ban nhân dân tỉnh Tuyên Quang)</w:t>
      </w:r>
    </w:p>
    <w:p>
      <w:r>
        <w:t>STT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(2)</w:t>
      </w:r>
    </w:p>
    <w:p>
      <w:r>
        <w:t>(3)</w:t>
      </w:r>
    </w:p>
    <w:p>
      <w:r>
        <w:t>1</w:t>
      </w:r>
    </w:p>
    <w:p>
      <w:r>
        <w:t>Lĩnh vực Hoạt động xây dựng (01 TTHC)</w:t>
      </w:r>
    </w:p>
    <w:p>
      <w:r>
        <w:t>1</w:t>
      </w:r>
    </w:p>
    <w:p>
      <w:r>
        <w:t>Thẩm định Báo cáo nghiên cứu khả thi đầu tư xây dựng/ Báo cáo nghiên cứu khả thi đầu tư xây dựng điều chỉnh</w:t>
      </w:r>
    </w:p>
    <w:p>
      <w:r>
        <w:t>Thẩm định Thiết kế xây dựng triển khai sau thiết kế cơ sở/ Thiết kế xây dựng triển khai sau thiết kế cơ sở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