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313/QĐ-BXD năm 2024 phân công công tác đối với Lãnh đạo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313/QĐ-BXD</w:t>
      </w:r>
    </w:p>
    <w:p>
      <w:r>
        <w:t>Hà Nội, ngày 08 tháng 4 năm 2024</w:t>
      </w:r>
    </w:p>
    <w:p>
      <w:r>
        <w:t>QUYẾT ĐỊNH</w:t>
      </w:r>
    </w:p>
    <w:p>
      <w:r>
        <w:t>VỀ VIỆC PHÂN CÔNG CÔNG TÁC ĐỐI VỚI LÃNH ĐẠO BỘ</w:t>
      </w:r>
    </w:p>
    <w:p>
      <w:r>
        <w:t>BỘ TRƯỞNG BỘ XÂY DỰNG</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của Chính phủ;</w:t>
      </w:r>
    </w:p>
    <w:p>
      <w:r>
        <w:t>Căn cứ Nghị định số 52/2022/NĐ-CP ngày 08/8/2022 của Chính phủ quy định chức năng, nhiệm vụ, quyền hạn và cơ cấu tổ chức của Bộ Xây dựng;</w:t>
      </w:r>
    </w:p>
    <w:p>
      <w:r>
        <w:t>Căn cứ Quyết định số 286/QĐ-TTg ngày 06/4/2024 của Thủ tướng Chính phủ về việc điều động, bổ nhiệm ông Bùi Hồng Minh giữ chức Phó Trưởng ban chuyên trách Ban Chỉ đạo Đổi mới và Phát triển doanh nghiệp;</w:t>
      </w:r>
    </w:p>
    <w:p>
      <w:r>
        <w:t>Căn cứ Quy chế làm việc của Chính phủ;</w:t>
      </w:r>
    </w:p>
    <w:p>
      <w:r>
        <w:t>Căn cứ Quy chế làm việc của Cơ quan Bộ Xây dựng;</w:t>
      </w:r>
    </w:p>
    <w:p>
      <w:r>
        <w:t>Theo đề nghị của Vụ trưởng Vụ Tổ chức cán bộ.</w:t>
      </w:r>
    </w:p>
    <w:p>
      <w:r>
        <w:t>QUYẾT ĐỊNH:</w:t>
      </w:r>
    </w:p>
    <w:p>
      <w:r>
        <w:t>Điều 1. Nguyên tắc phân công và quan hệ công tác giữa Bộ trưởng và Thứ trưởng</w:t>
      </w:r>
    </w:p>
    <w:p>
      <w:r>
        <w:t>1. Bộ Xây dựng làm việc theo chế độ Thủ trưởng, bảo đảm nguyên tắc tập trung, dân chủ. Mọi hoạt động của Bộ, Bộ trưởng, các Thứ trưởng đảm bảo tuân thủ quy định của pháp luật và Quy chế làm việc của Cơ quan Bộ.</w:t>
      </w:r>
    </w:p>
    <w:p>
      <w:r>
        <w:t>2. Bộ trưởng là thành viên Chính phủ, chịu trách nhiệm trước Chính phủ, Thủ tướng Chính phủ và trước Quốc hội về quản lý nhà nước ngành Xây dựng và các nhiệm vụ được Chính phủ, Thủ tướng Chính phủ phân công; lãnh đạo, chỉ đạo, điều hành chung mọi mặt hoạt động của Bộ; trực tiếp chỉ đạo các nhiệm vụ lớn, quan trọng, mang tính chiến lược thuộc chức năng, nhiệm vụ, quyền hạn của Bộ.</w:t>
      </w:r>
    </w:p>
    <w:p>
      <w:r>
        <w:t>3. Thứ trưởng có trách nhiệm giúp Bộ trưởng trực tiếp chỉ đạo, xử lý thường xuyên một số lĩnh vực công tác của Bộ theo sự phân công của Bộ trưởng. Trong phạm vi nhiệm vụ, quyền hạn được phân công, Thứ trưởng được sử dụng quyền hạn của Bộ trưởng để giải quyết các công việc; chịu trách nhiệm trước Bộ trưởng và pháp luật về quyết định của mình.</w:t>
      </w:r>
    </w:p>
    <w:p>
      <w:r>
        <w:t>Đối với những vấn đề liên quan đến nhiều lĩnh vực, Bộ trưởng phân công một Thứ trưởng chịu trách nhiệm chính để chỉ đạo các đơn vị giải quyết. Trước khi quyết định phương án giải quyết, Thứ trưởng chịu trách nhiệm chính cần tham khảo ý kiến của các Thứ trưởng có liên quan và báo cáo Bộ trưởng cho ý kiến chỉ đạo.</w:t>
      </w:r>
    </w:p>
    <w:p>
      <w:r>
        <w:t>4. Thứ trưởng kịp thời báo cáo Bộ trưởng những vấn đề lớn, quan trọng, nhạy cảm; những vấn đề còn có ý kiến khác nhau giữa Bộ Xây dựng với các Bộ, ngành, địa phương; những vấn đề do Thủ tướng Chính phủ, các Phó Thủ tướng Chính phủ hoặc các đồng chí Lãnh đạo cao cấp của Đảng, Nhà nước trực tiếp chỉ đạo.</w:t>
      </w:r>
    </w:p>
    <w:p>
      <w:r>
        <w:t>Trong khi thực thi nhiệm vụ, nếu có vấn đề liên quan tới lĩnh vực, đơn vị do Thứ trưởng khác phụ trách thì các Thứ trưởng chủ động trao đổi, phối hợp với nhau để giải quyết công việc; trường hợp các Thứ trưởng có ý kiến khác nhau hoặc liên quan tới lĩnh vực, đơn vị do Bộ trưởng trực tiếp chỉ đạo, phụ trách thì Thứ trưởng chủ trì giải quyết công việc báo cáo Bộ trưởng xem xét, quyết định.</w:t>
      </w:r>
    </w:p>
    <w:p>
      <w:r>
        <w:t>5. Trong trường hợp cần thiết, Bộ trưởng sẽ trực tiếp chỉ đạo xử lý công việc đã phân công cho Thứ trưởng, sau đó Thủ trưởng đơn vị được giao xử lý công việc hoặc được Bộ trưởng trực tiếp chỉ đạo có trách nhiệm báo cáo lại Thứ trưởng phụ trách lĩnh vực.</w:t>
      </w:r>
    </w:p>
    <w:p>
      <w:r>
        <w:t>6. Bộ trưởng và các Thứ trưởng duy trì hội ý định kỳ hàng tuần và hội ý đột xuất khi cần thiết để trao đổi thông tin và phối hợp xử lý công việc.</w:t>
      </w:r>
    </w:p>
    <w:p>
      <w:r>
        <w:t>7. Việc phân công nhiệm vụ cụ thể giữa Bộ trưởng và các Thứ trưởng, tùy theo tình hình thực tế, Bộ trưởng sẽ xem xét, điều chỉnh để đảm bảo yêu cầu thực hiện nhiệm vụ chung của Bộ.</w:t>
      </w:r>
    </w:p>
    <w:p>
      <w:r>
        <w:t>Điều 2. Nhiệm vụ và quyền hạn của Bộ trưởng, Thứ trưởng trong mối quan hệ với chính quyền địa phương</w:t>
      </w:r>
    </w:p>
    <w:p>
      <w:r>
        <w:t>1. Chỉ đạo, hướng dẫn, kiểm tra Ủy ban nhân dân các cấp thực hiện các nhiệm vụ công tác thuộc ngành, lĩnh vực được phân công hoặc Chính phủ, Thủ tướng Chính phủ giao.</w:t>
      </w:r>
    </w:p>
    <w:p>
      <w:r>
        <w:t>2.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r>
        <w:t>3. 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Nếu Ủy ban nhân dân, Chủ tịch Ủy ban nhân dân cấp tỉnh không chấp hành thì báo cáo Thủ tướng Chính phủ quyết định.</w:t>
      </w:r>
    </w:p>
    <w:p>
      <w:r>
        <w:t>Điều 3. Trách nhiệm và quyền hạn của Thứ trưởng trong phạm vi nhiệm vụ được phân công</w:t>
      </w:r>
    </w:p>
    <w:p>
      <w:r>
        <w:t>1. Trong phạm vi lĩnh vực được phân công, Thứ trưởng được sử dụng quyền hạn của Bộ trưởng và nhân danh Bộ trưởng để chủ động chỉ đạo, giải quyết các công việc thuộc lĩnh vực được phân công, chịu trách nhiệm trước Bộ trưởng và pháp luật về những quyết định của mình với các nội dung sau:</w:t>
      </w:r>
    </w:p>
    <w:p>
      <w:r>
        <w:t>a) Công tác xây dựng văn bản quy phạm pháp luật, xây dựng chiến lược phát triển, quy hoạch, đề án, dự án, kế hoạch công tác và các văn bản quy phạm pháp luật khác trong lĩnh vực được phân công.</w:t>
      </w:r>
    </w:p>
    <w:p>
      <w:r>
        <w:t>b) Công tác xây dựng, bổ sung, điều chỉnh hệ thống các quy chuẩn kỹ thuật, tiêu chuẩn quốc gia trong các lĩnh vực được phân công.</w:t>
      </w:r>
    </w:p>
    <w:p>
      <w:r>
        <w:t>c) Công tác thanh tra, kiểm tra, giải quyết khiếu nại, tố cáo, tiếp công dân trong các lĩnh vực quản lý nhà nước được phân công, phụ trách; kịp thời phát hiện, giải quyết các bất cập, khó khăn, đề xuất những vấn đề cần sửa đổi, bổ sung trong lĩnh vực được phân công.</w:t>
      </w:r>
    </w:p>
    <w:p>
      <w:r>
        <w:t>d) Công tác về thẩm định, phê duyệt các đề tài nghiên cứu khoa học, dự án sự nghiệp kinh tế thuộc lĩnh vực được phân công.</w:t>
      </w:r>
    </w:p>
    <w:p>
      <w:r>
        <w:t>2. Đối với các đơn vị thuộc và trực thuộc Bộ được phân công trực tiếp theo dõi, chỉ đạo, các Thứ trưởng được chủ động chỉ đạo, giải quyết các công việc thuộc các nội dung sau:</w:t>
      </w:r>
    </w:p>
    <w:p>
      <w:r>
        <w:t>a) Chỉ đạo, hướng dẫn, kiểm tra, đôn đốc đơn vị được phân công theo dõi trong việc tổ chức thực hiện chức năng, nhiệm vụ mà đơn vị được giao.</w:t>
      </w:r>
    </w:p>
    <w:p>
      <w:r>
        <w:t>b) Chỉ đạo, hướng dẫn, kiểm tra các đơn vị được phân công theo dõi trong việc thực hiện quy định của pháp luật về:</w:t>
      </w:r>
    </w:p>
    <w:p>
      <w:r>
        <w:t>- Công tác tổ chức, công tác cán bộ (riêng đối với chức danh người đứng đầu và cấp phó của người đứng đầu đơn vị, Thứ trưởng tham gia theo Quy chế làm việc của Ban cán sự đảng), công chức, viên chức, người lao động; công tác thi đua, khen thưởng; duy trì kỷ luật, kỷ cương, đoàn kết nội bộ;</w:t>
      </w:r>
    </w:p>
    <w:p>
      <w:r>
        <w:t>- Công tác quản lý đầu tư công đối với các dự án do đơn vị làm chủ đầu tư sau khi Bộ trưởng phê duyệt chủ trương đầu tư, phê duyệt quyết định đầu tư; quản lý dự án đầu tư nâng cấp, cải tạo cơ sở vật chất, trang thiết bị sử dụng nguồn vốn sự nghiệp;</w:t>
      </w:r>
    </w:p>
    <w:p>
      <w:r>
        <w:t>- Công tác quản lý, sử dụng tài sản, tài chính (thường xuyên trao đổi với Thứ trưởng được phân công phụ trách chung về quản lý tài sản, tài chính), thực hành tiết kiệm, chống lãng phí;</w:t>
      </w:r>
    </w:p>
    <w:p>
      <w:r>
        <w:t>- Công tác giải quyết khiếu nại, tố cáo và xử lý những vi phạm pháp luật, tiêu cực, tham nhũng.</w:t>
      </w:r>
    </w:p>
    <w:p>
      <w:r>
        <w:t>c) Trong quá trình chỉ đạo, điều hành các công việc cụ thể được phân công, Thứ trưởng có thể phân cấp, ủy quyền cho Thủ trưởng các đơn vị trực thuộc Bộ; đồng thời thường xuyên chỉ đạo, đôn đốc, kiểm tra Thủ trưởng các đơn vị thực hiện các nhiệm vụ, quyền hạn được phân cấp, ủy quyền theo quy định của pháp luật và ý kiến chỉ đạo của mình.</w:t>
      </w:r>
    </w:p>
    <w:p>
      <w:r>
        <w:t>3. Ngoài các lĩnh vực được phân công, các Thứ trưởng có trách nhiệm trao đổi, tìm hiểu, nắm bắt tình hình chung về các lĩnh vực khác của Bộ. Trong trường hợp cần thiết, Bộ trưởng có thể giao Thứ trưởng giải quyết các công việc cụ thể ngoài lĩnh vực được phân công phụ trách.</w:t>
      </w:r>
    </w:p>
    <w:p>
      <w:r>
        <w:t>4. Không xử lý các vấn đề không được Bộ trưởng phân công.</w:t>
      </w:r>
    </w:p>
    <w:p>
      <w:r>
        <w:t>Điều 4. Phân công nhiệm vụ của Lãnh đạo Bộ</w:t>
      </w:r>
    </w:p>
    <w:p>
      <w:r>
        <w:t>1. Bộ trưởng Nguyễn Thanh Nghị</w:t>
      </w:r>
    </w:p>
    <w:p>
      <w:r>
        <w:t>a) Lãnh đạo, chỉ đạo, điều hành toàn diện các mặt công tác của Bộ theo chức năng, nhiệm vụ được Chính phủ phân công; những công việc thuộc thẩm quyền, trách nhiệm của Bộ và Bộ trưởng được quy định trong Luật Tổ chức Chính phủ, Quy chế làm việc của Chính phủ và các văn bản quy phạm pháp luật liên quan.</w:t>
      </w:r>
    </w:p>
    <w:p>
      <w:r>
        <w:t>b) Trực tiếp chỉ đạo các lĩnh vực:</w:t>
      </w:r>
    </w:p>
    <w:p>
      <w:r>
        <w:t>- Công tác xây dựng Đảng, bảo vệ chính trị nội bộ;</w:t>
      </w:r>
    </w:p>
    <w:p>
      <w:r>
        <w:t>- Công tác xây dựng hệ thống các cơ chế, chính sách, văn bản quy phạm pháp luật của ngành Xây dựng; các định hướng, chiến lược, quy hoạch, kế hoạch phát triển các lĩnh vực thuộc chức năng quản lý nhà nước của Bộ;</w:t>
      </w:r>
    </w:p>
    <w:p>
      <w:r>
        <w:t>- Công tác cải cách hành chính của Bộ;</w:t>
      </w:r>
    </w:p>
    <w:p>
      <w:r>
        <w:t>- Tổ chức triển khai thực hiện các Nghị quyết, chương trình, kế hoạch của Đảng, Quốc hội và Chính phủ;</w:t>
      </w:r>
    </w:p>
    <w:p>
      <w:r>
        <w:t>- Công tác kế hoạch, chương trình công tác của Bộ;</w:t>
      </w:r>
    </w:p>
    <w:p>
      <w:r>
        <w:t>- Công tác Đầu tư từ nguồn vốn ngân sách nhà nước;</w:t>
      </w:r>
    </w:p>
    <w:p>
      <w:r>
        <w:t>- Công tác tổ chức cán bộ; Tổ chức bộ máy; quản lý công chức;</w:t>
      </w:r>
    </w:p>
    <w:p>
      <w:r>
        <w:t>- Công tác thanh tra, kiểm tra, giải quyết khiếu nại, tố cáo, tiếp công dân;</w:t>
      </w:r>
    </w:p>
    <w:p>
      <w:r>
        <w:t>- Công tác quốc phòng, an ninh;</w:t>
      </w:r>
    </w:p>
    <w:p>
      <w:r>
        <w:t>- Công tác bảo vệ bí mật Nhà nước;</w:t>
      </w:r>
    </w:p>
    <w:p>
      <w:r>
        <w:t>- Công tác phòng, chống tham nhũng, tiêu cực;</w:t>
      </w:r>
    </w:p>
    <w:p>
      <w:r>
        <w:t>- Công tác thi đua - khen thưởng;</w:t>
      </w:r>
    </w:p>
    <w:p>
      <w:r>
        <w:t>- Trưởng Ban Chỉ đạo cải cách hành chính của Bộ Xây dựng;</w:t>
      </w:r>
    </w:p>
    <w:p>
      <w:r>
        <w:t>- Chủ tịch Hội đồng kiểm tra nhà nước về công tác nghiệm thu các công trình xây dựng;</w:t>
      </w:r>
    </w:p>
    <w:p>
      <w:r>
        <w:t>- Chủ tịch Hội đồng Quy hoạch - Kiến trúc Bộ Xây dựng;</w:t>
      </w:r>
    </w:p>
    <w:p>
      <w:r>
        <w:t>- Chủ tịch Hội đồng Khoa học công nghệ Bộ Xây dựng;</w:t>
      </w:r>
    </w:p>
    <w:p>
      <w:r>
        <w:t>- Chủ tịch Hội đồng Thi đua - Khen thưởng Bộ Xây dựng.</w:t>
      </w:r>
    </w:p>
    <w:p>
      <w:r>
        <w:t>c) Trực tiếp chỉ đạo các đơn vị thuộc Bộ: Vụ Tổ chức cán bộ; Vụ Kế hoạch - Tài chính; Thanh tra Bộ.</w:t>
      </w:r>
    </w:p>
    <w:p>
      <w:r>
        <w:t>d) Theo dõi, chỉ đạo công tác quản lý nhà nước ngành Xây dựng đối với các địa phương: Thành phố Hà Nội và Thành phố Hồ Chí Minh.</w:t>
      </w:r>
    </w:p>
    <w:p>
      <w:r>
        <w:t>2. Thứ trưởng Nguyễn Văn Sinh</w:t>
      </w:r>
    </w:p>
    <w:p>
      <w:r>
        <w:t>a) Giúp Bộ trưởng theo dõi, chỉ đạo các lĩnh vực:</w:t>
      </w:r>
    </w:p>
    <w:p>
      <w:r>
        <w:t>- Quản lý nhà nước về lĩnh vực nhà ở; công sở;</w:t>
      </w:r>
    </w:p>
    <w:p>
      <w:r>
        <w:t>- Quản lý nhà nước về thị trường bất động sản;</w:t>
      </w:r>
    </w:p>
    <w:p>
      <w:r>
        <w:t>- Quản lý nhà nước về lĩnh vực vật liệu xây dựng;</w:t>
      </w:r>
    </w:p>
    <w:p>
      <w:r>
        <w:t>- Công tác pháp chế;</w:t>
      </w:r>
    </w:p>
    <w:p>
      <w:r>
        <w:t>- Công tác văn phòng; Quy chế làm việc của Cơ quan Bộ Xây dựng;</w:t>
      </w:r>
    </w:p>
    <w:p>
      <w:r>
        <w:t>- Công tác chuyển đổi số, thông tin, thống kê, lưu trữ tài liệu, số liệu về các lĩnh vực quản lý nhà nước của Bộ; chương trình công nghệ thông tin ngành Xây dựng;</w:t>
      </w:r>
    </w:p>
    <w:p>
      <w:r>
        <w:t>- Chỉ đạo chung về công tác đổi mới hoạt động các đơn vị sự nghiệp trực thuộc Bộ;</w:t>
      </w:r>
    </w:p>
    <w:p>
      <w:r>
        <w:t>- Chỉ đạo chung về công tác quản lý tài chính, tài sản trong các đơn vị trực thuộc Bộ Xây dựng;</w:t>
      </w:r>
    </w:p>
    <w:p>
      <w:r>
        <w:t>- Phụ trách chung về công tác phát triển nguồn nhân lực của Bộ; công tác đào tạo, bồi dưỡng cán bộ, công chức, viên chức khối cơ quan Bộ; đào tạo, bồi dưỡng cán bộ quản lý và chuyên môn đô thị các cấp;</w:t>
      </w:r>
    </w:p>
    <w:p>
      <w:r>
        <w:t>- Giúp Bộ trưởng trong việc chỉ đạo thực hiện công tác quốc phòng - an ninh; công tác phòng, chống tham nhũng, tiêu cực; công tác thực hiện giám định tư pháp theo yêu cầu của các cơ quan chức năng có thẩm quyền;</w:t>
      </w:r>
    </w:p>
    <w:p>
      <w:r>
        <w:t>- Công tác tổ chức các hoạt động xúc tiến thương mại; triển lãm và quảng bá công nghệ, sản phẩm ngành Xây dựng;</w:t>
      </w:r>
    </w:p>
    <w:p>
      <w:r>
        <w:t>- Công tác thực hiện Quy chế dân chủ ở cơ sở của Bộ Xây dựng;</w:t>
      </w:r>
    </w:p>
    <w:p>
      <w:r>
        <w:t>- Công tác Vì sự tiến bộ phụ nữ ngành Xây dựng;</w:t>
      </w:r>
    </w:p>
    <w:p>
      <w:r>
        <w:t>- Chỉ đạo các chương trình xóa đói giảm nghèo của ngành Xây dựng;</w:t>
      </w:r>
    </w:p>
    <w:p>
      <w:r>
        <w:t>- Công tác xây dựng và áp dụng Hệ thống quản lý chất lượng theo tiêu chuẩn quốc gia TCVN ISO 9001:2015 trong hoạt động của Cơ quan Bộ;</w:t>
      </w:r>
    </w:p>
    <w:p>
      <w:r>
        <w:t>- Chủ tịch Hội đồng lương Cơ quan Bộ;</w:t>
      </w:r>
    </w:p>
    <w:p>
      <w:r>
        <w:t>- Thường trực Hội đồng Thi đua - Khen thưởng Bộ Xây dựng;</w:t>
      </w:r>
    </w:p>
    <w:p>
      <w:r>
        <w:t>- Tham gia các Ban Chỉ đạo nhà nước, tổ chức phối hợp liên ngành khác liên quan đến các lĩnh vực phụ trách theo sự phân công của Bộ trưởng.</w:t>
      </w:r>
    </w:p>
    <w:p>
      <w:r>
        <w:t>b) Theo dõi, chỉ đạo hoạt động các đơn vị thuộc Bộ, gồm: Cục Quản lý nhà và thị trường bất động sản; Vụ Vật liệu xây dựng; Vụ Pháp chế; Văn phòng Bộ; Văn phòng Ban Chỉ đạo Trung ương về chính sách nhà ở và thị trường bất động sản; Viện Vật liệu xây dựng; Trung tâm Thông tin; các trường Đại học: Kiến trúc Hà Nội, Kiến trúc Thành phố Hồ Chí Minh, Xây dựng miền Trung, Xây dựng miền Tây; Học viện Cán bộ quản lý xây dựng và đô thị; các trường Cao đẳng, Trung cấp nghề trực thuộc Bộ; các đơn vị sự nghiệp y tế.</w:t>
      </w:r>
    </w:p>
    <w:p>
      <w:r>
        <w:t>c) Theo dõi, phụ trách công tác quản lý nhà nước ngành Xây dựng đối với các địa phương: Thanh Hóa, Nghệ An, Hà Tĩnh, Quảng Bình, Quảng Trị, Thừa Thiên Huế, Đà Nẵng, Quảng Nam, Quảng Ngãi, Bình Định, Phú Yên, Khánh Hòa, Ninh Thuận, Bình Thuận, Kon Tum, Gia Lai, Đắk Lắk, Đắk Nông, Lâm Đồng.</w:t>
      </w:r>
    </w:p>
    <w:p>
      <w:r>
        <w:t>d) Thực hiện một số nhiệm vụ khác do Bộ trưởng phân công.</w:t>
      </w:r>
    </w:p>
    <w:p>
      <w:r>
        <w:t>3. Thứ trưởng Nguyễn Tường Văn</w:t>
      </w:r>
    </w:p>
    <w:p>
      <w:r>
        <w:t>a) Giúp Bộ trưởng theo dõi, chỉ đạo các lĩnh vực:</w:t>
      </w:r>
    </w:p>
    <w:p>
      <w:r>
        <w:t>- Quản lý nhà nước về kiến trúc và quy hoạch xây dựng;</w:t>
      </w:r>
    </w:p>
    <w:p>
      <w:r>
        <w:t>- Quản lý nhà nước về Hạ tầng kỹ thuật;</w:t>
      </w:r>
    </w:p>
    <w:p>
      <w:r>
        <w:t>- Quản lý nhà nước về Phát triển đô thị;</w:t>
      </w:r>
    </w:p>
    <w:p>
      <w:r>
        <w:t>- Hợp tác quốc tế ngành Xây dựng;</w:t>
      </w:r>
    </w:p>
    <w:p>
      <w:r>
        <w:t>- Hiệp hội, hội, tổ chức phi chính phủ hoạt động trong các lĩnh vực quản lý nhà nước của Bộ;</w:t>
      </w:r>
    </w:p>
    <w:p>
      <w:r>
        <w:t>- Dự án ODA thuộc phạm vi quản lý của Bộ;</w:t>
      </w:r>
    </w:p>
    <w:p>
      <w:r>
        <w:t>- Phó Chủ tịch Hội đồng Quy hoạch - Kiến trúc Bộ Xây dựng;</w:t>
      </w:r>
    </w:p>
    <w:p>
      <w:r>
        <w:t>- Tham gia các Ban Chỉ đạo nhà nước, tổ chức phối hợp liên ngành khác liên quan đến các lĩnh vực phụ trách theo sự phân công của Bộ trưởng.</w:t>
      </w:r>
    </w:p>
    <w:p>
      <w:r>
        <w:t>b) Theo dõi, chỉ đạo hoạt động các đơn vị thuộc Bộ, gồm: Cục Hạ tầng kỹ thuật; Cục Phát triển đô thị; Vụ Quy hoạch - Kiến trúc; Vụ Hợp tác quốc tế; Văn phòng thường trực Ban Chỉ đạo quy hoạch và đầu tư xây dựng vùng Thủ đô Hà Nội; các Viện: Quy hoạch đô thị và nông thôn quốc gia, Quy hoạch xây dựng Miền Nam, Kiến trúc quốc gia.</w:t>
      </w:r>
    </w:p>
    <w:p>
      <w:r>
        <w:t>c) Theo dõi, phụ trách công tác quản lý nhà nước ngành Xây dựng đối với các địa phương: Cao Bằng, Lạng Sơn, Quảng Ninh, Bắc Giang, Bắc Kạn, Thái Nguyên, Lào Cai, Yên Bái, Hà Giang, Tuyên Quang, Hòa Bình, Phú Thọ, Sơn La, Điện Biên, Lai Châu, Bắc Ninh, Vĩnh Phúc, Hải Dương, Hải Phòng, Hưng Yên, Thái Bình, Hà Nam, Nam Định, Ninh Bình.</w:t>
      </w:r>
    </w:p>
    <w:p>
      <w:r>
        <w:t>d) Thực hiện một số nhiệm vụ khác do Bộ trưởng phân công.</w:t>
      </w:r>
    </w:p>
    <w:p>
      <w:r>
        <w:t>4. Thứ trưởng Bùi Xuân Dũng</w:t>
      </w:r>
    </w:p>
    <w:p>
      <w:r>
        <w:t>a) Giúp Bộ trưởng theo dõi, chỉ đạo các lĩnh vực:</w:t>
      </w:r>
    </w:p>
    <w:p>
      <w:r>
        <w:t>- Quản lý nhà nước về chất lượng công trình xây dựng;</w:t>
      </w:r>
    </w:p>
    <w:p>
      <w:r>
        <w:t>- Quản lý nhà nước về hoạt động đầu tư xây dựng;</w:t>
      </w:r>
    </w:p>
    <w:p>
      <w:r>
        <w:t>- Quản lý nhà nước về kinh tế xây dựng;</w:t>
      </w:r>
    </w:p>
    <w:p>
      <w:r>
        <w:t>- Công tác khoa học công nghệ ngành Xây dựng;</w:t>
      </w:r>
    </w:p>
    <w:p>
      <w:r>
        <w:t>- Công tác truyền thông của Bộ;</w:t>
      </w:r>
    </w:p>
    <w:p>
      <w:r>
        <w:t>- Chỉ đạo hoạt động khối doanh nghiệp; công tác tái cơ cấu, cổ phần hóa doanh nghiệp và thực hiện quyền, nghĩa vụ đại diện chủ sở hữu nhà nước tại các doanh nghiệp thuộc Bộ; thực hiện nhiệm vụ Trưởng ban Chỉ đạo cổ phần hóa các Công ty mẹ - Tổng công ty do Bộ Xây dựng làm đại diện chủ sở hữu vốn nhà nước;</w:t>
      </w:r>
    </w:p>
    <w:p>
      <w:r>
        <w:t>- Công tác bảo vệ môi trường, tiết kiệm năng lượng ngành Xây dựng; công tác ứng phó với biến đổi khí hậu và tăng trưởng xanh của ngành Xây dựng;</w:t>
      </w:r>
    </w:p>
    <w:p>
      <w:r>
        <w:t>- Công tác quản lý và thực hiện đầu tư xây dựng đối với các dự án đầu tư do Bộ Xây dựng là chủ đầu tư;</w:t>
      </w:r>
    </w:p>
    <w:p>
      <w:r>
        <w:t>- Công tác quản lý và thực hiện đầu tư xây dựng đối với các dự án đầu tư xây dựng quan trọng, các công trình trọng điểm quốc gia do Bộ Xây dựng là chủ đầu tư; công tác quản lý kinh tế xây dựng tại các dự án đầu tư xây dựng quan trọng, các công trình trọng điểm quốc gia;</w:t>
      </w:r>
    </w:p>
    <w:p>
      <w:r>
        <w:t>- Công tác thực hành tiết kiệm, chống thất thoát, lãng phí;</w:t>
      </w:r>
    </w:p>
    <w:p>
      <w:r>
        <w:t>- Công tác thực hiện kết luận của Kiểm toán Nhà nước, Thanh tra Chính phủ, Thanh tra Bộ Xây dựng đối với Bộ Xây dựng và các đơn vị trực thuộc Bộ Xây dựng;</w:t>
      </w:r>
    </w:p>
    <w:p>
      <w:r>
        <w:t>- Các công việc có liên quan tới quản lý nhà nước của Ngành đối với doanh nghiệp trong khu công nghiệp;</w:t>
      </w:r>
    </w:p>
    <w:p>
      <w:r>
        <w:t>- Công tác xây dựng, sửa đổi, bổ sung hệ thống định mức kinh tế - kỹ thuật, đơn giá xây dựng, suất đầu tư;</w:t>
      </w:r>
    </w:p>
    <w:p>
      <w:r>
        <w:t>- Công tác xây dựng, bổ sung, điều chỉnh hệ thống các quy chuẩn kỹ thuật, tiêu chuẩn quốc gia trong các lĩnh vực thuộc chức năng quản lý nhà nước của Bộ;</w:t>
      </w:r>
    </w:p>
    <w:p>
      <w:r>
        <w:t>- Công tác phòng chống thiên tai cứu hộ, cứu nạn; thực hiện nhiệm vụ Trưởng ban chỉ huy phòng chống thiên tai cứu hộ, cứu nạn Bộ Xây dựng;</w:t>
      </w:r>
    </w:p>
    <w:p>
      <w:r>
        <w:t>- Ý kiến của Bộ Xây dựng về việc thành lập doanh nghiệp nước ngoài hoạt động xây dựng tại Việt Nam; tham gia ý kiến về việc doanh nghiệp xây dựng Việt Nam đăng ký hoạt động đầu tư ở nước ngoài;</w:t>
      </w:r>
    </w:p>
    <w:p>
      <w:r>
        <w:t>- Phó Chủ tịch thường trực Hội đồng Kiểm tra nhà nước về công tác nghiệm thu các công trình xây dựng; Ủy viên Ban Chỉ đạo nhà nước tại công trình trọng điểm quốc gia theo Quyết định của Thủ tướng Chính phủ;</w:t>
      </w:r>
    </w:p>
    <w:p>
      <w:r>
        <w:t>- Thường trực Hội đồng Khoa học công nghệ Bộ Xây dựng;</w:t>
      </w:r>
    </w:p>
    <w:p>
      <w:r>
        <w:t>- Tham gia các Ban Chỉ đạo nhà nước, tổ chức phối hợp liên ngành khác liên quan đến các lĩnh vực phụ trách theo sự phân công của Bộ trưởng;</w:t>
      </w:r>
    </w:p>
    <w:p>
      <w:r>
        <w:t>- Giúp Bộ trưởng trong việc thực hiện nhiệm vụ Người phát ngôn và cung cấp thông tin báo chí của Bộ Xây dựng.</w:t>
      </w:r>
    </w:p>
    <w:p>
      <w:r>
        <w:t>b) Theo dõi, chỉ đạo hoạt động các đơn vị thuộc Bộ, gồm: Cục Giám định nhà nước về chất lượng công trình xây dựng; Cục Quản lý hoạt động xây dựng; Cục Kinh tế xây dựng; Vụ Khoa học công nghệ và môi trường; Báo Xây dựng; Tạp chí xây dựng; Nhà Xuất bản xây dựng; Viện Khoa học công nghệ xây dựng; Viện Kinh tế xây dựng; Ban Quản lý dự án Đầu tư xây dựng chuyên ngành; các doanh nghiệp trực thuộc Bộ.</w:t>
      </w:r>
    </w:p>
    <w:p>
      <w:r>
        <w:t>c) Theo dõi, phụ trách công tác quản lý nhà nước ngành Xây dựng đối với các địa phương: Bà Rịa - Vũng Tàu, Bình Dương, Bình Phước, Đồng Nai, Tây Ninh, Long An, Tiền Giang, Bến Tre, Trà Vinh, Vĩnh Long, Đồng Tháp, An Giang, Kiên Giang, Cần Thơ, Hậu Giang, Sóc Trăng, Bạc Liêu, Cà Mau.</w:t>
      </w:r>
    </w:p>
    <w:p>
      <w:r>
        <w:t>d) Thực hiện một số nhiệm vụ khác do Bộ trưởng phân công.</w:t>
      </w:r>
    </w:p>
    <w:p>
      <w:r>
        <w:t>Điều 5. Hiệu lực thi hành</w:t>
      </w:r>
    </w:p>
    <w:p>
      <w:r>
        <w:t>Quyết định này có hiệu lực kể từ ngày 01/4/2024 và thay thế Quyết định số 1179/QĐ-BXD ngày 01/12/2022, Thông báo số 126/TB-BXD ngày 07/11/2023 của Bộ trưởng Bộ Xây dựng về việc phân công nhiệm vụ trong Lãnh đạo Bộ.</w:t>
      </w:r>
    </w:p>
    <w:p>
      <w:r>
        <w:t>Bộ trưởng, các Thứ trưởng, Thủ trưởng các cơ quan, đơn vị trực thuộc Bộ và các tổ chức, cá nhân có liên quan chịu trách nhiệm thi hành Quyết định này./.</w:t>
      </w:r>
    </w:p>
    <w:p>
      <w:r>
        <w:t>Nơi nhận:</w:t>
      </w:r>
    </w:p>
    <w:p>
      <w:r>
        <w:t>- Như Điều 5;</w:t>
      </w:r>
    </w:p>
    <w:p>
      <w:r>
        <w:t>- Thủ tướng Chính phủ (để b/c);</w:t>
      </w:r>
    </w:p>
    <w:p>
      <w:r>
        <w:t>- Các Phó Thủ tướng Chính phủ (để b/c);</w:t>
      </w:r>
    </w:p>
    <w:p>
      <w:r>
        <w:t>- Văn phòng Trung ương Đảng;</w:t>
      </w:r>
    </w:p>
    <w:p>
      <w:r>
        <w:t>- Văn phòng Quốc hội;</w:t>
      </w:r>
    </w:p>
    <w:p>
      <w:r>
        <w:t>- Văn phòng Chính phủ;</w:t>
      </w:r>
    </w:p>
    <w:p>
      <w:r>
        <w:t>- Các Bộ, cơ quan ngang Bộ, cơ quan thuộc Chính phủ (để p/h);</w:t>
      </w:r>
    </w:p>
    <w:p>
      <w:r>
        <w:t>- UBND các tỉnh, thành phố trực thuộc TW;</w:t>
      </w:r>
    </w:p>
    <w:p>
      <w:r>
        <w:t>- Sở Xây dựng, Sở Quy hoạch - Kiến trúc các tỉnh,</w:t>
      </w:r>
    </w:p>
    <w:p>
      <w:r>
        <w:t>thành phố trực thuộc TW;</w:t>
      </w:r>
    </w:p>
    <w:p>
      <w:r>
        <w:t>- Đảng ủy Bộ Xây dựng;</w:t>
      </w:r>
    </w:p>
    <w:p>
      <w:r>
        <w:t>- Công đoàn Xây dựng việt Nam;</w:t>
      </w:r>
    </w:p>
    <w:p>
      <w:r>
        <w:t>- Lưu VT, TCCB (N1b)</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