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3124/QĐ-UBND năm 2024 phê duyệt Danh mục thủ tục hành chính thực hiện phi địa giới hành chính thuộc thẩm quyền giải quyết của sở, ban, ngành, Ủy ban nhân dân cấp huyện, cấp xã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3124/QĐ-UBND</w:t>
      </w:r>
    </w:p>
    <w:p>
      <w:r>
        <w:t>Bình Dương, ngày 01 tháng 11 năm 2024</w:t>
      </w:r>
    </w:p>
    <w:p>
      <w:r>
        <w:t>QUYẾT ĐỊNH</w:t>
      </w:r>
    </w:p>
    <w:p>
      <w:r>
        <w:t>PHÊ DUYỆT DANH MỤC THỦ TỤC HÀNH CHÍNH THỰC HIỆN PHI ĐỊA GIỚI HÀNH CHÍNH THUỘC THẨM QUYỀN GIẢI QUYẾT CỦA SỞ, BAN, NGÀNH, ỦY BAN NHÂN DÂN CẤP HUYỆN, ỦY BAN NHÂN DÂN CẤP XÃ TRÊN ĐỊA BÀN TỈNH BÌNH DƯƠNG</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2023 và Nghị định số 92/2017/NĐ-CP ngày 07 tháng 6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Chánh Văn phòng Ủy ban nhân dân tỉnh.</w:t>
      </w:r>
    </w:p>
    <w:p>
      <w:r>
        <w:t>QUYẾT ĐỊNH:</w:t>
      </w:r>
    </w:p>
    <w:p>
      <w:r>
        <w:t>Điều 1.  Phê duyệt Danh mục thủ tục hành chính (TTHC) thực hiện phi địa giới hành chính thuộc thẩm quyền giải quyết của sở, ban, ngành, Ủy ban nhân dân cấp huyện, Ủy ban nhân dân cấp xã tại Trung tâm Phục vụ hành chính công tỉnh, Chi nhánh Trung tâm Phục vụ hành chính công và Điểm Tiếp nhận giai đoạn I của Đề án thí điểm Trung tâm Phục vụ hành chính công một cấp  (kèm theo Danh mục TTHC).</w:t>
      </w:r>
    </w:p>
    <w:p>
      <w:r>
        <w:t>Điều 2.  Giao các sở, ban, ngành phối hợp với Trung tâm Phục vụ hành chính công tỉnh, Sở Thông tin và Truyền thông và cơ quan, địa phương có liên quan căn cứ Danh mục tại Điều 1 triển khai tái cấu trúc quy trình TTHC trong tiếp nhận, giải quyết TTHC phi địa giới hành chính trên Cổng Dịch vụ công quốc gia, Hệ thống Thông tin giải quyết TTHC tỉnh.</w:t>
      </w:r>
    </w:p>
    <w:p>
      <w:r>
        <w:t>Điều 3.  Giao Sở Thông tin và Truyền thông chủ trì, phối hợp với các sở, ban, ngành, địa phương đảm bảo Hệ thống Thông tin giải quyết TTHC tỉnh đáp ứng yêu cầu thực hiện phi địa giới hành chính, tiêu chí kỹ thuật, chữ ký số và các điều kiện có liên quan để triển khai thực hiện tiếp nhận, số hóa, giải quyết và trả kết quả TTHC phi địa giới hành chính được thuận lợi; chỉ đạo việc tổ chức có hiệu quả công tác tuyên truyền, vận động người dân, doanh nghiệp tham gia thực hiện phi địa giới TTHC.</w:t>
      </w:r>
    </w:p>
    <w:p>
      <w:r>
        <w:t>Điều 4.  Giao Trung tâm Phục vụ hành chính công tỉnh căn cứ chức năng, nhiệm vụ được giao phối hợp với sở, ban, ngành và địa phương triển khai, theo dõi, kiểm tra, đôn đốc, hướng dẫn các cơ quan, địa phương thực hiện hiệu quả đối với Danh mục TTHC được phê duyệt tại Điều 1 của Quyết định này; Thường xuyên rà soát, tổng hợp khó khăn, vướng mắc phát sinh, đề xuất tham mưu Chủ tịch Ủy ban nhân dân tỉnh xem xét điều chỉnh sửa đổi, bổ sung phù hợp quy định pháp luật và tình hình thực tế.</w:t>
      </w:r>
    </w:p>
    <w:p>
      <w:r>
        <w:t>Điều 5.  Chánh Văn phòng Ủy ban nhân dân tỉnh, Giám đốc Trung tâm Phục vụ hành chính công tỉnh, Thủ trưởng các sở, ban, ngành; Chủ tịch Ủy ban nhân dân các huyện, thành phố; Chủ tịch Ủy ban nhân dân các xã, phường, thị trấn và các cá nhân, đơn vị có liên quan chịu trách nhiệm thi hành Quyết định này, kể từ ngày ký./.</w:t>
      </w:r>
    </w:p>
    <w:p>
      <w:r>
        <w:t>Nơi nhận:</w:t>
      </w:r>
    </w:p>
    <w:p>
      <w:r>
        <w:t>- Văn phòng Chính phủ (Cục KSTTHC);</w:t>
      </w:r>
    </w:p>
    <w:p>
      <w:r>
        <w:t>- TT TU, TT HĐND tỉnh;</w:t>
      </w:r>
    </w:p>
    <w:p>
      <w:r>
        <w:t>- CT, PCT UBND tỉnh;</w:t>
      </w:r>
    </w:p>
    <w:p>
      <w:r>
        <w:t>- Như Điều 5;</w:t>
      </w:r>
    </w:p>
    <w:p>
      <w:r>
        <w:t>- LĐVP, HCC, NC, Website tỉnh;</w:t>
      </w:r>
    </w:p>
    <w:p>
      <w:r>
        <w:t>- Lưu: VT, Thắm.</w:t>
      </w:r>
    </w:p>
    <w:p>
      <w:r>
        <w:t>CHỦ TỊCH</w:t>
      </w:r>
    </w:p>
    <w:p>
      <w:r>
        <w:t>Võ Văn Minh</w:t>
      </w:r>
    </w:p>
    <w:p>
      <w:r>
        <w:t>DANH MỤC</w:t>
      </w:r>
    </w:p>
    <w:p>
      <w:r>
        <w:t>THỦ TỤC HÀNH CHÍNH THỰC HIỆN PHI ĐỊA GIỚI HÀNH CHÍNH THUỘC THẨM QUYỀN GIẢI QUYẾT CỦA SỞ, BAN, NGÀNH, ỦY BAN NHÂN DÂN CẤP HUYỆN, ỦY BAN NHÂN DÂN CẤP XÃ TRÊN ĐỊA BÀN TỈNH BÌNH DƯƠNG</w:t>
      </w:r>
    </w:p>
    <w:p>
      <w:r>
        <w:t>(Ban hành kèm theo Quyết định số: 3124/QĐ-UBND ngày 01 tháng 11 năm 2024   của Chủ tịch Ủy ban nhân dân tỉnh Bình Dương)</w:t>
      </w:r>
    </w:p>
    <w:p>
      <w:r>
        <w:t>STT</w:t>
      </w:r>
    </w:p>
    <w:p>
      <w:r>
        <w:t>Tên TTHC</w:t>
      </w:r>
    </w:p>
    <w:p>
      <w:r>
        <w:t>Lĩnh vực</w:t>
      </w:r>
    </w:p>
    <w:p>
      <w:r>
        <w:t>Mã TTHC trên Cổng DVCQG</w:t>
      </w:r>
    </w:p>
    <w:p>
      <w:r>
        <w:t>A. THỦ TỤC HÀNH CHÍNH THỰC HIỆN PHI ĐỊA GIỚI HÀNH CHÍNH TẠI ĐIỂM TIẾP NHẬN</w:t>
      </w:r>
    </w:p>
    <w:p>
      <w:r>
        <w:t>I. THỦ TỤC HÀNH CHÍNH THUỘC THẨM QUYỀN GIẢI QUYẾT CỦA SỞ, BAN, NGÀNH</w:t>
      </w:r>
    </w:p>
    <w:p>
      <w:r>
        <w:t>1</w:t>
      </w:r>
    </w:p>
    <w:p>
      <w:r>
        <w:t>Cấp Phiếu lý lịch tư pháp cho cơ quan tiến hành tố tụng (đối tượng là công dân Việt Nam, người nước ngoài đang cư trú tại Việt Nam)</w:t>
      </w:r>
    </w:p>
    <w:p>
      <w:r>
        <w:t>Lý lịch tư pháp</w:t>
      </w:r>
    </w:p>
    <w:p>
      <w:r>
        <w:t>2.000505</w:t>
      </w:r>
    </w:p>
    <w:p>
      <w:r>
        <w:t>2</w:t>
      </w:r>
    </w:p>
    <w:p>
      <w:r>
        <w:t>Cấp Phiếu lý lịch tư pháp cho cơ quan nhà nước, Tổ chức chính trị, Tổ chức chính trị - xã hội (đối tượng là công dân Việt Nam, người nước ngoài đang cư trú ở Việt Nam)</w:t>
      </w:r>
    </w:p>
    <w:p>
      <w:r>
        <w:t>Lý lịch tư pháp</w:t>
      </w:r>
    </w:p>
    <w:p>
      <w:r>
        <w:t>2.001417</w:t>
      </w:r>
    </w:p>
    <w:p>
      <w:r>
        <w:t>3</w:t>
      </w:r>
    </w:p>
    <w:p>
      <w:r>
        <w:t>Cấp Phiếu lý lịch tư pháp cho công dân Việt Nam, người nước ngoài đang cư trú tại Việt Nam</w:t>
      </w:r>
    </w:p>
    <w:p>
      <w:r>
        <w:t>Lý lịch tư pháp</w:t>
      </w:r>
    </w:p>
    <w:p>
      <w:r>
        <w:t>2.000488</w:t>
      </w:r>
    </w:p>
    <w:p>
      <w:r>
        <w:t>4</w:t>
      </w:r>
    </w:p>
    <w:p>
      <w:r>
        <w:t>Đổi Giấy phép lái xe do ngành Giao thông vận tải cấp</w:t>
      </w:r>
    </w:p>
    <w:p>
      <w:r>
        <w:t>Đường bộ</w:t>
      </w:r>
    </w:p>
    <w:p>
      <w:r>
        <w:t>1.002809</w:t>
      </w:r>
    </w:p>
    <w:p>
      <w:r>
        <w:t>5</w:t>
      </w:r>
    </w:p>
    <w:p>
      <w:r>
        <w:t>Dừng trợ giúp xã hội tại Cơ sở Trợ giúp xã hội cấp tỉnh, cấp huyện</w:t>
      </w:r>
    </w:p>
    <w:p>
      <w:r>
        <w:t>Bảo trợ xã hội</w:t>
      </w:r>
    </w:p>
    <w:p>
      <w:r>
        <w:t>2.000477</w:t>
      </w:r>
    </w:p>
    <w:p>
      <w:r>
        <w:t>6</w:t>
      </w:r>
    </w:p>
    <w:p>
      <w:r>
        <w:t>Hỗ trợ chi phí khám, chữa bệnh nghề nghiệp cho người lao động phát hiện bị bệnh nghề nghiệp khi đã nghỉ hưu hoặc không còn làm việc trong các nghề, công việc có nguy cơ bị bệnh nghề nghiệp</w:t>
      </w:r>
    </w:p>
    <w:p>
      <w:r>
        <w:t>An toàn, vệ sinh lao động</w:t>
      </w:r>
    </w:p>
    <w:p>
      <w:r>
        <w:t>2.002343</w:t>
      </w:r>
    </w:p>
    <w:p>
      <w:r>
        <w:t>7</w:t>
      </w:r>
    </w:p>
    <w:p>
      <w:r>
        <w:t>Tạm dừng hưởng trợ cấp thất nghiệp</w:t>
      </w:r>
    </w:p>
    <w:p>
      <w:r>
        <w:t>Việc làm</w:t>
      </w:r>
    </w:p>
    <w:p>
      <w:r>
        <w:t>1.001973</w:t>
      </w:r>
    </w:p>
    <w:p>
      <w:r>
        <w:t>8</w:t>
      </w:r>
    </w:p>
    <w:p>
      <w:r>
        <w:t>Tiếp tục hưởng trợ cấp thất nghiệp</w:t>
      </w:r>
    </w:p>
    <w:p>
      <w:r>
        <w:t>Việc làm</w:t>
      </w:r>
    </w:p>
    <w:p>
      <w:r>
        <w:t>1.001966</w:t>
      </w:r>
    </w:p>
    <w:p>
      <w:r>
        <w:t>9</w:t>
      </w:r>
    </w:p>
    <w:p>
      <w:r>
        <w:t>Giải quyết hỗ trợ học nghề</w:t>
      </w:r>
    </w:p>
    <w:p>
      <w:r>
        <w:t>Việc làm</w:t>
      </w:r>
    </w:p>
    <w:p>
      <w:r>
        <w:t>2.000839</w:t>
      </w:r>
    </w:p>
    <w:p>
      <w:r>
        <w:t>10</w:t>
      </w:r>
    </w:p>
    <w:p>
      <w:r>
        <w:t>Giải quyết hưởng trợ cấp thất nghiệp</w:t>
      </w:r>
    </w:p>
    <w:p>
      <w:r>
        <w:t>Việc làm</w:t>
      </w:r>
    </w:p>
    <w:p>
      <w:r>
        <w:t>1.001978</w:t>
      </w:r>
    </w:p>
    <w:p>
      <w:r>
        <w:t>II. THỦ TỤC HÀNH CHÍNH THUỘC THẨM QUYỀN GIẢI QUYẾT CỦA ỦY BAN NHÂN DÂN CẤP HUYỆN</w:t>
      </w:r>
    </w:p>
    <w:p>
      <w:r>
        <w:t>1</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Bảo trợ xã hội</w:t>
      </w:r>
    </w:p>
    <w:p>
      <w:r>
        <w:t>1.000669</w:t>
      </w:r>
    </w:p>
    <w:p>
      <w:r>
        <w:t>2</w:t>
      </w:r>
    </w:p>
    <w:p>
      <w:r>
        <w:t>Cấp lại, điều chỉnh giấy phép hoạt động đối với Cơ sở Trợ giúp xã hội có giấy phép hoạt động do Phòng Lao động - Thương binh và Xã hội cấp</w:t>
      </w:r>
    </w:p>
    <w:p>
      <w:r>
        <w:t>Bảo trợ xã hội</w:t>
      </w:r>
    </w:p>
    <w:p>
      <w:r>
        <w:t>1.000684</w:t>
      </w:r>
    </w:p>
    <w:p>
      <w:r>
        <w:t>3</w:t>
      </w:r>
    </w:p>
    <w:p>
      <w:r>
        <w:t>Chuyển hình thức giao đất, cho thuê đất mà người sử dụng đất là hộ gia đình, cá nhân</w:t>
      </w:r>
    </w:p>
    <w:p>
      <w:r>
        <w:t>Đất đai</w:t>
      </w:r>
    </w:p>
    <w:p>
      <w:r>
        <w:t>1.012776</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Đất đai</w:t>
      </w:r>
    </w:p>
    <w:p>
      <w:r>
        <w:t>1.012775</w:t>
      </w:r>
    </w:p>
    <w:p>
      <w:r>
        <w:t>5</w:t>
      </w:r>
    </w:p>
    <w:p>
      <w:r>
        <w:t>Cấp Giấy phép, điều chỉnh Giấy phép đủ điều kiện kinh doanh dịch vụ karaoke (do cơ quan quản lý nhà nước về văn hóa cấp huyện cấp)</w:t>
      </w:r>
    </w:p>
    <w:p>
      <w:r>
        <w:t>Văn hóa</w:t>
      </w:r>
    </w:p>
    <w:p>
      <w:r>
        <w:t>1.000831</w:t>
      </w:r>
    </w:p>
    <w:p>
      <w:r>
        <w:t>6</w:t>
      </w:r>
    </w:p>
    <w:p>
      <w:r>
        <w:t>Cấp Giấy phép đủ điều kiện kinh doanh dịch vụ karaoke (do cơ quan quản lý nhà nước về văn hóa cấp huyện cấp)</w:t>
      </w:r>
    </w:p>
    <w:p>
      <w:r>
        <w:t>Văn hóa</w:t>
      </w:r>
    </w:p>
    <w:p>
      <w:r>
        <w:t>1.000903</w:t>
      </w:r>
    </w:p>
    <w:p>
      <w:r>
        <w:t>7</w:t>
      </w:r>
    </w:p>
    <w:p>
      <w:r>
        <w:t>Cấp lại Giấy phép sản xuất rượu thủ công nhằm mục đích kinh doanh</w:t>
      </w:r>
    </w:p>
    <w:p>
      <w:r>
        <w:t>Lưu thông hàng hóa trong nước</w:t>
      </w:r>
    </w:p>
    <w:p>
      <w:r>
        <w:t>1.001279</w:t>
      </w:r>
    </w:p>
    <w:p>
      <w:r>
        <w:t>8</w:t>
      </w:r>
    </w:p>
    <w:p>
      <w:r>
        <w:t>Chấm dứt hoạt động hộ kinh doanh</w:t>
      </w:r>
    </w:p>
    <w:p>
      <w:r>
        <w:t>Thành lập và hoạt động doanh nghiệp (hộ kinh doanh)</w:t>
      </w:r>
    </w:p>
    <w:p>
      <w:r>
        <w:t>1.001266</w:t>
      </w:r>
    </w:p>
    <w:p>
      <w:r>
        <w:t>9</w:t>
      </w:r>
    </w:p>
    <w:p>
      <w:r>
        <w:t>Tạm ngừng kinh doanh, tiếp tục kinh doanh trước thời hạn đã thông báo của hộ kinh doanh</w:t>
      </w:r>
    </w:p>
    <w:p>
      <w:r>
        <w:t>Thành lập và hoạt động doanh nghiệp (hộ kinh doanh)</w:t>
      </w:r>
    </w:p>
    <w:p>
      <w:r>
        <w:t>1.001570</w:t>
      </w:r>
    </w:p>
    <w:p>
      <w:r>
        <w:t>10</w:t>
      </w:r>
    </w:p>
    <w:p>
      <w:r>
        <w:t>Đăng ký thành lập hộ kinh doanh</w:t>
      </w:r>
    </w:p>
    <w:p>
      <w:r>
        <w:t>Thành lập và hoạt động doanh nghiệp (hộ kinh doanh)</w:t>
      </w:r>
    </w:p>
    <w:p>
      <w:r>
        <w:t>1.001612</w:t>
      </w:r>
    </w:p>
    <w:p>
      <w:r>
        <w:t>III. THỦ TỤC HÀNH CHÍNH THUỘC THẨM QUYỀN GIẢI QUYẾT CỦA ỦY BAN NHÂN DÂN CẤP XÃ</w:t>
      </w:r>
    </w:p>
    <w:p>
      <w:r>
        <w:t>1</w:t>
      </w:r>
    </w:p>
    <w:p>
      <w:r>
        <w:t>Xét hưởng chính sách hỗ trợ cho đối tượng sinh con đúng chính sách dân số.</w:t>
      </w:r>
    </w:p>
    <w:p>
      <w:r>
        <w:t>Dân số - sức khỏe sinh sản</w:t>
      </w:r>
    </w:p>
    <w:p>
      <w:r>
        <w:t>2.001088</w:t>
      </w:r>
    </w:p>
    <w:p>
      <w:r>
        <w:t>2</w:t>
      </w:r>
    </w:p>
    <w:p>
      <w:r>
        <w:t>Kê khai, thẩm định tờ khai phí bảo vệ môi trường đối với nước thải</w:t>
      </w:r>
    </w:p>
    <w:p>
      <w:r>
        <w:t>Chính sách Thuế</w:t>
      </w:r>
    </w:p>
    <w:p>
      <w:r>
        <w:t>1.008603</w:t>
      </w:r>
    </w:p>
    <w:p>
      <w:r>
        <w:t>3</w:t>
      </w:r>
    </w:p>
    <w:p>
      <w:r>
        <w:t>Phê duyệt kế hoạch khuyến nông địa phương (cấp xã)</w:t>
      </w:r>
    </w:p>
    <w:p>
      <w:r>
        <w:t>Nông nghiệp</w:t>
      </w:r>
    </w:p>
    <w:p>
      <w:r>
        <w:t>1.003596</w:t>
      </w:r>
    </w:p>
    <w:p>
      <w:r>
        <w:t>4</w:t>
      </w:r>
    </w:p>
    <w:p>
      <w:r>
        <w:t>Dừng trợ giúp xã hội tại Cơ sở Trợ giúp xã hội cấp tỉnh, cấp huyện</w:t>
      </w:r>
    </w:p>
    <w:p>
      <w:r>
        <w:t>Bảo trợ xã hội</w:t>
      </w:r>
    </w:p>
    <w:p>
      <w:r>
        <w:t>2.000477</w:t>
      </w:r>
    </w:p>
    <w:p>
      <w:r>
        <w:t>5</w:t>
      </w:r>
    </w:p>
    <w:p>
      <w:r>
        <w:t>Xác nhận trình báo đường thủy nội địa hoặc trình báo đường thủy nội địa bổ sung</w:t>
      </w:r>
    </w:p>
    <w:p>
      <w:r>
        <w:t>Đường thủy nội địa</w:t>
      </w:r>
    </w:p>
    <w:p>
      <w:r>
        <w:t>1.005040</w:t>
      </w:r>
    </w:p>
    <w:p>
      <w:r>
        <w:t>6</w:t>
      </w:r>
    </w:p>
    <w:p>
      <w:r>
        <w:t>Cấp lại Giấy chứng nhận đăng ký phương tiện</w:t>
      </w:r>
    </w:p>
    <w:p>
      <w:r>
        <w:t>Đường thủy nội địa</w:t>
      </w:r>
    </w:p>
    <w:p>
      <w:r>
        <w:t>1.003930</w:t>
      </w:r>
    </w:p>
    <w:p>
      <w:r>
        <w:t>7</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1.006391</w:t>
      </w:r>
    </w:p>
    <w:p>
      <w:r>
        <w:t>8</w:t>
      </w:r>
    </w:p>
    <w:p>
      <w:r>
        <w:t>Đăng ký lại phương tiện trong trường hợp chuyển quyền sở hữu phương tiện đồng thời thay đổi cơ quan đăng ký phương tiện</w:t>
      </w:r>
    </w:p>
    <w:p>
      <w:r>
        <w:t>Đường thủy nội địa</w:t>
      </w:r>
    </w:p>
    <w:p>
      <w:r>
        <w:t>1.003970</w:t>
      </w:r>
    </w:p>
    <w:p>
      <w:r>
        <w:t>9</w:t>
      </w:r>
    </w:p>
    <w:p>
      <w:r>
        <w:t>Đăng ký lại phương tiện trong trường hợp chuyển quyền sở hữu phương tiện nhưng không thay đổi cơ quan đăng ký phương tiện</w:t>
      </w:r>
    </w:p>
    <w:p>
      <w:r>
        <w:t>Đường thủy nội địa</w:t>
      </w:r>
    </w:p>
    <w:p>
      <w:r>
        <w:t>1.004002</w:t>
      </w:r>
    </w:p>
    <w:p>
      <w:r>
        <w:t>10</w:t>
      </w:r>
    </w:p>
    <w:p>
      <w:r>
        <w:t>Đăng ký lại phương tiện trong trường hợp chuyển từ cơ quan đăng ký khác sang cơ quan đăng ký phương tiện thủy nội địa</w:t>
      </w:r>
    </w:p>
    <w:p>
      <w:r>
        <w:t>Đường thủy nội địa</w:t>
      </w:r>
    </w:p>
    <w:p>
      <w:r>
        <w:t>1.004036</w:t>
      </w:r>
    </w:p>
    <w:p>
      <w:r>
        <w:t>11</w:t>
      </w:r>
    </w:p>
    <w:p>
      <w:r>
        <w:t>Đăng ký lần đầu đối với phương tiện đang khai thác trên đường thủy nội địa</w:t>
      </w:r>
    </w:p>
    <w:p>
      <w:r>
        <w:t>Đường thủy nội địa</w:t>
      </w:r>
    </w:p>
    <w:p>
      <w:r>
        <w:t>1.004047</w:t>
      </w:r>
    </w:p>
    <w:p>
      <w:r>
        <w:t>12</w:t>
      </w:r>
    </w:p>
    <w:p>
      <w:r>
        <w:t>Xóa Giấy chứng nhận đăng ký phương tiện</w:t>
      </w:r>
    </w:p>
    <w:p>
      <w:r>
        <w:t>Đường thủy nội địa</w:t>
      </w:r>
    </w:p>
    <w:p>
      <w:r>
        <w:t>2.001659</w:t>
      </w:r>
    </w:p>
    <w:p>
      <w:r>
        <w:t>13</w:t>
      </w:r>
    </w:p>
    <w:p>
      <w:r>
        <w:t>Đăng ký lại phương tiện trong trường hợp phương tiện thay đổi tên, tính năng kỹ thuật</w:t>
      </w:r>
    </w:p>
    <w:p>
      <w:r>
        <w:t>Đường thủy nội địa</w:t>
      </w:r>
    </w:p>
    <w:p>
      <w:r>
        <w:t>2.001711</w:t>
      </w:r>
    </w:p>
    <w:p>
      <w:r>
        <w:t>14</w:t>
      </w:r>
    </w:p>
    <w:p>
      <w:r>
        <w:t>Đăng ký phương tiện lần đầu đối với phương tiện chưa khai thác trên đường thủy nội địa</w:t>
      </w:r>
    </w:p>
    <w:p>
      <w:r>
        <w:t>Đường thủy nội địa</w:t>
      </w:r>
    </w:p>
    <w:p>
      <w:r>
        <w:t>1.004088</w:t>
      </w:r>
    </w:p>
    <w:p>
      <w:r>
        <w:t>15</w:t>
      </w:r>
    </w:p>
    <w:p>
      <w:r>
        <w:t>Giải quyết chế độ mai táng phí đối với thanh niên xung phong thời kỳ chống Pháp</w:t>
      </w:r>
    </w:p>
    <w:p>
      <w:r>
        <w:t>Người có công</w:t>
      </w:r>
    </w:p>
    <w:p>
      <w:r>
        <w:t>2.002308</w:t>
      </w:r>
    </w:p>
    <w:p>
      <w:r>
        <w:t>16</w:t>
      </w:r>
    </w:p>
    <w:p>
      <w:r>
        <w:t>Giải quyết chế độ mai táng phí đối với cựu chiến binh</w:t>
      </w:r>
    </w:p>
    <w:p>
      <w:r>
        <w:t>Người có công</w:t>
      </w:r>
    </w:p>
    <w:p>
      <w:r>
        <w:t>2.002307</w:t>
      </w:r>
    </w:p>
    <w:p>
      <w:r>
        <w:t>17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Người có công</w:t>
      </w:r>
    </w:p>
    <w:p>
      <w:r>
        <w:t>1.001257</w:t>
      </w:r>
    </w:p>
    <w:p>
      <w:r>
        <w:t>18</w:t>
      </w:r>
    </w:p>
    <w:p>
      <w:r>
        <w:t>Giải quyết chế độ trợ cấp một lần đối với người được cử làm chuyên gia sang giúp Lào, Cam - pu - chia</w:t>
      </w:r>
    </w:p>
    <w:p>
      <w:r>
        <w:t>Người có công</w:t>
      </w:r>
    </w:p>
    <w:p>
      <w:r>
        <w:t>1.004964</w:t>
      </w:r>
    </w:p>
    <w:p>
      <w:r>
        <w:t>19</w:t>
      </w:r>
    </w:p>
    <w:p>
      <w:r>
        <w:t>Chấm dứt việc chăm sóc thay thế cho trẻ em</w:t>
      </w:r>
    </w:p>
    <w:p>
      <w:r>
        <w:t>Trẻ em</w:t>
      </w:r>
    </w:p>
    <w:p>
      <w:r>
        <w:t>1.004944</w:t>
      </w:r>
    </w:p>
    <w:p>
      <w:r>
        <w:t>20</w:t>
      </w:r>
    </w:p>
    <w:p>
      <w:r>
        <w:t>Tiếp nhận đối tượng cần bảo vệ khẩn cấp vào Cơ sở Trợ giúp xã hội cấp tỉnh, cấp huyện</w:t>
      </w:r>
    </w:p>
    <w:p>
      <w:r>
        <w:t>Bảo trợ xã hội</w:t>
      </w:r>
    </w:p>
    <w:p>
      <w:r>
        <w:t>2.000282</w:t>
      </w:r>
    </w:p>
    <w:p>
      <w:r>
        <w:t>21</w:t>
      </w:r>
    </w:p>
    <w:p>
      <w:r>
        <w:t>Tiếp nhận đối tượng bảo trợ xã hội có hoàn cảnh đặc biệt khó khăn vào Cơ sở Trợ giúp xã hội cấp tỉnh, cấp huyện</w:t>
      </w:r>
    </w:p>
    <w:p>
      <w:r>
        <w:t>Bảo trợ xã hội</w:t>
      </w:r>
    </w:p>
    <w:p>
      <w:r>
        <w:t>2.000286</w:t>
      </w:r>
    </w:p>
    <w:p>
      <w:r>
        <w:t>22</w:t>
      </w:r>
    </w:p>
    <w:p>
      <w:r>
        <w:t>Cấp Giấy phép, điều chỉnh Giấy phép đủ điều kiện kinh doanh dịch vụ karaoke</w:t>
      </w:r>
    </w:p>
    <w:p>
      <w:r>
        <w:t>Văn hóa</w:t>
      </w:r>
    </w:p>
    <w:p>
      <w:r>
        <w:t>1.000963</w:t>
      </w:r>
    </w:p>
    <w:p>
      <w:r>
        <w:t>23</w:t>
      </w:r>
    </w:p>
    <w:p>
      <w:r>
        <w:t>Cấp bản sao từ sổ gốc</w:t>
      </w:r>
    </w:p>
    <w:p>
      <w:r>
        <w:t>Chứng thực</w:t>
      </w:r>
    </w:p>
    <w:p>
      <w:r>
        <w:t>2.000908</w:t>
      </w:r>
    </w:p>
    <w:p>
      <w:r>
        <w:t>24</w:t>
      </w:r>
    </w:p>
    <w:p>
      <w:r>
        <w:t>Chứng thực bản sao từ bản chính giấy tờ, văn bản do cơ quan tổ chức có thẩm quyền của Việt Nam cấp hoặc chứng nhận</w:t>
      </w:r>
    </w:p>
    <w:p>
      <w:r>
        <w:t>Chứng thực</w:t>
      </w:r>
    </w:p>
    <w:p>
      <w:r>
        <w:t>2.000815</w:t>
      </w:r>
    </w:p>
    <w:p>
      <w:r>
        <w:t>25</w:t>
      </w:r>
    </w:p>
    <w:p>
      <w:r>
        <w:t>Cấp bản sao Trích lục hộ tịch</w:t>
      </w:r>
    </w:p>
    <w:p>
      <w:r>
        <w:t>Hộ tịch</w:t>
      </w:r>
    </w:p>
    <w:p>
      <w:r>
        <w:t>2.000635</w:t>
      </w:r>
    </w:p>
    <w:p>
      <w:r>
        <w:t>26</w:t>
      </w:r>
    </w:p>
    <w:p>
      <w:r>
        <w:t>Thông báo lập địa điểm kinh doanh</w:t>
      </w:r>
    </w:p>
    <w:p>
      <w:r>
        <w:t>Thành lập và hoạt động của doanh nghiệp</w:t>
      </w:r>
    </w:p>
    <w:p>
      <w:r>
        <w:t>2.002072</w:t>
      </w:r>
    </w:p>
    <w:p>
      <w:r>
        <w:t>27</w:t>
      </w:r>
    </w:p>
    <w:p>
      <w:r>
        <w:t>Liên thông: Đăng ký khai tử, xóa đăng ký thường trú (trực tuyến trên Cổng Dịch vụ công quốc gia)</w:t>
      </w:r>
    </w:p>
    <w:p>
      <w:r>
        <w:t>Hộ tịch - đăng ký thường trú - bảo trợ xã hội - người có công</w:t>
      </w:r>
    </w:p>
    <w:p>
      <w:r>
        <w:t>1.011733</w:t>
      </w:r>
    </w:p>
    <w:p>
      <w:r>
        <w:t>28</w:t>
      </w:r>
    </w:p>
    <w:p>
      <w:r>
        <w:t>Liên thông: Đăng ký khai sinh, cấp Thẻ bảo hiểm y tế cho trẻ em dưới 6 tuổi</w:t>
      </w:r>
    </w:p>
    <w:p>
      <w:r>
        <w:t>Hộ tịch - quản lý thu, sổ - thẻ</w:t>
      </w:r>
    </w:p>
    <w:p>
      <w:r>
        <w:t>2.001023</w:t>
      </w:r>
    </w:p>
    <w:p>
      <w:r>
        <w:t>29</w:t>
      </w:r>
    </w:p>
    <w:p>
      <w:r>
        <w:t>Thủ tục cấp lại, chỉnh sửa số nhà</w:t>
      </w:r>
    </w:p>
    <w:p>
      <w:r>
        <w:t>Nhà ở và công sở</w:t>
      </w:r>
    </w:p>
    <w:p>
      <w:r>
        <w:t>1.009313</w:t>
      </w:r>
    </w:p>
    <w:p>
      <w:r>
        <w:t>30</w:t>
      </w:r>
    </w:p>
    <w:p>
      <w:r>
        <w:t>Cung cấp thông tin về quy hoạch xây dựng thuộc thẩm quyền của Ủy ban nhân dân cấp huyện</w:t>
      </w:r>
    </w:p>
    <w:p>
      <w:r>
        <w:t>Quy hoạch xây dựng, kiến trúc</w:t>
      </w:r>
    </w:p>
    <w:p>
      <w:r>
        <w:t>1.008455</w:t>
      </w:r>
    </w:p>
    <w:p>
      <w:r>
        <w:t>31</w:t>
      </w:r>
    </w:p>
    <w:p>
      <w:r>
        <w:t>Cấp Giấy phép chặt hạ, dịch chuyển cây xanh</w:t>
      </w:r>
    </w:p>
    <w:p>
      <w:r>
        <w:t>Hạ tầng kỹ thuật</w:t>
      </w:r>
    </w:p>
    <w:p>
      <w:r>
        <w:t>1.002693</w:t>
      </w:r>
    </w:p>
    <w:p>
      <w:r>
        <w:t>32</w:t>
      </w:r>
    </w:p>
    <w:p>
      <w:r>
        <w:t>Thẩm định đồ án, đồ án điều chỉnh quy hoạch chi tiết của dự án đầu tư xây dựng công trình theo hình thức kinh doanh thuộc thẩm quyền phê duyệt của Ủy ban nhân dân cấp huyện</w:t>
      </w:r>
    </w:p>
    <w:p>
      <w:r>
        <w:t>Quy hoạch xây dựng, kiến trúc</w:t>
      </w:r>
    </w:p>
    <w:p>
      <w:r>
        <w:t>1.003141</w:t>
      </w:r>
    </w:p>
    <w:p>
      <w:r>
        <w:t>33</w:t>
      </w:r>
    </w:p>
    <w:p>
      <w:r>
        <w:t>Thẩm định nhiệm vụ, nhiệm vụ điều chỉnh quy hoạch chi tiết của dự án đầu tư xây dựng công trình theo hình thức kinh doanh thuộc thẩm quyền phê duyệt của Ủy ban nhân dân cấp huyện</w:t>
      </w:r>
    </w:p>
    <w:p>
      <w:r>
        <w:t>Quy hoạch xây dựng, kiến trúc</w:t>
      </w:r>
    </w:p>
    <w:p>
      <w:r>
        <w:t>1.002662</w:t>
      </w:r>
    </w:p>
    <w:p>
      <w:r>
        <w:t>34</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Ủy ban nhân dân cấp xã thực hiện)</w:t>
      </w:r>
    </w:p>
    <w:p>
      <w:r>
        <w:t>Thủy lợi</w:t>
      </w:r>
    </w:p>
    <w:p>
      <w:r>
        <w:t>2.001621</w:t>
      </w:r>
    </w:p>
    <w:p>
      <w:r>
        <w:t>35</w:t>
      </w:r>
    </w:p>
    <w:p>
      <w:r>
        <w:t>Chuyển đổi cơ cấu cây trồng trên đất trồng lúa</w:t>
      </w:r>
    </w:p>
    <w:p>
      <w:r>
        <w:t>Trồng trọt</w:t>
      </w:r>
    </w:p>
    <w:p>
      <w:r>
        <w:t>1.008004</w:t>
      </w:r>
    </w:p>
    <w:p>
      <w:r>
        <w:t>TỔNG A: 10 + 10 + 35 = 55</w:t>
      </w:r>
    </w:p>
    <w:p>
      <w:r>
        <w:t>B. THỦ TỤC HÀNH CHÍNH THỰC HIỆN PHI ĐỊA GIỚI HÀNH CHÍNH TẠI CHI NHÁNH TRUNG TÂM PHỤC VỤ HÀNH CHÍNH CÔNG (09 ĐỊA PHƯƠNG)</w:t>
      </w:r>
    </w:p>
    <w:p>
      <w:r>
        <w:t>I. THỦ TỤC HÀNH CHÍNH THUỘC THẨM QUYỀN GIẢI QUYẾT CỦA SỞ, BAN, NGÀNH</w:t>
      </w:r>
    </w:p>
    <w:p>
      <w:r>
        <w:t>1</w:t>
      </w:r>
    </w:p>
    <w:p>
      <w:r>
        <w:t>Đổi Giấy phép lái xe do ngành Giao thông vận tải cấp</w:t>
      </w:r>
    </w:p>
    <w:p>
      <w:r>
        <w:t>Đường bộ</w:t>
      </w:r>
    </w:p>
    <w:p>
      <w:r>
        <w:t>1.002809</w:t>
      </w:r>
    </w:p>
    <w:p>
      <w:r>
        <w:t>2</w:t>
      </w:r>
    </w:p>
    <w:p>
      <w:r>
        <w:t>Dừng trợ giúp xã hội tại Cơ sở Trợ giúp xã hội cấp tỉnh, cấp huyện</w:t>
      </w:r>
    </w:p>
    <w:p>
      <w:r>
        <w:t>Bảo trợ xã hội</w:t>
      </w:r>
    </w:p>
    <w:p>
      <w:r>
        <w:t>2.000477</w:t>
      </w:r>
    </w:p>
    <w:p>
      <w:r>
        <w:t>3</w:t>
      </w:r>
    </w:p>
    <w:p>
      <w:r>
        <w:t>Hỗ trợ chi phí khám, chữa bệnh nghề nghiệp cho người lao động phát hiện bị bệnh nghề nghiệp khi đã nghỉ hưu hoặc không còn làm việc trong các nghề, công việc có nguy cơ bị bệnh nghề nghiệp</w:t>
      </w:r>
    </w:p>
    <w:p>
      <w:r>
        <w:t>An toàn, vệ sinh lao động</w:t>
      </w:r>
    </w:p>
    <w:p>
      <w:r>
        <w:t>2.002343</w:t>
      </w:r>
    </w:p>
    <w:p>
      <w:r>
        <w:t>4</w:t>
      </w:r>
    </w:p>
    <w:p>
      <w:r>
        <w:t>Tạm dừng hưởng trợ cấp thất nghiệp</w:t>
      </w:r>
    </w:p>
    <w:p>
      <w:r>
        <w:t>Việc làm</w:t>
      </w:r>
    </w:p>
    <w:p>
      <w:r>
        <w:t>1.001973</w:t>
      </w:r>
    </w:p>
    <w:p>
      <w:r>
        <w:t>5</w:t>
      </w:r>
    </w:p>
    <w:p>
      <w:r>
        <w:t>Tiếp tục hưởng trợ cấp thất nghiệp</w:t>
      </w:r>
    </w:p>
    <w:p>
      <w:r>
        <w:t>Việc làm</w:t>
      </w:r>
    </w:p>
    <w:p>
      <w:r>
        <w:t>1.001966</w:t>
      </w:r>
    </w:p>
    <w:p>
      <w:r>
        <w:t>6</w:t>
      </w:r>
    </w:p>
    <w:p>
      <w:r>
        <w:t>Giải quyết hỗ trợ học nghề</w:t>
      </w:r>
    </w:p>
    <w:p>
      <w:r>
        <w:t>Việc làm</w:t>
      </w:r>
    </w:p>
    <w:p>
      <w:r>
        <w:t>2.000839</w:t>
      </w:r>
    </w:p>
    <w:p>
      <w:r>
        <w:t>7</w:t>
      </w:r>
    </w:p>
    <w:p>
      <w:r>
        <w:t>Giải quyết hưởng trợ cấp thất nghiệp</w:t>
      </w:r>
    </w:p>
    <w:p>
      <w:r>
        <w:t>Việc làm</w:t>
      </w:r>
    </w:p>
    <w:p>
      <w:r>
        <w:t>1.001978</w:t>
      </w:r>
    </w:p>
    <w:p>
      <w:r>
        <w:t>8</w:t>
      </w:r>
    </w:p>
    <w:p>
      <w:r>
        <w:t>Thông báo hoạt động bán lẻ thuốc lưu động</w:t>
      </w:r>
    </w:p>
    <w:p>
      <w:r>
        <w:t>Dược phẩm</w:t>
      </w:r>
    </w:p>
    <w:p>
      <w:r>
        <w:t>1.004557</w:t>
      </w:r>
    </w:p>
    <w:p>
      <w:r>
        <w:t>9</w:t>
      </w:r>
    </w:p>
    <w:p>
      <w:r>
        <w:t>Thông báo tổ chức triển lãm do tổ chức ở địa phương hoặc cá nhân tổ chức tại địa phương không vì mục đích thương mại</w:t>
      </w:r>
    </w:p>
    <w:p>
      <w:r>
        <w:t>Mỹ thuật nhiếp ảnh và triển lãm</w:t>
      </w:r>
    </w:p>
    <w:p>
      <w:r>
        <w:t>1.001147</w:t>
      </w:r>
    </w:p>
    <w:p>
      <w:r>
        <w:t>10</w:t>
      </w:r>
    </w:p>
    <w:p>
      <w:r>
        <w:t>Thông báo tổ chức lễ hội cấp tỉnh</w:t>
      </w:r>
    </w:p>
    <w:p>
      <w:r>
        <w:t>Văn hóa cơ sở</w:t>
      </w:r>
    </w:p>
    <w:p>
      <w:r>
        <w:t>1.003654</w:t>
      </w:r>
    </w:p>
    <w:p>
      <w:r>
        <w:t>11</w:t>
      </w:r>
    </w:p>
    <w:p>
      <w:r>
        <w:t>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Thư viện</w:t>
      </w:r>
    </w:p>
    <w:p>
      <w:r>
        <w:t>1.008896</w:t>
      </w:r>
    </w:p>
    <w:p>
      <w:r>
        <w:t>12</w:t>
      </w:r>
    </w:p>
    <w:p>
      <w:r>
        <w:t>Thông báo chấm dứt hoạt động đối với thư viện chuyên ngành ở cấp tỉnh, thư viện đại học là thư viện ngoài công lập, thư viện của tổ chức cá nhân nước ngoài có phục vụ người Việt Nam</w:t>
      </w:r>
    </w:p>
    <w:p>
      <w:r>
        <w:t>Thư viện</w:t>
      </w:r>
    </w:p>
    <w:p>
      <w:r>
        <w:t>1.008897</w:t>
      </w:r>
    </w:p>
    <w:p>
      <w:r>
        <w:t>13</w:t>
      </w:r>
    </w:p>
    <w:p>
      <w:r>
        <w:t>Thông báo thành lập thư viện chuyên ngành ở cấp tỉnh, thư viện đại học là thư viện ngoài công lập và thư viện của tổ chức, cá nhân nước ngoài có phục vụ người Việt Nam</w:t>
      </w:r>
    </w:p>
    <w:p>
      <w:r>
        <w:t>Thư viện</w:t>
      </w:r>
    </w:p>
    <w:p>
      <w:r>
        <w:t>1.008895</w:t>
      </w:r>
    </w:p>
    <w:p>
      <w:r>
        <w:t>14</w:t>
      </w:r>
    </w:p>
    <w:p>
      <w:r>
        <w:t>Cấp bản sao từ sổ gốc</w:t>
      </w:r>
    </w:p>
    <w:p>
      <w:r>
        <w:t>Chứng thực</w:t>
      </w:r>
    </w:p>
    <w:p>
      <w:r>
        <w:t>2.000908</w:t>
      </w:r>
    </w:p>
    <w:p>
      <w:r>
        <w:t>15</w:t>
      </w:r>
    </w:p>
    <w:p>
      <w:r>
        <w:t>Cấp bản sao Trích lục hộ tịch</w:t>
      </w:r>
    </w:p>
    <w:p>
      <w:r>
        <w:t>Hộ tịch</w:t>
      </w:r>
    </w:p>
    <w:p>
      <w:r>
        <w:t>2.000635</w:t>
      </w:r>
    </w:p>
    <w:p>
      <w:r>
        <w:t>16</w:t>
      </w:r>
    </w:p>
    <w:p>
      <w:r>
        <w:t>Xác nhận thông tin hộ tịch</w:t>
      </w:r>
    </w:p>
    <w:p>
      <w:r>
        <w:t>Hộ tịch</w:t>
      </w:r>
    </w:p>
    <w:p>
      <w:r>
        <w:t>2.002516</w:t>
      </w:r>
    </w:p>
    <w:p>
      <w:r>
        <w:t>17</w:t>
      </w:r>
    </w:p>
    <w:p>
      <w:r>
        <w:t>Cấp Phiếu lý lịch tư pháp cho cơ quan tiến hành tố tụng (đối tượng là công dân Việt Nam, người nước ngoài đang cư trú tại Việt Nam)</w:t>
      </w:r>
    </w:p>
    <w:p>
      <w:r>
        <w:t>Lý lịch tư pháp</w:t>
      </w:r>
    </w:p>
    <w:p>
      <w:r>
        <w:t>2.000505</w:t>
      </w:r>
    </w:p>
    <w:p>
      <w:r>
        <w:t>18</w:t>
      </w:r>
    </w:p>
    <w:p>
      <w:r>
        <w:t>Cấp Phiếu lý lịch tư pháp cho cơ quan nhà nước, Tổ chức chính trị, Tổ chức chính trị - Xã hội (đối tượng là công dân Việt Nam, người nước ngoài đang cư trú ở Việt Nam)</w:t>
      </w:r>
    </w:p>
    <w:p>
      <w:r>
        <w:t>Lý lịch tư pháp</w:t>
      </w:r>
    </w:p>
    <w:p>
      <w:r>
        <w:t>2.001417</w:t>
      </w:r>
    </w:p>
    <w:p>
      <w:r>
        <w:t>19</w:t>
      </w:r>
    </w:p>
    <w:p>
      <w:r>
        <w:t>Cấp Phiếu lý lịch tư pháp cho công dân Việt Nam, người nước ngoài đang cư trú tại Việt Nam</w:t>
      </w:r>
    </w:p>
    <w:p>
      <w:r>
        <w:t>Lý lịch tư pháp</w:t>
      </w:r>
    </w:p>
    <w:p>
      <w:r>
        <w:t>2.000488</w:t>
      </w:r>
    </w:p>
    <w:p>
      <w:r>
        <w:t>20</w:t>
      </w:r>
    </w:p>
    <w:p>
      <w:r>
        <w:t>Giải thể Trung tâm Ngoại ngữ, Tin học (theo đề nghị của cá nhân tổ chức thành lập trung tâm ngoại ngữ, tin học)</w:t>
      </w:r>
    </w:p>
    <w:p>
      <w:r>
        <w:t>Các cơ sở giáo dục khác</w:t>
      </w:r>
    </w:p>
    <w:p>
      <w:r>
        <w:t>1.005036</w:t>
      </w:r>
    </w:p>
    <w:p>
      <w:r>
        <w:t>21</w:t>
      </w:r>
    </w:p>
    <w:p>
      <w:r>
        <w:t>Cấp phép hoạt động giáo dục kỹ năng sống và hoạt động giáo dục ngoài giờ chính khóa</w:t>
      </w:r>
    </w:p>
    <w:p>
      <w:r>
        <w:t>Các cơ sở giáo dục khác</w:t>
      </w:r>
    </w:p>
    <w:p>
      <w:r>
        <w:t>1.000181</w:t>
      </w:r>
    </w:p>
    <w:p>
      <w:r>
        <w:t>22</w:t>
      </w:r>
    </w:p>
    <w:p>
      <w:r>
        <w:t>Cho phép Trung tâm Ngoại ngữ, Tin học hoạt động giáo dục trở lại</w:t>
      </w:r>
    </w:p>
    <w:p>
      <w:r>
        <w:t>Các cơ sở giáo dục khác</w:t>
      </w:r>
    </w:p>
    <w:p>
      <w:r>
        <w:t>1.005025</w:t>
      </w:r>
    </w:p>
    <w:p>
      <w:r>
        <w:t>23</w:t>
      </w:r>
    </w:p>
    <w:p>
      <w:r>
        <w:t>Cho phép Trung tâm Ngoại ngữ, Tin học hoạt động giáo dục</w:t>
      </w:r>
    </w:p>
    <w:p>
      <w:r>
        <w:t>Các cơ sở giáo dục khác</w:t>
      </w:r>
    </w:p>
    <w:p>
      <w:r>
        <w:t>1.005049</w:t>
      </w:r>
    </w:p>
    <w:p>
      <w:r>
        <w:t>24</w:t>
      </w:r>
    </w:p>
    <w:p>
      <w:r>
        <w:t>Cho phép Trung tâm Hỗ trợ và phát triển giáo dục hòa nhập hoạt động trở lại</w:t>
      </w:r>
    </w:p>
    <w:p>
      <w:r>
        <w:t>Các cơ sở giáo dục khác</w:t>
      </w:r>
    </w:p>
    <w:p>
      <w:r>
        <w:t>1.005359</w:t>
      </w:r>
    </w:p>
    <w:p>
      <w:r>
        <w:t>25</w:t>
      </w:r>
    </w:p>
    <w:p>
      <w:r>
        <w:t>Cho phép Trung tâm Hỗ trợ và phát triển giáo dục hòa nhập hoạt động giáo dục</w:t>
      </w:r>
    </w:p>
    <w:p>
      <w:r>
        <w:t>Các cơ sở giáo dục khác</w:t>
      </w:r>
    </w:p>
    <w:p>
      <w:r>
        <w:t>1.005195</w:t>
      </w:r>
    </w:p>
    <w:p>
      <w:r>
        <w:t>26</w:t>
      </w:r>
    </w:p>
    <w:p>
      <w:r>
        <w:t>Xác nhận hoạt động giáo dục kỹ năng sống, hoạt động giáo dục ngoài giờ chính khóa</w:t>
      </w:r>
    </w:p>
    <w:p>
      <w:r>
        <w:t>Các cơ sở giáo dục khác</w:t>
      </w:r>
    </w:p>
    <w:p>
      <w:r>
        <w:t>1.001000</w:t>
      </w:r>
    </w:p>
    <w:p>
      <w:r>
        <w:t>27</w:t>
      </w:r>
    </w:p>
    <w:p>
      <w:r>
        <w:t>Thành lập Trường Năng khiếu thể dục thể thao thuộc địa phương</w:t>
      </w:r>
    </w:p>
    <w:p>
      <w:r>
        <w:t>Các cơ sở giáo dục khác</w:t>
      </w:r>
    </w:p>
    <w:p>
      <w:r>
        <w:t>1.005017</w:t>
      </w:r>
    </w:p>
    <w:p>
      <w:r>
        <w:t>28</w:t>
      </w:r>
    </w:p>
    <w:p>
      <w:r>
        <w:t>Thành lập, cho phép thành lập Trung tâm Ngoại ngữ, Tin học</w:t>
      </w:r>
    </w:p>
    <w:p>
      <w:r>
        <w:t>Các cơ sở giáo dục khác</w:t>
      </w:r>
    </w:p>
    <w:p>
      <w:r>
        <w:t>1.005053</w:t>
      </w:r>
    </w:p>
    <w:p>
      <w:r>
        <w:t>29</w:t>
      </w:r>
    </w:p>
    <w:p>
      <w:r>
        <w:t>Cấp Giấy chứng nhận đăng ký kinh doanh dịch vụ tư vấn du học</w:t>
      </w:r>
    </w:p>
    <w:p>
      <w:r>
        <w:t>Các cơ sở giáo dục khác</w:t>
      </w:r>
    </w:p>
    <w:p>
      <w:r>
        <w:t>1.005061</w:t>
      </w:r>
    </w:p>
    <w:p>
      <w:r>
        <w:t>30</w:t>
      </w:r>
    </w:p>
    <w:p>
      <w:r>
        <w:t>Cấp bản sao văn bằng, chứng chỉ từ sổ gốc</w:t>
      </w:r>
    </w:p>
    <w:p>
      <w:r>
        <w:t>Văn bằng, chứng chỉ</w:t>
      </w:r>
    </w:p>
    <w:p>
      <w:r>
        <w:t>1.005092</w:t>
      </w:r>
    </w:p>
    <w:p>
      <w:r>
        <w:t>31</w:t>
      </w:r>
    </w:p>
    <w:p>
      <w:r>
        <w:t>Chỉnh sửa nội dung văn bằng, chứng chỉ</w:t>
      </w:r>
    </w:p>
    <w:p>
      <w:r>
        <w:t>Vãn bằng, chứng chỉ</w:t>
      </w:r>
    </w:p>
    <w:p>
      <w:r>
        <w:t>2.001914</w:t>
      </w:r>
    </w:p>
    <w:p>
      <w:r>
        <w:t>32</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Văn bằng, chứng chỉ</w:t>
      </w:r>
    </w:p>
    <w:p>
      <w:r>
        <w:t>1.004889</w:t>
      </w:r>
    </w:p>
    <w:p>
      <w:r>
        <w:t>33</w:t>
      </w:r>
    </w:p>
    <w:p>
      <w:r>
        <w:t>Điều chỉnh, bổ sung giấy chứng nhận đăng ký kinh doanh dịch vụ tư vấn du học</w:t>
      </w:r>
    </w:p>
    <w:p>
      <w:r>
        <w:t>Các cơ sở giáo dục khác</w:t>
      </w:r>
    </w:p>
    <w:p>
      <w:r>
        <w:t>2.001985</w:t>
      </w:r>
    </w:p>
    <w:p>
      <w:r>
        <w:t>34</w:t>
      </w:r>
    </w:p>
    <w:p>
      <w:r>
        <w:t>Chấm dứt hoạt động Cơ sở đào tạo, bồi dưỡng ngắn hạn có vốn đầu tư nước ngoài tại Việt Nam</w:t>
      </w:r>
    </w:p>
    <w:p>
      <w:r>
        <w:t>Đào tạo với nước ngoài</w:t>
      </w:r>
    </w:p>
    <w:p>
      <w:r>
        <w:t>1.001493</w:t>
      </w:r>
    </w:p>
    <w:p>
      <w:r>
        <w:t>35</w:t>
      </w:r>
    </w:p>
    <w:p>
      <w:r>
        <w:t>Phê duyệt việc dạy và học bằng tiếng nước ngoài</w:t>
      </w:r>
    </w:p>
    <w:p>
      <w:r>
        <w:t>Giáo dục và đào tạo thuộc hệ thống giáo dục quốc dân</w:t>
      </w:r>
    </w:p>
    <w:p>
      <w:r>
        <w:t>1.005143</w:t>
      </w:r>
    </w:p>
    <w:p>
      <w:r>
        <w:t>36</w:t>
      </w:r>
    </w:p>
    <w:p>
      <w:r>
        <w:t>Cho phép thành lập Cơ sở giáo dục Mầm non, Cơ sở giáo dục Phổ thông có vốn đầu tư nước ngoài tại Việt Nam</w:t>
      </w:r>
    </w:p>
    <w:p>
      <w:r>
        <w:t>Đào tạo với nước ngoài</w:t>
      </w:r>
    </w:p>
    <w:p>
      <w:r>
        <w:t>1.000939</w:t>
      </w:r>
    </w:p>
    <w:p>
      <w:r>
        <w:t>37</w:t>
      </w:r>
    </w:p>
    <w:p>
      <w:r>
        <w:t>Áp dụng các biện pháp can thiệp khẩn cấp hoặc tạm thời cách ly trẻ em khỏi môi trường hoặc người gây tổn hại cho trẻ em</w:t>
      </w:r>
    </w:p>
    <w:p>
      <w:r>
        <w:t>Trẻ em</w:t>
      </w:r>
    </w:p>
    <w:p>
      <w:r>
        <w:t>1.004946</w:t>
      </w:r>
    </w:p>
    <w:p>
      <w:r>
        <w:t>38</w:t>
      </w:r>
    </w:p>
    <w:p>
      <w:r>
        <w:t>Chấm dứt việc chăm sóc thay thế cho trẻ em</w:t>
      </w:r>
    </w:p>
    <w:p>
      <w:r>
        <w:t>Trẻ em</w:t>
      </w:r>
    </w:p>
    <w:p>
      <w:r>
        <w:t>1.004944</w:t>
      </w:r>
    </w:p>
    <w:p>
      <w:r>
        <w:t>39</w:t>
      </w:r>
    </w:p>
    <w:p>
      <w:r>
        <w:t>Đề nghị việc sử dụng người chưa đủ 13 tuổi làm việc</w:t>
      </w:r>
    </w:p>
    <w:p>
      <w:r>
        <w:t>Trẻ em</w:t>
      </w:r>
    </w:p>
    <w:p>
      <w:r>
        <w:t>1.012091</w:t>
      </w:r>
    </w:p>
    <w:p>
      <w:r>
        <w:t>40</w:t>
      </w:r>
    </w:p>
    <w:p>
      <w:r>
        <w:t>Cấp lại Giấy phép xe tập lái</w:t>
      </w:r>
    </w:p>
    <w:p>
      <w:r>
        <w:t>Đường bộ</w:t>
      </w:r>
    </w:p>
    <w:p>
      <w:r>
        <w:t>1.001751</w:t>
      </w:r>
    </w:p>
    <w:p>
      <w:r>
        <w:t>41</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Dược phẩm</w:t>
      </w:r>
    </w:p>
    <w:p>
      <w:r>
        <w:t>1.004532</w:t>
      </w:r>
    </w:p>
    <w:p>
      <w:r>
        <w:t>42</w:t>
      </w:r>
    </w:p>
    <w:p>
      <w:r>
        <w:t>Cấp mới Giấy chứng nhận đủ điều kiện xét nghiệm khẳng định các trường hợp HIV dương tính thuộc thẩm quyền của Sở Y tế</w:t>
      </w:r>
    </w:p>
    <w:p>
      <w:r>
        <w:t>Y tế dự phòng</w:t>
      </w:r>
    </w:p>
    <w:p>
      <w:r>
        <w:t>1.006422</w:t>
      </w:r>
    </w:p>
    <w:p>
      <w:r>
        <w:t>43</w:t>
      </w:r>
    </w:p>
    <w:p>
      <w:r>
        <w:t>Sửa đổi, bổ sung văn bản xác nhận thông báo hoạt động bưu chính (cấp Tỉnh)</w:t>
      </w:r>
    </w:p>
    <w:p>
      <w:r>
        <w:t>Bưu chính</w:t>
      </w:r>
    </w:p>
    <w:p>
      <w:r>
        <w:t>1.010902</w:t>
      </w:r>
    </w:p>
    <w:p>
      <w:r>
        <w:t>44</w:t>
      </w:r>
    </w:p>
    <w:p>
      <w:r>
        <w:t>Văn bản chấp thuận thay đổi nội dung ghi trong giấy phép xuất bản bản tin (địa phương)</w:t>
      </w:r>
    </w:p>
    <w:p>
      <w:r>
        <w:t>Báo chí</w:t>
      </w:r>
    </w:p>
    <w:p>
      <w:r>
        <w:t>1.0093 86</w:t>
      </w:r>
    </w:p>
    <w:p>
      <w:r>
        <w:t>45</w:t>
      </w:r>
    </w:p>
    <w:p>
      <w:r>
        <w:t>Cấp Giấy phép xuất bản bản tin (địa phương)</w:t>
      </w:r>
    </w:p>
    <w:p>
      <w:r>
        <w:t>Báo chí</w:t>
      </w:r>
    </w:p>
    <w:p>
      <w:r>
        <w:t>1.009374</w:t>
      </w:r>
    </w:p>
    <w:p>
      <w:r>
        <w:t>46</w:t>
      </w:r>
    </w:p>
    <w:p>
      <w:r>
        <w:t>Cấp lại Giấy xác nhận đăng ký hoạt động phát hành xuất bản phẩm (cấp địa phương)</w:t>
      </w:r>
    </w:p>
    <w:p>
      <w:r>
        <w:t>Xuất bản, in và phát hành</w:t>
      </w:r>
    </w:p>
    <w:p>
      <w:r>
        <w:t>1.008201</w:t>
      </w:r>
    </w:p>
    <w:p>
      <w:r>
        <w:t>47</w:t>
      </w:r>
    </w:p>
    <w:p>
      <w:r>
        <w:t>Cấp Giấy phép nhập khẩu xuất bản phẩm không kinh doanh (cấp địa phương)</w:t>
      </w:r>
    </w:p>
    <w:p>
      <w:r>
        <w:t>Xuất bản, in và phát hành</w:t>
      </w:r>
    </w:p>
    <w:p>
      <w:r>
        <w:t>1.003725</w:t>
      </w:r>
    </w:p>
    <w:p>
      <w:r>
        <w:t>48</w:t>
      </w:r>
    </w:p>
    <w:p>
      <w:r>
        <w:t>Cấp Giấy phép hoạt động in xuất bản phẩm (cấp địa phương)</w:t>
      </w:r>
    </w:p>
    <w:p>
      <w:r>
        <w:t>Xuất bản, in và phát hành</w:t>
      </w:r>
    </w:p>
    <w:p>
      <w:r>
        <w:t>2.001594</w:t>
      </w:r>
    </w:p>
    <w:p>
      <w:r>
        <w:t>49</w:t>
      </w:r>
    </w:p>
    <w:p>
      <w:r>
        <w:t>Cấp lại Giấy chứng nhận đủ điều kiện hoạt động điểm cung cấp dịch vụ trò chơi điện tử công cộng</w:t>
      </w:r>
    </w:p>
    <w:p>
      <w:r>
        <w:t>Phát thanh, truyền hình và thông tin điện tử</w:t>
      </w:r>
    </w:p>
    <w:p>
      <w:r>
        <w:t>2.001786</w:t>
      </w:r>
    </w:p>
    <w:p>
      <w:r>
        <w:t>50</w:t>
      </w:r>
    </w:p>
    <w:p>
      <w:r>
        <w:t>Gia hạn Giấy chứng nhận đủ điều kiện hoạt động điểm cung cấp dịch vụ trò chơi điện tử công cộng</w:t>
      </w:r>
    </w:p>
    <w:p>
      <w:r>
        <w:t>Phát thanh, truyền hình và thông tin điện tử</w:t>
      </w:r>
    </w:p>
    <w:p>
      <w:r>
        <w:t>2.001880</w:t>
      </w:r>
    </w:p>
    <w:p>
      <w:r>
        <w:t>II. THỦ TỤC HÀNH CHÍNH THUỘC THẨM QUYỀN GIẢI QUYẾT CỦA ỦY BAN NHÂN DÂN CẤP HUYỆN</w:t>
      </w:r>
    </w:p>
    <w:p>
      <w:r>
        <w:t>1</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Bảo trợ xã hội</w:t>
      </w:r>
    </w:p>
    <w:p>
      <w:r>
        <w:t>1.000669</w:t>
      </w:r>
    </w:p>
    <w:p>
      <w:r>
        <w:t>2</w:t>
      </w:r>
    </w:p>
    <w:p>
      <w:r>
        <w:t>Cấp lại, điều chỉnh Giấy phép hoạt động đối với Cơ sở Trợ giúp xã hội có giấy phép hoạt động do Phòng Lao động - Thương binh và Xã hội cấp</w:t>
      </w:r>
    </w:p>
    <w:p>
      <w:r>
        <w:t>Bảo trợ xã hội</w:t>
      </w:r>
    </w:p>
    <w:p>
      <w:r>
        <w:t>1.000684</w:t>
      </w:r>
    </w:p>
    <w:p>
      <w:r>
        <w:t>3</w:t>
      </w:r>
    </w:p>
    <w:p>
      <w:r>
        <w:t>Cấp Giấy phép chặt hạ, dịch chuyển cây xanh</w:t>
      </w:r>
    </w:p>
    <w:p>
      <w:r>
        <w:t>Hạ tầng kỹ thuật</w:t>
      </w:r>
    </w:p>
    <w:p>
      <w:r>
        <w:t>1.002693</w:t>
      </w:r>
    </w:p>
    <w:p>
      <w:r>
        <w:t>4</w:t>
      </w:r>
    </w:p>
    <w:p>
      <w:r>
        <w:t>Thẩm định đồ án, đồ án điều chỉnh quy hoạch chi tiết của dự án đầu tư xây dựng công trình theo hình thức kinh doanh thuộc thẩm quyền phê duyệt của Ủy ban nhân dân cấp huyện</w:t>
      </w:r>
    </w:p>
    <w:p>
      <w:r>
        <w:t>Quy hoạch xây dựng, kiến trúc</w:t>
      </w:r>
    </w:p>
    <w:p>
      <w:r>
        <w:t>1.003141</w:t>
      </w:r>
    </w:p>
    <w:p>
      <w:r>
        <w:t>5</w:t>
      </w:r>
    </w:p>
    <w:p>
      <w:r>
        <w:t>Cấp Giấy phép, điều chỉnh Giấy phép đủ điều kiện kinh doanh dịch vụ karaoke (do cơ quan quản lý nhà nước về văn hóa cấp huyện cấp)</w:t>
      </w:r>
    </w:p>
    <w:p>
      <w:r>
        <w:t>Văn hóa</w:t>
      </w:r>
    </w:p>
    <w:p>
      <w:r>
        <w:t>1.000831</w:t>
      </w:r>
    </w:p>
    <w:p>
      <w:r>
        <w:t>6</w:t>
      </w:r>
    </w:p>
    <w:p>
      <w:r>
        <w:t>Cấp Giấy phép đủ điều kiện kinh doanh dịch vụ karaoke (do cơ quan quản lý nhà nước về văn hóa cấp huyện cấp)</w:t>
      </w:r>
    </w:p>
    <w:p>
      <w:r>
        <w:t>Văn hóa</w:t>
      </w:r>
    </w:p>
    <w:p>
      <w:r>
        <w:t>1.000903</w:t>
      </w:r>
    </w:p>
    <w:p>
      <w:r>
        <w:t>7</w:t>
      </w:r>
    </w:p>
    <w:p>
      <w:r>
        <w:t>Chấm dứt hoạt động hộ kinh doanh</w:t>
      </w:r>
    </w:p>
    <w:p>
      <w:r>
        <w:t>Thành lập và hoạt động doanh nghiệp (hộ kinh doanh)</w:t>
      </w:r>
    </w:p>
    <w:p>
      <w:r>
        <w:t>1.001266</w:t>
      </w:r>
    </w:p>
    <w:p>
      <w:r>
        <w:t>8</w:t>
      </w:r>
    </w:p>
    <w:p>
      <w:r>
        <w:t>Tạm ngừng kinh doanh, tiếp tục kinh doanh trước thời hạn đã thông báo của hộ kinh doanh</w:t>
      </w:r>
    </w:p>
    <w:p>
      <w:r>
        <w:t>Thành lập và hoạt động doanh nghiệp (hộ kinh doanh)</w:t>
      </w:r>
    </w:p>
    <w:p>
      <w:r>
        <w:t>1.001570</w:t>
      </w:r>
    </w:p>
    <w:p>
      <w:r>
        <w:t>9</w:t>
      </w:r>
    </w:p>
    <w:p>
      <w:r>
        <w:t>Đăng ký thành lập hộ kinh doanh</w:t>
      </w:r>
    </w:p>
    <w:p>
      <w:r>
        <w:t>Thành lập và hoạt động doanh nghiệp (hộ kinh doanh)</w:t>
      </w:r>
    </w:p>
    <w:p>
      <w:r>
        <w:t>1.001612</w:t>
      </w:r>
    </w:p>
    <w:p>
      <w:r>
        <w:t>10</w:t>
      </w:r>
    </w:p>
    <w:p>
      <w:r>
        <w:t>Cấp lại Giấy phép sản xuất rượu thủ công nhằm mục đích kinh doanh</w:t>
      </w:r>
    </w:p>
    <w:p>
      <w:r>
        <w:t>Lưu thông hàng hóa trong nước</w:t>
      </w:r>
    </w:p>
    <w:p>
      <w:r>
        <w:t>1.001279</w:t>
      </w:r>
    </w:p>
    <w:p>
      <w:r>
        <w:t>11</w:t>
      </w:r>
    </w:p>
    <w:p>
      <w:r>
        <w:t>Giải thể Trường Tiểu học (theo đề nghị của tổ chức, cá nhân đề nghị thành lập trường tiểu học)</w:t>
      </w:r>
    </w:p>
    <w:p>
      <w:r>
        <w:t>Giáo dục tiểu học</w:t>
      </w:r>
    </w:p>
    <w:p>
      <w:r>
        <w:t>1.001639</w:t>
      </w:r>
    </w:p>
    <w:p>
      <w:r>
        <w:t>12</w:t>
      </w:r>
    </w:p>
    <w:p>
      <w:r>
        <w:t>Đăng ký khai thác, sử dụng nước dưới đất</w:t>
      </w:r>
    </w:p>
    <w:p>
      <w:r>
        <w:t>Tài nguyên nước</w:t>
      </w:r>
    </w:p>
    <w:p>
      <w:r>
        <w:t>1.001662</w:t>
      </w:r>
    </w:p>
    <w:p>
      <w:r>
        <w:t>13</w:t>
      </w:r>
    </w:p>
    <w:p>
      <w:r>
        <w:t>Đăng ký khai sinh kết hợp đăng ký nhận cha, mẹ, con có yếu tố nước ngoài</w:t>
      </w:r>
    </w:p>
    <w:p>
      <w:r>
        <w:t>Hộ tịch</w:t>
      </w:r>
    </w:p>
    <w:p>
      <w:r>
        <w:t>1.001695</w:t>
      </w:r>
    </w:p>
    <w:p>
      <w:r>
        <w:t>14</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Đất đai</w:t>
      </w:r>
    </w:p>
    <w:p>
      <w:r>
        <w:t>1.012771</w:t>
      </w:r>
    </w:p>
    <w:p>
      <w:r>
        <w:t>15</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Đất đai</w:t>
      </w:r>
    </w:p>
    <w:p>
      <w:r>
        <w:t>1.012773</w:t>
      </w:r>
    </w:p>
    <w:p>
      <w:r>
        <w:t>16</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Đất đai</w:t>
      </w:r>
    </w:p>
    <w:p>
      <w:r>
        <w:t>1.012774</w:t>
      </w:r>
    </w:p>
    <w:p>
      <w:r>
        <w:t>17</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Đất đai</w:t>
      </w:r>
    </w:p>
    <w:p>
      <w:r>
        <w:t>1.012777</w:t>
      </w:r>
    </w:p>
    <w:p>
      <w:r>
        <w:t>18</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Đất đai</w:t>
      </w:r>
    </w:p>
    <w:p>
      <w:r>
        <w:t>1.012778</w:t>
      </w:r>
    </w:p>
    <w:p>
      <w:r>
        <w:t>19</w:t>
      </w:r>
    </w:p>
    <w:p>
      <w:r>
        <w:t>Gia hạn sử dụng đất khi hết thời hạn sử dụng đất mà người xin gia hạn sử dụng đất là cá nhân, cộng đồng dân cư</w:t>
      </w:r>
    </w:p>
    <w:p>
      <w:r>
        <w:t>Đất đai</w:t>
      </w:r>
    </w:p>
    <w:p>
      <w:r>
        <w:t>1.012807</w:t>
      </w:r>
    </w:p>
    <w:p>
      <w:r>
        <w:t>20</w:t>
      </w:r>
    </w:p>
    <w:p>
      <w:r>
        <w:t>Điều chỉnh thời hạn sử dụng đất của dự án đầu tư mà người sử dụng đất là cá nhân, cộng đồng dân cư</w:t>
      </w:r>
    </w:p>
    <w:p>
      <w:r>
        <w:t>Đất đai</w:t>
      </w:r>
    </w:p>
    <w:p>
      <w:r>
        <w:t>1.012809</w:t>
      </w:r>
    </w:p>
    <w:p>
      <w:r>
        <w:t>21</w:t>
      </w:r>
    </w:p>
    <w:p>
      <w:r>
        <w:t>Sử dụng đất kết hợp đa mục đích mà người sử dụng là cá nhân</w:t>
      </w:r>
    </w:p>
    <w:p>
      <w:r>
        <w:t>Đất đai</w:t>
      </w:r>
    </w:p>
    <w:p>
      <w:r>
        <w:t>1.012810</w:t>
      </w:r>
    </w:p>
    <w:p>
      <w:r>
        <w:t>22</w:t>
      </w:r>
    </w:p>
    <w:p>
      <w:r>
        <w:t>Chuyển hình thức giao đất, cho thuê đất mà người sử dụng đất là hộ gia đình, cá nhân</w:t>
      </w:r>
    </w:p>
    <w:p>
      <w:r>
        <w:t>Đất đai</w:t>
      </w:r>
    </w:p>
    <w:p>
      <w:r>
        <w:t>1.012776</w:t>
      </w:r>
    </w:p>
    <w:p>
      <w:r>
        <w:t>23</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Đất đai</w:t>
      </w:r>
    </w:p>
    <w:p>
      <w:r>
        <w:t>1.012775</w:t>
      </w:r>
    </w:p>
    <w:p>
      <w:r>
        <w:t>24</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Đất đai</w:t>
      </w:r>
    </w:p>
    <w:p>
      <w:r>
        <w:t>1.012816</w:t>
      </w:r>
    </w:p>
    <w:p>
      <w:r>
        <w:t>25</w:t>
      </w:r>
    </w:p>
    <w:p>
      <w:r>
        <w:t>Xác nhận tiếp tục sử dụng đất nông nghiệp của cá nhân khi hết hạn sử dụng đất</w:t>
      </w:r>
    </w:p>
    <w:p>
      <w:r>
        <w:t>Đất đai</w:t>
      </w:r>
    </w:p>
    <w:p>
      <w:r>
        <w:t>1.012808</w:t>
      </w:r>
    </w:p>
    <w:p>
      <w:r>
        <w:t>26</w:t>
      </w:r>
    </w:p>
    <w:p>
      <w:r>
        <w:t>Xác định lại diện tích đất ở của hộ gia đình, cá nhân đã được cấp Giấy chứng nhận trước ngày 01 tháng 7 năm 2004</w:t>
      </w:r>
    </w:p>
    <w:p>
      <w:r>
        <w:t>Đất đai</w:t>
      </w:r>
    </w:p>
    <w:p>
      <w:r>
        <w:t>1.012817</w:t>
      </w:r>
    </w:p>
    <w:p>
      <w:r>
        <w:t>27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Đất đai</w:t>
      </w:r>
    </w:p>
    <w:p>
      <w:r>
        <w:t>1.012779</w:t>
      </w:r>
    </w:p>
    <w:p>
      <w:r>
        <w:t>28</w:t>
      </w:r>
    </w:p>
    <w:p>
      <w:r>
        <w:t>Giải quyết tranh chấp đất đai thuộc thẩm quyền của Chủ tịch Ủy ban nhân cấp huyện</w:t>
      </w:r>
    </w:p>
    <w:p>
      <w:r>
        <w:t>Đất đai</w:t>
      </w:r>
    </w:p>
    <w:p>
      <w:r>
        <w:t>1.012811</w:t>
      </w:r>
    </w:p>
    <w:p>
      <w:r>
        <w:t>29</w:t>
      </w:r>
    </w:p>
    <w:p>
      <w:r>
        <w:t>Thẩm định, phê duyệt phương án ứng phó với tình huống khẩn cấp thuộc thẩm quyền của Ủy ban nhân dân huyện (trên địa bàn từ 02 xã trở lên)</w:t>
      </w:r>
    </w:p>
    <w:p>
      <w:r>
        <w:t>Thủy lợi</w:t>
      </w:r>
    </w:p>
    <w:p>
      <w:r>
        <w:t>1.003456</w:t>
      </w:r>
    </w:p>
    <w:p>
      <w:r>
        <w:t>30</w:t>
      </w:r>
    </w:p>
    <w:p>
      <w:r>
        <w:t>Thẩm định, phê duyệt phương án ứng phó thiên tai cho công trình, vùng hạ du đập trong quá trình thi công thuộc thẩm quyền của Ủy ban nhân dân huyện (trên địa bàn từ 02 xã trở lên)</w:t>
      </w:r>
    </w:p>
    <w:p>
      <w:r>
        <w:t>Thủy lợi</w:t>
      </w:r>
    </w:p>
    <w:p>
      <w:r>
        <w:t>1.003459</w:t>
      </w:r>
    </w:p>
    <w:p>
      <w:r>
        <w:t>31</w:t>
      </w:r>
    </w:p>
    <w:p>
      <w:r>
        <w:t>Thẩm định, phê duyệt đề cương, kết quả kiểm định an toàn đập, hồ chứa thủy lợi thuộc thẩm quyền của Ủy ban nhân dân huyện</w:t>
      </w:r>
    </w:p>
    <w:p>
      <w:r>
        <w:t>Thủy lợi</w:t>
      </w:r>
    </w:p>
    <w:p>
      <w:r>
        <w:t>1.003471</w:t>
      </w:r>
    </w:p>
    <w:p>
      <w:r>
        <w:t>32</w:t>
      </w:r>
    </w:p>
    <w:p>
      <w:r>
        <w:t>Thẩm định, phê duyệt, điều chỉnh và công bố công khai quy trình vận hành hồ chứa nước thuộc thẩm quyền của Ủy ban nhân dân huyện</w:t>
      </w:r>
    </w:p>
    <w:p>
      <w:r>
        <w:t>Thủy lợi</w:t>
      </w:r>
    </w:p>
    <w:p>
      <w:r>
        <w:t>1.003347</w:t>
      </w:r>
    </w:p>
    <w:p>
      <w:r>
        <w:t>33</w:t>
      </w:r>
    </w:p>
    <w:p>
      <w:r>
        <w:t>Hỗ trợ dự án liên kết (cấp huyện)</w:t>
      </w:r>
    </w:p>
    <w:p>
      <w:r>
        <w:t>Kinh tế hợp tác và phát triển nông thôn</w:t>
      </w:r>
    </w:p>
    <w:p>
      <w:r>
        <w:t>1.003434</w:t>
      </w:r>
    </w:p>
    <w:p>
      <w:r>
        <w:t>34</w:t>
      </w:r>
    </w:p>
    <w:p>
      <w:r>
        <w:t>Phê duyệt kế hoạch khuyến nông địa phương (cấp huyện)</w:t>
      </w:r>
    </w:p>
    <w:p>
      <w:r>
        <w:t>Nông nghiệp</w:t>
      </w:r>
    </w:p>
    <w:p>
      <w:r>
        <w:t>1.003605</w:t>
      </w:r>
    </w:p>
    <w:p>
      <w:r>
        <w:t>35</w:t>
      </w:r>
    </w:p>
    <w:p>
      <w:r>
        <w:t>Thông báo tổ chức lễ hội cấp huyện</w:t>
      </w:r>
    </w:p>
    <w:p>
      <w:r>
        <w:t>Văn hóa</w:t>
      </w:r>
    </w:p>
    <w:p>
      <w:r>
        <w:t>1.00363 5</w:t>
      </w:r>
    </w:p>
    <w:p>
      <w:r>
        <w:t>36</w:t>
      </w:r>
    </w:p>
    <w:p>
      <w:r>
        <w:t>Đăng ký tổ chức lễ hội cấp huyện</w:t>
      </w:r>
    </w:p>
    <w:p>
      <w:r>
        <w:t>Văn hóa</w:t>
      </w:r>
    </w:p>
    <w:p>
      <w:r>
        <w:t>1.003645</w:t>
      </w:r>
    </w:p>
    <w:p>
      <w:r>
        <w:t>37</w:t>
      </w:r>
    </w:p>
    <w:p>
      <w:r>
        <w:t>Công bố lại hoạt động bến thủy nội địa</w:t>
      </w:r>
    </w:p>
    <w:p>
      <w:r>
        <w:t>Đường thủy nội địa</w:t>
      </w:r>
    </w:p>
    <w:p>
      <w:r>
        <w:t>1.003658</w:t>
      </w:r>
    </w:p>
    <w:p>
      <w:r>
        <w:t>38</w:t>
      </w:r>
    </w:p>
    <w:p>
      <w:r>
        <w:t>Hỗ trợ học tập đối với trẻ mẫu giáo, học sinh tiểu học, học sinh trung học cơ sở, sinh viên các dân tộc thiểu số rất ít người</w:t>
      </w:r>
    </w:p>
    <w:p>
      <w:r>
        <w:t>Giáo dục và đào tạo thuộc hệ thống giáo dục quốc dân</w:t>
      </w:r>
    </w:p>
    <w:p>
      <w:r>
        <w:t>1.003702</w:t>
      </w:r>
    </w:p>
    <w:p>
      <w:r>
        <w:t>39</w:t>
      </w:r>
    </w:p>
    <w:p>
      <w:r>
        <w:t>Đổi tên hội (cấp huyện)</w:t>
      </w:r>
    </w:p>
    <w:p>
      <w:r>
        <w:t>Tổ chức phi chính phủ</w:t>
      </w:r>
    </w:p>
    <w:p>
      <w:r>
        <w:t>1.003757</w:t>
      </w:r>
    </w:p>
    <w:p>
      <w:r>
        <w:t>40</w:t>
      </w:r>
    </w:p>
    <w:p>
      <w:r>
        <w:t>Chia, tách; sáp nhập; hợp nhất hội (cấp huyện)</w:t>
      </w:r>
    </w:p>
    <w:p>
      <w:r>
        <w:t>Tổ chức phi chính phủ</w:t>
      </w:r>
    </w:p>
    <w:p>
      <w:r>
        <w:t>1.003783</w:t>
      </w:r>
    </w:p>
    <w:p>
      <w:r>
        <w:t>41</w:t>
      </w:r>
    </w:p>
    <w:p>
      <w:r>
        <w:t>Phê duyệt điều lệ hội (cấp huyện)</w:t>
      </w:r>
    </w:p>
    <w:p>
      <w:r>
        <w:t>Tổ chức phi chính phủ</w:t>
      </w:r>
    </w:p>
    <w:p>
      <w:r>
        <w:t>1.003807</w:t>
      </w:r>
    </w:p>
    <w:p>
      <w:r>
        <w:t>42</w:t>
      </w:r>
    </w:p>
    <w:p>
      <w:r>
        <w:t>Thành lập hội cấp huyện</w:t>
      </w:r>
    </w:p>
    <w:p>
      <w:r>
        <w:t>Tổ chức phi chính phủ</w:t>
      </w:r>
    </w:p>
    <w:p>
      <w:r>
        <w:t>1.003827</w:t>
      </w:r>
    </w:p>
    <w:p>
      <w:r>
        <w:t>43</w:t>
      </w:r>
    </w:p>
    <w:p>
      <w:r>
        <w:t>Công nhận ban vận động thành lập hội (cấp huyện)</w:t>
      </w:r>
    </w:p>
    <w:p>
      <w:r>
        <w:t>Tổ chức phi chính phủ</w:t>
      </w:r>
    </w:p>
    <w:p>
      <w:r>
        <w:t>1.003841</w:t>
      </w:r>
    </w:p>
    <w:p>
      <w:r>
        <w:t>44</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Đất đai</w:t>
      </w:r>
    </w:p>
    <w:p>
      <w:r>
        <w:t>1.012814</w:t>
      </w:r>
    </w:p>
    <w:p>
      <w:r>
        <w:t>45</w:t>
      </w:r>
    </w:p>
    <w:p>
      <w:r>
        <w:t>Xét, duyệt chính sách hỗ trợ đối với học sinh bán trú đang học tại các trường tiểu học, trung học cơ sở ở xã, thôn đặc biệt khó khăn</w:t>
      </w:r>
    </w:p>
    <w:p>
      <w:r>
        <w:t>Giáo dục và đào tạo thuộc hệ thống giáo dục quốc dân</w:t>
      </w:r>
    </w:p>
    <w:p>
      <w:r>
        <w:t>1.004438</w:t>
      </w:r>
    </w:p>
    <w:p>
      <w:r>
        <w:t>46</w:t>
      </w:r>
    </w:p>
    <w:p>
      <w:r>
        <w:t>Xác nhận hoạt động giáo dục kỹ năng sống và hoạt động giáo dục ngoài giờ chính khóa</w:t>
      </w:r>
    </w:p>
    <w:p>
      <w:r>
        <w:t>Các cơ sở giáo dục khác</w:t>
      </w:r>
    </w:p>
    <w:p>
      <w:r>
        <w:t>1.001000</w:t>
      </w:r>
    </w:p>
    <w:p>
      <w:r>
        <w:t>47</w:t>
      </w:r>
    </w:p>
    <w:p>
      <w:r>
        <w:t>Sáp nhập, chia, tách Trường Mẫu giáo, Trường Mầm non, nhà trẻ</w:t>
      </w:r>
    </w:p>
    <w:p>
      <w:r>
        <w:t>Giáo dục mầm non</w:t>
      </w:r>
    </w:p>
    <w:p>
      <w:r>
        <w:t>1.006445</w:t>
      </w:r>
    </w:p>
    <w:p>
      <w:r>
        <w:t>48</w:t>
      </w:r>
    </w:p>
    <w:p>
      <w:r>
        <w:t>Thành lập Trường Trung học cơ sở công lập hoặc cho phép thành lập Trường Trung học cơ sở tư thục</w:t>
      </w:r>
    </w:p>
    <w:p>
      <w:r>
        <w:t>Giáo dục trung học</w:t>
      </w:r>
    </w:p>
    <w:p>
      <w:r>
        <w:t>1.004442</w:t>
      </w:r>
    </w:p>
    <w:p>
      <w:r>
        <w:t>49</w:t>
      </w:r>
    </w:p>
    <w:p>
      <w:r>
        <w:t>Cho phép Trường Trung học cơ sở hoạt động giáo dục</w:t>
      </w:r>
    </w:p>
    <w:p>
      <w:r>
        <w:t>Giáo dục trung học</w:t>
      </w:r>
    </w:p>
    <w:p>
      <w:r>
        <w:t>1.004444</w:t>
      </w:r>
    </w:p>
    <w:p>
      <w:r>
        <w:t>50</w:t>
      </w:r>
    </w:p>
    <w:p>
      <w:r>
        <w:t>Cho phép Trường Trung học cơ sở hoạt động trở lại</w:t>
      </w:r>
    </w:p>
    <w:p>
      <w:r>
        <w:t>Giáo dục trung học</w:t>
      </w:r>
    </w:p>
    <w:p>
      <w:r>
        <w:t>1.004475</w:t>
      </w:r>
    </w:p>
    <w:p>
      <w:r>
        <w:t>III. THỦ TỤC HÀNH CHÍNH THUỘC THẨM QUYỀN CẤP GIẢI QUYẾT CỦA ỦY BAN NHÂN DÂN CẤP XÃ</w:t>
      </w:r>
    </w:p>
    <w:p>
      <w:r>
        <w:t>1</w:t>
      </w:r>
    </w:p>
    <w:p>
      <w:r>
        <w:t>Xét hưởng chính sách hỗ trợ cho đối tượng sinh con đúng chính sách dân số.</w:t>
      </w:r>
    </w:p>
    <w:p>
      <w:r>
        <w:t>Dân số - sức khỏe sinh sản</w:t>
      </w:r>
    </w:p>
    <w:p>
      <w:r>
        <w:t>2.001088</w:t>
      </w:r>
    </w:p>
    <w:p>
      <w:r>
        <w:t>2</w:t>
      </w:r>
    </w:p>
    <w:p>
      <w:r>
        <w:t>Kê khai, thẩm định tờ khai phí bảo vệ môi trường đối với nước thải</w:t>
      </w:r>
    </w:p>
    <w:p>
      <w:r>
        <w:t>Chính sách Thuế</w:t>
      </w:r>
    </w:p>
    <w:p>
      <w:r>
        <w:t>1.008603</w:t>
      </w:r>
    </w:p>
    <w:p>
      <w:r>
        <w:t>3</w:t>
      </w:r>
    </w:p>
    <w:p>
      <w:r>
        <w:t>Phê duyệt kế hoạch khuyến nông địa phương (cấp xã)</w:t>
      </w:r>
    </w:p>
    <w:p>
      <w:r>
        <w:t>Nông nghiệp</w:t>
      </w:r>
    </w:p>
    <w:p>
      <w:r>
        <w:t>1.003596</w:t>
      </w:r>
    </w:p>
    <w:p>
      <w:r>
        <w:t>4</w:t>
      </w:r>
    </w:p>
    <w:p>
      <w:r>
        <w:t>Dừng trợ giúp xã hội tại Cơ sở Trợ giúp xã hội cấp tỉnh, cấp huyện</w:t>
      </w:r>
    </w:p>
    <w:p>
      <w:r>
        <w:t>Bảo trợ xã hội</w:t>
      </w:r>
    </w:p>
    <w:p>
      <w:r>
        <w:t>2.000477</w:t>
      </w:r>
    </w:p>
    <w:p>
      <w:r>
        <w:t>5</w:t>
      </w:r>
    </w:p>
    <w:p>
      <w:r>
        <w:t>Xác nhận trình báo đường thủy nội địa hoặc trình báo đường thủy nội địa bổ sung</w:t>
      </w:r>
    </w:p>
    <w:p>
      <w:r>
        <w:t>Đường thủy nội địa</w:t>
      </w:r>
    </w:p>
    <w:p>
      <w:r>
        <w:t>1.005040</w:t>
      </w:r>
    </w:p>
    <w:p>
      <w:r>
        <w:t>6</w:t>
      </w:r>
    </w:p>
    <w:p>
      <w:r>
        <w:t>Cấp lại Giấy chứng nhận đăng ký phương tiện</w:t>
      </w:r>
    </w:p>
    <w:p>
      <w:r>
        <w:t>Đường thủy nội địa</w:t>
      </w:r>
    </w:p>
    <w:p>
      <w:r>
        <w:t>1.003930</w:t>
      </w:r>
    </w:p>
    <w:p>
      <w:r>
        <w:t>7</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1.006391</w:t>
      </w:r>
    </w:p>
    <w:p>
      <w:r>
        <w:t>8</w:t>
      </w:r>
    </w:p>
    <w:p>
      <w:r>
        <w:t>Đăng ký lại phương tiện trong trường hợp chuyển quyền sở hữu phương tiện đồng thời thay đổi cơ quan đăng ký phương tiện</w:t>
      </w:r>
    </w:p>
    <w:p>
      <w:r>
        <w:t>Đường thủy nội địa</w:t>
      </w:r>
    </w:p>
    <w:p>
      <w:r>
        <w:t>1.003970</w:t>
      </w:r>
    </w:p>
    <w:p>
      <w:r>
        <w:t>9</w:t>
      </w:r>
    </w:p>
    <w:p>
      <w:r>
        <w:t>Đăng ký lại phương tiện trong trường hợp chuyển quyền sở hữu phương tiện nhưng không thay đổi cơ quan đăng ký phương tiện</w:t>
      </w:r>
    </w:p>
    <w:p>
      <w:r>
        <w:t>Đường thủy nội địa</w:t>
      </w:r>
    </w:p>
    <w:p>
      <w:r>
        <w:t>1.004002</w:t>
      </w:r>
    </w:p>
    <w:p>
      <w:r>
        <w:t>10</w:t>
      </w:r>
    </w:p>
    <w:p>
      <w:r>
        <w:t>Đăng ký lại phương tiện trong trường hợp chuyển từ cơ quan đăng ký khác sang cơ quan đăng ký phương tiện thủy nội địa</w:t>
      </w:r>
    </w:p>
    <w:p>
      <w:r>
        <w:t>Đường thủy nội địa</w:t>
      </w:r>
    </w:p>
    <w:p>
      <w:r>
        <w:t>1.004036</w:t>
      </w:r>
    </w:p>
    <w:p>
      <w:r>
        <w:t>11</w:t>
      </w:r>
    </w:p>
    <w:p>
      <w:r>
        <w:t>Đăng ký lần đầu đối với phương tiện đang khai thác trên đường thủy nội địa</w:t>
      </w:r>
    </w:p>
    <w:p>
      <w:r>
        <w:t>Đường thủy nội địa</w:t>
      </w:r>
    </w:p>
    <w:p>
      <w:r>
        <w:t>1.004047</w:t>
      </w:r>
    </w:p>
    <w:p>
      <w:r>
        <w:t>12</w:t>
      </w:r>
    </w:p>
    <w:p>
      <w:r>
        <w:t>Xóa Giấy chứng nhận đăng ký phương tiện</w:t>
      </w:r>
    </w:p>
    <w:p>
      <w:r>
        <w:t>Đường thủy nội địa</w:t>
      </w:r>
    </w:p>
    <w:p>
      <w:r>
        <w:t>2.001659</w:t>
      </w:r>
    </w:p>
    <w:p>
      <w:r>
        <w:t>13</w:t>
      </w:r>
    </w:p>
    <w:p>
      <w:r>
        <w:t>Đăng ký lại phương tiện trong trường hợp phương tiện thay đổi tên, tính năng kỹ thuật</w:t>
      </w:r>
    </w:p>
    <w:p>
      <w:r>
        <w:t>Đường thủy nội địa</w:t>
      </w:r>
    </w:p>
    <w:p>
      <w:r>
        <w:t>2.001711</w:t>
      </w:r>
    </w:p>
    <w:p>
      <w:r>
        <w:t>14</w:t>
      </w:r>
    </w:p>
    <w:p>
      <w:r>
        <w:t>Đăng ký phương tiện lần đầu đối với phương tiện chưa khai thác trên đường thủy nội địa</w:t>
      </w:r>
    </w:p>
    <w:p>
      <w:r>
        <w:t>Đường thủy nội địa</w:t>
      </w:r>
    </w:p>
    <w:p>
      <w:r>
        <w:t>1.004088</w:t>
      </w:r>
    </w:p>
    <w:p>
      <w:r>
        <w:t>15</w:t>
      </w:r>
    </w:p>
    <w:p>
      <w:r>
        <w:t>Giải quyết chế độ mai táng phí đối với thanh niên xung phong thời kỳ chống Pháp</w:t>
      </w:r>
    </w:p>
    <w:p>
      <w:r>
        <w:t>Người có công</w:t>
      </w:r>
    </w:p>
    <w:p>
      <w:r>
        <w:t>2.002308</w:t>
      </w:r>
    </w:p>
    <w:p>
      <w:r>
        <w:t>16</w:t>
      </w:r>
    </w:p>
    <w:p>
      <w:r>
        <w:t>Giải quyết chế độ mai táng phí đối với cựu chiến binh</w:t>
      </w:r>
    </w:p>
    <w:p>
      <w:r>
        <w:t>Người có công</w:t>
      </w:r>
    </w:p>
    <w:p>
      <w:r>
        <w:t>2.002307</w:t>
      </w:r>
    </w:p>
    <w:p>
      <w:r>
        <w:t>17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Người có công</w:t>
      </w:r>
    </w:p>
    <w:p>
      <w:r>
        <w:t>1.001257</w:t>
      </w:r>
    </w:p>
    <w:p>
      <w:r>
        <w:t>18</w:t>
      </w:r>
    </w:p>
    <w:p>
      <w:r>
        <w:t>Giải quyết chế độ trợ cấp một lần đối với người được cử làm chuyên gia sang giúp Lào, Cam - pu - chia</w:t>
      </w:r>
    </w:p>
    <w:p>
      <w:r>
        <w:t>Người có công</w:t>
      </w:r>
    </w:p>
    <w:p>
      <w:r>
        <w:t>1.004964</w:t>
      </w:r>
    </w:p>
    <w:p>
      <w:r>
        <w:t>19</w:t>
      </w:r>
    </w:p>
    <w:p>
      <w:r>
        <w:t>Chấm dứt việc chăm sóc thay thế cho trẻ em</w:t>
      </w:r>
    </w:p>
    <w:p>
      <w:r>
        <w:t>Trẻ em</w:t>
      </w:r>
    </w:p>
    <w:p>
      <w:r>
        <w:t>1.004944</w:t>
      </w:r>
    </w:p>
    <w:p>
      <w:r>
        <w:t>20</w:t>
      </w:r>
    </w:p>
    <w:p>
      <w:r>
        <w:t>Tiếp nhận đối tượng cần bảo vệ khẩn cấp vào Cơ sở Trợ giúp xã hội cấp tỉnh, cấp huyện</w:t>
      </w:r>
    </w:p>
    <w:p>
      <w:r>
        <w:t>Bảo trợ xã hội</w:t>
      </w:r>
    </w:p>
    <w:p>
      <w:r>
        <w:t>2.000282</w:t>
      </w:r>
    </w:p>
    <w:p>
      <w:r>
        <w:t>21</w:t>
      </w:r>
    </w:p>
    <w:p>
      <w:r>
        <w:t>Tiếp nhận đối tượng bảo trợ xã hội có hoàn cảnh đặc biệt khó khăn vào Cơ sở Trợ giúp xã hội cấp tỉnh, cấp huyện</w:t>
      </w:r>
    </w:p>
    <w:p>
      <w:r>
        <w:t>Bảo trợ xã hội</w:t>
      </w:r>
    </w:p>
    <w:p>
      <w:r>
        <w:t>2.000286</w:t>
      </w:r>
    </w:p>
    <w:p>
      <w:r>
        <w:t>22</w:t>
      </w:r>
    </w:p>
    <w:p>
      <w:r>
        <w:t>Cấp Giấy phép, điều chỉnh Giấy phép đủ điều kiện kinh doanh dịch vụ karaoke</w:t>
      </w:r>
    </w:p>
    <w:p>
      <w:r>
        <w:t>Văn hóa</w:t>
      </w:r>
    </w:p>
    <w:p>
      <w:r>
        <w:t>1.000963</w:t>
      </w:r>
    </w:p>
    <w:p>
      <w:r>
        <w:t>23</w:t>
      </w:r>
    </w:p>
    <w:p>
      <w:r>
        <w:t>Cấp bản sao từ sổ gốc</w:t>
      </w:r>
    </w:p>
    <w:p>
      <w:r>
        <w:t>Chứng thực</w:t>
      </w:r>
    </w:p>
    <w:p>
      <w:r>
        <w:t>2.000908</w:t>
      </w:r>
    </w:p>
    <w:p>
      <w:r>
        <w:t>24</w:t>
      </w:r>
    </w:p>
    <w:p>
      <w:r>
        <w:t>Chứng thực bản sao từ bản chính giấy tờ, văn bản do cơ quan tổ chức có thẩm quyền của Việt Nam cấp hoặc chứng nhận</w:t>
      </w:r>
    </w:p>
    <w:p>
      <w:r>
        <w:t>Chứng thực</w:t>
      </w:r>
    </w:p>
    <w:p>
      <w:r>
        <w:t>2.000815</w:t>
      </w:r>
    </w:p>
    <w:p>
      <w:r>
        <w:t>25</w:t>
      </w:r>
    </w:p>
    <w:p>
      <w:r>
        <w:t>Cấp bản sao Trích lục hộ tịch</w:t>
      </w:r>
    </w:p>
    <w:p>
      <w:r>
        <w:t>Hộ tịch</w:t>
      </w:r>
    </w:p>
    <w:p>
      <w:r>
        <w:t>2.000635</w:t>
      </w:r>
    </w:p>
    <w:p>
      <w:r>
        <w:t>26</w:t>
      </w:r>
    </w:p>
    <w:p>
      <w:r>
        <w:t>Thông báo lập địa điểm kinh doanh</w:t>
      </w:r>
    </w:p>
    <w:p>
      <w:r>
        <w:t>Thành lập và hoạt động của doanh nghiệp</w:t>
      </w:r>
    </w:p>
    <w:p>
      <w:r>
        <w:t>2.002072</w:t>
      </w:r>
    </w:p>
    <w:p>
      <w:r>
        <w:t>27</w:t>
      </w:r>
    </w:p>
    <w:p>
      <w:r>
        <w:t>Liên thông: Đăng ký khai tử, xóa đăng ký thường trú (trực tuyến trên cổng Dịch vụ công quốc gia)</w:t>
      </w:r>
    </w:p>
    <w:p>
      <w:r>
        <w:t>Hộ tịch - đăng ký thường trú - bảo trợ xã hội - người có công</w:t>
      </w:r>
    </w:p>
    <w:p>
      <w:r>
        <w:t>1.011733</w:t>
      </w:r>
    </w:p>
    <w:p>
      <w:r>
        <w:t>28</w:t>
      </w:r>
    </w:p>
    <w:p>
      <w:r>
        <w:t>Liên thông: Đăng ký khai sinh, cấp Thẻ bảo hiểm y tế cho trẻ em dưới 6 tuổi</w:t>
      </w:r>
    </w:p>
    <w:p>
      <w:r>
        <w:t>Hộ tịch - quản lý thu, sổ - thẻ</w:t>
      </w:r>
    </w:p>
    <w:p>
      <w:r>
        <w:t>2.001023</w:t>
      </w:r>
    </w:p>
    <w:p>
      <w:r>
        <w:t>29</w:t>
      </w:r>
    </w:p>
    <w:p>
      <w:r>
        <w:t>Thủ tục cấp lại, chỉnh sửa số nhà</w:t>
      </w:r>
    </w:p>
    <w:p>
      <w:r>
        <w:t>Nhà ở và công sở</w:t>
      </w:r>
    </w:p>
    <w:p>
      <w:r>
        <w:t>1.009313</w:t>
      </w:r>
    </w:p>
    <w:p>
      <w:r>
        <w:t>30</w:t>
      </w:r>
    </w:p>
    <w:p>
      <w:r>
        <w:t>Cung cấp thông tin về quy hoạch xây dựng thuộc thẩm quyền của Ủy ban nhân dân cấp huyện</w:t>
      </w:r>
    </w:p>
    <w:p>
      <w:r>
        <w:t>Quy hoạch xây dựng, kiến trúc</w:t>
      </w:r>
    </w:p>
    <w:p>
      <w:r>
        <w:t>1.008455</w:t>
      </w:r>
    </w:p>
    <w:p>
      <w:r>
        <w:t>31</w:t>
      </w:r>
    </w:p>
    <w:p>
      <w:r>
        <w:t>Cấp Giấy phép chặt hạ, dịch chuyển cây xanh</w:t>
      </w:r>
    </w:p>
    <w:p>
      <w:r>
        <w:t>Hạ tầng kỹ thuật</w:t>
      </w:r>
    </w:p>
    <w:p>
      <w:r>
        <w:t>1.002693</w:t>
      </w:r>
    </w:p>
    <w:p>
      <w:r>
        <w:t>32</w:t>
      </w:r>
    </w:p>
    <w:p>
      <w:r>
        <w:t>Thẩm định đồ án, đồ án điều chỉnh quy hoạch chi tiết của dự án đầu tư xây dựng công trình theo hình thức kinh doanh thuộc thẩm quyền phê duyệt của Ủy ban nhân dân cấp huyện</w:t>
      </w:r>
    </w:p>
    <w:p>
      <w:r>
        <w:t>Quy hoạch xây dựng, kiến trúc</w:t>
      </w:r>
    </w:p>
    <w:p>
      <w:r>
        <w:t>1.003141</w:t>
      </w:r>
    </w:p>
    <w:p>
      <w:r>
        <w:t>33</w:t>
      </w:r>
    </w:p>
    <w:p>
      <w:r>
        <w:t>Thẩm định nhiệm vụ, nhiệm vụ điều chỉnh quy hoạch chi tiết của dự án đầu tư xây dựng công trình theo hình thức kinh doanh thuộc thẩm quyền phê duyệt của Ủy ban nhân dân cấp huyện</w:t>
      </w:r>
    </w:p>
    <w:p>
      <w:r>
        <w:t>Quy hoạch xây dựng, kiến trúc</w:t>
      </w:r>
    </w:p>
    <w:p>
      <w:r>
        <w:t>1.002662</w:t>
      </w:r>
    </w:p>
    <w:p>
      <w:r>
        <w:t>34</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Ủy ban nhân dân cấp xã thực hiện)</w:t>
      </w:r>
    </w:p>
    <w:p>
      <w:r>
        <w:t>Thủy lợi</w:t>
      </w:r>
    </w:p>
    <w:p>
      <w:r>
        <w:t>2.001621</w:t>
      </w:r>
    </w:p>
    <w:p>
      <w:r>
        <w:t>35</w:t>
      </w:r>
    </w:p>
    <w:p>
      <w:r>
        <w:t>Chuyển đổi cơ cấu cây trồng trên đất trồng lúa</w:t>
      </w:r>
    </w:p>
    <w:p>
      <w:r>
        <w:t>Trồng trọt</w:t>
      </w:r>
    </w:p>
    <w:p>
      <w:r>
        <w:t>1.008004</w:t>
      </w:r>
    </w:p>
    <w:p>
      <w:r>
        <w:t>TỔNG B: 50 + 50 + 35 = 135</w:t>
      </w:r>
    </w:p>
    <w:p>
      <w:r>
        <w:t>C. THỦ TỤC HÀNH CHÍNH THỰC HIỆN PHI ĐỊA GIỚI HÀNH CHÍNH TẠI TRUNG TÂM PHỤC VỤ HÀNH CHÍNH CÔNG TỈNH</w:t>
      </w:r>
    </w:p>
    <w:p>
      <w:r>
        <w:t>I. THỦ TỤC HÀNH CHÍNH THUỘC THẨM QUYỀN CẤP GIẢI QUYẾT CỦA ỦY BAN NHÂN DÂN CẤP HUYỆN</w:t>
      </w:r>
    </w:p>
    <w:p>
      <w:r>
        <w:t>1</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Bảo trợ xã hội</w:t>
      </w:r>
    </w:p>
    <w:p>
      <w:r>
        <w:t>1.000669</w:t>
      </w:r>
    </w:p>
    <w:p>
      <w:r>
        <w:t>2</w:t>
      </w:r>
    </w:p>
    <w:p>
      <w:r>
        <w:t>Cấp lại, điều chỉnh Giấy phép hoạt động đối với Cơ sở Trợ giúp xã hội có giấy phép hoạt động do Phòng Lao động - Thương binh và Xã hội cấp</w:t>
      </w:r>
    </w:p>
    <w:p>
      <w:r>
        <w:t>Bảo trợ xã hội</w:t>
      </w:r>
    </w:p>
    <w:p>
      <w:r>
        <w:t>1.000684</w:t>
      </w:r>
    </w:p>
    <w:p>
      <w:r>
        <w:t>3</w:t>
      </w:r>
    </w:p>
    <w:p>
      <w:r>
        <w:t>Cấp Giấy phép chặt hạ, dịch chuyển cây xanh</w:t>
      </w:r>
    </w:p>
    <w:p>
      <w:r>
        <w:t>Hạ tầng kỹ thuật</w:t>
      </w:r>
    </w:p>
    <w:p>
      <w:r>
        <w:t>1.002693</w:t>
      </w:r>
    </w:p>
    <w:p>
      <w:r>
        <w:t>4</w:t>
      </w:r>
    </w:p>
    <w:p>
      <w:r>
        <w:t>Thẩm định đồ án, đồ án điều chỉnh quy hoạch chi tiết của dự án đầu tư xây dựng công trình theo hình thức kinh doanh thuộc thẩm quyền phê duyệt của Ủy ban nhân dân cấp huyện</w:t>
      </w:r>
    </w:p>
    <w:p>
      <w:r>
        <w:t>Quy hoạch xây dựng, kiến trúc</w:t>
      </w:r>
    </w:p>
    <w:p>
      <w:r>
        <w:t>1.003141</w:t>
      </w:r>
    </w:p>
    <w:p>
      <w:r>
        <w:t>5</w:t>
      </w:r>
    </w:p>
    <w:p>
      <w:r>
        <w:t>Cấp Giấy phép, điều chỉnh Giấy phép đủ điều kiện kinh doanh dịch vụ karaoke (do cơ quan quản lý nhà nước về văn hóa cấp huyện cấp)</w:t>
      </w:r>
    </w:p>
    <w:p>
      <w:r>
        <w:t>Văn hóa</w:t>
      </w:r>
    </w:p>
    <w:p>
      <w:r>
        <w:t>1.000831</w:t>
      </w:r>
    </w:p>
    <w:p>
      <w:r>
        <w:t>6</w:t>
      </w:r>
    </w:p>
    <w:p>
      <w:r>
        <w:t>Cấp Giấy phép đủ điều kiện kinh doanh dịch vụ karaoke (do cơ quan quản lý nhà nước về văn hóa cấp huyện cấp)</w:t>
      </w:r>
    </w:p>
    <w:p>
      <w:r>
        <w:t>Văn hóa</w:t>
      </w:r>
    </w:p>
    <w:p>
      <w:r>
        <w:t>1.000903</w:t>
      </w:r>
    </w:p>
    <w:p>
      <w:r>
        <w:t>7</w:t>
      </w:r>
    </w:p>
    <w:p>
      <w:r>
        <w:t>Chấm dứt hoạt động hộ kinh doanh</w:t>
      </w:r>
    </w:p>
    <w:p>
      <w:r>
        <w:t>Thành lập và hoạt động doanh nghiệp (hộ kinh doanh)</w:t>
      </w:r>
    </w:p>
    <w:p>
      <w:r>
        <w:t>1.001266</w:t>
      </w:r>
    </w:p>
    <w:p>
      <w:r>
        <w:t>8</w:t>
      </w:r>
    </w:p>
    <w:p>
      <w:r>
        <w:t>Tạm ngừng kinh doanh, tiếp tục kinh doanh trước thời hạn đã thông báo của hộ kinh doanh</w:t>
      </w:r>
    </w:p>
    <w:p>
      <w:r>
        <w:t>Thành lập và hoạt động doanh nghiệp (hộ kinh doanh)</w:t>
      </w:r>
    </w:p>
    <w:p>
      <w:r>
        <w:t>1.001570</w:t>
      </w:r>
    </w:p>
    <w:p>
      <w:r>
        <w:t>9</w:t>
      </w:r>
    </w:p>
    <w:p>
      <w:r>
        <w:t>Đăng ký thành lập hộ kinh doanh</w:t>
      </w:r>
    </w:p>
    <w:p>
      <w:r>
        <w:t>Thành lập và hoạt động doanh nghiệp (hộ kinh doanh)</w:t>
      </w:r>
    </w:p>
    <w:p>
      <w:r>
        <w:t>1.001612</w:t>
      </w:r>
    </w:p>
    <w:p>
      <w:r>
        <w:t>10</w:t>
      </w:r>
    </w:p>
    <w:p>
      <w:r>
        <w:t>Cấp lại Giấy phép sản xuất rượu thủ công nhằm mục đích kinh doanh</w:t>
      </w:r>
    </w:p>
    <w:p>
      <w:r>
        <w:t>Lưu thông hàng hóa trong nước</w:t>
      </w:r>
    </w:p>
    <w:p>
      <w:r>
        <w:t>1.001279</w:t>
      </w:r>
    </w:p>
    <w:p>
      <w:r>
        <w:t>11</w:t>
      </w:r>
    </w:p>
    <w:p>
      <w:r>
        <w:t>Giải thể Trường Tiểu học (theo đề nghị của tổ chức, cá nhân đề nghị thành lập trường tiểu học)</w:t>
      </w:r>
    </w:p>
    <w:p>
      <w:r>
        <w:t>Giáo dục tiểu học</w:t>
      </w:r>
    </w:p>
    <w:p>
      <w:r>
        <w:t>1.001639</w:t>
      </w:r>
    </w:p>
    <w:p>
      <w:r>
        <w:t>12</w:t>
      </w:r>
    </w:p>
    <w:p>
      <w:r>
        <w:t>Đăng ký khai thác, sử dụng nước dưới đất</w:t>
      </w:r>
    </w:p>
    <w:p>
      <w:r>
        <w:t>Tài nguyên nước</w:t>
      </w:r>
    </w:p>
    <w:p>
      <w:r>
        <w:t>1.001662</w:t>
      </w:r>
    </w:p>
    <w:p>
      <w:r>
        <w:t>13</w:t>
      </w:r>
    </w:p>
    <w:p>
      <w:r>
        <w:t>Đăng ký khai sinh kết hợp đăng ký nhận cha, mẹ, con có yếu tố nước ngoài</w:t>
      </w:r>
    </w:p>
    <w:p>
      <w:r>
        <w:t>Hộ tịch</w:t>
      </w:r>
    </w:p>
    <w:p>
      <w:r>
        <w:t>1.001695</w:t>
      </w:r>
    </w:p>
    <w:p>
      <w:r>
        <w:t>14</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Đất đai</w:t>
      </w:r>
    </w:p>
    <w:p>
      <w:r>
        <w:t>1.012771</w:t>
      </w:r>
    </w:p>
    <w:p>
      <w:r>
        <w:t>15</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Đất đai</w:t>
      </w:r>
    </w:p>
    <w:p>
      <w:r>
        <w:t>1.012773</w:t>
      </w:r>
    </w:p>
    <w:p>
      <w:r>
        <w:t>16</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Đất đai</w:t>
      </w:r>
    </w:p>
    <w:p>
      <w:r>
        <w:t>1.012774</w:t>
      </w:r>
    </w:p>
    <w:p>
      <w:r>
        <w:t>17</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Đất đai</w:t>
      </w:r>
    </w:p>
    <w:p>
      <w:r>
        <w:t>1.012777</w:t>
      </w:r>
    </w:p>
    <w:p>
      <w:r>
        <w:t>18</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Đất đai</w:t>
      </w:r>
    </w:p>
    <w:p>
      <w:r>
        <w:t>1.012778</w:t>
      </w:r>
    </w:p>
    <w:p>
      <w:r>
        <w:t>19</w:t>
      </w:r>
    </w:p>
    <w:p>
      <w:r>
        <w:t>Gia hạn sử dụng đất khi hết thời hạn sử dụng đất mà người xin gia hạn sử dụng đất là cá nhân, cộng đồng dân cư</w:t>
      </w:r>
    </w:p>
    <w:p>
      <w:r>
        <w:t>Đất đai</w:t>
      </w:r>
    </w:p>
    <w:p>
      <w:r>
        <w:t>1.012807</w:t>
      </w:r>
    </w:p>
    <w:p>
      <w:r>
        <w:t>20</w:t>
      </w:r>
    </w:p>
    <w:p>
      <w:r>
        <w:t>Điều chỉnh thời hạn sử dụng đất của dự án đầu tư mà người sử dụng đất là cá nhân, cộng đồng dân cư</w:t>
      </w:r>
    </w:p>
    <w:p>
      <w:r>
        <w:t>Đất đai</w:t>
      </w:r>
    </w:p>
    <w:p>
      <w:r>
        <w:t>1.012809</w:t>
      </w:r>
    </w:p>
    <w:p>
      <w:r>
        <w:t>21</w:t>
      </w:r>
    </w:p>
    <w:p>
      <w:r>
        <w:t>Sử dụng đất kết hợp đa mục đích mà người sử dụng là cá nhân</w:t>
      </w:r>
    </w:p>
    <w:p>
      <w:r>
        <w:t>Đất đai</w:t>
      </w:r>
    </w:p>
    <w:p>
      <w:r>
        <w:t>1.012810</w:t>
      </w:r>
    </w:p>
    <w:p>
      <w:r>
        <w:t>22</w:t>
      </w:r>
    </w:p>
    <w:p>
      <w:r>
        <w:t>Chuyển hình thức giao đất, cho thuê đất mà người sử dụng đất là hộ gia đình, cá nhân</w:t>
      </w:r>
    </w:p>
    <w:p>
      <w:r>
        <w:t>Đất đai</w:t>
      </w:r>
    </w:p>
    <w:p>
      <w:r>
        <w:t>1.012776</w:t>
      </w:r>
    </w:p>
    <w:p>
      <w:r>
        <w:t>23</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Đất đai</w:t>
      </w:r>
    </w:p>
    <w:p>
      <w:r>
        <w:t>1.012775</w:t>
      </w:r>
    </w:p>
    <w:p>
      <w:r>
        <w:t>24</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Đất đai</w:t>
      </w:r>
    </w:p>
    <w:p>
      <w:r>
        <w:t>1.012816</w:t>
      </w:r>
    </w:p>
    <w:p>
      <w:r>
        <w:t>25</w:t>
      </w:r>
    </w:p>
    <w:p>
      <w:r>
        <w:t>Xác nhận tiếp tục sử dụng đất nông nghiệp của cá nhân khi hết hạn sử dụng đất</w:t>
      </w:r>
    </w:p>
    <w:p>
      <w:r>
        <w:t>Đất đai</w:t>
      </w:r>
    </w:p>
    <w:p>
      <w:r>
        <w:t>1.012808</w:t>
      </w:r>
    </w:p>
    <w:p>
      <w:r>
        <w:t>26</w:t>
      </w:r>
    </w:p>
    <w:p>
      <w:r>
        <w:t>Xác định lại diện tích đất ở của hộ gia đình, cá nhân đã được cấp Giấy chứng nhận trước ngày 01 tháng 7 năm 2004</w:t>
      </w:r>
    </w:p>
    <w:p>
      <w:r>
        <w:t>Đất đai</w:t>
      </w:r>
    </w:p>
    <w:p>
      <w:r>
        <w:t>1.012817</w:t>
      </w:r>
    </w:p>
    <w:p>
      <w:r>
        <w:t>27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Đất đai</w:t>
      </w:r>
    </w:p>
    <w:p>
      <w:r>
        <w:t>1.012779</w:t>
      </w:r>
    </w:p>
    <w:p>
      <w:r>
        <w:t>28</w:t>
      </w:r>
    </w:p>
    <w:p>
      <w:r>
        <w:t>Giải quyết tranh chấp đất đai thuộc thẩm quyền của Chủ tịch Ủy ban nhân cấp huyện</w:t>
      </w:r>
    </w:p>
    <w:p>
      <w:r>
        <w:t>Đất đai</w:t>
      </w:r>
    </w:p>
    <w:p>
      <w:r>
        <w:t>1.012811</w:t>
      </w:r>
    </w:p>
    <w:p>
      <w:r>
        <w:t>29</w:t>
      </w:r>
    </w:p>
    <w:p>
      <w:r>
        <w:t>Thẩm định, phê duyệt phương án ứng phó với tình huống khẩn cấp thuộc thẩm quyền của Ủy ban nhân dân huyện (trên địa bàn từ 02 xã trở lên)</w:t>
      </w:r>
    </w:p>
    <w:p>
      <w:r>
        <w:t>Thủy lợi</w:t>
      </w:r>
    </w:p>
    <w:p>
      <w:r>
        <w:t>1.003456</w:t>
      </w:r>
    </w:p>
    <w:p>
      <w:r>
        <w:t>30</w:t>
      </w:r>
    </w:p>
    <w:p>
      <w:r>
        <w:t>Thẩm định, phê duyệt phương án ứng phó thiên tai cho công trình, vùng hạ du đập trong quá trình thi công thuộc thẩm quyền của Ủy ban nhân dân huyện (trên địa bàn từ 02 xã trở lên)</w:t>
      </w:r>
    </w:p>
    <w:p>
      <w:r>
        <w:t>Thủy lợi</w:t>
      </w:r>
    </w:p>
    <w:p>
      <w:r>
        <w:t>1.003459</w:t>
      </w:r>
    </w:p>
    <w:p>
      <w:r>
        <w:t>31</w:t>
      </w:r>
    </w:p>
    <w:p>
      <w:r>
        <w:t>Thẩm định, phê duyệt đề cương, kết quả kiểm định an toàn đập, hồ chứa thủy lợi thuộc thẩm quyền của Ủy ban nhân dân huyện</w:t>
      </w:r>
    </w:p>
    <w:p>
      <w:r>
        <w:t>Thủy lợi</w:t>
      </w:r>
    </w:p>
    <w:p>
      <w:r>
        <w:t>1.003471</w:t>
      </w:r>
    </w:p>
    <w:p>
      <w:r>
        <w:t>32</w:t>
      </w:r>
    </w:p>
    <w:p>
      <w:r>
        <w:t>Thẩm định, phê duyệt, điều chỉnh và công bố công khai quy trình vận hành hồ chứa nước thuộc thẩm quyền của Ủy ban nhân dân huyện</w:t>
      </w:r>
    </w:p>
    <w:p>
      <w:r>
        <w:t>Thủy lợi</w:t>
      </w:r>
    </w:p>
    <w:p>
      <w:r>
        <w:t>1.003347</w:t>
      </w:r>
    </w:p>
    <w:p>
      <w:r>
        <w:t>33</w:t>
      </w:r>
    </w:p>
    <w:p>
      <w:r>
        <w:t>Hỗ trợ dự án liên kết (cấp huyện)</w:t>
      </w:r>
    </w:p>
    <w:p>
      <w:r>
        <w:t>Kinh tế hợp tác và phát triển nông thôn</w:t>
      </w:r>
    </w:p>
    <w:p>
      <w:r>
        <w:t>1.003434</w:t>
      </w:r>
    </w:p>
    <w:p>
      <w:r>
        <w:t>34</w:t>
      </w:r>
    </w:p>
    <w:p>
      <w:r>
        <w:t>Phê duyệt kế hoạch khuyến nông địa phương (cấp huyện)</w:t>
      </w:r>
    </w:p>
    <w:p>
      <w:r>
        <w:t>Nông nghiệp</w:t>
      </w:r>
    </w:p>
    <w:p>
      <w:r>
        <w:t>1.003605</w:t>
      </w:r>
    </w:p>
    <w:p>
      <w:r>
        <w:t>35</w:t>
      </w:r>
    </w:p>
    <w:p>
      <w:r>
        <w:t>Thông báo tổ chức lễ hội cấp huyện</w:t>
      </w:r>
    </w:p>
    <w:p>
      <w:r>
        <w:t>Văn hóa</w:t>
      </w:r>
    </w:p>
    <w:p>
      <w:r>
        <w:t>1.003635</w:t>
      </w:r>
    </w:p>
    <w:p>
      <w:r>
        <w:t>36</w:t>
      </w:r>
    </w:p>
    <w:p>
      <w:r>
        <w:t>Đăng ký tổ chức lễ hội cấp huyện</w:t>
      </w:r>
    </w:p>
    <w:p>
      <w:r>
        <w:t>Văn hóa</w:t>
      </w:r>
    </w:p>
    <w:p>
      <w:r>
        <w:t>1.003645</w:t>
      </w:r>
    </w:p>
    <w:p>
      <w:r>
        <w:t>37</w:t>
      </w:r>
    </w:p>
    <w:p>
      <w:r>
        <w:t>Công bố lại hoạt động bến thủy nội địa</w:t>
      </w:r>
    </w:p>
    <w:p>
      <w:r>
        <w:t>Đường thủy nội địa</w:t>
      </w:r>
    </w:p>
    <w:p>
      <w:r>
        <w:t>1.003658</w:t>
      </w:r>
    </w:p>
    <w:p>
      <w:r>
        <w:t>38</w:t>
      </w:r>
    </w:p>
    <w:p>
      <w:r>
        <w:t>Hỗ trợ học tập đối với trẻ mẫu giáo, học sinh tiểu học, học sinh trung học cơ sở, sinh viên các dân tộc thiểu số rất ít người</w:t>
      </w:r>
    </w:p>
    <w:p>
      <w:r>
        <w:t>Giáo dục và đào tạo thuộc hệ thống giáo dục quốc dân</w:t>
      </w:r>
    </w:p>
    <w:p>
      <w:r>
        <w:t>1.003702</w:t>
      </w:r>
    </w:p>
    <w:p>
      <w:r>
        <w:t>39</w:t>
      </w:r>
    </w:p>
    <w:p>
      <w:r>
        <w:t>Đổi tên hội (cấp huyện)</w:t>
      </w:r>
    </w:p>
    <w:p>
      <w:r>
        <w:t>Tổ chức phi chính phủ</w:t>
      </w:r>
    </w:p>
    <w:p>
      <w:r>
        <w:t>1.003757</w:t>
      </w:r>
    </w:p>
    <w:p>
      <w:r>
        <w:t>40</w:t>
      </w:r>
    </w:p>
    <w:p>
      <w:r>
        <w:t>Chia, tách; sáp nhập; hợp nhất hội (cấp huyện)</w:t>
      </w:r>
    </w:p>
    <w:p>
      <w:r>
        <w:t>Tổ chức phi chính phủ</w:t>
      </w:r>
    </w:p>
    <w:p>
      <w:r>
        <w:t>1.003783</w:t>
      </w:r>
    </w:p>
    <w:p>
      <w:r>
        <w:t>41</w:t>
      </w:r>
    </w:p>
    <w:p>
      <w:r>
        <w:t>Phê duyệt điều lệ hội (cấp huyện)</w:t>
      </w:r>
    </w:p>
    <w:p>
      <w:r>
        <w:t>Tổ chức phi chính phủ</w:t>
      </w:r>
    </w:p>
    <w:p>
      <w:r>
        <w:t>1.003807</w:t>
      </w:r>
    </w:p>
    <w:p>
      <w:r>
        <w:t>42</w:t>
      </w:r>
    </w:p>
    <w:p>
      <w:r>
        <w:t>Thành lập hội cấp huyện</w:t>
      </w:r>
    </w:p>
    <w:p>
      <w:r>
        <w:t>Tổ chức phi chính phủ</w:t>
      </w:r>
    </w:p>
    <w:p>
      <w:r>
        <w:t>1.003827</w:t>
      </w:r>
    </w:p>
    <w:p>
      <w:r>
        <w:t>43</w:t>
      </w:r>
    </w:p>
    <w:p>
      <w:r>
        <w:t>Công nhận ban vận động thành lập hội (cấp huyện)</w:t>
      </w:r>
    </w:p>
    <w:p>
      <w:r>
        <w:t>Tổ chức phi chính phủ</w:t>
      </w:r>
    </w:p>
    <w:p>
      <w:r>
        <w:t>1.003841</w:t>
      </w:r>
    </w:p>
    <w:p>
      <w:r>
        <w:t>44</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Đất đai</w:t>
      </w:r>
    </w:p>
    <w:p>
      <w:r>
        <w:t>1.012814</w:t>
      </w:r>
    </w:p>
    <w:p>
      <w:r>
        <w:t>45</w:t>
      </w:r>
    </w:p>
    <w:p>
      <w:r>
        <w:t>Xét, duyệt chính sách hỗ trợ đối với học sinh bán trú đang học tại các trường tiểu học, trung học cơ sở ở xã, thôn đặc biệt khó khăn</w:t>
      </w:r>
    </w:p>
    <w:p>
      <w:r>
        <w:t>Giáo dục và đào tạo thuộc hệ thống giáo dục quốc dân</w:t>
      </w:r>
    </w:p>
    <w:p>
      <w:r>
        <w:t>1.004438</w:t>
      </w:r>
    </w:p>
    <w:p>
      <w:r>
        <w:t>46</w:t>
      </w:r>
    </w:p>
    <w:p>
      <w:r>
        <w:t>Xác nhận hoạt động giáo dục kỹ năng sống và hoạt động giáo dục ngoài giờ chính khóa</w:t>
      </w:r>
    </w:p>
    <w:p>
      <w:r>
        <w:t>Các cơ sở giáo dục khác</w:t>
      </w:r>
    </w:p>
    <w:p>
      <w:r>
        <w:t>1.001000</w:t>
      </w:r>
    </w:p>
    <w:p>
      <w:r>
        <w:t>47</w:t>
      </w:r>
    </w:p>
    <w:p>
      <w:r>
        <w:t>Sáp nhập, chia, tách Trường Mẫu giáo, Trường Mầm non, nhà trẻ</w:t>
      </w:r>
    </w:p>
    <w:p>
      <w:r>
        <w:t>Giáo dục mầm non</w:t>
      </w:r>
    </w:p>
    <w:p>
      <w:r>
        <w:t>1.006445</w:t>
      </w:r>
    </w:p>
    <w:p>
      <w:r>
        <w:t>48</w:t>
      </w:r>
    </w:p>
    <w:p>
      <w:r>
        <w:t>Thành lập Trường Trung học cơ sở công lập hoặc cho phép thành lập Trường Trung học cơ sở tư thục</w:t>
      </w:r>
    </w:p>
    <w:p>
      <w:r>
        <w:t>Giáo dục trung học</w:t>
      </w:r>
    </w:p>
    <w:p>
      <w:r>
        <w:t>1.004442</w:t>
      </w:r>
    </w:p>
    <w:p>
      <w:r>
        <w:t>49</w:t>
      </w:r>
    </w:p>
    <w:p>
      <w:r>
        <w:t>Cho phép Trường Trung học cơ sở hoạt động giáo dục</w:t>
      </w:r>
    </w:p>
    <w:p>
      <w:r>
        <w:t>Giáo dục trung học</w:t>
      </w:r>
    </w:p>
    <w:p>
      <w:r>
        <w:t>1.004444</w:t>
      </w:r>
    </w:p>
    <w:p>
      <w:r>
        <w:t>50</w:t>
      </w:r>
    </w:p>
    <w:p>
      <w:r>
        <w:t>Cho phép Trường Trung học cơ sở hoạt động trở lại</w:t>
      </w:r>
    </w:p>
    <w:p>
      <w:r>
        <w:t>Giáo dục trung học</w:t>
      </w:r>
    </w:p>
    <w:p>
      <w:r>
        <w:t>1.004475</w:t>
      </w:r>
    </w:p>
    <w:p>
      <w:r>
        <w:t>II. TTHC THUỘC THẨM QUYỀN GIẢI QUYẾT CỦA UBND CẤP XÃ</w:t>
      </w:r>
    </w:p>
    <w:p>
      <w:r>
        <w:t>1</w:t>
      </w:r>
    </w:p>
    <w:p>
      <w:r>
        <w:t>Xét hưởng chính sách hỗ trợ cho đối tượng sinh con đúng chính sách dân số.</w:t>
      </w:r>
    </w:p>
    <w:p>
      <w:r>
        <w:t>Dân số - sức khỏe sinh sản</w:t>
      </w:r>
    </w:p>
    <w:p>
      <w:r>
        <w:t>2.001088</w:t>
      </w:r>
    </w:p>
    <w:p>
      <w:r>
        <w:t>2</w:t>
      </w:r>
    </w:p>
    <w:p>
      <w:r>
        <w:t>Kê khai, thẩm định tờ khai phí bảo vệ môi trường đối với nước thải</w:t>
      </w:r>
    </w:p>
    <w:p>
      <w:r>
        <w:t>Chính sách Thuế</w:t>
      </w:r>
    </w:p>
    <w:p>
      <w:r>
        <w:t>1.008603</w:t>
      </w:r>
    </w:p>
    <w:p>
      <w:r>
        <w:t>3</w:t>
      </w:r>
    </w:p>
    <w:p>
      <w:r>
        <w:t>Phê duyệt kế hoạch khuyến nông địa phương (cấp xã)</w:t>
      </w:r>
    </w:p>
    <w:p>
      <w:r>
        <w:t>Nông nghiệp</w:t>
      </w:r>
    </w:p>
    <w:p>
      <w:r>
        <w:t>1.003596</w:t>
      </w:r>
    </w:p>
    <w:p>
      <w:r>
        <w:t>4</w:t>
      </w:r>
    </w:p>
    <w:p>
      <w:r>
        <w:t>Dừng trợ giúp xã hội tại Cơ sở Trợ giúp xã hội cấp tỉnh, cấp huyện</w:t>
      </w:r>
    </w:p>
    <w:p>
      <w:r>
        <w:t>Bảo trợ xã hội</w:t>
      </w:r>
    </w:p>
    <w:p>
      <w:r>
        <w:t>2.000477</w:t>
      </w:r>
    </w:p>
    <w:p>
      <w:r>
        <w:t>5</w:t>
      </w:r>
    </w:p>
    <w:p>
      <w:r>
        <w:t>Xác nhận trình báo đường thủy nội địa hoặc trình báo đường thủy nội địa bổ sung</w:t>
      </w:r>
    </w:p>
    <w:p>
      <w:r>
        <w:t>Đường thủy nội địa</w:t>
      </w:r>
    </w:p>
    <w:p>
      <w:r>
        <w:t>1.005040</w:t>
      </w:r>
    </w:p>
    <w:p>
      <w:r>
        <w:t>6</w:t>
      </w:r>
    </w:p>
    <w:p>
      <w:r>
        <w:t>Cấp lại Giấy chứng nhận đăng ký phương tiện</w:t>
      </w:r>
    </w:p>
    <w:p>
      <w:r>
        <w:t>Đường thủy nội địa</w:t>
      </w:r>
    </w:p>
    <w:p>
      <w:r>
        <w:t>1.003930</w:t>
      </w:r>
    </w:p>
    <w:p>
      <w:r>
        <w:t>7</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1.006391</w:t>
      </w:r>
    </w:p>
    <w:p>
      <w:r>
        <w:t>8</w:t>
      </w:r>
    </w:p>
    <w:p>
      <w:r>
        <w:t>Đăng ký lại phương tiện trong trường hợp chuyển quyền sở hữu phương tiện đồng thời thay đổi cơ quan đăng ký phương tiện</w:t>
      </w:r>
    </w:p>
    <w:p>
      <w:r>
        <w:t>Đường thủy nội địa</w:t>
      </w:r>
    </w:p>
    <w:p>
      <w:r>
        <w:t>1.003970</w:t>
      </w:r>
    </w:p>
    <w:p>
      <w:r>
        <w:t>9</w:t>
      </w:r>
    </w:p>
    <w:p>
      <w:r>
        <w:t>Đăng ký lại phương tiện trong trường hợp chuyển quyền sở hữu phương tiện nhưng không thay đổi cơ quan đăng ký phương tiện</w:t>
      </w:r>
    </w:p>
    <w:p>
      <w:r>
        <w:t>Đường thủy nội địa</w:t>
      </w:r>
    </w:p>
    <w:p>
      <w:r>
        <w:t>1.004002</w:t>
      </w:r>
    </w:p>
    <w:p>
      <w:r>
        <w:t>10</w:t>
      </w:r>
    </w:p>
    <w:p>
      <w:r>
        <w:t>Đăng ký lại phương tiện trong Trường hợp chuyển từ cơ quan đăng ký khác sang cơ quan đăng ký phương tiện thủy nội địa</w:t>
      </w:r>
    </w:p>
    <w:p>
      <w:r>
        <w:t>Đường thủy nội địa</w:t>
      </w:r>
    </w:p>
    <w:p>
      <w:r>
        <w:t>1.004036</w:t>
      </w:r>
    </w:p>
    <w:p>
      <w:r>
        <w:t>11</w:t>
      </w:r>
    </w:p>
    <w:p>
      <w:r>
        <w:t>Đăng ký lần đầu đối với phương tiện đang khai thác trên đường thủy nội địa</w:t>
      </w:r>
    </w:p>
    <w:p>
      <w:r>
        <w:t>Đường thủy nội địa</w:t>
      </w:r>
    </w:p>
    <w:p>
      <w:r>
        <w:t>1.004047</w:t>
      </w:r>
    </w:p>
    <w:p>
      <w:r>
        <w:t>12</w:t>
      </w:r>
    </w:p>
    <w:p>
      <w:r>
        <w:t>Xóa Giấy chứng nhận đăng ký phương tiện</w:t>
      </w:r>
    </w:p>
    <w:p>
      <w:r>
        <w:t>Đường thủy nội địa</w:t>
      </w:r>
    </w:p>
    <w:p>
      <w:r>
        <w:t>2.001659</w:t>
      </w:r>
    </w:p>
    <w:p>
      <w:r>
        <w:t>13</w:t>
      </w:r>
    </w:p>
    <w:p>
      <w:r>
        <w:t>Đăng ký lại phương tiện trong trường hợp phương tiện thay đổi tên, tính năng kỹ thuật</w:t>
      </w:r>
    </w:p>
    <w:p>
      <w:r>
        <w:t>Đường thủy nội địa</w:t>
      </w:r>
    </w:p>
    <w:p>
      <w:r>
        <w:t>2.001711</w:t>
      </w:r>
    </w:p>
    <w:p>
      <w:r>
        <w:t>14</w:t>
      </w:r>
    </w:p>
    <w:p>
      <w:r>
        <w:t>Đăng ký phương tiện lần đầu đối với phương tiện chưa khai thác trên đường thủy nội địa</w:t>
      </w:r>
    </w:p>
    <w:p>
      <w:r>
        <w:t>Đường thủy nội địa</w:t>
      </w:r>
    </w:p>
    <w:p>
      <w:r>
        <w:t>1.004088</w:t>
      </w:r>
    </w:p>
    <w:p>
      <w:r>
        <w:t>15</w:t>
      </w:r>
    </w:p>
    <w:p>
      <w:r>
        <w:t>Giải quyết chế độ mai táng phí đối với thanh niên xung phong thời kỳ chống Pháp</w:t>
      </w:r>
    </w:p>
    <w:p>
      <w:r>
        <w:t>Người có công</w:t>
      </w:r>
    </w:p>
    <w:p>
      <w:r>
        <w:t>2.002308</w:t>
      </w:r>
    </w:p>
    <w:p>
      <w:r>
        <w:t>16</w:t>
      </w:r>
    </w:p>
    <w:p>
      <w:r>
        <w:t>Giải quyết chế độ mai táng phí đối với cựu chiến binh</w:t>
      </w:r>
    </w:p>
    <w:p>
      <w:r>
        <w:t>Người có công</w:t>
      </w:r>
    </w:p>
    <w:p>
      <w:r>
        <w:t>2.002307</w:t>
      </w:r>
    </w:p>
    <w:p>
      <w:r>
        <w:t>17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Người có công</w:t>
      </w:r>
    </w:p>
    <w:p>
      <w:r>
        <w:t>1.001257</w:t>
      </w:r>
    </w:p>
    <w:p>
      <w:r>
        <w:t>18</w:t>
      </w:r>
    </w:p>
    <w:p>
      <w:r>
        <w:t>Giải quyết chế độ trợ cấp một lần đối với người được cử làm chuyên gia sang giúp Lào, Cam - pu - chia</w:t>
      </w:r>
    </w:p>
    <w:p>
      <w:r>
        <w:t>Người có công</w:t>
      </w:r>
    </w:p>
    <w:p>
      <w:r>
        <w:t>1.004964</w:t>
      </w:r>
    </w:p>
    <w:p>
      <w:r>
        <w:t>19</w:t>
      </w:r>
    </w:p>
    <w:p>
      <w:r>
        <w:t>Chấm dứt việc chăm sóc thay thế cho trẻ em</w:t>
      </w:r>
    </w:p>
    <w:p>
      <w:r>
        <w:t>Trẻ em</w:t>
      </w:r>
    </w:p>
    <w:p>
      <w:r>
        <w:t>1.004944</w:t>
      </w:r>
    </w:p>
    <w:p>
      <w:r>
        <w:t>20</w:t>
      </w:r>
    </w:p>
    <w:p>
      <w:r>
        <w:t>Tiếp nhận đối tượng cần bảo vệ khẩn cấp vào Cơ sở Trợ giúp xã hội cấp tỉnh, cấp huyện</w:t>
      </w:r>
    </w:p>
    <w:p>
      <w:r>
        <w:t>Bảo trợ xã hội</w:t>
      </w:r>
    </w:p>
    <w:p>
      <w:r>
        <w:t>2.000282</w:t>
      </w:r>
    </w:p>
    <w:p>
      <w:r>
        <w:t>21</w:t>
      </w:r>
    </w:p>
    <w:p>
      <w:r>
        <w:t>Tiếp nhận đối tượng bảo trợ xã hội có hoàn cảnh đặc biệt khó khăn vào Cơ sở Trợ giúp xã hội cấp tỉnh, cấp huyện</w:t>
      </w:r>
    </w:p>
    <w:p>
      <w:r>
        <w:t>Bảo trợ xã hội</w:t>
      </w:r>
    </w:p>
    <w:p>
      <w:r>
        <w:t>2.000286</w:t>
      </w:r>
    </w:p>
    <w:p>
      <w:r>
        <w:t>22</w:t>
      </w:r>
    </w:p>
    <w:p>
      <w:r>
        <w:t>Cấp Giấy phép, điều chỉnh Giấy phép đủ điều kiện kinh doanh dịch vụ karaoke</w:t>
      </w:r>
    </w:p>
    <w:p>
      <w:r>
        <w:t>Văn hóa</w:t>
      </w:r>
    </w:p>
    <w:p>
      <w:r>
        <w:t>1.000963</w:t>
      </w:r>
    </w:p>
    <w:p>
      <w:r>
        <w:t>23</w:t>
      </w:r>
    </w:p>
    <w:p>
      <w:r>
        <w:t>Cấp bản sao từ sổ gốc</w:t>
      </w:r>
    </w:p>
    <w:p>
      <w:r>
        <w:t>Chứng thực</w:t>
      </w:r>
    </w:p>
    <w:p>
      <w:r>
        <w:t>2.000908</w:t>
      </w:r>
    </w:p>
    <w:p>
      <w:r>
        <w:t>24</w:t>
      </w:r>
    </w:p>
    <w:p>
      <w:r>
        <w:t>Chứng thực bản sao từ bản chính giấy tờ, văn bản do cơ quan tổ chức có thẩm quyền của Việt Nam cấp hoặc chứng nhận</w:t>
      </w:r>
    </w:p>
    <w:p>
      <w:r>
        <w:t>Chứng thực</w:t>
      </w:r>
    </w:p>
    <w:p>
      <w:r>
        <w:t>2.000815</w:t>
      </w:r>
    </w:p>
    <w:p>
      <w:r>
        <w:t>25</w:t>
      </w:r>
    </w:p>
    <w:p>
      <w:r>
        <w:t>Cấp bản sao Trích lục hộ tịch</w:t>
      </w:r>
    </w:p>
    <w:p>
      <w:r>
        <w:t>Hộ tịch</w:t>
      </w:r>
    </w:p>
    <w:p>
      <w:r>
        <w:t>2.000635</w:t>
      </w:r>
    </w:p>
    <w:p>
      <w:r>
        <w:t>26</w:t>
      </w:r>
    </w:p>
    <w:p>
      <w:r>
        <w:t>Thông báo lập địa điểm kinh doanh</w:t>
      </w:r>
    </w:p>
    <w:p>
      <w:r>
        <w:t>Thành lập và hoạt động của doanh nghiệp</w:t>
      </w:r>
    </w:p>
    <w:p>
      <w:r>
        <w:t>2.002072</w:t>
      </w:r>
    </w:p>
    <w:p>
      <w:r>
        <w:t>27</w:t>
      </w:r>
    </w:p>
    <w:p>
      <w:r>
        <w:t>Liên thông: Đăng ký khai tử, xóa đăng ký thường trú (trực tuyến trên cổng Dịch vụ công quốc gia)</w:t>
      </w:r>
    </w:p>
    <w:p>
      <w:r>
        <w:t>Hộ tịch - đăng ký thường trú - bảo trợ xã hội - người có công</w:t>
      </w:r>
    </w:p>
    <w:p>
      <w:r>
        <w:t>1.011733</w:t>
      </w:r>
    </w:p>
    <w:p>
      <w:r>
        <w:t>28</w:t>
      </w:r>
    </w:p>
    <w:p>
      <w:r>
        <w:t>Liên thông: Đăng ký khai sinh, cấp Thẻ bảo hiểm y tế cho trẻ em dưới 6 tuổi</w:t>
      </w:r>
    </w:p>
    <w:p>
      <w:r>
        <w:t>Hộ tịch - quản lý thu, sổ - thẻ</w:t>
      </w:r>
    </w:p>
    <w:p>
      <w:r>
        <w:t>2.001023</w:t>
      </w:r>
    </w:p>
    <w:p>
      <w:r>
        <w:t>29</w:t>
      </w:r>
    </w:p>
    <w:p>
      <w:r>
        <w:t>Thủ tục cấp lại, chỉnh sửa số nhà</w:t>
      </w:r>
    </w:p>
    <w:p>
      <w:r>
        <w:t>Nhà ở và công sở</w:t>
      </w:r>
    </w:p>
    <w:p>
      <w:r>
        <w:t>1.009313</w:t>
      </w:r>
    </w:p>
    <w:p>
      <w:r>
        <w:t>30</w:t>
      </w:r>
    </w:p>
    <w:p>
      <w:r>
        <w:t>Cung cấp thông tin về quy hoạch xây dựng thuộc thẩm quyền của Ủy ban nhân dân cấp huyện</w:t>
      </w:r>
    </w:p>
    <w:p>
      <w:r>
        <w:t>Quy hoạch xây dựng, kiến trúc</w:t>
      </w:r>
    </w:p>
    <w:p>
      <w:r>
        <w:t>1.00845 5</w:t>
      </w:r>
    </w:p>
    <w:p>
      <w:r>
        <w:t>31</w:t>
      </w:r>
    </w:p>
    <w:p>
      <w:r>
        <w:t>Cấp Giấy phép chặt hạ, dịch chuyển cây xanh</w:t>
      </w:r>
    </w:p>
    <w:p>
      <w:r>
        <w:t>Hạ tầng kỹ thuật</w:t>
      </w:r>
    </w:p>
    <w:p>
      <w:r>
        <w:t>1.002693</w:t>
      </w:r>
    </w:p>
    <w:p>
      <w:r>
        <w:t>32</w:t>
      </w:r>
    </w:p>
    <w:p>
      <w:r>
        <w:t>Thẩm định đồ án, đồ án điều chỉnh quy hoạch chi tiết của dự án đầu tư xây dựng công trình theo hình thức kinh doanh thuộc thẩm quyền phê duyệt của Ủy ban nhân dân cấp huyện</w:t>
      </w:r>
    </w:p>
    <w:p>
      <w:r>
        <w:t>Quy hoạch xây dựng, kiến trúc</w:t>
      </w:r>
    </w:p>
    <w:p>
      <w:r>
        <w:t>1.003141</w:t>
      </w:r>
    </w:p>
    <w:p>
      <w:r>
        <w:t>33</w:t>
      </w:r>
    </w:p>
    <w:p>
      <w:r>
        <w:t>Thẩm định nhiệm vụ, nhiệm vụ điều chỉnh quy hoạch chi tiết của dự án đầu tư xây dựng công trình theo hình thức kinh doanh thuộc thẩm quyền phê duyệt của Ủy ban nhân dân cấp huyện</w:t>
      </w:r>
    </w:p>
    <w:p>
      <w:r>
        <w:t>Quy hoạch xây dựng, kiến trúc</w:t>
      </w:r>
    </w:p>
    <w:p>
      <w:r>
        <w:t>1.002662</w:t>
      </w:r>
    </w:p>
    <w:p>
      <w:r>
        <w:t>34</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Ủy ban nhân dân cấp xã thực hiện)</w:t>
      </w:r>
    </w:p>
    <w:p>
      <w:r>
        <w:t>Thủy lợi</w:t>
      </w:r>
    </w:p>
    <w:p>
      <w:r>
        <w:t>2.001621</w:t>
      </w:r>
    </w:p>
    <w:p>
      <w:r>
        <w:t>35</w:t>
      </w:r>
    </w:p>
    <w:p>
      <w:r>
        <w:t>Chuyển đổi cơ cấu cây trồng trên đất trồng lúa</w:t>
      </w:r>
    </w:p>
    <w:p>
      <w:r>
        <w:t>Trồng trọt</w:t>
      </w:r>
    </w:p>
    <w:p>
      <w:r>
        <w:t>1.008004</w:t>
      </w:r>
    </w:p>
    <w:p>
      <w:r>
        <w:t>TỔNG C: 50 + 35 = 85</w:t>
      </w:r>
    </w:p>
    <w:p>
      <w:r>
        <w:t>TỔNG: A + B + C = 55 + 135 + 85 = 275 TTHC thực hiện phi địa giới hành chính, trong đó: 55 TTHC thực hiện phi địa giới hành chính tại Điểm một cửa (10 TTHC thuộc thẩm quyền giải quyết của tỉnh, 10 TTHC thuộc thẩm quyền giải quyết của UBND cấp huyện, 35 TTHC thuộc thẩm quyền giải quyết của UBND cấp xã); 135 TTHC thực hiện phi địa giới hành chính tại 09 Chi nhánh (50 TTHC thuộc thẩm quyền giải quyết của sở, ngành, 50 TTHC thuộc thẩm quyền giải quyết của UBND cấp huyện và 35 TTHC thuộc thẩm quyền giải quyết của UBND cấp xã); 85 TTHC thực hiện phi địa giới hành chính tại Trung tâm Phục vụ hành chính tỉnh (50 TTHC thuộc thẩm quyền giải quyết của UBND cấp huyện và 35 TTHC thuộc thẩm quyền giải quyết của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