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312/QĐ-SXD công bố giá ca máy và thiết bị thi công xây dựng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BÌNH THUẬN</w:t>
      </w:r>
    </w:p>
    <w:p>
      <w:r>
        <w:t>SỞ XÂY DỰNG</w:t>
      </w:r>
    </w:p>
    <w:p>
      <w:r>
        <w:t>-------</w:t>
      </w:r>
    </w:p>
    <w:p>
      <w:r>
        <w:t>CỘNG HÒA XÃ HỘI CHỦ NGHĨA VIỆT NAM</w:t>
      </w:r>
    </w:p>
    <w:p>
      <w:r>
        <w:t>Độc lập - Tự do - Hạnh phúc</w:t>
      </w:r>
    </w:p>
    <w:p>
      <w:r>
        <w:t>---------------</w:t>
      </w:r>
    </w:p>
    <w:p>
      <w:r>
        <w:t>Số: 312/QĐ-SXD</w:t>
      </w:r>
    </w:p>
    <w:p>
      <w:r>
        <w:t>Bình Thuận, ngày 22 tháng 12 năm 2023</w:t>
      </w:r>
    </w:p>
    <w:p>
      <w:r>
        <w:t>QUYẾT ĐỊNH</w:t>
      </w:r>
    </w:p>
    <w:p>
      <w:r>
        <w:t>VỀ VIỆC CÔNG BỐ GIÁ CA MÁY VÀ THIẾT BỊ THI CÔNG XÂY DỰNG NĂM 2023 TRÊN ĐỊA BÀN TỈNH BÌNH THUẬN</w:t>
      </w:r>
    </w:p>
    <w:p>
      <w:r>
        <w:t>GIÁM ĐỐC SỞ XÂY DỰNG TỈNH BÌNH THUẬN</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Công văn số 836/UBND-ĐTQH ngày 15/3/2021 của UBND tỉnh Bình Thuận về việc công tác quản lý giá xây dựng công trình trên địa bàn tỉnh.</w:t>
      </w:r>
    </w:p>
    <w:p>
      <w:r>
        <w:t>Theo đề nghị của Trưởng phòng Quản lý xây dựng và Hạ tầng kỹ thuật.</w:t>
      </w:r>
    </w:p>
    <w:p>
      <w:r>
        <w:t>QUYẾT ĐỊNH:</w:t>
      </w:r>
    </w:p>
    <w:p>
      <w:r>
        <w:t>Điều 1.    Công bố giá ca máy và thiết bị thi công xây dựng trên địa bàn tỉnh Bình Thuận.</w:t>
      </w:r>
    </w:p>
    <w:p>
      <w:r>
        <w:t>Chi tiết tại tập Bảng giá ca máy và thiết bị thi công xây dựng kèm theo Quyết định này.</w:t>
      </w:r>
    </w:p>
    <w:p>
      <w:r>
        <w:t>Điều 2.    Quyết định này có hiệu lực kể từ ngày 01 tháng 01 năm 2024.</w:t>
      </w:r>
    </w:p>
    <w:p>
      <w:r>
        <w:t>Điều 3.    Bảng giá ca máy và thiết bị thi công xây dựng kèm theo Quyết định này thay thế Bảng giá ca máy và thiết bị thi công xây dựng công bố tại Quyết định số 284/QĐ-SXD ngày 30/11/2022 của Giám đốc Sở Xây dựng. Việc cập nhật chi phí đầu tư xây dựng theo Bảng giá ca máy và thiết bị thi công xây dựng kèm theo Quyết định này, thực hiện theo quy định tại Khoản 8 Điều 44 Nghị định số 10/2021/NĐ-CP.</w:t>
      </w:r>
    </w:p>
    <w:p>
      <w:r>
        <w:t>Điều 4.    Các tổ chức, cá nhân có liên quan đến xác định và quản lý chi phí của các dự án đầu tư xây dựng theo quy định của Nghị định số 10/2021/NĐ-CP, Nghị định số 35/2023/NĐ-CP chịu trách nhiệm thi hành quyết định này./.</w:t>
      </w:r>
    </w:p>
    <w:p>
      <w:r>
        <w:t>Nơi nhận:</w:t>
      </w:r>
    </w:p>
    <w:p>
      <w:r>
        <w:t>- Bộ Xây dựng;</w:t>
      </w:r>
    </w:p>
    <w:p>
      <w:r>
        <w:t>- UBND tỉnh;</w:t>
      </w:r>
    </w:p>
    <w:p>
      <w:r>
        <w:t>- Các cơ quan thuộc UBND tỉnh;</w:t>
      </w:r>
    </w:p>
    <w:p>
      <w:r>
        <w:t>- UBND các huyện, thị xã, thành phố;</w:t>
      </w:r>
    </w:p>
    <w:p>
      <w:r>
        <w:t>- Các Ban quản lý dự án khu vực, chuyên ngành;</w:t>
      </w:r>
    </w:p>
    <w:p>
      <w:r>
        <w:t>- Phòng Kinh tế và Hạ tầng các huyện;</w:t>
      </w:r>
    </w:p>
    <w:p>
      <w:r>
        <w:t>- Phòng Quản lý đô thị thành phố, thị xã;</w:t>
      </w:r>
    </w:p>
    <w:p>
      <w:r>
        <w:t>- Ban Giám đốc Sở Xây dựng;</w:t>
      </w:r>
    </w:p>
    <w:p>
      <w:r>
        <w:t>- Các phòng, ban, đơn vị thuộc Sở Xây dựng;</w:t>
      </w:r>
    </w:p>
    <w:p>
      <w:r>
        <w:t>- Đăng tải trên website Sở Xây dựng;</w:t>
      </w:r>
    </w:p>
    <w:p>
      <w:r>
        <w:t>- Lưu: VT, QLXD&amp;HTKT.  (Tuấn)</w:t>
      </w:r>
    </w:p>
    <w:p>
      <w:r>
        <w:t>GIÁM ĐỐC</w:t>
      </w:r>
    </w:p>
    <w:p>
      <w:r>
        <w:t>Phan Dương Cường</w:t>
      </w:r>
    </w:p>
    <w:p>
      <w:r>
        <w:t>BẢNG GIÁ CA MÁY VÀ THIẾT BỊ THI CÔNG XÂY DỰNG NĂM 2023 TRÊN ĐỊA BÀN TỈNH BÌNH THUẬN</w:t>
      </w:r>
    </w:p>
    <w:p>
      <w:r>
        <w:t>(Công bố kèm theo Quyết định số 312/QĐ-SXD ngày 22 tháng 12 năm 2023 của Giám đốc Sở Xây dựng tỉnh Bình Thuận)</w:t>
      </w:r>
    </w:p>
    <w:p>
      <w:r>
        <w:t>THUYẾT MINH VÀ HƯỚNG DẪN SỬ DỤNG</w:t>
      </w:r>
    </w:p>
    <w:p>
      <w:r>
        <w:t>I. Căn cứ xác định</w:t>
      </w:r>
    </w:p>
    <w:p>
      <w:r>
        <w:t>Luật Xây dựng ngày 18/6/2014; Luật sửa đổi bổ sung một số điều của Luật Xây dựng ngày 17/6/2020; Nghị định 10/2021/NĐ-CP ngày 09/02/2021 của Chính phủ về Quản lý chi phí đầu tư xây dựng;</w:t>
      </w:r>
    </w:p>
    <w:p>
      <w:r>
        <w:t>Nghị định 38/2022/NĐ-CP ngày 12/6/2022 của Chính phủ Quy định mức lương tối thiểu đối với người lao động làm việc theo hợp đồng lao động;</w:t>
      </w:r>
    </w:p>
    <w:p>
      <w:r>
        <w:t>Nghị định số 35/2023/NĐ-CP ngày 20/6/2023 của Chính phủ về Sửa đổi, bổ sung một số điều của các Nghị định thuộc lĩnh vực quản lý nhà nước của Bộ Xây Dựng;</w:t>
      </w:r>
    </w:p>
    <w:p>
      <w:r>
        <w:t>Thông tư số 11/2021/TT-BXD ngày 31/8/2021 của Bộ Xây dựng hướng dẫn một số nội dung xác định và quản lý chi phí đầu tư xây dựng;</w:t>
      </w:r>
    </w:p>
    <w:p>
      <w:r>
        <w:t>Thông tư số 13/2021/TT-BXD ngày 31/8/2021 của Bộ Xây dựng hướng dẫn phương pháp xác định các chỉ tiêu kinh tế kỹ thuật và đo bóc khối lượng công trình.</w:t>
      </w:r>
    </w:p>
    <w:p>
      <w:r>
        <w:t>II. Phương pháp tính toán và các thành phần chi phí</w:t>
      </w:r>
    </w:p>
    <w:p>
      <w:r>
        <w:t>Giá ca máy và thiết bị thi công xây dựng  (gọi tắt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KM  + C SC  + C NL  + C NC  + C CPK</w:t>
      </w:r>
    </w:p>
    <w:p>
      <w:r>
        <w:t>Trong đó:</w:t>
      </w:r>
    </w:p>
    <w:p>
      <w:r>
        <w:t>+ C CM : Giá ca máy (đồng/ca)</w:t>
      </w:r>
    </w:p>
    <w:p>
      <w:r>
        <w:t>+ C KM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động…Định mức tiêu hao nhiên liệu, năng lượng cho một ca máy làm việc áp dụng theo Phụ lục V của Thông tư số 13/2021/TT-BXD ngày 31/8/2021 của Bộ Xây dựng.</w:t>
      </w:r>
    </w:p>
    <w:p>
      <w:r>
        <w:t>Trong đó giá nhiên liệu, năng lượng (chưa bao gồm thuế VAT) năm 2023 là:</w:t>
      </w:r>
    </w:p>
    <w:p>
      <w:r>
        <w:t>- Giá điện (bình quân): 2.006,79 đ/kwh (theo Quyết định số 2941/QĐ-BCT ngày 08/11/2023 của Bộ Công thương)</w:t>
      </w:r>
    </w:p>
    <w:p>
      <w:r>
        <w:t>- Giá xăng, dầu diezel được tính toán theo Thông cáo báo chí số 40/2023/PLX-TCBC ngày 21/12/2023 của Tập đoàn xăng dầu Việt Nam – Petrolimex.</w:t>
      </w:r>
    </w:p>
    <w:p>
      <w:r>
        <w:t>+ Xăng RON 95-III: 20.527 đ/lít (Vùng 2)</w:t>
      </w:r>
    </w:p>
    <w:p>
      <w:r>
        <w:t>+ Dầu diezel 0,05S-II: 18.100 đ/lít (Vùng 2)</w:t>
      </w:r>
    </w:p>
    <w:p>
      <w:r>
        <w:t>- Hệ số nhiên liệu phụ được tính toán theo hướng dẫn tại Phụ lục V của Thông tư số 13/2021/TT-BXD ngày 31/8/2021 của Bộ Xây dựng cụ thể như sau:</w:t>
      </w:r>
    </w:p>
    <w:p>
      <w:r>
        <w:t>+ Máy và thiết bị chạy động cơ xăng: 1,02;</w:t>
      </w:r>
    </w:p>
    <w:p>
      <w:r>
        <w:t>+ Máy và thiết bị chạy động cơ diezel: 1,03;</w:t>
      </w:r>
    </w:p>
    <w:p>
      <w:r>
        <w:t>+ Máy và thiết bị chạy động cơ điện: 1,05.</w:t>
      </w:r>
    </w:p>
    <w:p>
      <w:r>
        <w:t>- Chi phí tiền lương thợ điều khiển máy: Là khoản chi phí về tiền lương và các khoản phụ cấp tương ứng với cấp bậc của người điều khiển máy theo yêu cầu kỹ thuật, được xác định trên cơ sở thành phần cấp bậc thợ điều khiển máy được quy định tại Phụ lục V Thông tư số 13/2021/TT-BXD ngày 31/8/2021 của Bộ Xây dựng và Đơn giá nhân công xây dựng năm 2023 trên địa bàn tỉnh Bình Thuận.</w:t>
      </w:r>
    </w:p>
    <w:p>
      <w:r>
        <w:t>+ Hệ số cấp bậc nhân công điều khiển máy theo Bảng 4.3 Phụ lục IV Thông tư số 13/2021/TT-BXD ngày 31/8/2021 của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III. Kết cấu bảng giá ca máy và thiết bị thi công xây dựng</w:t>
      </w:r>
    </w:p>
    <w:p>
      <w:r>
        <w:t>Bảng giá ca máy và thiết bị thi công xây dựng được tính toán theo từng loại máy với 05 thành phần chi phí: Chi phí khấu hao, Chi phí sửa chữa, Chi phí nhiên liệu, năng lượng, Chi phí tiền lương nhân công điều khiển máy và Chi phí khác.</w:t>
      </w:r>
    </w:p>
    <w:p>
      <w:r>
        <w:t>Bảng giá ca máy và thiết bị thi công xây dựng được trình bày theo mẫu 03 Phụ lục VIII Thông tư số 11/2021/TT-BXD ngày 31/8/2021 của Bộ Xây dựng.</w:t>
      </w:r>
    </w:p>
    <w:p>
      <w:r>
        <w:t>Bảng giá ca máy và thiết bị thi công xây dựng năm 2023 trên địa bàn tỉnh Bình Thuận được tính toán cho 03 vùng và khu vực hải đảo thuộc vùng IV.</w:t>
      </w:r>
    </w:p>
    <w:p>
      <w:r>
        <w:t>Việc phân chia vùng theo quy định phân vùng của Chính phủ về lương tối thiểu vùng.</w:t>
      </w:r>
    </w:p>
    <w:p>
      <w:r>
        <w:t>IV. Hướng dẫn sử dụng</w:t>
      </w:r>
    </w:p>
    <w:p>
      <w:r>
        <w:t>1. Bảng giá ca máy và thiết bị thi công xây dựng áp dụng đối với các loại máy và thiết bị đang được sử dụng phổ biến để thi</w:t>
      </w:r>
    </w:p>
    <w:p>
      <w:r>
        <w:t>công các công trình trong điều kiện làm việc bình thường.</w:t>
      </w:r>
    </w:p>
    <w:p>
      <w:r>
        <w:t>2. Đối với những loại máy, thiết bị thi công chưa có quy định trong bảng giá này hoặc những máy, thiết bị thi công nhập khẩu thì Chủ đầu tư căn cứ vào phương pháp xây dựng giá ca máy và thiết bị thi công xây dựng quy định tại Phụ lục V của Thông tư số 13/2021/TT-BXD ngày 31/8/2021 của Bộ Xây dựng tổ chức xác định giá ca máy và thiết bị thi công và gửi hồ sơ kết quả về Sở Xây dựng để theo dõi, quản lý.</w:t>
      </w:r>
    </w:p>
    <w:p>
      <w:r>
        <w:t>BẢNG GIÁ CA MÁY VÀ THIẾT BỊ THI CÔNG XÂY DỰNG</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(đồng/ca)</w:t>
      </w:r>
    </w:p>
    <w:p>
      <w:r>
        <w:t>Chi phí tiền lương thợ điều khiển máy (đồng/ca)</w:t>
      </w:r>
    </w:p>
    <w:p>
      <w:r>
        <w:t>Giá ca máy</w:t>
      </w:r>
    </w:p>
    <w:p>
      <w:r>
        <w:t>(đồng/ca)</w:t>
      </w:r>
    </w:p>
    <w:p>
      <w:r>
        <w:t>Khấu hao</w:t>
      </w:r>
    </w:p>
    <w:p>
      <w:r>
        <w:t>Sửa chữa</w:t>
      </w:r>
    </w:p>
    <w:p>
      <w:r>
        <w:t>CP khác</w:t>
      </w:r>
    </w:p>
    <w:p>
      <w:r>
        <w:t>Vùng II</w:t>
      </w:r>
    </w:p>
    <w:p>
      <w:r>
        <w:t>Vùng III</w:t>
      </w:r>
    </w:p>
    <w:p>
      <w:r>
        <w:t>Vùng IV</w:t>
      </w:r>
    </w:p>
    <w:p>
      <w:r>
        <w:t>Hải đảo (thuộc vùng IV)</w:t>
      </w:r>
    </w:p>
    <w:p>
      <w:r>
        <w:t>Vùng II</w:t>
      </w:r>
    </w:p>
    <w:p>
      <w:r>
        <w:t>Vùng III</w:t>
      </w:r>
    </w:p>
    <w:p>
      <w:r>
        <w:t>Vùng IV</w:t>
      </w:r>
    </w:p>
    <w:p>
      <w:r>
        <w:t>Hải đảo (thuộc vùng IV)</w:t>
      </w:r>
    </w:p>
    <w:p>
      <w:r>
        <w:t>[1]</w:t>
      </w:r>
    </w:p>
    <w:p>
      <w:r>
        <w:t>[2]</w:t>
      </w:r>
    </w:p>
    <w:p>
      <w:r>
        <w:t>[3]</w:t>
      </w:r>
    </w:p>
    <w:p>
      <w:r>
        <w:t>[4]</w:t>
      </w:r>
    </w:p>
    <w:p>
      <w:r>
        <w:t>[5]</w:t>
      </w:r>
    </w:p>
    <w:p>
      <w:r>
        <w:t>[6]</w:t>
      </w:r>
    </w:p>
    <w:p>
      <w:r>
        <w:t>[7]</w:t>
      </w:r>
    </w:p>
    <w:p>
      <w:r>
        <w:t>[8]</w:t>
      </w:r>
    </w:p>
    <w:p>
      <w:r>
        <w:t>[9]</w:t>
      </w:r>
    </w:p>
    <w:p>
      <w:r>
        <w:t>[10]</w:t>
      </w:r>
    </w:p>
    <w:p>
      <w:r>
        <w:t>[11]</w:t>
      </w:r>
    </w:p>
    <w:p>
      <w:r>
        <w:t>[12]</w:t>
      </w:r>
    </w:p>
    <w:p>
      <w:r>
        <w:t>[1]</w:t>
      </w:r>
    </w:p>
    <w:p>
      <w:r>
        <w:t>[13]</w:t>
      </w:r>
    </w:p>
    <w:p>
      <w:r>
        <w:t>[14]</w:t>
      </w:r>
    </w:p>
    <w:p>
      <w:r>
        <w:t>[15]</w:t>
      </w:r>
    </w:p>
    <w:p>
      <w:r>
        <w:t>[1]</w:t>
      </w:r>
    </w:p>
    <w:p>
      <w:r>
        <w:t>[16]</w:t>
      </w:r>
    </w:p>
    <w:p>
      <w:r>
        <w:t>[17]</w:t>
      </w:r>
    </w:p>
    <w:p>
      <w:r>
        <w:t>[18]</w:t>
      </w:r>
    </w:p>
    <w:p>
      <w:r>
        <w:t>I</w:t>
      </w:r>
    </w:p>
    <w:p>
      <w:r>
        <w:t>CHƯƠNG I</w:t>
      </w:r>
    </w:p>
    <w:p>
      <w:r>
        <w:t>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m3</w:t>
      </w:r>
    </w:p>
    <w:p>
      <w:r>
        <w:t>280</w:t>
      </w:r>
    </w:p>
    <w:p>
      <w:r>
        <w:t>17</w:t>
      </w:r>
    </w:p>
    <w:p>
      <w:r>
        <w:t>5,8</w:t>
      </w:r>
    </w:p>
    <w:p>
      <w:r>
        <w:t>5</w:t>
      </w:r>
    </w:p>
    <w:p>
      <w:r>
        <w:t>43 lít diezel</w:t>
      </w:r>
    </w:p>
    <w:p>
      <w:r>
        <w:t>1x4/7</w:t>
      </w:r>
    </w:p>
    <w:p>
      <w:r>
        <w:t>809.944</w:t>
      </w:r>
    </w:p>
    <w:p>
      <w:r>
        <w:t>801.649</w:t>
      </w:r>
    </w:p>
    <w:p>
      <w:r>
        <w:t>319.036</w:t>
      </w:r>
    </w:p>
    <w:p>
      <w:r>
        <w:t>304.056</w:t>
      </w:r>
    </w:p>
    <w:p>
      <w:r>
        <w:t>295.372</w:t>
      </w:r>
    </w:p>
    <w:p>
      <w:r>
        <w:t>313.066</w:t>
      </w:r>
    </w:p>
    <w:p>
      <w:r>
        <w:t>1.875.669</w:t>
      </w:r>
    </w:p>
    <w:p>
      <w:r>
        <w:t>1.860.689</w:t>
      </w:r>
    </w:p>
    <w:p>
      <w:r>
        <w:t>1.852.005</w:t>
      </w:r>
    </w:p>
    <w:p>
      <w:r>
        <w:t>1.869.699</w:t>
      </w:r>
    </w:p>
    <w:p>
      <w:r>
        <w:t>2</w:t>
      </w:r>
    </w:p>
    <w:p>
      <w:r>
        <w:t>M101.0102</w:t>
      </w:r>
    </w:p>
    <w:p>
      <w:r>
        <w:t>0,50 m3</w:t>
      </w:r>
    </w:p>
    <w:p>
      <w:r>
        <w:t>280</w:t>
      </w:r>
    </w:p>
    <w:p>
      <w:r>
        <w:t>17</w:t>
      </w:r>
    </w:p>
    <w:p>
      <w:r>
        <w:t>5,8</w:t>
      </w:r>
    </w:p>
    <w:p>
      <w:r>
        <w:t>5</w:t>
      </w:r>
    </w:p>
    <w:p>
      <w:r>
        <w:t>51 lít diezel</w:t>
      </w:r>
    </w:p>
    <w:p>
      <w:r>
        <w:t>1x4/7</w:t>
      </w:r>
    </w:p>
    <w:p>
      <w:r>
        <w:t>952.186</w:t>
      </w:r>
    </w:p>
    <w:p>
      <w:r>
        <w:t>950.793</w:t>
      </w:r>
    </w:p>
    <w:p>
      <w:r>
        <w:t>319.036</w:t>
      </w:r>
    </w:p>
    <w:p>
      <w:r>
        <w:t>304.056</w:t>
      </w:r>
    </w:p>
    <w:p>
      <w:r>
        <w:t>295.372</w:t>
      </w:r>
    </w:p>
    <w:p>
      <w:r>
        <w:t>313.066</w:t>
      </w:r>
    </w:p>
    <w:p>
      <w:r>
        <w:t>2.157.402</w:t>
      </w:r>
    </w:p>
    <w:p>
      <w:r>
        <w:t>2.142.422</w:t>
      </w:r>
    </w:p>
    <w:p>
      <w:r>
        <w:t>2.133.738</w:t>
      </w:r>
    </w:p>
    <w:p>
      <w:r>
        <w:t>2.151.432</w:t>
      </w:r>
    </w:p>
    <w:p>
      <w:r>
        <w:t>3</w:t>
      </w:r>
    </w:p>
    <w:p>
      <w:r>
        <w:t>M101.0103</w:t>
      </w:r>
    </w:p>
    <w:p>
      <w:r>
        <w:t>0,65 m3</w:t>
      </w:r>
    </w:p>
    <w:p>
      <w:r>
        <w:t>280</w:t>
      </w:r>
    </w:p>
    <w:p>
      <w:r>
        <w:t>17</w:t>
      </w:r>
    </w:p>
    <w:p>
      <w:r>
        <w:t>5,8</w:t>
      </w:r>
    </w:p>
    <w:p>
      <w:r>
        <w:t>5</w:t>
      </w:r>
    </w:p>
    <w:p>
      <w:r>
        <w:t>59 lít diezel</w:t>
      </w:r>
    </w:p>
    <w:p>
      <w:r>
        <w:t>1x4/7</w:t>
      </w:r>
    </w:p>
    <w:p>
      <w:r>
        <w:t>1.075.609</w:t>
      </w:r>
    </w:p>
    <w:p>
      <w:r>
        <w:t>1.099.937</w:t>
      </w:r>
    </w:p>
    <w:p>
      <w:r>
        <w:t>319.036</w:t>
      </w:r>
    </w:p>
    <w:p>
      <w:r>
        <w:t>304.056</w:t>
      </w:r>
    </w:p>
    <w:p>
      <w:r>
        <w:t>295.372</w:t>
      </w:r>
    </w:p>
    <w:p>
      <w:r>
        <w:t>313.066</w:t>
      </w:r>
    </w:p>
    <w:p>
      <w:r>
        <w:t>2.421.594</w:t>
      </w:r>
    </w:p>
    <w:p>
      <w:r>
        <w:t>2.406.614</w:t>
      </w:r>
    </w:p>
    <w:p>
      <w:r>
        <w:t>2.397.930</w:t>
      </w:r>
    </w:p>
    <w:p>
      <w:r>
        <w:t>2.415.624</w:t>
      </w:r>
    </w:p>
    <w:p>
      <w:r>
        <w:t>4</w:t>
      </w:r>
    </w:p>
    <w:p>
      <w:r>
        <w:t>M101.0104</w:t>
      </w:r>
    </w:p>
    <w:p>
      <w:r>
        <w:t>0,80 m3</w:t>
      </w:r>
    </w:p>
    <w:p>
      <w:r>
        <w:t>280</w:t>
      </w:r>
    </w:p>
    <w:p>
      <w:r>
        <w:t>17</w:t>
      </w:r>
    </w:p>
    <w:p>
      <w:r>
        <w:t>5,8</w:t>
      </w:r>
    </w:p>
    <w:p>
      <w:r>
        <w:t>5</w:t>
      </w:r>
    </w:p>
    <w:p>
      <w:r>
        <w:t>65 lít diezel</w:t>
      </w:r>
    </w:p>
    <w:p>
      <w:r>
        <w:t>1x4/7</w:t>
      </w:r>
    </w:p>
    <w:p>
      <w:r>
        <w:t>1.183.203</w:t>
      </w:r>
    </w:p>
    <w:p>
      <w:r>
        <w:t>1.211.795</w:t>
      </w:r>
    </w:p>
    <w:p>
      <w:r>
        <w:t>319.036</w:t>
      </w:r>
    </w:p>
    <w:p>
      <w:r>
        <w:t>304.056</w:t>
      </w:r>
    </w:p>
    <w:p>
      <w:r>
        <w:t>295.372</w:t>
      </w:r>
    </w:p>
    <w:p>
      <w:r>
        <w:t>313.066</w:t>
      </w:r>
    </w:p>
    <w:p>
      <w:r>
        <w:t>2.633.745</w:t>
      </w:r>
    </w:p>
    <w:p>
      <w:r>
        <w:t>2.618.765</w:t>
      </w:r>
    </w:p>
    <w:p>
      <w:r>
        <w:t>2.610.081</w:t>
      </w:r>
    </w:p>
    <w:p>
      <w:r>
        <w:t>2.627.775</w:t>
      </w:r>
    </w:p>
    <w:p>
      <w:r>
        <w:t>5</w:t>
      </w:r>
    </w:p>
    <w:p>
      <w:r>
        <w:t>M101.0105</w:t>
      </w:r>
    </w:p>
    <w:p>
      <w:r>
        <w:t>1,25 m3</w:t>
      </w:r>
    </w:p>
    <w:p>
      <w:r>
        <w:t>280</w:t>
      </w:r>
    </w:p>
    <w:p>
      <w:r>
        <w:t>17</w:t>
      </w:r>
    </w:p>
    <w:p>
      <w:r>
        <w:t>5,8</w:t>
      </w:r>
    </w:p>
    <w:p>
      <w:r>
        <w:t>5</w:t>
      </w:r>
    </w:p>
    <w:p>
      <w:r>
        <w:t>83 lít diezel</w:t>
      </w:r>
    </w:p>
    <w:p>
      <w:r>
        <w:t>1x4/7</w:t>
      </w:r>
    </w:p>
    <w:p>
      <w:r>
        <w:t>1.863.636</w:t>
      </w:r>
    </w:p>
    <w:p>
      <w:r>
        <w:t>1.547.369</w:t>
      </w:r>
    </w:p>
    <w:p>
      <w:r>
        <w:t>319.036</w:t>
      </w:r>
    </w:p>
    <w:p>
      <w:r>
        <w:t>304.056</w:t>
      </w:r>
    </w:p>
    <w:p>
      <w:r>
        <w:t>295.372</w:t>
      </w:r>
    </w:p>
    <w:p>
      <w:r>
        <w:t>313.066</w:t>
      </w:r>
    </w:p>
    <w:p>
      <w:r>
        <w:t>3.603.580</w:t>
      </w:r>
    </w:p>
    <w:p>
      <w:r>
        <w:t>3.588.600</w:t>
      </w:r>
    </w:p>
    <w:p>
      <w:r>
        <w:t>3.579.916</w:t>
      </w:r>
    </w:p>
    <w:p>
      <w:r>
        <w:t>3.597.610</w:t>
      </w:r>
    </w:p>
    <w:p>
      <w:r>
        <w:t>6</w:t>
      </w:r>
    </w:p>
    <w:p>
      <w:r>
        <w:t>M101.0106</w:t>
      </w:r>
    </w:p>
    <w:p>
      <w:r>
        <w:t>1,60 m3</w:t>
      </w:r>
    </w:p>
    <w:p>
      <w:r>
        <w:t>280</w:t>
      </w:r>
    </w:p>
    <w:p>
      <w:r>
        <w:t>16</w:t>
      </w:r>
    </w:p>
    <w:p>
      <w:r>
        <w:t>5,5</w:t>
      </w:r>
    </w:p>
    <w:p>
      <w:r>
        <w:t>5</w:t>
      </w:r>
    </w:p>
    <w:p>
      <w:r>
        <w:t>113 lít diezel</w:t>
      </w:r>
    </w:p>
    <w:p>
      <w:r>
        <w:t>1x4/7</w:t>
      </w:r>
    </w:p>
    <w:p>
      <w:r>
        <w:t>2.244.200</w:t>
      </w:r>
    </w:p>
    <w:p>
      <w:r>
        <w:t>2.106.659</w:t>
      </w:r>
    </w:p>
    <w:p>
      <w:r>
        <w:t>319.036</w:t>
      </w:r>
    </w:p>
    <w:p>
      <w:r>
        <w:t>304.056</w:t>
      </w:r>
    </w:p>
    <w:p>
      <w:r>
        <w:t>295.372</w:t>
      </w:r>
    </w:p>
    <w:p>
      <w:r>
        <w:t>313.066</w:t>
      </w:r>
    </w:p>
    <w:p>
      <w:r>
        <w:t>4.421.430</w:t>
      </w:r>
    </w:p>
    <w:p>
      <w:r>
        <w:t>4.406.450</w:t>
      </w:r>
    </w:p>
    <w:p>
      <w:r>
        <w:t>4.397.766</w:t>
      </w:r>
    </w:p>
    <w:p>
      <w:r>
        <w:t>4.415.460</w:t>
      </w:r>
    </w:p>
    <w:p>
      <w:r>
        <w:t>7</w:t>
      </w:r>
    </w:p>
    <w:p>
      <w:r>
        <w:t>M101.0107</w:t>
      </w:r>
    </w:p>
    <w:p>
      <w:r>
        <w:t>2,30 m3</w:t>
      </w:r>
    </w:p>
    <w:p>
      <w:r>
        <w:t>280</w:t>
      </w:r>
    </w:p>
    <w:p>
      <w:r>
        <w:t>16</w:t>
      </w:r>
    </w:p>
    <w:p>
      <w:r>
        <w:t>5,5</w:t>
      </w:r>
    </w:p>
    <w:p>
      <w:r>
        <w:t>5</w:t>
      </w:r>
    </w:p>
    <w:p>
      <w:r>
        <w:t>138 lít diezel</w:t>
      </w:r>
    </w:p>
    <w:p>
      <w:r>
        <w:t>1x4/7</w:t>
      </w:r>
    </w:p>
    <w:p>
      <w:r>
        <w:t>3.258.264</w:t>
      </w:r>
    </w:p>
    <w:p>
      <w:r>
        <w:t>2.572.734</w:t>
      </w:r>
    </w:p>
    <w:p>
      <w:r>
        <w:t>319.036</w:t>
      </w:r>
    </w:p>
    <w:p>
      <w:r>
        <w:t>304.056</w:t>
      </w:r>
    </w:p>
    <w:p>
      <w:r>
        <w:t>295.372</w:t>
      </w:r>
    </w:p>
    <w:p>
      <w:r>
        <w:t>313.066</w:t>
      </w:r>
    </w:p>
    <w:p>
      <w:r>
        <w:t>5.789.298</w:t>
      </w:r>
    </w:p>
    <w:p>
      <w:r>
        <w:t>5.774.318</w:t>
      </w:r>
    </w:p>
    <w:p>
      <w:r>
        <w:t>5.765.634</w:t>
      </w:r>
    </w:p>
    <w:p>
      <w:r>
        <w:t>5.783.328</w:t>
      </w:r>
    </w:p>
    <w:p>
      <w:r>
        <w:t>8</w:t>
      </w:r>
    </w:p>
    <w:p>
      <w:r>
        <w:t>M101.0108</w:t>
      </w:r>
    </w:p>
    <w:p>
      <w:r>
        <w:t>3,60 m3</w:t>
      </w:r>
    </w:p>
    <w:p>
      <w:r>
        <w:t>300</w:t>
      </w:r>
    </w:p>
    <w:p>
      <w:r>
        <w:t>14</w:t>
      </w:r>
    </w:p>
    <w:p>
      <w:r>
        <w:t>4</w:t>
      </w:r>
    </w:p>
    <w:p>
      <w:r>
        <w:t>5</w:t>
      </w:r>
    </w:p>
    <w:p>
      <w:r>
        <w:t>199 lít diezel</w:t>
      </w:r>
    </w:p>
    <w:p>
      <w:r>
        <w:t>1x4/7</w:t>
      </w:r>
    </w:p>
    <w:p>
      <w:r>
        <w:t>6.504.000</w:t>
      </w:r>
    </w:p>
    <w:p>
      <w:r>
        <w:t>3.709.957</w:t>
      </w:r>
    </w:p>
    <w:p>
      <w:r>
        <w:t>319.036</w:t>
      </w:r>
    </w:p>
    <w:p>
      <w:r>
        <w:t>304.056</w:t>
      </w:r>
    </w:p>
    <w:p>
      <w:r>
        <w:t>295.372</w:t>
      </w:r>
    </w:p>
    <w:p>
      <w:r>
        <w:t>313.066</w:t>
      </w:r>
    </w:p>
    <w:p>
      <w:r>
        <w:t>8.711.873</w:t>
      </w:r>
    </w:p>
    <w:p>
      <w:r>
        <w:t>8.696.893</w:t>
      </w:r>
    </w:p>
    <w:p>
      <w:r>
        <w:t>8.688.209</w:t>
      </w:r>
    </w:p>
    <w:p>
      <w:r>
        <w:t>8.705.903</w:t>
      </w:r>
    </w:p>
    <w:p>
      <w:r>
        <w:t>9</w:t>
      </w:r>
    </w:p>
    <w:p>
      <w:r>
        <w:t>M101.0115</w:t>
      </w:r>
    </w:p>
    <w:p>
      <w:r>
        <w:t>Máy đào 1,25 m3 gắn đầu búa thủy lực/hàm kẹp</w:t>
      </w:r>
    </w:p>
    <w:p>
      <w:r>
        <w:t>280</w:t>
      </w:r>
    </w:p>
    <w:p>
      <w:r>
        <w:t>17</w:t>
      </w:r>
    </w:p>
    <w:p>
      <w:r>
        <w:t>5,8</w:t>
      </w:r>
    </w:p>
    <w:p>
      <w:r>
        <w:t>5</w:t>
      </w:r>
    </w:p>
    <w:p>
      <w:r>
        <w:t>83 lít diezel</w:t>
      </w:r>
    </w:p>
    <w:p>
      <w:r>
        <w:t>1x4/7</w:t>
      </w:r>
    </w:p>
    <w:p>
      <w:r>
        <w:t>2.150.000</w:t>
      </w:r>
    </w:p>
    <w:p>
      <w:r>
        <w:t>1.547.369</w:t>
      </w:r>
    </w:p>
    <w:p>
      <w:r>
        <w:t>319.036</w:t>
      </w:r>
    </w:p>
    <w:p>
      <w:r>
        <w:t>304.056</w:t>
      </w:r>
    </w:p>
    <w:p>
      <w:r>
        <w:t>295.372</w:t>
      </w:r>
    </w:p>
    <w:p>
      <w:r>
        <w:t>313.066</w:t>
      </w:r>
    </w:p>
    <w:p>
      <w:r>
        <w:t>3.870.512</w:t>
      </w:r>
    </w:p>
    <w:p>
      <w:r>
        <w:t>3.855.532</w:t>
      </w:r>
    </w:p>
    <w:p>
      <w:r>
        <w:t>3.846.848</w:t>
      </w:r>
    </w:p>
    <w:p>
      <w:r>
        <w:t>3.864.542</w:t>
      </w:r>
    </w:p>
    <w:p>
      <w:r>
        <w:t>10</w:t>
      </w:r>
    </w:p>
    <w:p>
      <w:r>
        <w:t>M101.0116</w:t>
      </w:r>
    </w:p>
    <w:p>
      <w:r>
        <w:t>Máy đào 1,60 m3 gắn đầu búa thủy lực</w:t>
      </w:r>
    </w:p>
    <w:p>
      <w:r>
        <w:t>300</w:t>
      </w:r>
    </w:p>
    <w:p>
      <w:r>
        <w:t>16</w:t>
      </w:r>
    </w:p>
    <w:p>
      <w:r>
        <w:t>5,5</w:t>
      </w:r>
    </w:p>
    <w:p>
      <w:r>
        <w:t>5</w:t>
      </w:r>
    </w:p>
    <w:p>
      <w:r>
        <w:t>113 lít diezel</w:t>
      </w:r>
    </w:p>
    <w:p>
      <w:r>
        <w:t>1x4/7</w:t>
      </w:r>
    </w:p>
    <w:p>
      <w:r>
        <w:t>2.530.564</w:t>
      </w:r>
    </w:p>
    <w:p>
      <w:r>
        <w:t>2.106.659</w:t>
      </w:r>
    </w:p>
    <w:p>
      <w:r>
        <w:t>319.036</w:t>
      </w:r>
    </w:p>
    <w:p>
      <w:r>
        <w:t>304.056</w:t>
      </w:r>
    </w:p>
    <w:p>
      <w:r>
        <w:t>295.372</w:t>
      </w:r>
    </w:p>
    <w:p>
      <w:r>
        <w:t>313.066</w:t>
      </w:r>
    </w:p>
    <w:p>
      <w:r>
        <w:t>4.526.063</w:t>
      </w:r>
    </w:p>
    <w:p>
      <w:r>
        <w:t>4.511.083</w:t>
      </w:r>
    </w:p>
    <w:p>
      <w:r>
        <w:t>4.502.399</w:t>
      </w:r>
    </w:p>
    <w:p>
      <w:r>
        <w:t>4.520.093</w:t>
      </w:r>
    </w:p>
    <w:p>
      <w:r>
        <w:t>M101.0200</w:t>
      </w:r>
    </w:p>
    <w:p>
      <w:r>
        <w:t>Máy đào một gầu, bánh hơi - dung tích gầu:</w:t>
      </w:r>
    </w:p>
    <w:p>
      <w:r>
        <w:t>11</w:t>
      </w:r>
    </w:p>
    <w:p>
      <w:r>
        <w:t>M101.0201</w:t>
      </w:r>
    </w:p>
    <w:p>
      <w:r>
        <w:t>0,80 m3</w:t>
      </w:r>
    </w:p>
    <w:p>
      <w:r>
        <w:t>260</w:t>
      </w:r>
    </w:p>
    <w:p>
      <w:r>
        <w:t>17</w:t>
      </w:r>
    </w:p>
    <w:p>
      <w:r>
        <w:t>5,4</w:t>
      </w:r>
    </w:p>
    <w:p>
      <w:r>
        <w:t>5</w:t>
      </w:r>
    </w:p>
    <w:p>
      <w:r>
        <w:t>57 lít diezel</w:t>
      </w:r>
    </w:p>
    <w:p>
      <w:r>
        <w:t>1x4/7</w:t>
      </w:r>
    </w:p>
    <w:p>
      <w:r>
        <w:t>1.172.647</w:t>
      </w:r>
    </w:p>
    <w:p>
      <w:r>
        <w:t>1.062.651</w:t>
      </w:r>
    </w:p>
    <w:p>
      <w:r>
        <w:t>319.036</w:t>
      </w:r>
    </w:p>
    <w:p>
      <w:r>
        <w:t>304.056</w:t>
      </w:r>
    </w:p>
    <w:p>
      <w:r>
        <w:t>295.372</w:t>
      </w:r>
    </w:p>
    <w:p>
      <w:r>
        <w:t>313.066</w:t>
      </w:r>
    </w:p>
    <w:p>
      <w:r>
        <w:t>2.540.803</w:t>
      </w:r>
    </w:p>
    <w:p>
      <w:r>
        <w:t>2.525.823</w:t>
      </w:r>
    </w:p>
    <w:p>
      <w:r>
        <w:t>2.517.139</w:t>
      </w:r>
    </w:p>
    <w:p>
      <w:r>
        <w:t>2.534.833</w:t>
      </w:r>
    </w:p>
    <w:p>
      <w:r>
        <w:t>12</w:t>
      </w:r>
    </w:p>
    <w:p>
      <w:r>
        <w:t>M101.0202</w:t>
      </w:r>
    </w:p>
    <w:p>
      <w:r>
        <w:t>1,25 m3</w:t>
      </w:r>
    </w:p>
    <w:p>
      <w:r>
        <w:t>260</w:t>
      </w:r>
    </w:p>
    <w:p>
      <w:r>
        <w:t>17</w:t>
      </w:r>
    </w:p>
    <w:p>
      <w:r>
        <w:t>4,7</w:t>
      </w:r>
    </w:p>
    <w:p>
      <w:r>
        <w:t>5</w:t>
      </w:r>
    </w:p>
    <w:p>
      <w:r>
        <w:t>73 lít diezel</w:t>
      </w:r>
    </w:p>
    <w:p>
      <w:r>
        <w:t>1x4/7</w:t>
      </w:r>
    </w:p>
    <w:p>
      <w:r>
        <w:t>2.084.693</w:t>
      </w:r>
    </w:p>
    <w:p>
      <w:r>
        <w:t>1.360.939</w:t>
      </w:r>
    </w:p>
    <w:p>
      <w:r>
        <w:t>319.036</w:t>
      </w:r>
    </w:p>
    <w:p>
      <w:r>
        <w:t>304.056</w:t>
      </w:r>
    </w:p>
    <w:p>
      <w:r>
        <w:t>295.372</w:t>
      </w:r>
    </w:p>
    <w:p>
      <w:r>
        <w:t>313.066</w:t>
      </w:r>
    </w:p>
    <w:p>
      <w:r>
        <w:t>3.684.488</w:t>
      </w:r>
    </w:p>
    <w:p>
      <w:r>
        <w:t>3.669.508</w:t>
      </w:r>
    </w:p>
    <w:p>
      <w:r>
        <w:t>3.660.824</w:t>
      </w:r>
    </w:p>
    <w:p>
      <w:r>
        <w:t>3.678.518</w:t>
      </w:r>
    </w:p>
    <w:p>
      <w:r>
        <w:t>M101.0300</w:t>
      </w:r>
    </w:p>
    <w:p>
      <w:r>
        <w:t>Máy đào gầu dây - dung tích gầu:</w:t>
      </w:r>
    </w:p>
    <w:p>
      <w:r>
        <w:t>13</w:t>
      </w:r>
    </w:p>
    <w:p>
      <w:r>
        <w:t>M101.0301</w:t>
      </w:r>
    </w:p>
    <w:p>
      <w:r>
        <w:t>0,40 m3</w:t>
      </w:r>
    </w:p>
    <w:p>
      <w:r>
        <w:t>260</w:t>
      </w:r>
    </w:p>
    <w:p>
      <w:r>
        <w:t>17</w:t>
      </w:r>
    </w:p>
    <w:p>
      <w:r>
        <w:t>5,8</w:t>
      </w:r>
    </w:p>
    <w:p>
      <w:r>
        <w:t>5</w:t>
      </w:r>
    </w:p>
    <w:p>
      <w:r>
        <w:t>59 lít diezel</w:t>
      </w:r>
    </w:p>
    <w:p>
      <w:r>
        <w:t>1x5/7</w:t>
      </w:r>
    </w:p>
    <w:p>
      <w:r>
        <w:t>1.080.697</w:t>
      </w:r>
    </w:p>
    <w:p>
      <w:r>
        <w:t>1.099.937</w:t>
      </w:r>
    </w:p>
    <w:p>
      <w:r>
        <w:t>375.109</w:t>
      </w:r>
    </w:p>
    <w:p>
      <w:r>
        <w:t>357.496</w:t>
      </w:r>
    </w:p>
    <w:p>
      <w:r>
        <w:t>347.286</w:t>
      </w:r>
    </w:p>
    <w:p>
      <w:r>
        <w:t>368.089</w:t>
      </w:r>
    </w:p>
    <w:p>
      <w:r>
        <w:t>2.559.900</w:t>
      </w:r>
    </w:p>
    <w:p>
      <w:r>
        <w:t>2.542.287</w:t>
      </w:r>
    </w:p>
    <w:p>
      <w:r>
        <w:t>2.532.077</w:t>
      </w:r>
    </w:p>
    <w:p>
      <w:r>
        <w:t>2.552.880</w:t>
      </w:r>
    </w:p>
    <w:p>
      <w:r>
        <w:t>14</w:t>
      </w:r>
    </w:p>
    <w:p>
      <w:r>
        <w:t>M101.0302</w:t>
      </w:r>
    </w:p>
    <w:p>
      <w:r>
        <w:t>0,65 m3</w:t>
      </w:r>
    </w:p>
    <w:p>
      <w:r>
        <w:t>260</w:t>
      </w:r>
    </w:p>
    <w:p>
      <w:r>
        <w:t>17</w:t>
      </w:r>
    </w:p>
    <w:p>
      <w:r>
        <w:t>5,8</w:t>
      </w:r>
    </w:p>
    <w:p>
      <w:r>
        <w:t>5</w:t>
      </w:r>
    </w:p>
    <w:p>
      <w:r>
        <w:t>65 lít diezel</w:t>
      </w:r>
    </w:p>
    <w:p>
      <w:r>
        <w:t>1x5/7</w:t>
      </w:r>
    </w:p>
    <w:p>
      <w:r>
        <w:t>1.188.698</w:t>
      </w:r>
    </w:p>
    <w:p>
      <w:r>
        <w:t>1.211.795</w:t>
      </w:r>
    </w:p>
    <w:p>
      <w:r>
        <w:t>375.109</w:t>
      </w:r>
    </w:p>
    <w:p>
      <w:r>
        <w:t>357.496</w:t>
      </w:r>
    </w:p>
    <w:p>
      <w:r>
        <w:t>347.286</w:t>
      </w:r>
    </w:p>
    <w:p>
      <w:r>
        <w:t>368.089</w:t>
      </w:r>
    </w:p>
    <w:p>
      <w:r>
        <w:t>2.780.174</w:t>
      </w:r>
    </w:p>
    <w:p>
      <w:r>
        <w:t>2.762.561</w:t>
      </w:r>
    </w:p>
    <w:p>
      <w:r>
        <w:t>2.752.351</w:t>
      </w:r>
    </w:p>
    <w:p>
      <w:r>
        <w:t>2.773.154</w:t>
      </w:r>
    </w:p>
    <w:p>
      <w:r>
        <w:t>15</w:t>
      </w:r>
    </w:p>
    <w:p>
      <w:r>
        <w:t>M101.0303</w:t>
      </w:r>
    </w:p>
    <w:p>
      <w:r>
        <w:t>1,20 m3</w:t>
      </w:r>
    </w:p>
    <w:p>
      <w:r>
        <w:t>260</w:t>
      </w:r>
    </w:p>
    <w:p>
      <w:r>
        <w:t>16</w:t>
      </w:r>
    </w:p>
    <w:p>
      <w:r>
        <w:t>5,5</w:t>
      </w:r>
    </w:p>
    <w:p>
      <w:r>
        <w:t>5</w:t>
      </w:r>
    </w:p>
    <w:p>
      <w:r>
        <w:t>113 lít diezel</w:t>
      </w:r>
    </w:p>
    <w:p>
      <w:r>
        <w:t>1x5/7</w:t>
      </w:r>
    </w:p>
    <w:p>
      <w:r>
        <w:t>2.208.172</w:t>
      </w:r>
    </w:p>
    <w:p>
      <w:r>
        <w:t>2.106.659</w:t>
      </w:r>
    </w:p>
    <w:p>
      <w:r>
        <w:t>375.109</w:t>
      </w:r>
    </w:p>
    <w:p>
      <w:r>
        <w:t>357.496</w:t>
      </w:r>
    </w:p>
    <w:p>
      <w:r>
        <w:t>347.286</w:t>
      </w:r>
    </w:p>
    <w:p>
      <w:r>
        <w:t>368.089</w:t>
      </w:r>
    </w:p>
    <w:p>
      <w:r>
        <w:t>4.596.517</w:t>
      </w:r>
    </w:p>
    <w:p>
      <w:r>
        <w:t>4.578.904</w:t>
      </w:r>
    </w:p>
    <w:p>
      <w:r>
        <w:t>4.568.694</w:t>
      </w:r>
    </w:p>
    <w:p>
      <w:r>
        <w:t>4.589.497</w:t>
      </w:r>
    </w:p>
    <w:p>
      <w:r>
        <w:t>16</w:t>
      </w:r>
    </w:p>
    <w:p>
      <w:r>
        <w:t>M101.0304</w:t>
      </w:r>
    </w:p>
    <w:p>
      <w:r>
        <w:t>1,60 m3</w:t>
      </w:r>
    </w:p>
    <w:p>
      <w:r>
        <w:t>260</w:t>
      </w:r>
    </w:p>
    <w:p>
      <w:r>
        <w:t>16</w:t>
      </w:r>
    </w:p>
    <w:p>
      <w:r>
        <w:t>5,5</w:t>
      </w:r>
    </w:p>
    <w:p>
      <w:r>
        <w:t>5</w:t>
      </w:r>
    </w:p>
    <w:p>
      <w:r>
        <w:t>128 lít diezel</w:t>
      </w:r>
    </w:p>
    <w:p>
      <w:r>
        <w:t>1x5/7</w:t>
      </w:r>
    </w:p>
    <w:p>
      <w:r>
        <w:t>2.806.763</w:t>
      </w:r>
    </w:p>
    <w:p>
      <w:r>
        <w:t>2.386.304</w:t>
      </w:r>
    </w:p>
    <w:p>
      <w:r>
        <w:t>375.109</w:t>
      </w:r>
    </w:p>
    <w:p>
      <w:r>
        <w:t>357.496</w:t>
      </w:r>
    </w:p>
    <w:p>
      <w:r>
        <w:t>347.286</w:t>
      </w:r>
    </w:p>
    <w:p>
      <w:r>
        <w:t>368.089</w:t>
      </w:r>
    </w:p>
    <w:p>
      <w:r>
        <w:t>5.449.428</w:t>
      </w:r>
    </w:p>
    <w:p>
      <w:r>
        <w:t>5.431.815</w:t>
      </w:r>
    </w:p>
    <w:p>
      <w:r>
        <w:t>5.421.605</w:t>
      </w:r>
    </w:p>
    <w:p>
      <w:r>
        <w:t>5.442.408</w:t>
      </w:r>
    </w:p>
    <w:p>
      <w:r>
        <w:t>17</w:t>
      </w:r>
    </w:p>
    <w:p>
      <w:r>
        <w:t>M101.0305</w:t>
      </w:r>
    </w:p>
    <w:p>
      <w:r>
        <w:t>2,30 m3</w:t>
      </w:r>
    </w:p>
    <w:p>
      <w:r>
        <w:t>260</w:t>
      </w:r>
    </w:p>
    <w:p>
      <w:r>
        <w:t>16</w:t>
      </w:r>
    </w:p>
    <w:p>
      <w:r>
        <w:t>5,5</w:t>
      </w:r>
    </w:p>
    <w:p>
      <w:r>
        <w:t>5</w:t>
      </w:r>
    </w:p>
    <w:p>
      <w:r>
        <w:t>164 lít diezel</w:t>
      </w:r>
    </w:p>
    <w:p>
      <w:r>
        <w:t>1x5/7</w:t>
      </w:r>
    </w:p>
    <w:p>
      <w:r>
        <w:t>3.732.682</w:t>
      </w:r>
    </w:p>
    <w:p>
      <w:r>
        <w:t>3.057.452</w:t>
      </w:r>
    </w:p>
    <w:p>
      <w:r>
        <w:t>375.109</w:t>
      </w:r>
    </w:p>
    <w:p>
      <w:r>
        <w:t>357.496</w:t>
      </w:r>
    </w:p>
    <w:p>
      <w:r>
        <w:t>347.286</w:t>
      </w:r>
    </w:p>
    <w:p>
      <w:r>
        <w:t>368.089</w:t>
      </w:r>
    </w:p>
    <w:p>
      <w:r>
        <w:t>7.007.322</w:t>
      </w:r>
    </w:p>
    <w:p>
      <w:r>
        <w:t>6.989.709</w:t>
      </w:r>
    </w:p>
    <w:p>
      <w:r>
        <w:t>6.979.499</w:t>
      </w:r>
    </w:p>
    <w:p>
      <w:r>
        <w:t>7.000.302</w:t>
      </w:r>
    </w:p>
    <w:p>
      <w:r>
        <w:t>M101.0400</w:t>
      </w:r>
    </w:p>
    <w:p>
      <w:r>
        <w:t>Máy xúc lật - dung tích gầu:</w:t>
      </w:r>
    </w:p>
    <w:p>
      <w:r>
        <w:t>18</w:t>
      </w:r>
    </w:p>
    <w:p>
      <w:r>
        <w:t>M101.0401</w:t>
      </w:r>
    </w:p>
    <w:p>
      <w:r>
        <w:t>0,65 m3</w:t>
      </w:r>
    </w:p>
    <w:p>
      <w:r>
        <w:t>280</w:t>
      </w:r>
    </w:p>
    <w:p>
      <w:r>
        <w:t>16</w:t>
      </w:r>
    </w:p>
    <w:p>
      <w:r>
        <w:t>4,8</w:t>
      </w:r>
    </w:p>
    <w:p>
      <w:r>
        <w:t>5</w:t>
      </w:r>
    </w:p>
    <w:p>
      <w:r>
        <w:t>29 lít diezel</w:t>
      </w:r>
    </w:p>
    <w:p>
      <w:r>
        <w:t>1x4/7</w:t>
      </w:r>
    </w:p>
    <w:p>
      <w:r>
        <w:t>690.656</w:t>
      </w:r>
    </w:p>
    <w:p>
      <w:r>
        <w:t>540.647</w:t>
      </w:r>
    </w:p>
    <w:p>
      <w:r>
        <w:t>319.036</w:t>
      </w:r>
    </w:p>
    <w:p>
      <w:r>
        <w:t>304.056</w:t>
      </w:r>
    </w:p>
    <w:p>
      <w:r>
        <w:t>295.372</w:t>
      </w:r>
    </w:p>
    <w:p>
      <w:r>
        <w:t>313.066</w:t>
      </w:r>
    </w:p>
    <w:p>
      <w:r>
        <w:t>1.456.607</w:t>
      </w:r>
    </w:p>
    <w:p>
      <w:r>
        <w:t>1.441.627</w:t>
      </w:r>
    </w:p>
    <w:p>
      <w:r>
        <w:t>1.432.943</w:t>
      </w:r>
    </w:p>
    <w:p>
      <w:r>
        <w:t>1.450.637</w:t>
      </w:r>
    </w:p>
    <w:p>
      <w:r>
        <w:t>19</w:t>
      </w:r>
    </w:p>
    <w:p>
      <w:r>
        <w:t>M101.0402</w:t>
      </w:r>
    </w:p>
    <w:p>
      <w:r>
        <w:t>0,9 m3</w:t>
      </w:r>
    </w:p>
    <w:p>
      <w:r>
        <w:t>280</w:t>
      </w:r>
    </w:p>
    <w:p>
      <w:r>
        <w:t>16</w:t>
      </w:r>
    </w:p>
    <w:p>
      <w:r>
        <w:t>4,8</w:t>
      </w:r>
    </w:p>
    <w:p>
      <w:r>
        <w:t>5</w:t>
      </w:r>
    </w:p>
    <w:p>
      <w:r>
        <w:t>39 lít diezel</w:t>
      </w:r>
    </w:p>
    <w:p>
      <w:r>
        <w:t>1x4/7</w:t>
      </w:r>
    </w:p>
    <w:p>
      <w:r>
        <w:t>911.473</w:t>
      </w:r>
    </w:p>
    <w:p>
      <w:r>
        <w:t>727.077</w:t>
      </w:r>
    </w:p>
    <w:p>
      <w:r>
        <w:t>319.036</w:t>
      </w:r>
    </w:p>
    <w:p>
      <w:r>
        <w:t>304.056</w:t>
      </w:r>
    </w:p>
    <w:p>
      <w:r>
        <w:t>295.372</w:t>
      </w:r>
    </w:p>
    <w:p>
      <w:r>
        <w:t>313.066</w:t>
      </w:r>
    </w:p>
    <w:p>
      <w:r>
        <w:t>1.833.886</w:t>
      </w:r>
    </w:p>
    <w:p>
      <w:r>
        <w:t>1.818.906</w:t>
      </w:r>
    </w:p>
    <w:p>
      <w:r>
        <w:t>1.810.222</w:t>
      </w:r>
    </w:p>
    <w:p>
      <w:r>
        <w:t>1.827.916</w:t>
      </w:r>
    </w:p>
    <w:p>
      <w:r>
        <w:t>20</w:t>
      </w:r>
    </w:p>
    <w:p>
      <w:r>
        <w:t>M101.0403</w:t>
      </w:r>
    </w:p>
    <w:p>
      <w:r>
        <w:t>1,25 m3</w:t>
      </w:r>
    </w:p>
    <w:p>
      <w:r>
        <w:t>280</w:t>
      </w:r>
    </w:p>
    <w:p>
      <w:r>
        <w:t>16</w:t>
      </w:r>
    </w:p>
    <w:p>
      <w:r>
        <w:t>4,8</w:t>
      </w:r>
    </w:p>
    <w:p>
      <w:r>
        <w:t>5</w:t>
      </w:r>
    </w:p>
    <w:p>
      <w:r>
        <w:t>47 lít diezel</w:t>
      </w:r>
    </w:p>
    <w:p>
      <w:r>
        <w:t>1x4/7</w:t>
      </w:r>
    </w:p>
    <w:p>
      <w:r>
        <w:t>1.061.665</w:t>
      </w:r>
    </w:p>
    <w:p>
      <w:r>
        <w:t>876.221</w:t>
      </w:r>
    </w:p>
    <w:p>
      <w:r>
        <w:t>319.036</w:t>
      </w:r>
    </w:p>
    <w:p>
      <w:r>
        <w:t>304.056</w:t>
      </w:r>
    </w:p>
    <w:p>
      <w:r>
        <w:t>295.372</w:t>
      </w:r>
    </w:p>
    <w:p>
      <w:r>
        <w:t>313.066</w:t>
      </w:r>
    </w:p>
    <w:p>
      <w:r>
        <w:t>2.112.839</w:t>
      </w:r>
    </w:p>
    <w:p>
      <w:r>
        <w:t>2.097.859</w:t>
      </w:r>
    </w:p>
    <w:p>
      <w:r>
        <w:t>2.089.175</w:t>
      </w:r>
    </w:p>
    <w:p>
      <w:r>
        <w:t>2.106.869</w:t>
      </w:r>
    </w:p>
    <w:p>
      <w:r>
        <w:t>21</w:t>
      </w:r>
    </w:p>
    <w:p>
      <w:r>
        <w:t>M101.0404</w:t>
      </w:r>
    </w:p>
    <w:p>
      <w:r>
        <w:t>1,6m3 ÷ 1,65 m3</w:t>
      </w:r>
    </w:p>
    <w:p>
      <w:r>
        <w:t>280</w:t>
      </w:r>
    </w:p>
    <w:p>
      <w:r>
        <w:t>16</w:t>
      </w:r>
    </w:p>
    <w:p>
      <w:r>
        <w:t>4,8</w:t>
      </w:r>
    </w:p>
    <w:p>
      <w:r>
        <w:t>5</w:t>
      </w:r>
    </w:p>
    <w:p>
      <w:r>
        <w:t>75 lít diezel</w:t>
      </w:r>
    </w:p>
    <w:p>
      <w:r>
        <w:t>1x4/7</w:t>
      </w:r>
    </w:p>
    <w:p>
      <w:r>
        <w:t>1.362.509</w:t>
      </w:r>
    </w:p>
    <w:p>
      <w:r>
        <w:t>1.398.225</w:t>
      </w:r>
    </w:p>
    <w:p>
      <w:r>
        <w:t>319.036</w:t>
      </w:r>
    </w:p>
    <w:p>
      <w:r>
        <w:t>304.056</w:t>
      </w:r>
    </w:p>
    <w:p>
      <w:r>
        <w:t>295.372</w:t>
      </w:r>
    </w:p>
    <w:p>
      <w:r>
        <w:t>313.066</w:t>
      </w:r>
    </w:p>
    <w:p>
      <w:r>
        <w:t>2.894.858</w:t>
      </w:r>
    </w:p>
    <w:p>
      <w:r>
        <w:t>2.879.878</w:t>
      </w:r>
    </w:p>
    <w:p>
      <w:r>
        <w:t>2.871.194</w:t>
      </w:r>
    </w:p>
    <w:p>
      <w:r>
        <w:t>2.888.888</w:t>
      </w:r>
    </w:p>
    <w:p>
      <w:r>
        <w:t>22</w:t>
      </w:r>
    </w:p>
    <w:p>
      <w:r>
        <w:t>M101.0405</w:t>
      </w:r>
    </w:p>
    <w:p>
      <w:r>
        <w:t>2,30 m3</w:t>
      </w:r>
    </w:p>
    <w:p>
      <w:r>
        <w:t>280</w:t>
      </w:r>
    </w:p>
    <w:p>
      <w:r>
        <w:t>14</w:t>
      </w:r>
    </w:p>
    <w:p>
      <w:r>
        <w:t>4,4</w:t>
      </w:r>
    </w:p>
    <w:p>
      <w:r>
        <w:t>5</w:t>
      </w:r>
    </w:p>
    <w:p>
      <w:r>
        <w:t>95 lít diezel</w:t>
      </w:r>
    </w:p>
    <w:p>
      <w:r>
        <w:t>1x4/7</w:t>
      </w:r>
    </w:p>
    <w:p>
      <w:r>
        <w:t>1.769.175</w:t>
      </w:r>
    </w:p>
    <w:p>
      <w:r>
        <w:t>1.771.085</w:t>
      </w:r>
    </w:p>
    <w:p>
      <w:r>
        <w:t>319.036</w:t>
      </w:r>
    </w:p>
    <w:p>
      <w:r>
        <w:t>304.056</w:t>
      </w:r>
    </w:p>
    <w:p>
      <w:r>
        <w:t>295.372</w:t>
      </w:r>
    </w:p>
    <w:p>
      <w:r>
        <w:t>313.066</w:t>
      </w:r>
    </w:p>
    <w:p>
      <w:r>
        <w:t>3.480.187</w:t>
      </w:r>
    </w:p>
    <w:p>
      <w:r>
        <w:t>3.465.207</w:t>
      </w:r>
    </w:p>
    <w:p>
      <w:r>
        <w:t>3.456.523</w:t>
      </w:r>
    </w:p>
    <w:p>
      <w:r>
        <w:t>3.474.217</w:t>
      </w:r>
    </w:p>
    <w:p>
      <w:r>
        <w:t>23</w:t>
      </w:r>
    </w:p>
    <w:p>
      <w:r>
        <w:t>M101.0406</w:t>
      </w:r>
    </w:p>
    <w:p>
      <w:r>
        <w:t>3,20 m3</w:t>
      </w:r>
    </w:p>
    <w:p>
      <w:r>
        <w:t>280</w:t>
      </w:r>
    </w:p>
    <w:p>
      <w:r>
        <w:t>14</w:t>
      </w:r>
    </w:p>
    <w:p>
      <w:r>
        <w:t>3,8</w:t>
      </w:r>
    </w:p>
    <w:p>
      <w:r>
        <w:t>5</w:t>
      </w:r>
    </w:p>
    <w:p>
      <w:r>
        <w:t>134 lít diezel</w:t>
      </w:r>
    </w:p>
    <w:p>
      <w:r>
        <w:t>1x4/7</w:t>
      </w:r>
    </w:p>
    <w:p>
      <w:r>
        <w:t>3.282.220</w:t>
      </w:r>
    </w:p>
    <w:p>
      <w:r>
        <w:t>2.498.162</w:t>
      </w:r>
    </w:p>
    <w:p>
      <w:r>
        <w:t>319.036</w:t>
      </w:r>
    </w:p>
    <w:p>
      <w:r>
        <w:t>304.056</w:t>
      </w:r>
    </w:p>
    <w:p>
      <w:r>
        <w:t>295.372</w:t>
      </w:r>
    </w:p>
    <w:p>
      <w:r>
        <w:t>313.066</w:t>
      </w:r>
    </w:p>
    <w:p>
      <w:r>
        <w:t>5.325.752</w:t>
      </w:r>
    </w:p>
    <w:p>
      <w:r>
        <w:t>5.310.772</w:t>
      </w:r>
    </w:p>
    <w:p>
      <w:r>
        <w:t>5.302.088</w:t>
      </w:r>
    </w:p>
    <w:p>
      <w:r>
        <w:t>5.319.782</w:t>
      </w:r>
    </w:p>
    <w:p>
      <w:r>
        <w:t>M101.0500</w:t>
      </w:r>
    </w:p>
    <w:p>
      <w:r>
        <w:t>Máy ủi - công suất:</w:t>
      </w:r>
    </w:p>
    <w:p>
      <w:r>
        <w:t>24</w:t>
      </w:r>
    </w:p>
    <w:p>
      <w:r>
        <w:t>M101.0501</w:t>
      </w:r>
    </w:p>
    <w:p>
      <w:r>
        <w:t>75 cv</w:t>
      </w:r>
    </w:p>
    <w:p>
      <w:r>
        <w:t>280</w:t>
      </w:r>
    </w:p>
    <w:p>
      <w:r>
        <w:t>18</w:t>
      </w:r>
    </w:p>
    <w:p>
      <w:r>
        <w:t>6</w:t>
      </w:r>
    </w:p>
    <w:p>
      <w:r>
        <w:t>5</w:t>
      </w:r>
    </w:p>
    <w:p>
      <w:r>
        <w:t>38 lít diezel</w:t>
      </w:r>
    </w:p>
    <w:p>
      <w:r>
        <w:t>1x4/7</w:t>
      </w:r>
    </w:p>
    <w:p>
      <w:r>
        <w:t>496.093</w:t>
      </w:r>
    </w:p>
    <w:p>
      <w:r>
        <w:t>708.434</w:t>
      </w:r>
    </w:p>
    <w:p>
      <w:r>
        <w:t>319.036</w:t>
      </w:r>
    </w:p>
    <w:p>
      <w:r>
        <w:t>304.056</w:t>
      </w:r>
    </w:p>
    <w:p>
      <w:r>
        <w:t>295.372</w:t>
      </w:r>
    </w:p>
    <w:p>
      <w:r>
        <w:t>313.066</w:t>
      </w:r>
    </w:p>
    <w:p>
      <w:r>
        <w:t>1.509.389</w:t>
      </w:r>
    </w:p>
    <w:p>
      <w:r>
        <w:t>1.494.409</w:t>
      </w:r>
    </w:p>
    <w:p>
      <w:r>
        <w:t>1.485.725</w:t>
      </w:r>
    </w:p>
    <w:p>
      <w:r>
        <w:t>1.503.419</w:t>
      </w:r>
    </w:p>
    <w:p>
      <w:r>
        <w:t>25</w:t>
      </w:r>
    </w:p>
    <w:p>
      <w:r>
        <w:t>M101.0502</w:t>
      </w:r>
    </w:p>
    <w:p>
      <w:r>
        <w:t>100 cv</w:t>
      </w:r>
    </w:p>
    <w:p>
      <w:r>
        <w:t>280</w:t>
      </w:r>
    </w:p>
    <w:p>
      <w:r>
        <w:t>14</w:t>
      </w:r>
    </w:p>
    <w:p>
      <w:r>
        <w:t>5,8</w:t>
      </w:r>
    </w:p>
    <w:p>
      <w:r>
        <w:t>5</w:t>
      </w:r>
    </w:p>
    <w:p>
      <w:r>
        <w:t>44 lít diezel</w:t>
      </w:r>
    </w:p>
    <w:p>
      <w:r>
        <w:t>1x4/7</w:t>
      </w:r>
    </w:p>
    <w:p>
      <w:r>
        <w:t>792.756</w:t>
      </w:r>
    </w:p>
    <w:p>
      <w:r>
        <w:t>820.292</w:t>
      </w:r>
    </w:p>
    <w:p>
      <w:r>
        <w:t>319.036</w:t>
      </w:r>
    </w:p>
    <w:p>
      <w:r>
        <w:t>304.056</w:t>
      </w:r>
    </w:p>
    <w:p>
      <w:r>
        <w:t>295.372</w:t>
      </w:r>
    </w:p>
    <w:p>
      <w:r>
        <w:t>313.066</w:t>
      </w:r>
    </w:p>
    <w:p>
      <w:r>
        <w:t>1.801.846</w:t>
      </w:r>
    </w:p>
    <w:p>
      <w:r>
        <w:t>1.786.866</w:t>
      </w:r>
    </w:p>
    <w:p>
      <w:r>
        <w:t>1.778.182</w:t>
      </w:r>
    </w:p>
    <w:p>
      <w:r>
        <w:t>1.795.876</w:t>
      </w:r>
    </w:p>
    <w:p>
      <w:r>
        <w:t>26</w:t>
      </w:r>
    </w:p>
    <w:p>
      <w:r>
        <w:t>M101.0503</w:t>
      </w:r>
    </w:p>
    <w:p>
      <w:r>
        <w:t>110 cv</w:t>
      </w:r>
    </w:p>
    <w:p>
      <w:r>
        <w:t>280</w:t>
      </w:r>
    </w:p>
    <w:p>
      <w:r>
        <w:t>14</w:t>
      </w:r>
    </w:p>
    <w:p>
      <w:r>
        <w:t>5,8</w:t>
      </w:r>
    </w:p>
    <w:p>
      <w:r>
        <w:t>5</w:t>
      </w:r>
    </w:p>
    <w:p>
      <w:r>
        <w:t>46 lít diezel</w:t>
      </w:r>
    </w:p>
    <w:p>
      <w:r>
        <w:t>1x4/7</w:t>
      </w:r>
    </w:p>
    <w:p>
      <w:r>
        <w:t>851.855</w:t>
      </w:r>
    </w:p>
    <w:p>
      <w:r>
        <w:t>857.578</w:t>
      </w:r>
    </w:p>
    <w:p>
      <w:r>
        <w:t>319.036</w:t>
      </w:r>
    </w:p>
    <w:p>
      <w:r>
        <w:t>304.056</w:t>
      </w:r>
    </w:p>
    <w:p>
      <w:r>
        <w:t>295.372</w:t>
      </w:r>
    </w:p>
    <w:p>
      <w:r>
        <w:t>313.066</w:t>
      </w:r>
    </w:p>
    <w:p>
      <w:r>
        <w:t>1.888.521</w:t>
      </w:r>
    </w:p>
    <w:p>
      <w:r>
        <w:t>1.873.541</w:t>
      </w:r>
    </w:p>
    <w:p>
      <w:r>
        <w:t>1.864.857</w:t>
      </w:r>
    </w:p>
    <w:p>
      <w:r>
        <w:t>1.882.551</w:t>
      </w:r>
    </w:p>
    <w:p>
      <w:r>
        <w:t>27</w:t>
      </w:r>
    </w:p>
    <w:p>
      <w:r>
        <w:t>M101.0504</w:t>
      </w:r>
    </w:p>
    <w:p>
      <w:r>
        <w:t>140 cv</w:t>
      </w:r>
    </w:p>
    <w:p>
      <w:r>
        <w:t>280</w:t>
      </w:r>
    </w:p>
    <w:p>
      <w:r>
        <w:t>14</w:t>
      </w:r>
    </w:p>
    <w:p>
      <w:r>
        <w:t>5,8</w:t>
      </w:r>
    </w:p>
    <w:p>
      <w:r>
        <w:t>5</w:t>
      </w:r>
    </w:p>
    <w:p>
      <w:r>
        <w:t>59 lít diezel</w:t>
      </w:r>
    </w:p>
    <w:p>
      <w:r>
        <w:t>1x4/7</w:t>
      </w:r>
    </w:p>
    <w:p>
      <w:r>
        <w:t>1.366.980</w:t>
      </w:r>
    </w:p>
    <w:p>
      <w:r>
        <w:t>1.099.937</w:t>
      </w:r>
    </w:p>
    <w:p>
      <w:r>
        <w:t>319.036</w:t>
      </w:r>
    </w:p>
    <w:p>
      <w:r>
        <w:t>304.056</w:t>
      </w:r>
    </w:p>
    <w:p>
      <w:r>
        <w:t>295.372</w:t>
      </w:r>
    </w:p>
    <w:p>
      <w:r>
        <w:t>313.066</w:t>
      </w:r>
    </w:p>
    <w:p>
      <w:r>
        <w:t>2.561.378</w:t>
      </w:r>
    </w:p>
    <w:p>
      <w:r>
        <w:t>2.546.398</w:t>
      </w:r>
    </w:p>
    <w:p>
      <w:r>
        <w:t>2.537.714</w:t>
      </w:r>
    </w:p>
    <w:p>
      <w:r>
        <w:t>2.555.408</w:t>
      </w:r>
    </w:p>
    <w:p>
      <w:r>
        <w:t>28</w:t>
      </w:r>
    </w:p>
    <w:p>
      <w:r>
        <w:t>M101.0505</w:t>
      </w:r>
    </w:p>
    <w:p>
      <w:r>
        <w:t>180 cv</w:t>
      </w:r>
    </w:p>
    <w:p>
      <w:r>
        <w:t>280</w:t>
      </w:r>
    </w:p>
    <w:p>
      <w:r>
        <w:t>14</w:t>
      </w:r>
    </w:p>
    <w:p>
      <w:r>
        <w:t>5,5</w:t>
      </w:r>
    </w:p>
    <w:p>
      <w:r>
        <w:t>5</w:t>
      </w:r>
    </w:p>
    <w:p>
      <w:r>
        <w:t>76 lít diezel</w:t>
      </w:r>
    </w:p>
    <w:p>
      <w:r>
        <w:t>1x4/7</w:t>
      </w:r>
    </w:p>
    <w:p>
      <w:r>
        <w:t>1.753.811</w:t>
      </w:r>
    </w:p>
    <w:p>
      <w:r>
        <w:t>1.416.868</w:t>
      </w:r>
    </w:p>
    <w:p>
      <w:r>
        <w:t>319.036</w:t>
      </w:r>
    </w:p>
    <w:p>
      <w:r>
        <w:t>304.056</w:t>
      </w:r>
    </w:p>
    <w:p>
      <w:r>
        <w:t>295.372</w:t>
      </w:r>
    </w:p>
    <w:p>
      <w:r>
        <w:t>313.066</w:t>
      </w:r>
    </w:p>
    <w:p>
      <w:r>
        <w:t>3.182.798</w:t>
      </w:r>
    </w:p>
    <w:p>
      <w:r>
        <w:t>3.167.818</w:t>
      </w:r>
    </w:p>
    <w:p>
      <w:r>
        <w:t>3.159.134</w:t>
      </w:r>
    </w:p>
    <w:p>
      <w:r>
        <w:t>3.176.828</w:t>
      </w:r>
    </w:p>
    <w:p>
      <w:r>
        <w:t>29</w:t>
      </w:r>
    </w:p>
    <w:p>
      <w:r>
        <w:t>M101.0506</w:t>
      </w:r>
    </w:p>
    <w:p>
      <w:r>
        <w:t>240 cv</w:t>
      </w:r>
    </w:p>
    <w:p>
      <w:r>
        <w:t>280</w:t>
      </w:r>
    </w:p>
    <w:p>
      <w:r>
        <w:t>13</w:t>
      </w:r>
    </w:p>
    <w:p>
      <w:r>
        <w:t>5,2</w:t>
      </w:r>
    </w:p>
    <w:p>
      <w:r>
        <w:t>5</w:t>
      </w:r>
    </w:p>
    <w:p>
      <w:r>
        <w:t>94 lít diezel</w:t>
      </w:r>
    </w:p>
    <w:p>
      <w:r>
        <w:t>1x4/7</w:t>
      </w:r>
    </w:p>
    <w:p>
      <w:r>
        <w:t>2.203.242</w:t>
      </w:r>
    </w:p>
    <w:p>
      <w:r>
        <w:t>1.752.442</w:t>
      </w:r>
    </w:p>
    <w:p>
      <w:r>
        <w:t>319.036</w:t>
      </w:r>
    </w:p>
    <w:p>
      <w:r>
        <w:t>304.056</w:t>
      </w:r>
    </w:p>
    <w:p>
      <w:r>
        <w:t>295.372</w:t>
      </w:r>
    </w:p>
    <w:p>
      <w:r>
        <w:t>313.066</w:t>
      </w:r>
    </w:p>
    <w:p>
      <w:r>
        <w:t>3.794.728</w:t>
      </w:r>
    </w:p>
    <w:p>
      <w:r>
        <w:t>3.779.748</w:t>
      </w:r>
    </w:p>
    <w:p>
      <w:r>
        <w:t>3.771.064</w:t>
      </w:r>
    </w:p>
    <w:p>
      <w:r>
        <w:t>3.788.758</w:t>
      </w:r>
    </w:p>
    <w:p>
      <w:r>
        <w:t>30</w:t>
      </w:r>
    </w:p>
    <w:p>
      <w:r>
        <w:t>M101.0507</w:t>
      </w:r>
    </w:p>
    <w:p>
      <w:r>
        <w:t>320 cv</w:t>
      </w:r>
    </w:p>
    <w:p>
      <w:r>
        <w:t>280</w:t>
      </w:r>
    </w:p>
    <w:p>
      <w:r>
        <w:t>12</w:t>
      </w:r>
    </w:p>
    <w:p>
      <w:r>
        <w:t>4,1</w:t>
      </w:r>
    </w:p>
    <w:p>
      <w:r>
        <w:t>5</w:t>
      </w:r>
    </w:p>
    <w:p>
      <w:r>
        <w:t>125 lít diezel</w:t>
      </w:r>
    </w:p>
    <w:p>
      <w:r>
        <w:t>1x4/7</w:t>
      </w:r>
    </w:p>
    <w:p>
      <w:r>
        <w:t>3.710.784</w:t>
      </w:r>
    </w:p>
    <w:p>
      <w:r>
        <w:t>2.330.375</w:t>
      </w:r>
    </w:p>
    <w:p>
      <w:r>
        <w:t>319.036</w:t>
      </w:r>
    </w:p>
    <w:p>
      <w:r>
        <w:t>304.056</w:t>
      </w:r>
    </w:p>
    <w:p>
      <w:r>
        <w:t>295.372</w:t>
      </w:r>
    </w:p>
    <w:p>
      <w:r>
        <w:t>313.066</w:t>
      </w:r>
    </w:p>
    <w:p>
      <w:r>
        <w:t>5.286.718</w:t>
      </w:r>
    </w:p>
    <w:p>
      <w:r>
        <w:t>5.271.738</w:t>
      </w:r>
    </w:p>
    <w:p>
      <w:r>
        <w:t>5.263.054</w:t>
      </w:r>
    </w:p>
    <w:p>
      <w:r>
        <w:t>5.280.748</w:t>
      </w:r>
    </w:p>
    <w:p>
      <w:r>
        <w:t>M101.0600</w:t>
      </w:r>
    </w:p>
    <w:p>
      <w:r>
        <w:t>Máy cạp tự hành - dung tích thùng:</w:t>
      </w:r>
    </w:p>
    <w:p>
      <w:r>
        <w:t>31</w:t>
      </w:r>
    </w:p>
    <w:p>
      <w:r>
        <w:t>M101.0601</w:t>
      </w:r>
    </w:p>
    <w:p>
      <w:r>
        <w:t>9 m3</w:t>
      </w:r>
    </w:p>
    <w:p>
      <w:r>
        <w:t>280</w:t>
      </w:r>
    </w:p>
    <w:p>
      <w:r>
        <w:t>14</w:t>
      </w:r>
    </w:p>
    <w:p>
      <w:r>
        <w:t>4,2</w:t>
      </w:r>
    </w:p>
    <w:p>
      <w:r>
        <w:t>5</w:t>
      </w:r>
    </w:p>
    <w:p>
      <w:r>
        <w:t>132 lít diezel</w:t>
      </w:r>
    </w:p>
    <w:p>
      <w:r>
        <w:t>1x6/7</w:t>
      </w:r>
    </w:p>
    <w:p>
      <w:r>
        <w:t>1.727.900</w:t>
      </w:r>
    </w:p>
    <w:p>
      <w:r>
        <w:t>2.460.876</w:t>
      </w:r>
    </w:p>
    <w:p>
      <w:r>
        <w:t>444.717</w:t>
      </w:r>
    </w:p>
    <w:p>
      <w:r>
        <w:t>423.836</w:t>
      </w:r>
    </w:p>
    <w:p>
      <w:r>
        <w:t>411.730</w:t>
      </w:r>
    </w:p>
    <w:p>
      <w:r>
        <w:t>436.395</w:t>
      </w:r>
    </w:p>
    <w:p>
      <w:r>
        <w:t>4.250.887</w:t>
      </w:r>
    </w:p>
    <w:p>
      <w:r>
        <w:t>4.230.006</w:t>
      </w:r>
    </w:p>
    <w:p>
      <w:r>
        <w:t>4.217.900</w:t>
      </w:r>
    </w:p>
    <w:p>
      <w:r>
        <w:t>4.242.565</w:t>
      </w:r>
    </w:p>
    <w:p>
      <w:r>
        <w:t>32</w:t>
      </w:r>
    </w:p>
    <w:p>
      <w:r>
        <w:t>M101.0602</w:t>
      </w:r>
    </w:p>
    <w:p>
      <w:r>
        <w:t>16 m3</w:t>
      </w:r>
    </w:p>
    <w:p>
      <w:r>
        <w:t>280</w:t>
      </w:r>
    </w:p>
    <w:p>
      <w:r>
        <w:t>14</w:t>
      </w:r>
    </w:p>
    <w:p>
      <w:r>
        <w:t>4</w:t>
      </w:r>
    </w:p>
    <w:p>
      <w:r>
        <w:t>5</w:t>
      </w:r>
    </w:p>
    <w:p>
      <w:r>
        <w:t>154 lít diezel</w:t>
      </w:r>
    </w:p>
    <w:p>
      <w:r>
        <w:t>1x6/7</w:t>
      </w:r>
    </w:p>
    <w:p>
      <w:r>
        <w:t>2.631.577</w:t>
      </w:r>
    </w:p>
    <w:p>
      <w:r>
        <w:t>2.871.022</w:t>
      </w:r>
    </w:p>
    <w:p>
      <w:r>
        <w:t>444.717</w:t>
      </w:r>
    </w:p>
    <w:p>
      <w:r>
        <w:t>423.836</w:t>
      </w:r>
    </w:p>
    <w:p>
      <w:r>
        <w:t>411.730</w:t>
      </w:r>
    </w:p>
    <w:p>
      <w:r>
        <w:t>436.395</w:t>
      </w:r>
    </w:p>
    <w:p>
      <w:r>
        <w:t>5.345.813</w:t>
      </w:r>
    </w:p>
    <w:p>
      <w:r>
        <w:t>5.324.932</w:t>
      </w:r>
    </w:p>
    <w:p>
      <w:r>
        <w:t>5.312.826</w:t>
      </w:r>
    </w:p>
    <w:p>
      <w:r>
        <w:t>5.337.491</w:t>
      </w:r>
    </w:p>
    <w:p>
      <w:r>
        <w:t>33</w:t>
      </w:r>
    </w:p>
    <w:p>
      <w:r>
        <w:t>M101.0603</w:t>
      </w:r>
    </w:p>
    <w:p>
      <w:r>
        <w:t>25 m3</w:t>
      </w:r>
    </w:p>
    <w:p>
      <w:r>
        <w:t>280</w:t>
      </w:r>
    </w:p>
    <w:p>
      <w:r>
        <w:t>13</w:t>
      </w:r>
    </w:p>
    <w:p>
      <w:r>
        <w:t>4</w:t>
      </w:r>
    </w:p>
    <w:p>
      <w:r>
        <w:t>5</w:t>
      </w:r>
    </w:p>
    <w:p>
      <w:r>
        <w:t>182 lít diezel</w:t>
      </w:r>
    </w:p>
    <w:p>
      <w:r>
        <w:t>1x6/7</w:t>
      </w:r>
    </w:p>
    <w:p>
      <w:r>
        <w:t>3.289.328</w:t>
      </w:r>
    </w:p>
    <w:p>
      <w:r>
        <w:t>3.393.026</w:t>
      </w:r>
    </w:p>
    <w:p>
      <w:r>
        <w:t>444.717</w:t>
      </w:r>
    </w:p>
    <w:p>
      <w:r>
        <w:t>423.836</w:t>
      </w:r>
    </w:p>
    <w:p>
      <w:r>
        <w:t>411.730</w:t>
      </w:r>
    </w:p>
    <w:p>
      <w:r>
        <w:t>436.395</w:t>
      </w:r>
    </w:p>
    <w:p>
      <w:r>
        <w:t>6.269.496</w:t>
      </w:r>
    </w:p>
    <w:p>
      <w:r>
        <w:t>6.248.615</w:t>
      </w:r>
    </w:p>
    <w:p>
      <w:r>
        <w:t>6.236.509</w:t>
      </w:r>
    </w:p>
    <w:p>
      <w:r>
        <w:t>6.261.174</w:t>
      </w:r>
    </w:p>
    <w:p>
      <w:r>
        <w:t>M101.0700</w:t>
      </w:r>
    </w:p>
    <w:p>
      <w:r>
        <w:t>Máy san tự hành - công suất:</w:t>
      </w:r>
    </w:p>
    <w:p>
      <w:r>
        <w:t>34</w:t>
      </w:r>
    </w:p>
    <w:p>
      <w:r>
        <w:t>M101.0701</w:t>
      </w:r>
    </w:p>
    <w:p>
      <w:r>
        <w:t>110 cv</w:t>
      </w:r>
    </w:p>
    <w:p>
      <w:r>
        <w:t>230</w:t>
      </w:r>
    </w:p>
    <w:p>
      <w:r>
        <w:t>15</w:t>
      </w:r>
    </w:p>
    <w:p>
      <w:r>
        <w:t>3,6</w:t>
      </w:r>
    </w:p>
    <w:p>
      <w:r>
        <w:t>5</w:t>
      </w:r>
    </w:p>
    <w:p>
      <w:r>
        <w:t>39 lít diezel</w:t>
      </w:r>
    </w:p>
    <w:p>
      <w:r>
        <w:t>1x5/7</w:t>
      </w:r>
    </w:p>
    <w:p>
      <w:r>
        <w:t>1.022.799</w:t>
      </w:r>
    </w:p>
    <w:p>
      <w:r>
        <w:t>727.077</w:t>
      </w:r>
    </w:p>
    <w:p>
      <w:r>
        <w:t>375.109</w:t>
      </w:r>
    </w:p>
    <w:p>
      <w:r>
        <w:t>357.496</w:t>
      </w:r>
    </w:p>
    <w:p>
      <w:r>
        <w:t>347.286</w:t>
      </w:r>
    </w:p>
    <w:p>
      <w:r>
        <w:t>368.089</w:t>
      </w:r>
    </w:p>
    <w:p>
      <w:r>
        <w:t>2.084.962</w:t>
      </w:r>
    </w:p>
    <w:p>
      <w:r>
        <w:t>2.067.349</w:t>
      </w:r>
    </w:p>
    <w:p>
      <w:r>
        <w:t>2.057.139</w:t>
      </w:r>
    </w:p>
    <w:p>
      <w:r>
        <w:t>2.077.942</w:t>
      </w:r>
    </w:p>
    <w:p>
      <w:r>
        <w:t>35</w:t>
      </w:r>
    </w:p>
    <w:p>
      <w:r>
        <w:t>M101.0702</w:t>
      </w:r>
    </w:p>
    <w:p>
      <w:r>
        <w:t>140 cv</w:t>
      </w:r>
    </w:p>
    <w:p>
      <w:r>
        <w:t>230</w:t>
      </w:r>
    </w:p>
    <w:p>
      <w:r>
        <w:t>14</w:t>
      </w:r>
    </w:p>
    <w:p>
      <w:r>
        <w:t>3,08</w:t>
      </w:r>
    </w:p>
    <w:p>
      <w:r>
        <w:t>5</w:t>
      </w:r>
    </w:p>
    <w:p>
      <w:r>
        <w:t>44 lít diezel</w:t>
      </w:r>
    </w:p>
    <w:p>
      <w:r>
        <w:t>1x5/7</w:t>
      </w:r>
    </w:p>
    <w:p>
      <w:r>
        <w:t>1.370.764</w:t>
      </w:r>
    </w:p>
    <w:p>
      <w:r>
        <w:t>820.292</w:t>
      </w:r>
    </w:p>
    <w:p>
      <w:r>
        <w:t>375.109</w:t>
      </w:r>
    </w:p>
    <w:p>
      <w:r>
        <w:t>357.496</w:t>
      </w:r>
    </w:p>
    <w:p>
      <w:r>
        <w:t>347.286</w:t>
      </w:r>
    </w:p>
    <w:p>
      <w:r>
        <w:t>368.089</w:t>
      </w:r>
    </w:p>
    <w:p>
      <w:r>
        <w:t>2.427.897</w:t>
      </w:r>
    </w:p>
    <w:p>
      <w:r>
        <w:t>2.410.284</w:t>
      </w:r>
    </w:p>
    <w:p>
      <w:r>
        <w:t>2.400.074</w:t>
      </w:r>
    </w:p>
    <w:p>
      <w:r>
        <w:t>2.420.877</w:t>
      </w:r>
    </w:p>
    <w:p>
      <w:r>
        <w:t>36</w:t>
      </w:r>
    </w:p>
    <w:p>
      <w:r>
        <w:t>M101.0703</w:t>
      </w:r>
    </w:p>
    <w:p>
      <w:r>
        <w:t>180 cv</w:t>
      </w:r>
    </w:p>
    <w:p>
      <w:r>
        <w:t>250</w:t>
      </w:r>
    </w:p>
    <w:p>
      <w:r>
        <w:t>14</w:t>
      </w:r>
    </w:p>
    <w:p>
      <w:r>
        <w:t>3,1</w:t>
      </w:r>
    </w:p>
    <w:p>
      <w:r>
        <w:t>5</w:t>
      </w:r>
    </w:p>
    <w:p>
      <w:r>
        <w:t>54 lít diezel</w:t>
      </w:r>
    </w:p>
    <w:p>
      <w:r>
        <w:t>1x5/7</w:t>
      </w:r>
    </w:p>
    <w:p>
      <w:r>
        <w:t>1.713.454</w:t>
      </w:r>
    </w:p>
    <w:p>
      <w:r>
        <w:t>1.006.722</w:t>
      </w:r>
    </w:p>
    <w:p>
      <w:r>
        <w:t>375.109</w:t>
      </w:r>
    </w:p>
    <w:p>
      <w:r>
        <w:t>357.496</w:t>
      </w:r>
    </w:p>
    <w:p>
      <w:r>
        <w:t>347.286</w:t>
      </w:r>
    </w:p>
    <w:p>
      <w:r>
        <w:t>368.089</w:t>
      </w:r>
    </w:p>
    <w:p>
      <w:r>
        <w:t>2.800.571</w:t>
      </w:r>
    </w:p>
    <w:p>
      <w:r>
        <w:t>2.782.958</w:t>
      </w:r>
    </w:p>
    <w:p>
      <w:r>
        <w:t>2.772.748</w:t>
      </w:r>
    </w:p>
    <w:p>
      <w:r>
        <w:t>2.793.551</w:t>
      </w:r>
    </w:p>
    <w:p>
      <w:r>
        <w:t>M101.0800</w:t>
      </w:r>
    </w:p>
    <w:p>
      <w:r>
        <w:t>Máy đầm đất cầm tay - trọng lượng:</w:t>
      </w:r>
    </w:p>
    <w:p>
      <w:r>
        <w:t>37</w:t>
      </w:r>
    </w:p>
    <w:p>
      <w:r>
        <w:t>M101.0801</w:t>
      </w:r>
    </w:p>
    <w:p>
      <w:r>
        <w:t>50 kg</w:t>
      </w:r>
    </w:p>
    <w:p>
      <w:r>
        <w:t>200</w:t>
      </w:r>
    </w:p>
    <w:p>
      <w:r>
        <w:t>20</w:t>
      </w:r>
    </w:p>
    <w:p>
      <w:r>
        <w:t>5,4</w:t>
      </w:r>
    </w:p>
    <w:p>
      <w:r>
        <w:t>4</w:t>
      </w:r>
    </w:p>
    <w:p>
      <w:r>
        <w:t>3 lít xăng</w:t>
      </w:r>
    </w:p>
    <w:p>
      <w:r>
        <w:t>1x3/7</w:t>
      </w:r>
    </w:p>
    <w:p>
      <w:r>
        <w:t>26.484</w:t>
      </w:r>
    </w:p>
    <w:p>
      <w:r>
        <w:t>62.813</w:t>
      </w:r>
    </w:p>
    <w:p>
      <w:r>
        <w:t>268.764</w:t>
      </w:r>
    </w:p>
    <w:p>
      <w:r>
        <w:t>256.144</w:t>
      </w:r>
    </w:p>
    <w:p>
      <w:r>
        <w:t>248.828</w:t>
      </w:r>
    </w:p>
    <w:p>
      <w:r>
        <w:t>263.734</w:t>
      </w:r>
    </w:p>
    <w:p>
      <w:r>
        <w:t>370.508</w:t>
      </w:r>
    </w:p>
    <w:p>
      <w:r>
        <w:t>357.888</w:t>
      </w:r>
    </w:p>
    <w:p>
      <w:r>
        <w:t>350.572</w:t>
      </w:r>
    </w:p>
    <w:p>
      <w:r>
        <w:t>365.478</w:t>
      </w:r>
    </w:p>
    <w:p>
      <w:r>
        <w:t>38</w:t>
      </w:r>
    </w:p>
    <w:p>
      <w:r>
        <w:t>M101.0802</w:t>
      </w:r>
    </w:p>
    <w:p>
      <w:r>
        <w:t>60 kg</w:t>
      </w:r>
    </w:p>
    <w:p>
      <w:r>
        <w:t>200</w:t>
      </w:r>
    </w:p>
    <w:p>
      <w:r>
        <w:t>20</w:t>
      </w:r>
    </w:p>
    <w:p>
      <w:r>
        <w:t>5,4</w:t>
      </w:r>
    </w:p>
    <w:p>
      <w:r>
        <w:t>4</w:t>
      </w:r>
    </w:p>
    <w:p>
      <w:r>
        <w:t>3,5 lít xăng</w:t>
      </w:r>
    </w:p>
    <w:p>
      <w:r>
        <w:t>1x3/7</w:t>
      </w:r>
    </w:p>
    <w:p>
      <w:r>
        <w:t>33.134</w:t>
      </w:r>
    </w:p>
    <w:p>
      <w:r>
        <w:t>73.281</w:t>
      </w:r>
    </w:p>
    <w:p>
      <w:r>
        <w:t>268.764</w:t>
      </w:r>
    </w:p>
    <w:p>
      <w:r>
        <w:t>256.144</w:t>
      </w:r>
    </w:p>
    <w:p>
      <w:r>
        <w:t>248.828</w:t>
      </w:r>
    </w:p>
    <w:p>
      <w:r>
        <w:t>263.734</w:t>
      </w:r>
    </w:p>
    <w:p>
      <w:r>
        <w:t>387.439</w:t>
      </w:r>
    </w:p>
    <w:p>
      <w:r>
        <w:t>374.819</w:t>
      </w:r>
    </w:p>
    <w:p>
      <w:r>
        <w:t>367.503</w:t>
      </w:r>
    </w:p>
    <w:p>
      <w:r>
        <w:t>382.409</w:t>
      </w:r>
    </w:p>
    <w:p>
      <w:r>
        <w:t>39</w:t>
      </w:r>
    </w:p>
    <w:p>
      <w:r>
        <w:t>M101.0803</w:t>
      </w:r>
    </w:p>
    <w:p>
      <w:r>
        <w:t>70 kg</w:t>
      </w:r>
    </w:p>
    <w:p>
      <w:r>
        <w:t>200</w:t>
      </w:r>
    </w:p>
    <w:p>
      <w:r>
        <w:t>20</w:t>
      </w:r>
    </w:p>
    <w:p>
      <w:r>
        <w:t>5,4</w:t>
      </w:r>
    </w:p>
    <w:p>
      <w:r>
        <w:t>4</w:t>
      </w:r>
    </w:p>
    <w:p>
      <w:r>
        <w:t>4 lít xăng</w:t>
      </w:r>
    </w:p>
    <w:p>
      <w:r>
        <w:t>1x3/7</w:t>
      </w:r>
    </w:p>
    <w:p>
      <w:r>
        <w:t>35.771</w:t>
      </w:r>
    </w:p>
    <w:p>
      <w:r>
        <w:t>83.750</w:t>
      </w:r>
    </w:p>
    <w:p>
      <w:r>
        <w:t>268.764</w:t>
      </w:r>
    </w:p>
    <w:p>
      <w:r>
        <w:t>256.144</w:t>
      </w:r>
    </w:p>
    <w:p>
      <w:r>
        <w:t>248.828</w:t>
      </w:r>
    </w:p>
    <w:p>
      <w:r>
        <w:t>263.734</w:t>
      </w:r>
    </w:p>
    <w:p>
      <w:r>
        <w:t>401.520</w:t>
      </w:r>
    </w:p>
    <w:p>
      <w:r>
        <w:t>388.900</w:t>
      </w:r>
    </w:p>
    <w:p>
      <w:r>
        <w:t>381.584</w:t>
      </w:r>
    </w:p>
    <w:p>
      <w:r>
        <w:t>396.490</w:t>
      </w:r>
    </w:p>
    <w:p>
      <w:r>
        <w:t>40</w:t>
      </w:r>
    </w:p>
    <w:p>
      <w:r>
        <w:t>M101.0804</w:t>
      </w:r>
    </w:p>
    <w:p>
      <w:r>
        <w:t>80 kg</w:t>
      </w:r>
    </w:p>
    <w:p>
      <w:r>
        <w:t>200</w:t>
      </w:r>
    </w:p>
    <w:p>
      <w:r>
        <w:t>20</w:t>
      </w:r>
    </w:p>
    <w:p>
      <w:r>
        <w:t>5,4</w:t>
      </w:r>
    </w:p>
    <w:p>
      <w:r>
        <w:t>4</w:t>
      </w:r>
    </w:p>
    <w:p>
      <w:r>
        <w:t>5 lít xăng</w:t>
      </w:r>
    </w:p>
    <w:p>
      <w:r>
        <w:t>1x3/7</w:t>
      </w:r>
    </w:p>
    <w:p>
      <w:r>
        <w:t>37.663</w:t>
      </w:r>
    </w:p>
    <w:p>
      <w:r>
        <w:t>104.688</w:t>
      </w:r>
    </w:p>
    <w:p>
      <w:r>
        <w:t>268.764</w:t>
      </w:r>
    </w:p>
    <w:p>
      <w:r>
        <w:t>256.144</w:t>
      </w:r>
    </w:p>
    <w:p>
      <w:r>
        <w:t>248.828</w:t>
      </w:r>
    </w:p>
    <w:p>
      <w:r>
        <w:t>263.734</w:t>
      </w:r>
    </w:p>
    <w:p>
      <w:r>
        <w:t>425.050</w:t>
      </w:r>
    </w:p>
    <w:p>
      <w:r>
        <w:t>412.430</w:t>
      </w:r>
    </w:p>
    <w:p>
      <w:r>
        <w:t>405.114</w:t>
      </w:r>
    </w:p>
    <w:p>
      <w:r>
        <w:t>420.020</w:t>
      </w:r>
    </w:p>
    <w:p>
      <w:r>
        <w:t>M101.0900</w:t>
      </w:r>
    </w:p>
    <w:p>
      <w:r>
        <w:t>Máy lu bánh hơi tự hành - trọng lượng tĩnh:</w:t>
      </w:r>
    </w:p>
    <w:p>
      <w:r>
        <w:t>41</w:t>
      </w:r>
    </w:p>
    <w:p>
      <w:r>
        <w:t>M101.0901</w:t>
      </w:r>
    </w:p>
    <w:p>
      <w:r>
        <w:t>9 t</w:t>
      </w:r>
    </w:p>
    <w:p>
      <w:r>
        <w:t>270</w:t>
      </w:r>
    </w:p>
    <w:p>
      <w:r>
        <w:t>15</w:t>
      </w:r>
    </w:p>
    <w:p>
      <w:r>
        <w:t>4,3</w:t>
      </w:r>
    </w:p>
    <w:p>
      <w:r>
        <w:t>5</w:t>
      </w:r>
    </w:p>
    <w:p>
      <w:r>
        <w:t>34 lít diezel</w:t>
      </w:r>
    </w:p>
    <w:p>
      <w:r>
        <w:t>1x4/7</w:t>
      </w:r>
    </w:p>
    <w:p>
      <w:r>
        <w:t>611.661</w:t>
      </w:r>
    </w:p>
    <w:p>
      <w:r>
        <w:t>633.862</w:t>
      </w:r>
    </w:p>
    <w:p>
      <w:r>
        <w:t>319.036</w:t>
      </w:r>
    </w:p>
    <w:p>
      <w:r>
        <w:t>304.056</w:t>
      </w:r>
    </w:p>
    <w:p>
      <w:r>
        <w:t>295.372</w:t>
      </w:r>
    </w:p>
    <w:p>
      <w:r>
        <w:t>313.066</w:t>
      </w:r>
    </w:p>
    <w:p>
      <w:r>
        <w:t>1.469.412</w:t>
      </w:r>
    </w:p>
    <w:p>
      <w:r>
        <w:t>1.454.432</w:t>
      </w:r>
    </w:p>
    <w:p>
      <w:r>
        <w:t>1.445.748</w:t>
      </w:r>
    </w:p>
    <w:p>
      <w:r>
        <w:t>1.463.442</w:t>
      </w:r>
    </w:p>
    <w:p>
      <w:r>
        <w:t>42</w:t>
      </w:r>
    </w:p>
    <w:p>
      <w:r>
        <w:t>M101.0902</w:t>
      </w:r>
    </w:p>
    <w:p>
      <w:r>
        <w:t>16 t</w:t>
      </w:r>
    </w:p>
    <w:p>
      <w:r>
        <w:t>270</w:t>
      </w:r>
    </w:p>
    <w:p>
      <w:r>
        <w:t>15</w:t>
      </w:r>
    </w:p>
    <w:p>
      <w:r>
        <w:t>4,3</w:t>
      </w:r>
    </w:p>
    <w:p>
      <w:r>
        <w:t>5</w:t>
      </w:r>
    </w:p>
    <w:p>
      <w:r>
        <w:t>38 lít diezel</w:t>
      </w:r>
    </w:p>
    <w:p>
      <w:r>
        <w:t>1x4/7</w:t>
      </w:r>
    </w:p>
    <w:p>
      <w:r>
        <w:t>695.012</w:t>
      </w:r>
    </w:p>
    <w:p>
      <w:r>
        <w:t>708.434</w:t>
      </w:r>
    </w:p>
    <w:p>
      <w:r>
        <w:t>319.036</w:t>
      </w:r>
    </w:p>
    <w:p>
      <w:r>
        <w:t>304.056</w:t>
      </w:r>
    </w:p>
    <w:p>
      <w:r>
        <w:t>295.372</w:t>
      </w:r>
    </w:p>
    <w:p>
      <w:r>
        <w:t>313.066</w:t>
      </w:r>
    </w:p>
    <w:p>
      <w:r>
        <w:t>1.614.369</w:t>
      </w:r>
    </w:p>
    <w:p>
      <w:r>
        <w:t>1.599.389</w:t>
      </w:r>
    </w:p>
    <w:p>
      <w:r>
        <w:t>1.590.705</w:t>
      </w:r>
    </w:p>
    <w:p>
      <w:r>
        <w:t>1.608.399</w:t>
      </w:r>
    </w:p>
    <w:p>
      <w:r>
        <w:t>43</w:t>
      </w:r>
    </w:p>
    <w:p>
      <w:r>
        <w:t>M101.0903</w:t>
      </w:r>
    </w:p>
    <w:p>
      <w:r>
        <w:t>18 t</w:t>
      </w:r>
    </w:p>
    <w:p>
      <w:r>
        <w:t>270</w:t>
      </w:r>
    </w:p>
    <w:p>
      <w:r>
        <w:t>14</w:t>
      </w:r>
    </w:p>
    <w:p>
      <w:r>
        <w:t>4,3</w:t>
      </w:r>
    </w:p>
    <w:p>
      <w:r>
        <w:t>5</w:t>
      </w:r>
    </w:p>
    <w:p>
      <w:r>
        <w:t>42 lít diezel</w:t>
      </w:r>
    </w:p>
    <w:p>
      <w:r>
        <w:t>1x4/7</w:t>
      </w:r>
    </w:p>
    <w:p>
      <w:r>
        <w:t>765.981</w:t>
      </w:r>
    </w:p>
    <w:p>
      <w:r>
        <w:t>783.006</w:t>
      </w:r>
    </w:p>
    <w:p>
      <w:r>
        <w:t>319.036</w:t>
      </w:r>
    </w:p>
    <w:p>
      <w:r>
        <w:t>304.056</w:t>
      </w:r>
    </w:p>
    <w:p>
      <w:r>
        <w:t>295.372</w:t>
      </w:r>
    </w:p>
    <w:p>
      <w:r>
        <w:t>313.066</w:t>
      </w:r>
    </w:p>
    <w:p>
      <w:r>
        <w:t>1.723.338</w:t>
      </w:r>
    </w:p>
    <w:p>
      <w:r>
        <w:t>1.708.358</w:t>
      </w:r>
    </w:p>
    <w:p>
      <w:r>
        <w:t>1.699.674</w:t>
      </w:r>
    </w:p>
    <w:p>
      <w:r>
        <w:t>1.717.368</w:t>
      </w:r>
    </w:p>
    <w:p>
      <w:r>
        <w:t>44</w:t>
      </w:r>
    </w:p>
    <w:p>
      <w:r>
        <w:t>M101.0904</w:t>
      </w:r>
    </w:p>
    <w:p>
      <w:r>
        <w:t>25 t</w:t>
      </w:r>
    </w:p>
    <w:p>
      <w:r>
        <w:t>270</w:t>
      </w:r>
    </w:p>
    <w:p>
      <w:r>
        <w:t>14</w:t>
      </w:r>
    </w:p>
    <w:p>
      <w:r>
        <w:t>4,1</w:t>
      </w:r>
    </w:p>
    <w:p>
      <w:r>
        <w:t>5</w:t>
      </w:r>
    </w:p>
    <w:p>
      <w:r>
        <w:t>55 lít diezel</w:t>
      </w:r>
    </w:p>
    <w:p>
      <w:r>
        <w:t>1x4/7</w:t>
      </w:r>
    </w:p>
    <w:p>
      <w:r>
        <w:t>873.524</w:t>
      </w:r>
    </w:p>
    <w:p>
      <w:r>
        <w:t>1.025.365</w:t>
      </w:r>
    </w:p>
    <w:p>
      <w:r>
        <w:t>319.036</w:t>
      </w:r>
    </w:p>
    <w:p>
      <w:r>
        <w:t>304.056</w:t>
      </w:r>
    </w:p>
    <w:p>
      <w:r>
        <w:t>295.372</w:t>
      </w:r>
    </w:p>
    <w:p>
      <w:r>
        <w:t>313.066</w:t>
      </w:r>
    </w:p>
    <w:p>
      <w:r>
        <w:t>2.046.455</w:t>
      </w:r>
    </w:p>
    <w:p>
      <w:r>
        <w:t>2.031.475</w:t>
      </w:r>
    </w:p>
    <w:p>
      <w:r>
        <w:t>2.022.791</w:t>
      </w:r>
    </w:p>
    <w:p>
      <w:r>
        <w:t>2.040.485</w:t>
      </w:r>
    </w:p>
    <w:p>
      <w:r>
        <w:t>M101.1000</w:t>
      </w:r>
    </w:p>
    <w:p>
      <w:r>
        <w:t>Máy lu rung tự hành - trọng lượng tĩnh:</w:t>
      </w:r>
    </w:p>
    <w:p>
      <w:r>
        <w:t>45</w:t>
      </w:r>
    </w:p>
    <w:p>
      <w:r>
        <w:t>M101.1001</w:t>
      </w:r>
    </w:p>
    <w:p>
      <w:r>
        <w:t>8 t</w:t>
      </w:r>
    </w:p>
    <w:p>
      <w:r>
        <w:t>270</w:t>
      </w:r>
    </w:p>
    <w:p>
      <w:r>
        <w:t>14</w:t>
      </w:r>
    </w:p>
    <w:p>
      <w:r>
        <w:t>4,6</w:t>
      </w:r>
    </w:p>
    <w:p>
      <w:r>
        <w:t>5</w:t>
      </w:r>
    </w:p>
    <w:p>
      <w:r>
        <w:t>19 lít diezel</w:t>
      </w:r>
    </w:p>
    <w:p>
      <w:r>
        <w:t>1x4/7</w:t>
      </w:r>
    </w:p>
    <w:p>
      <w:r>
        <w:t>778.593</w:t>
      </w:r>
    </w:p>
    <w:p>
      <w:r>
        <w:t>354.217</w:t>
      </w:r>
    </w:p>
    <w:p>
      <w:r>
        <w:t>319.036</w:t>
      </w:r>
    </w:p>
    <w:p>
      <w:r>
        <w:t>304.056</w:t>
      </w:r>
    </w:p>
    <w:p>
      <w:r>
        <w:t>295.372</w:t>
      </w:r>
    </w:p>
    <w:p>
      <w:r>
        <w:t>313.066</w:t>
      </w:r>
    </w:p>
    <w:p>
      <w:r>
        <w:t>1.313.429</w:t>
      </w:r>
    </w:p>
    <w:p>
      <w:r>
        <w:t>1.298.449</w:t>
      </w:r>
    </w:p>
    <w:p>
      <w:r>
        <w:t>1.289.765</w:t>
      </w:r>
    </w:p>
    <w:p>
      <w:r>
        <w:t>1.307.459</w:t>
      </w:r>
    </w:p>
    <w:p>
      <w:r>
        <w:t>46</w:t>
      </w:r>
    </w:p>
    <w:p>
      <w:r>
        <w:t>M101.1002</w:t>
      </w:r>
    </w:p>
    <w:p>
      <w:r>
        <w:t>12 t</w:t>
      </w:r>
    </w:p>
    <w:p>
      <w:r>
        <w:t>270</w:t>
      </w:r>
    </w:p>
    <w:p>
      <w:r>
        <w:t>14</w:t>
      </w:r>
    </w:p>
    <w:p>
      <w:r>
        <w:t>4,6</w:t>
      </w:r>
    </w:p>
    <w:p>
      <w:r>
        <w:t>5</w:t>
      </w:r>
    </w:p>
    <w:p>
      <w:r>
        <w:t>27 lít diezel</w:t>
      </w:r>
    </w:p>
    <w:p>
      <w:r>
        <w:t>1x4/7</w:t>
      </w:r>
    </w:p>
    <w:p>
      <w:r>
        <w:t>1.008.000</w:t>
      </w:r>
    </w:p>
    <w:p>
      <w:r>
        <w:t>503.361</w:t>
      </w:r>
    </w:p>
    <w:p>
      <w:r>
        <w:t>319.036</w:t>
      </w:r>
    </w:p>
    <w:p>
      <w:r>
        <w:t>304.056</w:t>
      </w:r>
    </w:p>
    <w:p>
      <w:r>
        <w:t>295.372</w:t>
      </w:r>
    </w:p>
    <w:p>
      <w:r>
        <w:t>313.066</w:t>
      </w:r>
    </w:p>
    <w:p>
      <w:r>
        <w:t>1.651.197</w:t>
      </w:r>
    </w:p>
    <w:p>
      <w:r>
        <w:t>1.636.217</w:t>
      </w:r>
    </w:p>
    <w:p>
      <w:r>
        <w:t>1.627.533</w:t>
      </w:r>
    </w:p>
    <w:p>
      <w:r>
        <w:t>1.645.227</w:t>
      </w:r>
    </w:p>
    <w:p>
      <w:r>
        <w:t>47</w:t>
      </w:r>
    </w:p>
    <w:p>
      <w:r>
        <w:t>M101.1003</w:t>
      </w:r>
    </w:p>
    <w:p>
      <w:r>
        <w:t>15 t</w:t>
      </w:r>
    </w:p>
    <w:p>
      <w:r>
        <w:t>270</w:t>
      </w:r>
    </w:p>
    <w:p>
      <w:r>
        <w:t>14</w:t>
      </w:r>
    </w:p>
    <w:p>
      <w:r>
        <w:t>4,3</w:t>
      </w:r>
    </w:p>
    <w:p>
      <w:r>
        <w:t>5</w:t>
      </w:r>
    </w:p>
    <w:p>
      <w:r>
        <w:t>39 lít diezel</w:t>
      </w:r>
    </w:p>
    <w:p>
      <w:r>
        <w:t>1x4/7</w:t>
      </w:r>
    </w:p>
    <w:p>
      <w:r>
        <w:t>1.268.266</w:t>
      </w:r>
    </w:p>
    <w:p>
      <w:r>
        <w:t>727.077</w:t>
      </w:r>
    </w:p>
    <w:p>
      <w:r>
        <w:t>319.036</w:t>
      </w:r>
    </w:p>
    <w:p>
      <w:r>
        <w:t>304.056</w:t>
      </w:r>
    </w:p>
    <w:p>
      <w:r>
        <w:t>295.372</w:t>
      </w:r>
    </w:p>
    <w:p>
      <w:r>
        <w:t>313.066</w:t>
      </w:r>
    </w:p>
    <w:p>
      <w:r>
        <w:t>2.074.818</w:t>
      </w:r>
    </w:p>
    <w:p>
      <w:r>
        <w:t>2.059.838</w:t>
      </w:r>
    </w:p>
    <w:p>
      <w:r>
        <w:t>2.051.154</w:t>
      </w:r>
    </w:p>
    <w:p>
      <w:r>
        <w:t>2.068.848</w:t>
      </w:r>
    </w:p>
    <w:p>
      <w:r>
        <w:t>48</w:t>
      </w:r>
    </w:p>
    <w:p>
      <w:r>
        <w:t>M101.1004</w:t>
      </w:r>
    </w:p>
    <w:p>
      <w:r>
        <w:t>18 t</w:t>
      </w:r>
    </w:p>
    <w:p>
      <w:r>
        <w:t>270</w:t>
      </w:r>
    </w:p>
    <w:p>
      <w:r>
        <w:t>14</w:t>
      </w:r>
    </w:p>
    <w:p>
      <w:r>
        <w:t>4,3</w:t>
      </w:r>
    </w:p>
    <w:p>
      <w:r>
        <w:t>5</w:t>
      </w:r>
    </w:p>
    <w:p>
      <w:r>
        <w:t>53 lít diezel</w:t>
      </w:r>
    </w:p>
    <w:p>
      <w:r>
        <w:t>1x4/7</w:t>
      </w:r>
    </w:p>
    <w:p>
      <w:r>
        <w:t>1.484.153</w:t>
      </w:r>
    </w:p>
    <w:p>
      <w:r>
        <w:t>988.079</w:t>
      </w:r>
    </w:p>
    <w:p>
      <w:r>
        <w:t>319.036</w:t>
      </w:r>
    </w:p>
    <w:p>
      <w:r>
        <w:t>304.056</w:t>
      </w:r>
    </w:p>
    <w:p>
      <w:r>
        <w:t>295.372</w:t>
      </w:r>
    </w:p>
    <w:p>
      <w:r>
        <w:t>313.066</w:t>
      </w:r>
    </w:p>
    <w:p>
      <w:r>
        <w:t>2.510.928</w:t>
      </w:r>
    </w:p>
    <w:p>
      <w:r>
        <w:t>2.495.948</w:t>
      </w:r>
    </w:p>
    <w:p>
      <w:r>
        <w:t>2.487.264</w:t>
      </w:r>
    </w:p>
    <w:p>
      <w:r>
        <w:t>2.504.958</w:t>
      </w:r>
    </w:p>
    <w:p>
      <w:r>
        <w:t>49</w:t>
      </w:r>
    </w:p>
    <w:p>
      <w:r>
        <w:t>M101.1005</w:t>
      </w:r>
    </w:p>
    <w:p>
      <w:r>
        <w:t>20 t</w:t>
      </w:r>
    </w:p>
    <w:p>
      <w:r>
        <w:t>270</w:t>
      </w:r>
    </w:p>
    <w:p>
      <w:r>
        <w:t>14</w:t>
      </w:r>
    </w:p>
    <w:p>
      <w:r>
        <w:t>4,3</w:t>
      </w:r>
    </w:p>
    <w:p>
      <w:r>
        <w:t>5</w:t>
      </w:r>
    </w:p>
    <w:p>
      <w:r>
        <w:t>61 lít diezel</w:t>
      </w:r>
    </w:p>
    <w:p>
      <w:r>
        <w:t>1x4/7</w:t>
      </w:r>
    </w:p>
    <w:p>
      <w:r>
        <w:t>1.535.452</w:t>
      </w:r>
    </w:p>
    <w:p>
      <w:r>
        <w:t>1.137.223</w:t>
      </w:r>
    </w:p>
    <w:p>
      <w:r>
        <w:t>319.036</w:t>
      </w:r>
    </w:p>
    <w:p>
      <w:r>
        <w:t>304.056</w:t>
      </w:r>
    </w:p>
    <w:p>
      <w:r>
        <w:t>295.372</w:t>
      </w:r>
    </w:p>
    <w:p>
      <w:r>
        <w:t>313.066</w:t>
      </w:r>
    </w:p>
    <w:p>
      <w:r>
        <w:t>2.701.681</w:t>
      </w:r>
    </w:p>
    <w:p>
      <w:r>
        <w:t>2.686.701</w:t>
      </w:r>
    </w:p>
    <w:p>
      <w:r>
        <w:t>2.678.017</w:t>
      </w:r>
    </w:p>
    <w:p>
      <w:r>
        <w:t>2.695.711</w:t>
      </w:r>
    </w:p>
    <w:p>
      <w:r>
        <w:t>50</w:t>
      </w:r>
    </w:p>
    <w:p>
      <w:r>
        <w:t>M101.1006</w:t>
      </w:r>
    </w:p>
    <w:p>
      <w:r>
        <w:t>25 t</w:t>
      </w:r>
    </w:p>
    <w:p>
      <w:r>
        <w:t>270</w:t>
      </w:r>
    </w:p>
    <w:p>
      <w:r>
        <w:t>14</w:t>
      </w:r>
    </w:p>
    <w:p>
      <w:r>
        <w:t>3,7</w:t>
      </w:r>
    </w:p>
    <w:p>
      <w:r>
        <w:t>5</w:t>
      </w:r>
    </w:p>
    <w:p>
      <w:r>
        <w:t>67 lít diezel</w:t>
      </w:r>
    </w:p>
    <w:p>
      <w:r>
        <w:t>1x4/7</w:t>
      </w:r>
    </w:p>
    <w:p>
      <w:r>
        <w:t>1.668.970</w:t>
      </w:r>
    </w:p>
    <w:p>
      <w:r>
        <w:t>1.249.081</w:t>
      </w:r>
    </w:p>
    <w:p>
      <w:r>
        <w:t>319.036</w:t>
      </w:r>
    </w:p>
    <w:p>
      <w:r>
        <w:t>304.056</w:t>
      </w:r>
    </w:p>
    <w:p>
      <w:r>
        <w:t>295.372</w:t>
      </w:r>
    </w:p>
    <w:p>
      <w:r>
        <w:t>313.066</w:t>
      </w:r>
    </w:p>
    <w:p>
      <w:r>
        <w:t>2.884.749</w:t>
      </w:r>
    </w:p>
    <w:p>
      <w:r>
        <w:t>2.869.769</w:t>
      </w:r>
    </w:p>
    <w:p>
      <w:r>
        <w:t>2.861.085</w:t>
      </w:r>
    </w:p>
    <w:p>
      <w:r>
        <w:t>2.878.779</w:t>
      </w:r>
    </w:p>
    <w:p>
      <w:r>
        <w:t>M101.1100</w:t>
      </w:r>
    </w:p>
    <w:p>
      <w:r>
        <w:t>Máy lu bánh thép tự hành - trọng lượng tĩnh:</w:t>
      </w:r>
    </w:p>
    <w:p>
      <w:r>
        <w:t>51</w:t>
      </w:r>
    </w:p>
    <w:p>
      <w:r>
        <w:t>M101.1101</w:t>
      </w:r>
    </w:p>
    <w:p>
      <w:r>
        <w:t>6,0 t</w:t>
      </w:r>
    </w:p>
    <w:p>
      <w:r>
        <w:t>270</w:t>
      </w:r>
    </w:p>
    <w:p>
      <w:r>
        <w:t>15</w:t>
      </w:r>
    </w:p>
    <w:p>
      <w:r>
        <w:t>2,9</w:t>
      </w:r>
    </w:p>
    <w:p>
      <w:r>
        <w:t>5</w:t>
      </w:r>
    </w:p>
    <w:p>
      <w:r>
        <w:t>20 lít diezel</w:t>
      </w:r>
    </w:p>
    <w:p>
      <w:r>
        <w:t>1x4/7</w:t>
      </w:r>
    </w:p>
    <w:p>
      <w:r>
        <w:t>310.973</w:t>
      </w:r>
    </w:p>
    <w:p>
      <w:r>
        <w:t>372.860</w:t>
      </w:r>
    </w:p>
    <w:p>
      <w:r>
        <w:t>319.036</w:t>
      </w:r>
    </w:p>
    <w:p>
      <w:r>
        <w:t>304.056</w:t>
      </w:r>
    </w:p>
    <w:p>
      <w:r>
        <w:t>295.372</w:t>
      </w:r>
    </w:p>
    <w:p>
      <w:r>
        <w:t>313.066</w:t>
      </w:r>
    </w:p>
    <w:p>
      <w:r>
        <w:t>938.371</w:t>
      </w:r>
    </w:p>
    <w:p>
      <w:r>
        <w:t>923.391</w:t>
      </w:r>
    </w:p>
    <w:p>
      <w:r>
        <w:t>914.707</w:t>
      </w:r>
    </w:p>
    <w:p>
      <w:r>
        <w:t>932.401</w:t>
      </w:r>
    </w:p>
    <w:p>
      <w:r>
        <w:t>52</w:t>
      </w:r>
    </w:p>
    <w:p>
      <w:r>
        <w:t>M101.1102</w:t>
      </w:r>
    </w:p>
    <w:p>
      <w:r>
        <w:t>8,5 t - 9,0 t</w:t>
      </w:r>
    </w:p>
    <w:p>
      <w:r>
        <w:t>270</w:t>
      </w:r>
    </w:p>
    <w:p>
      <w:r>
        <w:t>15</w:t>
      </w:r>
    </w:p>
    <w:p>
      <w:r>
        <w:t>2,9</w:t>
      </w:r>
    </w:p>
    <w:p>
      <w:r>
        <w:t>5</w:t>
      </w:r>
    </w:p>
    <w:p>
      <w:r>
        <w:t>24 lít diezel</w:t>
      </w:r>
    </w:p>
    <w:p>
      <w:r>
        <w:t>1x4/7</w:t>
      </w:r>
    </w:p>
    <w:p>
      <w:r>
        <w:t>365.850</w:t>
      </w:r>
    </w:p>
    <w:p>
      <w:r>
        <w:t>447.432</w:t>
      </w:r>
    </w:p>
    <w:p>
      <w:r>
        <w:t>319.036</w:t>
      </w:r>
    </w:p>
    <w:p>
      <w:r>
        <w:t>304.056</w:t>
      </w:r>
    </w:p>
    <w:p>
      <w:r>
        <w:t>295.372</w:t>
      </w:r>
    </w:p>
    <w:p>
      <w:r>
        <w:t>313.066</w:t>
      </w:r>
    </w:p>
    <w:p>
      <w:r>
        <w:t>1.056.438</w:t>
      </w:r>
    </w:p>
    <w:p>
      <w:r>
        <w:t>1.041.458</w:t>
      </w:r>
    </w:p>
    <w:p>
      <w:r>
        <w:t>1.032.774</w:t>
      </w:r>
    </w:p>
    <w:p>
      <w:r>
        <w:t>1.050.468</w:t>
      </w:r>
    </w:p>
    <w:p>
      <w:r>
        <w:t>53</w:t>
      </w:r>
    </w:p>
    <w:p>
      <w:r>
        <w:t>M101.1103</w:t>
      </w:r>
    </w:p>
    <w:p>
      <w:r>
        <w:t>10 t</w:t>
      </w:r>
    </w:p>
    <w:p>
      <w:r>
        <w:t>270</w:t>
      </w:r>
    </w:p>
    <w:p>
      <w:r>
        <w:t>15</w:t>
      </w:r>
    </w:p>
    <w:p>
      <w:r>
        <w:t>2,9</w:t>
      </w:r>
    </w:p>
    <w:p>
      <w:r>
        <w:t>5</w:t>
      </w:r>
    </w:p>
    <w:p>
      <w:r>
        <w:t>26 lít diezel</w:t>
      </w:r>
    </w:p>
    <w:p>
      <w:r>
        <w:t>1x4/7</w:t>
      </w:r>
    </w:p>
    <w:p>
      <w:r>
        <w:t>476.144</w:t>
      </w:r>
    </w:p>
    <w:p>
      <w:r>
        <w:t>484.718</w:t>
      </w:r>
    </w:p>
    <w:p>
      <w:r>
        <w:t>319.036</w:t>
      </w:r>
    </w:p>
    <w:p>
      <w:r>
        <w:t>304.056</w:t>
      </w:r>
    </w:p>
    <w:p>
      <w:r>
        <w:t>295.372</w:t>
      </w:r>
    </w:p>
    <w:p>
      <w:r>
        <w:t>313.066</w:t>
      </w:r>
    </w:p>
    <w:p>
      <w:r>
        <w:t>1.181.142</w:t>
      </w:r>
    </w:p>
    <w:p>
      <w:r>
        <w:t>1.166.162</w:t>
      </w:r>
    </w:p>
    <w:p>
      <w:r>
        <w:t>1.157.478</w:t>
      </w:r>
    </w:p>
    <w:p>
      <w:r>
        <w:t>1.175.172</w:t>
      </w:r>
    </w:p>
    <w:p>
      <w:r>
        <w:t>54</w:t>
      </w:r>
    </w:p>
    <w:p>
      <w:r>
        <w:t>M101.1104</w:t>
      </w:r>
    </w:p>
    <w:p>
      <w:r>
        <w:t>12 t</w:t>
      </w:r>
    </w:p>
    <w:p>
      <w:r>
        <w:t>270</w:t>
      </w:r>
    </w:p>
    <w:p>
      <w:r>
        <w:t>15</w:t>
      </w:r>
    </w:p>
    <w:p>
      <w:r>
        <w:t>2,9</w:t>
      </w:r>
    </w:p>
    <w:p>
      <w:r>
        <w:t>5</w:t>
      </w:r>
    </w:p>
    <w:p>
      <w:r>
        <w:t>32 lít diezel</w:t>
      </w:r>
    </w:p>
    <w:p>
      <w:r>
        <w:t>1x4/7</w:t>
      </w:r>
    </w:p>
    <w:p>
      <w:r>
        <w:t>516.960</w:t>
      </w:r>
    </w:p>
    <w:p>
      <w:r>
        <w:t>596.576</w:t>
      </w:r>
    </w:p>
    <w:p>
      <w:r>
        <w:t>319.036</w:t>
      </w:r>
    </w:p>
    <w:p>
      <w:r>
        <w:t>304.056</w:t>
      </w:r>
    </w:p>
    <w:p>
      <w:r>
        <w:t>295.372</w:t>
      </w:r>
    </w:p>
    <w:p>
      <w:r>
        <w:t>313.066</w:t>
      </w:r>
    </w:p>
    <w:p>
      <w:r>
        <w:t>1.325.351</w:t>
      </w:r>
    </w:p>
    <w:p>
      <w:r>
        <w:t>1.310.371</w:t>
      </w:r>
    </w:p>
    <w:p>
      <w:r>
        <w:t>1.301.687</w:t>
      </w:r>
    </w:p>
    <w:p>
      <w:r>
        <w:t>1.319.381</w:t>
      </w:r>
    </w:p>
    <w:p>
      <w:r>
        <w:t>55</w:t>
      </w:r>
    </w:p>
    <w:p>
      <w:r>
        <w:t>M101.1105</w:t>
      </w:r>
    </w:p>
    <w:p>
      <w:r>
        <w:t>16 t</w:t>
      </w:r>
    </w:p>
    <w:p>
      <w:r>
        <w:t>270</w:t>
      </w:r>
    </w:p>
    <w:p>
      <w:r>
        <w:t>15</w:t>
      </w:r>
    </w:p>
    <w:p>
      <w:r>
        <w:t>2,9</w:t>
      </w:r>
    </w:p>
    <w:p>
      <w:r>
        <w:t>5</w:t>
      </w:r>
    </w:p>
    <w:p>
      <w:r>
        <w:t>37 lít diezel</w:t>
      </w:r>
    </w:p>
    <w:p>
      <w:r>
        <w:t>1x4/7</w:t>
      </w:r>
    </w:p>
    <w:p>
      <w:r>
        <w:t>534.828</w:t>
      </w:r>
    </w:p>
    <w:p>
      <w:r>
        <w:t>689.791</w:t>
      </w:r>
    </w:p>
    <w:p>
      <w:r>
        <w:t>319.036</w:t>
      </w:r>
    </w:p>
    <w:p>
      <w:r>
        <w:t>304.056</w:t>
      </w:r>
    </w:p>
    <w:p>
      <w:r>
        <w:t>295.372</w:t>
      </w:r>
    </w:p>
    <w:p>
      <w:r>
        <w:t>313.066</w:t>
      </w:r>
    </w:p>
    <w:p>
      <w:r>
        <w:t>1.432.728</w:t>
      </w:r>
    </w:p>
    <w:p>
      <w:r>
        <w:t>1.417.748</w:t>
      </w:r>
    </w:p>
    <w:p>
      <w:r>
        <w:t>1.409.064</w:t>
      </w:r>
    </w:p>
    <w:p>
      <w:r>
        <w:t>1.426.758</w:t>
      </w:r>
    </w:p>
    <w:p>
      <w:r>
        <w:t>56</w:t>
      </w:r>
    </w:p>
    <w:p>
      <w:r>
        <w:t>M101.1106</w:t>
      </w:r>
    </w:p>
    <w:p>
      <w:r>
        <w:t>25 t</w:t>
      </w:r>
    </w:p>
    <w:p>
      <w:r>
        <w:t>270</w:t>
      </w:r>
    </w:p>
    <w:p>
      <w:r>
        <w:t>15</w:t>
      </w:r>
    </w:p>
    <w:p>
      <w:r>
        <w:t>2,9</w:t>
      </w:r>
    </w:p>
    <w:p>
      <w:r>
        <w:t>5</w:t>
      </w:r>
    </w:p>
    <w:p>
      <w:r>
        <w:t>47 lít diezel</w:t>
      </w:r>
    </w:p>
    <w:p>
      <w:r>
        <w:t>1x4/7</w:t>
      </w:r>
    </w:p>
    <w:p>
      <w:r>
        <w:t>601.429</w:t>
      </w:r>
    </w:p>
    <w:p>
      <w:r>
        <w:t>876.221</w:t>
      </w:r>
    </w:p>
    <w:p>
      <w:r>
        <w:t>319.036</w:t>
      </w:r>
    </w:p>
    <w:p>
      <w:r>
        <w:t>304.056</w:t>
      </w:r>
    </w:p>
    <w:p>
      <w:r>
        <w:t>295.372</w:t>
      </w:r>
    </w:p>
    <w:p>
      <w:r>
        <w:t>313.066</w:t>
      </w:r>
    </w:p>
    <w:p>
      <w:r>
        <w:t>1.671.945</w:t>
      </w:r>
    </w:p>
    <w:p>
      <w:r>
        <w:t>1.656.965</w:t>
      </w:r>
    </w:p>
    <w:p>
      <w:r>
        <w:t>1.648.281</w:t>
      </w:r>
    </w:p>
    <w:p>
      <w:r>
        <w:t>1.665.975</w:t>
      </w:r>
    </w:p>
    <w:p>
      <w:r>
        <w:t>M101.1200</w:t>
      </w:r>
    </w:p>
    <w:p>
      <w:r>
        <w:t>Máy lu chân cừu tự hành - trọng lượng tĩnh:</w:t>
      </w:r>
    </w:p>
    <w:p>
      <w:r>
        <w:t>57</w:t>
      </w:r>
    </w:p>
    <w:p>
      <w:r>
        <w:t>M101.1201</w:t>
      </w:r>
    </w:p>
    <w:p>
      <w:r>
        <w:t>12 t</w:t>
      </w:r>
    </w:p>
    <w:p>
      <w:r>
        <w:t>270</w:t>
      </w:r>
    </w:p>
    <w:p>
      <w:r>
        <w:t>15</w:t>
      </w:r>
    </w:p>
    <w:p>
      <w:r>
        <w:t>3,6</w:t>
      </w:r>
    </w:p>
    <w:p>
      <w:r>
        <w:t>5</w:t>
      </w:r>
    </w:p>
    <w:p>
      <w:r>
        <w:t>29 lít diezel</w:t>
      </w:r>
    </w:p>
    <w:p>
      <w:r>
        <w:t>1x4/7</w:t>
      </w:r>
    </w:p>
    <w:p>
      <w:r>
        <w:t>1.073.429</w:t>
      </w:r>
    </w:p>
    <w:p>
      <w:r>
        <w:t>540.647</w:t>
      </w:r>
    </w:p>
    <w:p>
      <w:r>
        <w:t>319.036</w:t>
      </w:r>
    </w:p>
    <w:p>
      <w:r>
        <w:t>304.056</w:t>
      </w:r>
    </w:p>
    <w:p>
      <w:r>
        <w:t>295.372</w:t>
      </w:r>
    </w:p>
    <w:p>
      <w:r>
        <w:t>313.066</w:t>
      </w:r>
    </w:p>
    <w:p>
      <w:r>
        <w:t>1.738.305</w:t>
      </w:r>
    </w:p>
    <w:p>
      <w:r>
        <w:t>1.723.325</w:t>
      </w:r>
    </w:p>
    <w:p>
      <w:r>
        <w:t>1.714.641</w:t>
      </w:r>
    </w:p>
    <w:p>
      <w:r>
        <w:t>1.732.335</w:t>
      </w:r>
    </w:p>
    <w:p>
      <w:r>
        <w:t>58</w:t>
      </w:r>
    </w:p>
    <w:p>
      <w:r>
        <w:t>M101.1202</w:t>
      </w:r>
    </w:p>
    <w:p>
      <w:r>
        <w:t>20 t</w:t>
      </w:r>
    </w:p>
    <w:p>
      <w:r>
        <w:t>270</w:t>
      </w:r>
    </w:p>
    <w:p>
      <w:r>
        <w:t>15</w:t>
      </w:r>
    </w:p>
    <w:p>
      <w:r>
        <w:t>3,6</w:t>
      </w:r>
    </w:p>
    <w:p>
      <w:r>
        <w:t>5</w:t>
      </w:r>
    </w:p>
    <w:p>
      <w:r>
        <w:t>61 lít diezel</w:t>
      </w:r>
    </w:p>
    <w:p>
      <w:r>
        <w:t>1x4/7</w:t>
      </w:r>
    </w:p>
    <w:p>
      <w:r>
        <w:t>1.610.452</w:t>
      </w:r>
    </w:p>
    <w:p>
      <w:r>
        <w:t>1.137.223</w:t>
      </w:r>
    </w:p>
    <w:p>
      <w:r>
        <w:t>319.036</w:t>
      </w:r>
    </w:p>
    <w:p>
      <w:r>
        <w:t>304.056</w:t>
      </w:r>
    </w:p>
    <w:p>
      <w:r>
        <w:t>295.372</w:t>
      </w:r>
    </w:p>
    <w:p>
      <w:r>
        <w:t>313.066</w:t>
      </w:r>
    </w:p>
    <w:p>
      <w:r>
        <w:t>2.774.444</w:t>
      </w:r>
    </w:p>
    <w:p>
      <w:r>
        <w:t>2.759.464</w:t>
      </w:r>
    </w:p>
    <w:p>
      <w:r>
        <w:t>2.750.780</w:t>
      </w:r>
    </w:p>
    <w:p>
      <w:r>
        <w:t>2.768.474</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 lít diezel</w:t>
      </w:r>
    </w:p>
    <w:p>
      <w:r>
        <w:t>1x1/4+1x3/4 lái xe</w:t>
      </w:r>
    </w:p>
    <w:p>
      <w:r>
        <w:t>645.827</w:t>
      </w:r>
    </w:p>
    <w:p>
      <w:r>
        <w:t>466.075</w:t>
      </w:r>
    </w:p>
    <w:p>
      <w:r>
        <w:t>597.763</w:t>
      </w:r>
    </w:p>
    <w:p>
      <w:r>
        <w:t>569.695</w:t>
      </w:r>
    </w:p>
    <w:p>
      <w:r>
        <w:t>553.424</w:t>
      </w:r>
    </w:p>
    <w:p>
      <w:r>
        <w:t>586.576</w:t>
      </w:r>
    </w:p>
    <w:p>
      <w:r>
        <w:t>1.534.000</w:t>
      </w:r>
    </w:p>
    <w:p>
      <w:r>
        <w:t>1.505.932</w:t>
      </w:r>
    </w:p>
    <w:p>
      <w:r>
        <w:t>1.489.661</w:t>
      </w:r>
    </w:p>
    <w:p>
      <w:r>
        <w:t>1.522.813</w:t>
      </w:r>
    </w:p>
    <w:p>
      <w:r>
        <w:t>60</w:t>
      </w:r>
    </w:p>
    <w:p>
      <w:r>
        <w:t>M102.0102</w:t>
      </w:r>
    </w:p>
    <w:p>
      <w:r>
        <w:t>4 t</w:t>
      </w:r>
    </w:p>
    <w:p>
      <w:r>
        <w:t>250</w:t>
      </w:r>
    </w:p>
    <w:p>
      <w:r>
        <w:t>9</w:t>
      </w:r>
    </w:p>
    <w:p>
      <w:r>
        <w:t>5,1</w:t>
      </w:r>
    </w:p>
    <w:p>
      <w:r>
        <w:t>5</w:t>
      </w:r>
    </w:p>
    <w:p>
      <w:r>
        <w:t>26 lít diezel</w:t>
      </w:r>
    </w:p>
    <w:p>
      <w:r>
        <w:t>1x1/4+1x3/4 lái xe</w:t>
      </w:r>
    </w:p>
    <w:p>
      <w:r>
        <w:t>693.293</w:t>
      </w:r>
    </w:p>
    <w:p>
      <w:r>
        <w:t>484.718</w:t>
      </w:r>
    </w:p>
    <w:p>
      <w:r>
        <w:t>597.763</w:t>
      </w:r>
    </w:p>
    <w:p>
      <w:r>
        <w:t>569.695</w:t>
      </w:r>
    </w:p>
    <w:p>
      <w:r>
        <w:t>553.424</w:t>
      </w:r>
    </w:p>
    <w:p>
      <w:r>
        <w:t>586.576</w:t>
      </w:r>
    </w:p>
    <w:p>
      <w:r>
        <w:t>1.587.198</w:t>
      </w:r>
    </w:p>
    <w:p>
      <w:r>
        <w:t>1.559.130</w:t>
      </w:r>
    </w:p>
    <w:p>
      <w:r>
        <w:t>1.542.859</w:t>
      </w:r>
    </w:p>
    <w:p>
      <w:r>
        <w:t>1.576.011</w:t>
      </w:r>
    </w:p>
    <w:p>
      <w:r>
        <w:t>61</w:t>
      </w:r>
    </w:p>
    <w:p>
      <w:r>
        <w:t>M102.0103</w:t>
      </w:r>
    </w:p>
    <w:p>
      <w:r>
        <w:t>5 t</w:t>
      </w:r>
    </w:p>
    <w:p>
      <w:r>
        <w:t>250</w:t>
      </w:r>
    </w:p>
    <w:p>
      <w:r>
        <w:t>9</w:t>
      </w:r>
    </w:p>
    <w:p>
      <w:r>
        <w:t>4,7</w:t>
      </w:r>
    </w:p>
    <w:p>
      <w:r>
        <w:t>5</w:t>
      </w:r>
    </w:p>
    <w:p>
      <w:r>
        <w:t>30 lít diezel</w:t>
      </w:r>
    </w:p>
    <w:p>
      <w:r>
        <w:t>1x1/4+1x3/4 lái xe</w:t>
      </w:r>
    </w:p>
    <w:p>
      <w:r>
        <w:t>769.879</w:t>
      </w:r>
    </w:p>
    <w:p>
      <w:r>
        <w:t>559.290</w:t>
      </w:r>
    </w:p>
    <w:p>
      <w:r>
        <w:t>597.763</w:t>
      </w:r>
    </w:p>
    <w:p>
      <w:r>
        <w:t>569.695</w:t>
      </w:r>
    </w:p>
    <w:p>
      <w:r>
        <w:t>553.424</w:t>
      </w:r>
    </w:p>
    <w:p>
      <w:r>
        <w:t>586.576</w:t>
      </w:r>
    </w:p>
    <w:p>
      <w:r>
        <w:t>1.705.207</w:t>
      </w:r>
    </w:p>
    <w:p>
      <w:r>
        <w:t>1.677.139</w:t>
      </w:r>
    </w:p>
    <w:p>
      <w:r>
        <w:t>1.660.868</w:t>
      </w:r>
    </w:p>
    <w:p>
      <w:r>
        <w:t>1.694.020</w:t>
      </w:r>
    </w:p>
    <w:p>
      <w:r>
        <w:t>62</w:t>
      </w:r>
    </w:p>
    <w:p>
      <w:r>
        <w:t>M102.0104</w:t>
      </w:r>
    </w:p>
    <w:p>
      <w:r>
        <w:t>6 t</w:t>
      </w:r>
    </w:p>
    <w:p>
      <w:r>
        <w:t>250</w:t>
      </w:r>
    </w:p>
    <w:p>
      <w:r>
        <w:t>9</w:t>
      </w:r>
    </w:p>
    <w:p>
      <w:r>
        <w:t>4,7</w:t>
      </w:r>
    </w:p>
    <w:p>
      <w:r>
        <w:t>5</w:t>
      </w:r>
    </w:p>
    <w:p>
      <w:r>
        <w:t>33 lít diezel</w:t>
      </w:r>
    </w:p>
    <w:p>
      <w:r>
        <w:t>1x1/4+1x3/4 lái xe</w:t>
      </w:r>
    </w:p>
    <w:p>
      <w:r>
        <w:t>948.964</w:t>
      </w:r>
    </w:p>
    <w:p>
      <w:r>
        <w:t>615.219</w:t>
      </w:r>
    </w:p>
    <w:p>
      <w:r>
        <w:t>597.763</w:t>
      </w:r>
    </w:p>
    <w:p>
      <w:r>
        <w:t>569.695</w:t>
      </w:r>
    </w:p>
    <w:p>
      <w:r>
        <w:t>553.424</w:t>
      </w:r>
    </w:p>
    <w:p>
      <w:r>
        <w:t>586.576</w:t>
      </w:r>
    </w:p>
    <w:p>
      <w:r>
        <w:t>1.888.644</w:t>
      </w:r>
    </w:p>
    <w:p>
      <w:r>
        <w:t>1.860.576</w:t>
      </w:r>
    </w:p>
    <w:p>
      <w:r>
        <w:t>1.844.305</w:t>
      </w:r>
    </w:p>
    <w:p>
      <w:r>
        <w:t>1.877.457</w:t>
      </w:r>
    </w:p>
    <w:p>
      <w:r>
        <w:t>63</w:t>
      </w:r>
    </w:p>
    <w:p>
      <w:r>
        <w:t>M102.0105</w:t>
      </w:r>
    </w:p>
    <w:p>
      <w:r>
        <w:t>10 t</w:t>
      </w:r>
    </w:p>
    <w:p>
      <w:r>
        <w:t>250</w:t>
      </w:r>
    </w:p>
    <w:p>
      <w:r>
        <w:t>9</w:t>
      </w:r>
    </w:p>
    <w:p>
      <w:r>
        <w:t>4,5</w:t>
      </w:r>
    </w:p>
    <w:p>
      <w:r>
        <w:t>5</w:t>
      </w:r>
    </w:p>
    <w:p>
      <w:r>
        <w:t>37 lít diezel</w:t>
      </w:r>
    </w:p>
    <w:p>
      <w:r>
        <w:t>1x1/4+1x3/4 lái xe</w:t>
      </w:r>
    </w:p>
    <w:p>
      <w:r>
        <w:t>1.328.572</w:t>
      </w:r>
    </w:p>
    <w:p>
      <w:r>
        <w:t>689.791</w:t>
      </w:r>
    </w:p>
    <w:p>
      <w:r>
        <w:t>597.763</w:t>
      </w:r>
    </w:p>
    <w:p>
      <w:r>
        <w:t>569.695</w:t>
      </w:r>
    </w:p>
    <w:p>
      <w:r>
        <w:t>553.424</w:t>
      </w:r>
    </w:p>
    <w:p>
      <w:r>
        <w:t>586.576</w:t>
      </w:r>
    </w:p>
    <w:p>
      <w:r>
        <w:t>2.222.869</w:t>
      </w:r>
    </w:p>
    <w:p>
      <w:r>
        <w:t>2.194.801</w:t>
      </w:r>
    </w:p>
    <w:p>
      <w:r>
        <w:t>2.178.530</w:t>
      </w:r>
    </w:p>
    <w:p>
      <w:r>
        <w:t>2.211.682</w:t>
      </w:r>
    </w:p>
    <w:p>
      <w:r>
        <w:t>64</w:t>
      </w:r>
    </w:p>
    <w:p>
      <w:r>
        <w:t>M102.0106</w:t>
      </w:r>
    </w:p>
    <w:p>
      <w:r>
        <w:t>16 t</w:t>
      </w:r>
    </w:p>
    <w:p>
      <w:r>
        <w:t>250</w:t>
      </w:r>
    </w:p>
    <w:p>
      <w:r>
        <w:t>9</w:t>
      </w:r>
    </w:p>
    <w:p>
      <w:r>
        <w:t>4,5</w:t>
      </w:r>
    </w:p>
    <w:p>
      <w:r>
        <w:t>5</w:t>
      </w:r>
    </w:p>
    <w:p>
      <w:r>
        <w:t>43 lít diezel</w:t>
      </w:r>
    </w:p>
    <w:p>
      <w:r>
        <w:t>1x1/4+1x3/4 lái xe</w:t>
      </w:r>
    </w:p>
    <w:p>
      <w:r>
        <w:t>1.556.727</w:t>
      </w:r>
    </w:p>
    <w:p>
      <w:r>
        <w:t>801.649</w:t>
      </w:r>
    </w:p>
    <w:p>
      <w:r>
        <w:t>597.763</w:t>
      </w:r>
    </w:p>
    <w:p>
      <w:r>
        <w:t>569.695</w:t>
      </w:r>
    </w:p>
    <w:p>
      <w:r>
        <w:t>553.424</w:t>
      </w:r>
    </w:p>
    <w:p>
      <w:r>
        <w:t>586.576</w:t>
      </w:r>
    </w:p>
    <w:p>
      <w:r>
        <w:t>2.495.348</w:t>
      </w:r>
    </w:p>
    <w:p>
      <w:r>
        <w:t>2.467.280</w:t>
      </w:r>
    </w:p>
    <w:p>
      <w:r>
        <w:t>2.451.009</w:t>
      </w:r>
    </w:p>
    <w:p>
      <w:r>
        <w:t>2.484.161</w:t>
      </w:r>
    </w:p>
    <w:p>
      <w:r>
        <w:t>65</w:t>
      </w:r>
    </w:p>
    <w:p>
      <w:r>
        <w:t>M102.0107</w:t>
      </w:r>
    </w:p>
    <w:p>
      <w:r>
        <w:t>20 t</w:t>
      </w:r>
    </w:p>
    <w:p>
      <w:r>
        <w:t>250</w:t>
      </w:r>
    </w:p>
    <w:p>
      <w:r>
        <w:t>8</w:t>
      </w:r>
    </w:p>
    <w:p>
      <w:r>
        <w:t>4,5</w:t>
      </w:r>
    </w:p>
    <w:p>
      <w:r>
        <w:t>5</w:t>
      </w:r>
    </w:p>
    <w:p>
      <w:r>
        <w:t>44 lít diezel</w:t>
      </w:r>
    </w:p>
    <w:p>
      <w:r>
        <w:t>1x1/4+1x3/4 lái xe</w:t>
      </w:r>
    </w:p>
    <w:p>
      <w:r>
        <w:t>1.939.546</w:t>
      </w:r>
    </w:p>
    <w:p>
      <w:r>
        <w:t>820.292</w:t>
      </w:r>
    </w:p>
    <w:p>
      <w:r>
        <w:t>597.763</w:t>
      </w:r>
    </w:p>
    <w:p>
      <w:r>
        <w:t>569.695</w:t>
      </w:r>
    </w:p>
    <w:p>
      <w:r>
        <w:t>553.424</w:t>
      </w:r>
    </w:p>
    <w:p>
      <w:r>
        <w:t>586.576</w:t>
      </w:r>
    </w:p>
    <w:p>
      <w:r>
        <w:t>2.713.672</w:t>
      </w:r>
    </w:p>
    <w:p>
      <w:r>
        <w:t>2.685.604</w:t>
      </w:r>
    </w:p>
    <w:p>
      <w:r>
        <w:t>2.669.333</w:t>
      </w:r>
    </w:p>
    <w:p>
      <w:r>
        <w:t>2.702.485</w:t>
      </w:r>
    </w:p>
    <w:p>
      <w:r>
        <w:t>66</w:t>
      </w:r>
    </w:p>
    <w:p>
      <w:r>
        <w:t>M102.0108</w:t>
      </w:r>
    </w:p>
    <w:p>
      <w:r>
        <w:t>25 t</w:t>
      </w:r>
    </w:p>
    <w:p>
      <w:r>
        <w:t>250</w:t>
      </w:r>
    </w:p>
    <w:p>
      <w:r>
        <w:t>8</w:t>
      </w:r>
    </w:p>
    <w:p>
      <w:r>
        <w:t>4,3</w:t>
      </w:r>
    </w:p>
    <w:p>
      <w:r>
        <w:t>5</w:t>
      </w:r>
    </w:p>
    <w:p>
      <w:r>
        <w:t>50 lít diezel</w:t>
      </w:r>
    </w:p>
    <w:p>
      <w:r>
        <w:t>1x1/4+1x3/4 lái xe</w:t>
      </w:r>
    </w:p>
    <w:p>
      <w:r>
        <w:t>2.230.644</w:t>
      </w:r>
    </w:p>
    <w:p>
      <w:r>
        <w:t>932.150</w:t>
      </w:r>
    </w:p>
    <w:p>
      <w:r>
        <w:t>597.763</w:t>
      </w:r>
    </w:p>
    <w:p>
      <w:r>
        <w:t>569.695</w:t>
      </w:r>
    </w:p>
    <w:p>
      <w:r>
        <w:t>553.424</w:t>
      </w:r>
    </w:p>
    <w:p>
      <w:r>
        <w:t>586.576</w:t>
      </w:r>
    </w:p>
    <w:p>
      <w:r>
        <w:t>3.002.138</w:t>
      </w:r>
    </w:p>
    <w:p>
      <w:r>
        <w:t>2.974.070</w:t>
      </w:r>
    </w:p>
    <w:p>
      <w:r>
        <w:t>2.957.799</w:t>
      </w:r>
    </w:p>
    <w:p>
      <w:r>
        <w:t>2.990.951</w:t>
      </w:r>
    </w:p>
    <w:p>
      <w:r>
        <w:t>67</w:t>
      </w:r>
    </w:p>
    <w:p>
      <w:r>
        <w:t>M102.0109</w:t>
      </w:r>
    </w:p>
    <w:p>
      <w:r>
        <w:t>30 t</w:t>
      </w:r>
    </w:p>
    <w:p>
      <w:r>
        <w:t>250</w:t>
      </w:r>
    </w:p>
    <w:p>
      <w:r>
        <w:t>8</w:t>
      </w:r>
    </w:p>
    <w:p>
      <w:r>
        <w:t>4,3</w:t>
      </w:r>
    </w:p>
    <w:p>
      <w:r>
        <w:t>5</w:t>
      </w:r>
    </w:p>
    <w:p>
      <w:r>
        <w:t>54 lít diezel</w:t>
      </w:r>
    </w:p>
    <w:p>
      <w:r>
        <w:t>1x1/4+1x3/4 lái xe</w:t>
      </w:r>
    </w:p>
    <w:p>
      <w:r>
        <w:t>2.521.398</w:t>
      </w:r>
    </w:p>
    <w:p>
      <w:r>
        <w:t>1.006.722</w:t>
      </w:r>
    </w:p>
    <w:p>
      <w:r>
        <w:t>597.763</w:t>
      </w:r>
    </w:p>
    <w:p>
      <w:r>
        <w:t>569.695</w:t>
      </w:r>
    </w:p>
    <w:p>
      <w:r>
        <w:t>553.424</w:t>
      </w:r>
    </w:p>
    <w:p>
      <w:r>
        <w:t>586.576</w:t>
      </w:r>
    </w:p>
    <w:p>
      <w:r>
        <w:t>3.268.608</w:t>
      </w:r>
    </w:p>
    <w:p>
      <w:r>
        <w:t>3.240.540</w:t>
      </w:r>
    </w:p>
    <w:p>
      <w:r>
        <w:t>3.224.269</w:t>
      </w:r>
    </w:p>
    <w:p>
      <w:r>
        <w:t>3.257.421</w:t>
      </w:r>
    </w:p>
    <w:p>
      <w:r>
        <w:t>68</w:t>
      </w:r>
    </w:p>
    <w:p>
      <w:r>
        <w:t>M102.0110</w:t>
      </w:r>
    </w:p>
    <w:p>
      <w:r>
        <w:t>40 t</w:t>
      </w:r>
    </w:p>
    <w:p>
      <w:r>
        <w:t>250</w:t>
      </w:r>
    </w:p>
    <w:p>
      <w:r>
        <w:t>7</w:t>
      </w:r>
    </w:p>
    <w:p>
      <w:r>
        <w:t>4,1</w:t>
      </w:r>
    </w:p>
    <w:p>
      <w:r>
        <w:t>5</w:t>
      </w:r>
    </w:p>
    <w:p>
      <w:r>
        <w:t>64 lít diezel</w:t>
      </w:r>
    </w:p>
    <w:p>
      <w:r>
        <w:t>1x1/4+1x3/4 lái xe</w:t>
      </w:r>
    </w:p>
    <w:p>
      <w:r>
        <w:t>3.736.007</w:t>
      </w:r>
    </w:p>
    <w:p>
      <w:r>
        <w:t>1.193.152</w:t>
      </w:r>
    </w:p>
    <w:p>
      <w:r>
        <w:t>597.763</w:t>
      </w:r>
    </w:p>
    <w:p>
      <w:r>
        <w:t>569.695</w:t>
      </w:r>
    </w:p>
    <w:p>
      <w:r>
        <w:t>553.424</w:t>
      </w:r>
    </w:p>
    <w:p>
      <w:r>
        <w:t>586.576</w:t>
      </w:r>
    </w:p>
    <w:p>
      <w:r>
        <w:t>4.092.295</w:t>
      </w:r>
    </w:p>
    <w:p>
      <w:r>
        <w:t>4.064.227</w:t>
      </w:r>
    </w:p>
    <w:p>
      <w:r>
        <w:t>4.047.956</w:t>
      </w:r>
    </w:p>
    <w:p>
      <w:r>
        <w:t>4.081.108</w:t>
      </w:r>
    </w:p>
    <w:p>
      <w:r>
        <w:t>69</w:t>
      </w:r>
    </w:p>
    <w:p>
      <w:r>
        <w:t>M102.0111</w:t>
      </w:r>
    </w:p>
    <w:p>
      <w:r>
        <w:t>50 t</w:t>
      </w:r>
    </w:p>
    <w:p>
      <w:r>
        <w:t>250</w:t>
      </w:r>
    </w:p>
    <w:p>
      <w:r>
        <w:t>7</w:t>
      </w:r>
    </w:p>
    <w:p>
      <w:r>
        <w:t>4,1</w:t>
      </w:r>
    </w:p>
    <w:p>
      <w:r>
        <w:t>5</w:t>
      </w:r>
    </w:p>
    <w:p>
      <w:r>
        <w:t>70 lít diezel</w:t>
      </w:r>
    </w:p>
    <w:p>
      <w:r>
        <w:t>1x1/4+1x3/4 lái xe</w:t>
      </w:r>
    </w:p>
    <w:p>
      <w:r>
        <w:t>5.241.944</w:t>
      </w:r>
    </w:p>
    <w:p>
      <w:r>
        <w:t>1.305.010</w:t>
      </w:r>
    </w:p>
    <w:p>
      <w:r>
        <w:t>597.763</w:t>
      </w:r>
    </w:p>
    <w:p>
      <w:r>
        <w:t>569.695</w:t>
      </w:r>
    </w:p>
    <w:p>
      <w:r>
        <w:t>553.424</w:t>
      </w:r>
    </w:p>
    <w:p>
      <w:r>
        <w:t>586.576</w:t>
      </w:r>
    </w:p>
    <w:p>
      <w:r>
        <w:t>5.131.811</w:t>
      </w:r>
    </w:p>
    <w:p>
      <w:r>
        <w:t>5.103.743</w:t>
      </w:r>
    </w:p>
    <w:p>
      <w:r>
        <w:t>5.087.472</w:t>
      </w:r>
    </w:p>
    <w:p>
      <w:r>
        <w:t>5.120.624</w:t>
      </w:r>
    </w:p>
    <w:p>
      <w:r>
        <w:t>M102.0200</w:t>
      </w:r>
    </w:p>
    <w:p>
      <w:r>
        <w:t>Cần cẩu bánh hơi - sức nâng:</w:t>
      </w:r>
    </w:p>
    <w:p>
      <w:r>
        <w:t>70</w:t>
      </w:r>
    </w:p>
    <w:p>
      <w:r>
        <w:t>M102.0201</w:t>
      </w:r>
    </w:p>
    <w:p>
      <w:r>
        <w:t>6 t</w:t>
      </w:r>
    </w:p>
    <w:p>
      <w:r>
        <w:t>240</w:t>
      </w:r>
    </w:p>
    <w:p>
      <w:r>
        <w:t>9</w:t>
      </w:r>
    </w:p>
    <w:p>
      <w:r>
        <w:t>4,5</w:t>
      </w:r>
    </w:p>
    <w:p>
      <w:r>
        <w:t>5</w:t>
      </w:r>
    </w:p>
    <w:p>
      <w:r>
        <w:t>25 lít diezel</w:t>
      </w:r>
    </w:p>
    <w:p>
      <w:r>
        <w:t>1x4/7+1x6/7</w:t>
      </w:r>
    </w:p>
    <w:p>
      <w:r>
        <w:t>629.428</w:t>
      </w:r>
    </w:p>
    <w:p>
      <w:r>
        <w:t>466.075</w:t>
      </w:r>
    </w:p>
    <w:p>
      <w:r>
        <w:t>763.753</w:t>
      </w:r>
    </w:p>
    <w:p>
      <w:r>
        <w:t>727.891</w:t>
      </w:r>
    </w:p>
    <w:p>
      <w:r>
        <w:t>707.102</w:t>
      </w:r>
    </w:p>
    <w:p>
      <w:r>
        <w:t>749.461</w:t>
      </w:r>
    </w:p>
    <w:p>
      <w:r>
        <w:t>1.691.409</w:t>
      </w:r>
    </w:p>
    <w:p>
      <w:r>
        <w:t>1.655.547</w:t>
      </w:r>
    </w:p>
    <w:p>
      <w:r>
        <w:t>1.634.758</w:t>
      </w:r>
    </w:p>
    <w:p>
      <w:r>
        <w:t>1.677.117</w:t>
      </w:r>
    </w:p>
    <w:p>
      <w:r>
        <w:t>71</w:t>
      </w:r>
    </w:p>
    <w:p>
      <w:r>
        <w:t>M102.0202</w:t>
      </w:r>
    </w:p>
    <w:p>
      <w:r>
        <w:t>16 t</w:t>
      </w:r>
    </w:p>
    <w:p>
      <w:r>
        <w:t>240</w:t>
      </w:r>
    </w:p>
    <w:p>
      <w:r>
        <w:t>9</w:t>
      </w:r>
    </w:p>
    <w:p>
      <w:r>
        <w:t>4,5</w:t>
      </w:r>
    </w:p>
    <w:p>
      <w:r>
        <w:t>5</w:t>
      </w:r>
    </w:p>
    <w:p>
      <w:r>
        <w:t>33 lít diezel</w:t>
      </w:r>
    </w:p>
    <w:p>
      <w:r>
        <w:t>1x4/7+1x6/7</w:t>
      </w:r>
    </w:p>
    <w:p>
      <w:r>
        <w:t>1.032.544</w:t>
      </w:r>
    </w:p>
    <w:p>
      <w:r>
        <w:t>615.219</w:t>
      </w:r>
    </w:p>
    <w:p>
      <w:r>
        <w:t>763.753</w:t>
      </w:r>
    </w:p>
    <w:p>
      <w:r>
        <w:t>727.891</w:t>
      </w:r>
    </w:p>
    <w:p>
      <w:r>
        <w:t>707.102</w:t>
      </w:r>
    </w:p>
    <w:p>
      <w:r>
        <w:t>749.461</w:t>
      </w:r>
    </w:p>
    <w:p>
      <w:r>
        <w:t>2.136.171</w:t>
      </w:r>
    </w:p>
    <w:p>
      <w:r>
        <w:t>2.100.309</w:t>
      </w:r>
    </w:p>
    <w:p>
      <w:r>
        <w:t>2.079.520</w:t>
      </w:r>
    </w:p>
    <w:p>
      <w:r>
        <w:t>2.121.879</w:t>
      </w:r>
    </w:p>
    <w:p>
      <w:r>
        <w:t>72</w:t>
      </w:r>
    </w:p>
    <w:p>
      <w:r>
        <w:t>M102.0203</w:t>
      </w:r>
    </w:p>
    <w:p>
      <w:r>
        <w:t>25 t</w:t>
      </w:r>
    </w:p>
    <w:p>
      <w:r>
        <w:t>240</w:t>
      </w:r>
    </w:p>
    <w:p>
      <w:r>
        <w:t>9</w:t>
      </w:r>
    </w:p>
    <w:p>
      <w:r>
        <w:t>4,5</w:t>
      </w:r>
    </w:p>
    <w:p>
      <w:r>
        <w:t>5</w:t>
      </w:r>
    </w:p>
    <w:p>
      <w:r>
        <w:t>36 lít diezel</w:t>
      </w:r>
    </w:p>
    <w:p>
      <w:r>
        <w:t>1x4/7+1x6/7</w:t>
      </w:r>
    </w:p>
    <w:p>
      <w:r>
        <w:t>1.266.087</w:t>
      </w:r>
    </w:p>
    <w:p>
      <w:r>
        <w:t>671.148</w:t>
      </w:r>
    </w:p>
    <w:p>
      <w:r>
        <w:t>763.753</w:t>
      </w:r>
    </w:p>
    <w:p>
      <w:r>
        <w:t>727.891</w:t>
      </w:r>
    </w:p>
    <w:p>
      <w:r>
        <w:t>707.102</w:t>
      </w:r>
    </w:p>
    <w:p>
      <w:r>
        <w:t>749.461</w:t>
      </w:r>
    </w:p>
    <w:p>
      <w:r>
        <w:t>2.363.365</w:t>
      </w:r>
    </w:p>
    <w:p>
      <w:r>
        <w:t>2.327.503</w:t>
      </w:r>
    </w:p>
    <w:p>
      <w:r>
        <w:t>2.306.714</w:t>
      </w:r>
    </w:p>
    <w:p>
      <w:r>
        <w:t>2.349.073</w:t>
      </w:r>
    </w:p>
    <w:p>
      <w:r>
        <w:t>73</w:t>
      </w:r>
    </w:p>
    <w:p>
      <w:r>
        <w:t>M102.0204</w:t>
      </w:r>
    </w:p>
    <w:p>
      <w:r>
        <w:t>40 t</w:t>
      </w:r>
    </w:p>
    <w:p>
      <w:r>
        <w:t>240</w:t>
      </w:r>
    </w:p>
    <w:p>
      <w:r>
        <w:t>8</w:t>
      </w:r>
    </w:p>
    <w:p>
      <w:r>
        <w:t>4</w:t>
      </w:r>
    </w:p>
    <w:p>
      <w:r>
        <w:t>5</w:t>
      </w:r>
    </w:p>
    <w:p>
      <w:r>
        <w:t>50 lít diezel</w:t>
      </w:r>
    </w:p>
    <w:p>
      <w:r>
        <w:t>1x4/7+1x6/7</w:t>
      </w:r>
    </w:p>
    <w:p>
      <w:r>
        <w:t>2.624.354</w:t>
      </w:r>
    </w:p>
    <w:p>
      <w:r>
        <w:t>932.150</w:t>
      </w:r>
    </w:p>
    <w:p>
      <w:r>
        <w:t>763.753</w:t>
      </w:r>
    </w:p>
    <w:p>
      <w:r>
        <w:t>727.891</w:t>
      </w:r>
    </w:p>
    <w:p>
      <w:r>
        <w:t>707.102</w:t>
      </w:r>
    </w:p>
    <w:p>
      <w:r>
        <w:t>749.461</w:t>
      </w:r>
    </w:p>
    <w:p>
      <w:r>
        <w:t>3.467.342</w:t>
      </w:r>
    </w:p>
    <w:p>
      <w:r>
        <w:t>3.431.480</w:t>
      </w:r>
    </w:p>
    <w:p>
      <w:r>
        <w:t>3.410.691</w:t>
      </w:r>
    </w:p>
    <w:p>
      <w:r>
        <w:t>3.453.050</w:t>
      </w:r>
    </w:p>
    <w:p>
      <w:r>
        <w:t>74</w:t>
      </w:r>
    </w:p>
    <w:p>
      <w:r>
        <w:t>M102.0205</w:t>
      </w:r>
    </w:p>
    <w:p>
      <w:r>
        <w:t>63 t - 65 t</w:t>
      </w:r>
    </w:p>
    <w:p>
      <w:r>
        <w:t>240</w:t>
      </w:r>
    </w:p>
    <w:p>
      <w:r>
        <w:t>8</w:t>
      </w:r>
    </w:p>
    <w:p>
      <w:r>
        <w:t>4</w:t>
      </w:r>
    </w:p>
    <w:p>
      <w:r>
        <w:t>5</w:t>
      </w:r>
    </w:p>
    <w:p>
      <w:r>
        <w:t>61 lít diezel</w:t>
      </w:r>
    </w:p>
    <w:p>
      <w:r>
        <w:t>1x4/7+1x6/7</w:t>
      </w:r>
    </w:p>
    <w:p>
      <w:r>
        <w:t>3.109.212</w:t>
      </w:r>
    </w:p>
    <w:p>
      <w:r>
        <w:t>1.137.223</w:t>
      </w:r>
    </w:p>
    <w:p>
      <w:r>
        <w:t>763.753</w:t>
      </w:r>
    </w:p>
    <w:p>
      <w:r>
        <w:t>727.891</w:t>
      </w:r>
    </w:p>
    <w:p>
      <w:r>
        <w:t>707.102</w:t>
      </w:r>
    </w:p>
    <w:p>
      <w:r>
        <w:t>749.461</w:t>
      </w:r>
    </w:p>
    <w:p>
      <w:r>
        <w:t>3.999.694</w:t>
      </w:r>
    </w:p>
    <w:p>
      <w:r>
        <w:t>3.963.832</w:t>
      </w:r>
    </w:p>
    <w:p>
      <w:r>
        <w:t>3.943.043</w:t>
      </w:r>
    </w:p>
    <w:p>
      <w:r>
        <w:t>3.985.402</w:t>
      </w:r>
    </w:p>
    <w:p>
      <w:r>
        <w:t>75</w:t>
      </w:r>
    </w:p>
    <w:p>
      <w:r>
        <w:t>M102.0206</w:t>
      </w:r>
    </w:p>
    <w:p>
      <w:r>
        <w:t>80 t</w:t>
      </w:r>
    </w:p>
    <w:p>
      <w:r>
        <w:t>240</w:t>
      </w:r>
    </w:p>
    <w:p>
      <w:r>
        <w:t>7</w:t>
      </w:r>
    </w:p>
    <w:p>
      <w:r>
        <w:t>3,8</w:t>
      </w:r>
    </w:p>
    <w:p>
      <w:r>
        <w:t>5</w:t>
      </w:r>
    </w:p>
    <w:p>
      <w:r>
        <w:t>67 lít diezel</w:t>
      </w:r>
    </w:p>
    <w:p>
      <w:r>
        <w:t>1x4/7+1x6/7</w:t>
      </w:r>
    </w:p>
    <w:p>
      <w:r>
        <w:t>4.714.447</w:t>
      </w:r>
    </w:p>
    <w:p>
      <w:r>
        <w:t>1.249.081</w:t>
      </w:r>
    </w:p>
    <w:p>
      <w:r>
        <w:t>763.753</w:t>
      </w:r>
    </w:p>
    <w:p>
      <w:r>
        <w:t>727.891</w:t>
      </w:r>
    </w:p>
    <w:p>
      <w:r>
        <w:t>707.102</w:t>
      </w:r>
    </w:p>
    <w:p>
      <w:r>
        <w:t>749.461</w:t>
      </w:r>
    </w:p>
    <w:p>
      <w:r>
        <w:t>4.979.007</w:t>
      </w:r>
    </w:p>
    <w:p>
      <w:r>
        <w:t>4.943.145</w:t>
      </w:r>
    </w:p>
    <w:p>
      <w:r>
        <w:t>4.922.356</w:t>
      </w:r>
    </w:p>
    <w:p>
      <w:r>
        <w:t>4.964.715</w:t>
      </w:r>
    </w:p>
    <w:p>
      <w:r>
        <w:t>76</w:t>
      </w:r>
    </w:p>
    <w:p>
      <w:r>
        <w:t>M102.0207</w:t>
      </w:r>
    </w:p>
    <w:p>
      <w:r>
        <w:t>90 t</w:t>
      </w:r>
    </w:p>
    <w:p>
      <w:r>
        <w:t>240</w:t>
      </w:r>
    </w:p>
    <w:p>
      <w:r>
        <w:t>7</w:t>
      </w:r>
    </w:p>
    <w:p>
      <w:r>
        <w:t>3,8</w:t>
      </w:r>
    </w:p>
    <w:p>
      <w:r>
        <w:t>5</w:t>
      </w:r>
    </w:p>
    <w:p>
      <w:r>
        <w:t>69 lít diezel</w:t>
      </w:r>
    </w:p>
    <w:p>
      <w:r>
        <w:t>1x4/7+1x7/7</w:t>
      </w:r>
    </w:p>
    <w:p>
      <w:r>
        <w:t>5.870.688</w:t>
      </w:r>
    </w:p>
    <w:p>
      <w:r>
        <w:t>1.286.367</w:t>
      </w:r>
    </w:p>
    <w:p>
      <w:r>
        <w:t>843.029</w:t>
      </w:r>
    </w:p>
    <w:p>
      <w:r>
        <w:t>803.445</w:t>
      </w:r>
    </w:p>
    <w:p>
      <w:r>
        <w:t>780.497</w:t>
      </w:r>
    </w:p>
    <w:p>
      <w:r>
        <w:t>827.253</w:t>
      </w:r>
    </w:p>
    <w:p>
      <w:r>
        <w:t>5.823.037</w:t>
      </w:r>
    </w:p>
    <w:p>
      <w:r>
        <w:t>5.783.453</w:t>
      </w:r>
    </w:p>
    <w:p>
      <w:r>
        <w:t>5.760.505</w:t>
      </w:r>
    </w:p>
    <w:p>
      <w:r>
        <w:t>5.807.261</w:t>
      </w:r>
    </w:p>
    <w:p>
      <w:r>
        <w:t>77</w:t>
      </w:r>
    </w:p>
    <w:p>
      <w:r>
        <w:t>M102.0208</w:t>
      </w:r>
    </w:p>
    <w:p>
      <w:r>
        <w:t>100 t</w:t>
      </w:r>
    </w:p>
    <w:p>
      <w:r>
        <w:t>240</w:t>
      </w:r>
    </w:p>
    <w:p>
      <w:r>
        <w:t>7</w:t>
      </w:r>
    </w:p>
    <w:p>
      <w:r>
        <w:t>3,8</w:t>
      </w:r>
    </w:p>
    <w:p>
      <w:r>
        <w:t>5</w:t>
      </w:r>
    </w:p>
    <w:p>
      <w:r>
        <w:t>74 lít diezel</w:t>
      </w:r>
    </w:p>
    <w:p>
      <w:r>
        <w:t>1x4/7+1x7/7</w:t>
      </w:r>
    </w:p>
    <w:p>
      <w:r>
        <w:t>7.072.227</w:t>
      </w:r>
    </w:p>
    <w:p>
      <w:r>
        <w:t>1.379.582</w:t>
      </w:r>
    </w:p>
    <w:p>
      <w:r>
        <w:t>843.029</w:t>
      </w:r>
    </w:p>
    <w:p>
      <w:r>
        <w:t>803.445</w:t>
      </w:r>
    </w:p>
    <w:p>
      <w:r>
        <w:t>780.497</w:t>
      </w:r>
    </w:p>
    <w:p>
      <w:r>
        <w:t>827.253</w:t>
      </w:r>
    </w:p>
    <w:p>
      <w:r>
        <w:t>6.672.220</w:t>
      </w:r>
    </w:p>
    <w:p>
      <w:r>
        <w:t>6.632.636</w:t>
      </w:r>
    </w:p>
    <w:p>
      <w:r>
        <w:t>6.609.688</w:t>
      </w:r>
    </w:p>
    <w:p>
      <w:r>
        <w:t>6.656.444</w:t>
      </w:r>
    </w:p>
    <w:p>
      <w:r>
        <w:t>78</w:t>
      </w:r>
    </w:p>
    <w:p>
      <w:r>
        <w:t>M102.0209</w:t>
      </w:r>
    </w:p>
    <w:p>
      <w:r>
        <w:t>110 t</w:t>
      </w:r>
    </w:p>
    <w:p>
      <w:r>
        <w:t>240</w:t>
      </w:r>
    </w:p>
    <w:p>
      <w:r>
        <w:t>7</w:t>
      </w:r>
    </w:p>
    <w:p>
      <w:r>
        <w:t>3,6</w:t>
      </w:r>
    </w:p>
    <w:p>
      <w:r>
        <w:t>5</w:t>
      </w:r>
    </w:p>
    <w:p>
      <w:r>
        <w:t>78 lít diezel</w:t>
      </w:r>
    </w:p>
    <w:p>
      <w:r>
        <w:t>1x4/7+1x7/7</w:t>
      </w:r>
    </w:p>
    <w:p>
      <w:r>
        <w:t>8.936.333</w:t>
      </w:r>
    </w:p>
    <w:p>
      <w:r>
        <w:t>1.454.154</w:t>
      </w:r>
    </w:p>
    <w:p>
      <w:r>
        <w:t>843.029</w:t>
      </w:r>
    </w:p>
    <w:p>
      <w:r>
        <w:t>803.445</w:t>
      </w:r>
    </w:p>
    <w:p>
      <w:r>
        <w:t>780.497</w:t>
      </w:r>
    </w:p>
    <w:p>
      <w:r>
        <w:t>827.253</w:t>
      </w:r>
    </w:p>
    <w:p>
      <w:r>
        <w:t>7.845.156</w:t>
      </w:r>
    </w:p>
    <w:p>
      <w:r>
        <w:t>7.805.572</w:t>
      </w:r>
    </w:p>
    <w:p>
      <w:r>
        <w:t>7.782.624</w:t>
      </w:r>
    </w:p>
    <w:p>
      <w:r>
        <w:t>7.829.380</w:t>
      </w:r>
    </w:p>
    <w:p>
      <w:r>
        <w:t>79</w:t>
      </w:r>
    </w:p>
    <w:p>
      <w:r>
        <w:t>M102.0210</w:t>
      </w:r>
    </w:p>
    <w:p>
      <w:r>
        <w:t>125 t - 130 t</w:t>
      </w:r>
    </w:p>
    <w:p>
      <w:r>
        <w:t>240</w:t>
      </w:r>
    </w:p>
    <w:p>
      <w:r>
        <w:t>7</w:t>
      </w:r>
    </w:p>
    <w:p>
      <w:r>
        <w:t>3,6</w:t>
      </w:r>
    </w:p>
    <w:p>
      <w:r>
        <w:t>5</w:t>
      </w:r>
    </w:p>
    <w:p>
      <w:r>
        <w:t>81 lít diezel</w:t>
      </w:r>
    </w:p>
    <w:p>
      <w:r>
        <w:t>1x4/7+1x7/7</w:t>
      </w:r>
    </w:p>
    <w:p>
      <w:r>
        <w:t>10.669.966</w:t>
      </w:r>
    </w:p>
    <w:p>
      <w:r>
        <w:t>1.510.083</w:t>
      </w:r>
    </w:p>
    <w:p>
      <w:r>
        <w:t>843.029</w:t>
      </w:r>
    </w:p>
    <w:p>
      <w:r>
        <w:t>803.445</w:t>
      </w:r>
    </w:p>
    <w:p>
      <w:r>
        <w:t>780.497</w:t>
      </w:r>
    </w:p>
    <w:p>
      <w:r>
        <w:t>827.253</w:t>
      </w:r>
    </w:p>
    <w:p>
      <w:r>
        <w:t>8.977.383</w:t>
      </w:r>
    </w:p>
    <w:p>
      <w:r>
        <w:t>8.937.799</w:t>
      </w:r>
    </w:p>
    <w:p>
      <w:r>
        <w:t>8.914.851</w:t>
      </w:r>
    </w:p>
    <w:p>
      <w:r>
        <w:t>8.961.607</w:t>
      </w:r>
    </w:p>
    <w:p>
      <w:r>
        <w:t>M102.0300</w:t>
      </w:r>
    </w:p>
    <w:p>
      <w:r>
        <w:t>Cần cẩu bánh xích - sức nâng:</w:t>
      </w:r>
    </w:p>
    <w:p>
      <w:r>
        <w:t>80</w:t>
      </w:r>
    </w:p>
    <w:p>
      <w:r>
        <w:t>M102.0301</w:t>
      </w:r>
    </w:p>
    <w:p>
      <w:r>
        <w:t>5 t</w:t>
      </w:r>
    </w:p>
    <w:p>
      <w:r>
        <w:t>250</w:t>
      </w:r>
    </w:p>
    <w:p>
      <w:r>
        <w:t>9</w:t>
      </w:r>
    </w:p>
    <w:p>
      <w:r>
        <w:t>5,4</w:t>
      </w:r>
    </w:p>
    <w:p>
      <w:r>
        <w:t>5</w:t>
      </w:r>
    </w:p>
    <w:p>
      <w:r>
        <w:t>32 lít diezel</w:t>
      </w:r>
    </w:p>
    <w:p>
      <w:r>
        <w:t>1x4/7+1x5/7</w:t>
      </w:r>
    </w:p>
    <w:p>
      <w:r>
        <w:t>808.517</w:t>
      </w:r>
    </w:p>
    <w:p>
      <w:r>
        <w:t>596.576</w:t>
      </w:r>
    </w:p>
    <w:p>
      <w:r>
        <w:t>694.145</w:t>
      </w:r>
    </w:p>
    <w:p>
      <w:r>
        <w:t>661.552</w:t>
      </w:r>
    </w:p>
    <w:p>
      <w:r>
        <w:t>642.657</w:t>
      </w:r>
    </w:p>
    <w:p>
      <w:r>
        <w:t>681.155</w:t>
      </w:r>
    </w:p>
    <w:p>
      <w:r>
        <w:t>1.889.024</w:t>
      </w:r>
    </w:p>
    <w:p>
      <w:r>
        <w:t>1.856.431</w:t>
      </w:r>
    </w:p>
    <w:p>
      <w:r>
        <w:t>1.837.536</w:t>
      </w:r>
    </w:p>
    <w:p>
      <w:r>
        <w:t>1.876.034</w:t>
      </w:r>
    </w:p>
    <w:p>
      <w:r>
        <w:t>81</w:t>
      </w:r>
    </w:p>
    <w:p>
      <w:r>
        <w:t>M102.0302</w:t>
      </w:r>
    </w:p>
    <w:p>
      <w:r>
        <w:t>10 t</w:t>
      </w:r>
    </w:p>
    <w:p>
      <w:r>
        <w:t>250</w:t>
      </w:r>
    </w:p>
    <w:p>
      <w:r>
        <w:t>9</w:t>
      </w:r>
    </w:p>
    <w:p>
      <w:r>
        <w:t>4,5</w:t>
      </w:r>
    </w:p>
    <w:p>
      <w:r>
        <w:t>5</w:t>
      </w:r>
    </w:p>
    <w:p>
      <w:r>
        <w:t>36 lít diezel</w:t>
      </w:r>
    </w:p>
    <w:p>
      <w:r>
        <w:t>1x4/7+1x5/7</w:t>
      </w:r>
    </w:p>
    <w:p>
      <w:r>
        <w:t>1.085.398</w:t>
      </w:r>
    </w:p>
    <w:p>
      <w:r>
        <w:t>671.148</w:t>
      </w:r>
    </w:p>
    <w:p>
      <w:r>
        <w:t>694.145</w:t>
      </w:r>
    </w:p>
    <w:p>
      <w:r>
        <w:t>661.552</w:t>
      </w:r>
    </w:p>
    <w:p>
      <w:r>
        <w:t>642.657</w:t>
      </w:r>
    </w:p>
    <w:p>
      <w:r>
        <w:t>681.155</w:t>
      </w:r>
    </w:p>
    <w:p>
      <w:r>
        <w:t>2.129.413</w:t>
      </w:r>
    </w:p>
    <w:p>
      <w:r>
        <w:t>2.096.820</w:t>
      </w:r>
    </w:p>
    <w:p>
      <w:r>
        <w:t>2.077.925</w:t>
      </w:r>
    </w:p>
    <w:p>
      <w:r>
        <w:t>2.116.423</w:t>
      </w:r>
    </w:p>
    <w:p>
      <w:r>
        <w:t>82</w:t>
      </w:r>
    </w:p>
    <w:p>
      <w:r>
        <w:t>M102.0303</w:t>
      </w:r>
    </w:p>
    <w:p>
      <w:r>
        <w:t>16 t</w:t>
      </w:r>
    </w:p>
    <w:p>
      <w:r>
        <w:t>250</w:t>
      </w:r>
    </w:p>
    <w:p>
      <w:r>
        <w:t>9</w:t>
      </w:r>
    </w:p>
    <w:p>
      <w:r>
        <w:t>4,5</w:t>
      </w:r>
    </w:p>
    <w:p>
      <w:r>
        <w:t>5</w:t>
      </w:r>
    </w:p>
    <w:p>
      <w:r>
        <w:t>45 lít diezel</w:t>
      </w:r>
    </w:p>
    <w:p>
      <w:r>
        <w:t>1x4/7+1x5/7</w:t>
      </w:r>
    </w:p>
    <w:p>
      <w:r>
        <w:t>1.411.235</w:t>
      </w:r>
    </w:p>
    <w:p>
      <w:r>
        <w:t>838.935</w:t>
      </w:r>
    </w:p>
    <w:p>
      <w:r>
        <w:t>694.145</w:t>
      </w:r>
    </w:p>
    <w:p>
      <w:r>
        <w:t>661.552</w:t>
      </w:r>
    </w:p>
    <w:p>
      <w:r>
        <w:t>642.657</w:t>
      </w:r>
    </w:p>
    <w:p>
      <w:r>
        <w:t>681.155</w:t>
      </w:r>
    </w:p>
    <w:p>
      <w:r>
        <w:t>2.526.589</w:t>
      </w:r>
    </w:p>
    <w:p>
      <w:r>
        <w:t>2.493.996</w:t>
      </w:r>
    </w:p>
    <w:p>
      <w:r>
        <w:t>2.475.101</w:t>
      </w:r>
    </w:p>
    <w:p>
      <w:r>
        <w:t>2.513.599</w:t>
      </w:r>
    </w:p>
    <w:p>
      <w:r>
        <w:t>83</w:t>
      </w:r>
    </w:p>
    <w:p>
      <w:r>
        <w:t>M102.0304</w:t>
      </w:r>
    </w:p>
    <w:p>
      <w:r>
        <w:t>25 t</w:t>
      </w:r>
    </w:p>
    <w:p>
      <w:r>
        <w:t>250</w:t>
      </w:r>
    </w:p>
    <w:p>
      <w:r>
        <w:t>8</w:t>
      </w:r>
    </w:p>
    <w:p>
      <w:r>
        <w:t>4,6</w:t>
      </w:r>
    </w:p>
    <w:p>
      <w:r>
        <w:t>5</w:t>
      </w:r>
    </w:p>
    <w:p>
      <w:r>
        <w:t>47 lít diezel</w:t>
      </w:r>
    </w:p>
    <w:p>
      <w:r>
        <w:t>1x4/7+1x6/7</w:t>
      </w:r>
    </w:p>
    <w:p>
      <w:r>
        <w:t>1.896.437</w:t>
      </w:r>
    </w:p>
    <w:p>
      <w:r>
        <w:t>876.221</w:t>
      </w:r>
    </w:p>
    <w:p>
      <w:r>
        <w:t>763.753</w:t>
      </w:r>
    </w:p>
    <w:p>
      <w:r>
        <w:t>727.891</w:t>
      </w:r>
    </w:p>
    <w:p>
      <w:r>
        <w:t>707.102</w:t>
      </w:r>
    </w:p>
    <w:p>
      <w:r>
        <w:t>749.461</w:t>
      </w:r>
    </w:p>
    <w:p>
      <w:r>
        <w:t>2.914.380</w:t>
      </w:r>
    </w:p>
    <w:p>
      <w:r>
        <w:t>2.878.518</w:t>
      </w:r>
    </w:p>
    <w:p>
      <w:r>
        <w:t>2.857.729</w:t>
      </w:r>
    </w:p>
    <w:p>
      <w:r>
        <w:t>2.900.088</w:t>
      </w:r>
    </w:p>
    <w:p>
      <w:r>
        <w:t>84</w:t>
      </w:r>
    </w:p>
    <w:p>
      <w:r>
        <w:t>M102.0305</w:t>
      </w:r>
    </w:p>
    <w:p>
      <w:r>
        <w:t>28 t</w:t>
      </w:r>
    </w:p>
    <w:p>
      <w:r>
        <w:t>250</w:t>
      </w:r>
    </w:p>
    <w:p>
      <w:r>
        <w:t>8</w:t>
      </w:r>
    </w:p>
    <w:p>
      <w:r>
        <w:t>4,6</w:t>
      </w:r>
    </w:p>
    <w:p>
      <w:r>
        <w:t>5</w:t>
      </w:r>
    </w:p>
    <w:p>
      <w:r>
        <w:t>49 lít diezel</w:t>
      </w:r>
    </w:p>
    <w:p>
      <w:r>
        <w:t>1x4/7+1x6/7</w:t>
      </w:r>
    </w:p>
    <w:p>
      <w:r>
        <w:t>2.263.892</w:t>
      </w:r>
    </w:p>
    <w:p>
      <w:r>
        <w:t>913.507</w:t>
      </w:r>
    </w:p>
    <w:p>
      <w:r>
        <w:t>763.753</w:t>
      </w:r>
    </w:p>
    <w:p>
      <w:r>
        <w:t>727.891</w:t>
      </w:r>
    </w:p>
    <w:p>
      <w:r>
        <w:t>707.102</w:t>
      </w:r>
    </w:p>
    <w:p>
      <w:r>
        <w:t>749.461</w:t>
      </w:r>
    </w:p>
    <w:p>
      <w:r>
        <w:t>3.198.595</w:t>
      </w:r>
    </w:p>
    <w:p>
      <w:r>
        <w:t>3.162.733</w:t>
      </w:r>
    </w:p>
    <w:p>
      <w:r>
        <w:t>3.141.944</w:t>
      </w:r>
    </w:p>
    <w:p>
      <w:r>
        <w:t>3.184.303</w:t>
      </w:r>
    </w:p>
    <w:p>
      <w:r>
        <w:t>85</w:t>
      </w:r>
    </w:p>
    <w:p>
      <w:r>
        <w:t>M102.0306</w:t>
      </w:r>
    </w:p>
    <w:p>
      <w:r>
        <w:t>40 t</w:t>
      </w:r>
    </w:p>
    <w:p>
      <w:r>
        <w:t>250</w:t>
      </w:r>
    </w:p>
    <w:p>
      <w:r>
        <w:t>8</w:t>
      </w:r>
    </w:p>
    <w:p>
      <w:r>
        <w:t>4,1</w:t>
      </w:r>
    </w:p>
    <w:p>
      <w:r>
        <w:t>5</w:t>
      </w:r>
    </w:p>
    <w:p>
      <w:r>
        <w:t>51 lít diezel</w:t>
      </w:r>
    </w:p>
    <w:p>
      <w:r>
        <w:t>1x4/7+1x6/7</w:t>
      </w:r>
    </w:p>
    <w:p>
      <w:r>
        <w:t>2.973.986</w:t>
      </w:r>
    </w:p>
    <w:p>
      <w:r>
        <w:t>950.793</w:t>
      </w:r>
    </w:p>
    <w:p>
      <w:r>
        <w:t>763.753</w:t>
      </w:r>
    </w:p>
    <w:p>
      <w:r>
        <w:t>727.891</w:t>
      </w:r>
    </w:p>
    <w:p>
      <w:r>
        <w:t>707.102</w:t>
      </w:r>
    </w:p>
    <w:p>
      <w:r>
        <w:t>749.461</w:t>
      </w:r>
    </w:p>
    <w:p>
      <w:r>
        <w:t>3.653.585</w:t>
      </w:r>
    </w:p>
    <w:p>
      <w:r>
        <w:t>3.617.723</w:t>
      </w:r>
    </w:p>
    <w:p>
      <w:r>
        <w:t>3.596.934</w:t>
      </w:r>
    </w:p>
    <w:p>
      <w:r>
        <w:t>3.639.293</w:t>
      </w:r>
    </w:p>
    <w:p>
      <w:r>
        <w:t>86</w:t>
      </w:r>
    </w:p>
    <w:p>
      <w:r>
        <w:t>M102.0307</w:t>
      </w:r>
    </w:p>
    <w:p>
      <w:r>
        <w:t>50 t</w:t>
      </w:r>
    </w:p>
    <w:p>
      <w:r>
        <w:t>250</w:t>
      </w:r>
    </w:p>
    <w:p>
      <w:r>
        <w:t>8</w:t>
      </w:r>
    </w:p>
    <w:p>
      <w:r>
        <w:t>4,1</w:t>
      </w:r>
    </w:p>
    <w:p>
      <w:r>
        <w:t>5</w:t>
      </w:r>
    </w:p>
    <w:p>
      <w:r>
        <w:t>54 lít diezel</w:t>
      </w:r>
    </w:p>
    <w:p>
      <w:r>
        <w:t>1x4/7+1x6/7</w:t>
      </w:r>
    </w:p>
    <w:p>
      <w:r>
        <w:t>3.818.900</w:t>
      </w:r>
    </w:p>
    <w:p>
      <w:r>
        <w:t>1.006.722</w:t>
      </w:r>
    </w:p>
    <w:p>
      <w:r>
        <w:t>763.753</w:t>
      </w:r>
    </w:p>
    <w:p>
      <w:r>
        <w:t>727.891</w:t>
      </w:r>
    </w:p>
    <w:p>
      <w:r>
        <w:t>707.102</w:t>
      </w:r>
    </w:p>
    <w:p>
      <w:r>
        <w:t>749.461</w:t>
      </w:r>
    </w:p>
    <w:p>
      <w:r>
        <w:t>4.260.398</w:t>
      </w:r>
    </w:p>
    <w:p>
      <w:r>
        <w:t>4.224.536</w:t>
      </w:r>
    </w:p>
    <w:p>
      <w:r>
        <w:t>4.203.747</w:t>
      </w:r>
    </w:p>
    <w:p>
      <w:r>
        <w:t>4.246.106</w:t>
      </w:r>
    </w:p>
    <w:p>
      <w:r>
        <w:t>87</w:t>
      </w:r>
    </w:p>
    <w:p>
      <w:r>
        <w:t>M102.0308</w:t>
      </w:r>
    </w:p>
    <w:p>
      <w:r>
        <w:t>60 t</w:t>
      </w:r>
    </w:p>
    <w:p>
      <w:r>
        <w:t>250</w:t>
      </w:r>
    </w:p>
    <w:p>
      <w:r>
        <w:t>8</w:t>
      </w:r>
    </w:p>
    <w:p>
      <w:r>
        <w:t>4,1</w:t>
      </w:r>
    </w:p>
    <w:p>
      <w:r>
        <w:t>5</w:t>
      </w:r>
    </w:p>
    <w:p>
      <w:r>
        <w:t>55 lít diezel</w:t>
      </w:r>
    </w:p>
    <w:p>
      <w:r>
        <w:t>1x4/7+1x6/7</w:t>
      </w:r>
    </w:p>
    <w:p>
      <w:r>
        <w:t>4.110.300</w:t>
      </w:r>
    </w:p>
    <w:p>
      <w:r>
        <w:t>1.025.365</w:t>
      </w:r>
    </w:p>
    <w:p>
      <w:r>
        <w:t>763.753</w:t>
      </w:r>
    </w:p>
    <w:p>
      <w:r>
        <w:t>727.891</w:t>
      </w:r>
    </w:p>
    <w:p>
      <w:r>
        <w:t>707.102</w:t>
      </w:r>
    </w:p>
    <w:p>
      <w:r>
        <w:t>749.461</w:t>
      </w:r>
    </w:p>
    <w:p>
      <w:r>
        <w:t>4.469.034</w:t>
      </w:r>
    </w:p>
    <w:p>
      <w:r>
        <w:t>4.433.172</w:t>
      </w:r>
    </w:p>
    <w:p>
      <w:r>
        <w:t>4.412.383</w:t>
      </w:r>
    </w:p>
    <w:p>
      <w:r>
        <w:t>4.454.742</w:t>
      </w:r>
    </w:p>
    <w:p>
      <w:r>
        <w:t>88</w:t>
      </w:r>
    </w:p>
    <w:p>
      <w:r>
        <w:t>M102.0309</w:t>
      </w:r>
    </w:p>
    <w:p>
      <w:r>
        <w:t>63 t - 65 t</w:t>
      </w:r>
    </w:p>
    <w:p>
      <w:r>
        <w:t>250</w:t>
      </w:r>
    </w:p>
    <w:p>
      <w:r>
        <w:t>7</w:t>
      </w:r>
    </w:p>
    <w:p>
      <w:r>
        <w:t>4,1</w:t>
      </w:r>
    </w:p>
    <w:p>
      <w:r>
        <w:t>5</w:t>
      </w:r>
    </w:p>
    <w:p>
      <w:r>
        <w:t>56 lít diezel</w:t>
      </w:r>
    </w:p>
    <w:p>
      <w:r>
        <w:t>1x4/7+1x6/7</w:t>
      </w:r>
    </w:p>
    <w:p>
      <w:r>
        <w:t>4.653.327</w:t>
      </w:r>
    </w:p>
    <w:p>
      <w:r>
        <w:t>1.044.008</w:t>
      </w:r>
    </w:p>
    <w:p>
      <w:r>
        <w:t>763.753</w:t>
      </w:r>
    </w:p>
    <w:p>
      <w:r>
        <w:t>727.891</w:t>
      </w:r>
    </w:p>
    <w:p>
      <w:r>
        <w:t>707.102</w:t>
      </w:r>
    </w:p>
    <w:p>
      <w:r>
        <w:t>749.461</w:t>
      </w:r>
    </w:p>
    <w:p>
      <w:r>
        <w:t>4.674.210</w:t>
      </w:r>
    </w:p>
    <w:p>
      <w:r>
        <w:t>4.638.348</w:t>
      </w:r>
    </w:p>
    <w:p>
      <w:r>
        <w:t>4.617.559</w:t>
      </w:r>
    </w:p>
    <w:p>
      <w:r>
        <w:t>4.659.918</w:t>
      </w:r>
    </w:p>
    <w:p>
      <w:r>
        <w:t>89</w:t>
      </w:r>
    </w:p>
    <w:p>
      <w:r>
        <w:t>M102.0310</w:t>
      </w:r>
    </w:p>
    <w:p>
      <w:r>
        <w:t>80 t</w:t>
      </w:r>
    </w:p>
    <w:p>
      <w:r>
        <w:t>250</w:t>
      </w:r>
    </w:p>
    <w:p>
      <w:r>
        <w:t>7</w:t>
      </w:r>
    </w:p>
    <w:p>
      <w:r>
        <w:t>3,8</w:t>
      </w:r>
    </w:p>
    <w:p>
      <w:r>
        <w:t>5</w:t>
      </w:r>
    </w:p>
    <w:p>
      <w:r>
        <w:t>58 lít diezel</w:t>
      </w:r>
    </w:p>
    <w:p>
      <w:r>
        <w:t>1x4/7+1x6/7</w:t>
      </w:r>
    </w:p>
    <w:p>
      <w:r>
        <w:t>5.492.391</w:t>
      </w:r>
    </w:p>
    <w:p>
      <w:r>
        <w:t>1.081.294</w:t>
      </w:r>
    </w:p>
    <w:p>
      <w:r>
        <w:t>763.753</w:t>
      </w:r>
    </w:p>
    <w:p>
      <w:r>
        <w:t>727.891</w:t>
      </w:r>
    </w:p>
    <w:p>
      <w:r>
        <w:t>707.102</w:t>
      </w:r>
    </w:p>
    <w:p>
      <w:r>
        <w:t>749.461</w:t>
      </w:r>
    </w:p>
    <w:p>
      <w:r>
        <w:t>5.162.451</w:t>
      </w:r>
    </w:p>
    <w:p>
      <w:r>
        <w:t>5.126.589</w:t>
      </w:r>
    </w:p>
    <w:p>
      <w:r>
        <w:t>5.105.800</w:t>
      </w:r>
    </w:p>
    <w:p>
      <w:r>
        <w:t>5.148.159</w:t>
      </w:r>
    </w:p>
    <w:p>
      <w:r>
        <w:t>90</w:t>
      </w:r>
    </w:p>
    <w:p>
      <w:r>
        <w:t>M102.0311</w:t>
      </w:r>
    </w:p>
    <w:p>
      <w:r>
        <w:t>100 t</w:t>
      </w:r>
    </w:p>
    <w:p>
      <w:r>
        <w:t>250</w:t>
      </w:r>
    </w:p>
    <w:p>
      <w:r>
        <w:t>7</w:t>
      </w:r>
    </w:p>
    <w:p>
      <w:r>
        <w:t>3,8</w:t>
      </w:r>
    </w:p>
    <w:p>
      <w:r>
        <w:t>5</w:t>
      </w:r>
    </w:p>
    <w:p>
      <w:r>
        <w:t>59 lít diezel</w:t>
      </w:r>
    </w:p>
    <w:p>
      <w:r>
        <w:t>1x4/7+1x6/7</w:t>
      </w:r>
    </w:p>
    <w:p>
      <w:r>
        <w:t>7.004.354</w:t>
      </w:r>
    </w:p>
    <w:p>
      <w:r>
        <w:t>1.099.937</w:t>
      </w:r>
    </w:p>
    <w:p>
      <w:r>
        <w:t>763.753</w:t>
      </w:r>
    </w:p>
    <w:p>
      <w:r>
        <w:t>727.891</w:t>
      </w:r>
    </w:p>
    <w:p>
      <w:r>
        <w:t>707.102</w:t>
      </w:r>
    </w:p>
    <w:p>
      <w:r>
        <w:t>749.461</w:t>
      </w:r>
    </w:p>
    <w:p>
      <w:r>
        <w:t>6.094.320</w:t>
      </w:r>
    </w:p>
    <w:p>
      <w:r>
        <w:t>6.058.458</w:t>
      </w:r>
    </w:p>
    <w:p>
      <w:r>
        <w:t>6.037.669</w:t>
      </w:r>
    </w:p>
    <w:p>
      <w:r>
        <w:t>6.080.028</w:t>
      </w:r>
    </w:p>
    <w:p>
      <w:r>
        <w:t>91</w:t>
      </w:r>
    </w:p>
    <w:p>
      <w:r>
        <w:t>M102.0312</w:t>
      </w:r>
    </w:p>
    <w:p>
      <w:r>
        <w:t>110 t</w:t>
      </w:r>
    </w:p>
    <w:p>
      <w:r>
        <w:t>250</w:t>
      </w:r>
    </w:p>
    <w:p>
      <w:r>
        <w:t>7</w:t>
      </w:r>
    </w:p>
    <w:p>
      <w:r>
        <w:t>3,6</w:t>
      </w:r>
    </w:p>
    <w:p>
      <w:r>
        <w:t>5</w:t>
      </w:r>
    </w:p>
    <w:p>
      <w:r>
        <w:t>63 lít diezel</w:t>
      </w:r>
    </w:p>
    <w:p>
      <w:r>
        <w:t>1x4/7+1x6/7</w:t>
      </w:r>
    </w:p>
    <w:p>
      <w:r>
        <w:t>8.157.167</w:t>
      </w:r>
    </w:p>
    <w:p>
      <w:r>
        <w:t>1.174.509</w:t>
      </w:r>
    </w:p>
    <w:p>
      <w:r>
        <w:t>763.753</w:t>
      </w:r>
    </w:p>
    <w:p>
      <w:r>
        <w:t>727.891</w:t>
      </w:r>
    </w:p>
    <w:p>
      <w:r>
        <w:t>707.102</w:t>
      </w:r>
    </w:p>
    <w:p>
      <w:r>
        <w:t>749.461</w:t>
      </w:r>
    </w:p>
    <w:p>
      <w:r>
        <w:t>6.799.934</w:t>
      </w:r>
    </w:p>
    <w:p>
      <w:r>
        <w:t>6.764.072</w:t>
      </w:r>
    </w:p>
    <w:p>
      <w:r>
        <w:t>6.743.283</w:t>
      </w:r>
    </w:p>
    <w:p>
      <w:r>
        <w:t>6.785.642</w:t>
      </w:r>
    </w:p>
    <w:p>
      <w:r>
        <w:t>92</w:t>
      </w:r>
    </w:p>
    <w:p>
      <w:r>
        <w:t>M102.0313</w:t>
      </w:r>
    </w:p>
    <w:p>
      <w:r>
        <w:t>125 t - 130 t</w:t>
      </w:r>
    </w:p>
    <w:p>
      <w:r>
        <w:t>250</w:t>
      </w:r>
    </w:p>
    <w:p>
      <w:r>
        <w:t>7</w:t>
      </w:r>
    </w:p>
    <w:p>
      <w:r>
        <w:t>3,6</w:t>
      </w:r>
    </w:p>
    <w:p>
      <w:r>
        <w:t>5</w:t>
      </w:r>
    </w:p>
    <w:p>
      <w:r>
        <w:t>72 lít diezel</w:t>
      </w:r>
    </w:p>
    <w:p>
      <w:r>
        <w:t>1x4/7+1x6/7</w:t>
      </w:r>
    </w:p>
    <w:p>
      <w:r>
        <w:t>11.463.578</w:t>
      </w:r>
    </w:p>
    <w:p>
      <w:r>
        <w:t>1.342.296</w:t>
      </w:r>
    </w:p>
    <w:p>
      <w:r>
        <w:t>763.753</w:t>
      </w:r>
    </w:p>
    <w:p>
      <w:r>
        <w:t>727.891</w:t>
      </w:r>
    </w:p>
    <w:p>
      <w:r>
        <w:t>707.102</w:t>
      </w:r>
    </w:p>
    <w:p>
      <w:r>
        <w:t>749.461</w:t>
      </w:r>
    </w:p>
    <w:p>
      <w:r>
        <w:t>8.938.341</w:t>
      </w:r>
    </w:p>
    <w:p>
      <w:r>
        <w:t>8.902.479</w:t>
      </w:r>
    </w:p>
    <w:p>
      <w:r>
        <w:t>8.881.690</w:t>
      </w:r>
    </w:p>
    <w:p>
      <w:r>
        <w:t>8.924.049</w:t>
      </w:r>
    </w:p>
    <w:p>
      <w:r>
        <w:t>93</w:t>
      </w:r>
    </w:p>
    <w:p>
      <w:r>
        <w:t>M102.0314</w:t>
      </w:r>
    </w:p>
    <w:p>
      <w:r>
        <w:t>150 t</w:t>
      </w:r>
    </w:p>
    <w:p>
      <w:r>
        <w:t>250</w:t>
      </w:r>
    </w:p>
    <w:p>
      <w:r>
        <w:t>7</w:t>
      </w:r>
    </w:p>
    <w:p>
      <w:r>
        <w:t>3,6</w:t>
      </w:r>
    </w:p>
    <w:p>
      <w:r>
        <w:t>5</w:t>
      </w:r>
    </w:p>
    <w:p>
      <w:r>
        <w:t>83 lít diezel</w:t>
      </w:r>
    </w:p>
    <w:p>
      <w:r>
        <w:t>1x4/7+1x6/7</w:t>
      </w:r>
    </w:p>
    <w:p>
      <w:r>
        <w:t>12.790.430</w:t>
      </w:r>
    </w:p>
    <w:p>
      <w:r>
        <w:t>1.547.369</w:t>
      </w:r>
    </w:p>
    <w:p>
      <w:r>
        <w:t>763.753</w:t>
      </w:r>
    </w:p>
    <w:p>
      <w:r>
        <w:t>727.891</w:t>
      </w:r>
    </w:p>
    <w:p>
      <w:r>
        <w:t>707.102</w:t>
      </w:r>
    </w:p>
    <w:p>
      <w:r>
        <w:t>749.461</w:t>
      </w:r>
    </w:p>
    <w:p>
      <w:r>
        <w:t>9.934.218</w:t>
      </w:r>
    </w:p>
    <w:p>
      <w:r>
        <w:t>9.898.356</w:t>
      </w:r>
    </w:p>
    <w:p>
      <w:r>
        <w:t>9.877.567</w:t>
      </w:r>
    </w:p>
    <w:p>
      <w:r>
        <w:t>9.919.926</w:t>
      </w:r>
    </w:p>
    <w:p>
      <w:r>
        <w:t>94</w:t>
      </w:r>
    </w:p>
    <w:p>
      <w:r>
        <w:t>M102.0315</w:t>
      </w:r>
    </w:p>
    <w:p>
      <w:r>
        <w:t>250 t</w:t>
      </w:r>
    </w:p>
    <w:p>
      <w:r>
        <w:t>200</w:t>
      </w:r>
    </w:p>
    <w:p>
      <w:r>
        <w:t>7</w:t>
      </w:r>
    </w:p>
    <w:p>
      <w:r>
        <w:t>3,6</w:t>
      </w:r>
    </w:p>
    <w:p>
      <w:r>
        <w:t>5</w:t>
      </w:r>
    </w:p>
    <w:p>
      <w:r>
        <w:t>141 lít diezel</w:t>
      </w:r>
    </w:p>
    <w:p>
      <w:r>
        <w:t>1x4/7+1x6/7</w:t>
      </w:r>
    </w:p>
    <w:p>
      <w:r>
        <w:t>26.563.873</w:t>
      </w:r>
    </w:p>
    <w:p>
      <w:r>
        <w:t>2.628.663</w:t>
      </w:r>
    </w:p>
    <w:p>
      <w:r>
        <w:t>763.753</w:t>
      </w:r>
    </w:p>
    <w:p>
      <w:r>
        <w:t>727.891</w:t>
      </w:r>
    </w:p>
    <w:p>
      <w:r>
        <w:t>707.102</w:t>
      </w:r>
    </w:p>
    <w:p>
      <w:r>
        <w:t>749.461</w:t>
      </w:r>
    </w:p>
    <w:p>
      <w:r>
        <w:t>23.182.501</w:t>
      </w:r>
    </w:p>
    <w:p>
      <w:r>
        <w:t>23.146.639</w:t>
      </w:r>
    </w:p>
    <w:p>
      <w:r>
        <w:t>23.125.850</w:t>
      </w:r>
    </w:p>
    <w:p>
      <w:r>
        <w:t>23.168.209</w:t>
      </w:r>
    </w:p>
    <w:p>
      <w:r>
        <w:t>95</w:t>
      </w:r>
    </w:p>
    <w:p>
      <w:r>
        <w:t>M102.0316</w:t>
      </w:r>
    </w:p>
    <w:p>
      <w:r>
        <w:t>300 t</w:t>
      </w:r>
    </w:p>
    <w:p>
      <w:r>
        <w:t>200</w:t>
      </w:r>
    </w:p>
    <w:p>
      <w:r>
        <w:t>7</w:t>
      </w:r>
    </w:p>
    <w:p>
      <w:r>
        <w:t>3,6</w:t>
      </w:r>
    </w:p>
    <w:p>
      <w:r>
        <w:t>5</w:t>
      </w:r>
    </w:p>
    <w:p>
      <w:r>
        <w:t>155 lít diezel</w:t>
      </w:r>
    </w:p>
    <w:p>
      <w:r>
        <w:t>1x4/7+1x6/7</w:t>
      </w:r>
    </w:p>
    <w:p>
      <w:r>
        <w:t>36.309.348</w:t>
      </w:r>
    </w:p>
    <w:p>
      <w:r>
        <w:t>2.889.665</w:t>
      </w:r>
    </w:p>
    <w:p>
      <w:r>
        <w:t>763.753</w:t>
      </w:r>
    </w:p>
    <w:p>
      <w:r>
        <w:t>727.891</w:t>
      </w:r>
    </w:p>
    <w:p>
      <w:r>
        <w:t>707.102</w:t>
      </w:r>
    </w:p>
    <w:p>
      <w:r>
        <w:t>749.461</w:t>
      </w:r>
    </w:p>
    <w:p>
      <w:r>
        <w:t>30.703.882</w:t>
      </w:r>
    </w:p>
    <w:p>
      <w:r>
        <w:t>30.668.020</w:t>
      </w:r>
    </w:p>
    <w:p>
      <w:r>
        <w:t>30.647.231</w:t>
      </w:r>
    </w:p>
    <w:p>
      <w:r>
        <w:t>30.689.590</w:t>
      </w:r>
    </w:p>
    <w:p>
      <w:r>
        <w:t>M102.0400</w:t>
      </w:r>
    </w:p>
    <w:p>
      <w:r>
        <w:t>Cần trục tháp - sức nâng:</w:t>
      </w:r>
    </w:p>
    <w:p>
      <w:r>
        <w:t>96</w:t>
      </w:r>
    </w:p>
    <w:p>
      <w:r>
        <w:t>M102.0401</w:t>
      </w:r>
    </w:p>
    <w:p>
      <w:r>
        <w:t>5 t</w:t>
      </w:r>
    </w:p>
    <w:p>
      <w:r>
        <w:t>290</w:t>
      </w:r>
    </w:p>
    <w:p>
      <w:r>
        <w:t>13</w:t>
      </w:r>
    </w:p>
    <w:p>
      <w:r>
        <w:t>4,7</w:t>
      </w:r>
    </w:p>
    <w:p>
      <w:r>
        <w:t>6</w:t>
      </w:r>
    </w:p>
    <w:p>
      <w:r>
        <w:t>42 kWh</w:t>
      </w:r>
    </w:p>
    <w:p>
      <w:r>
        <w:t>1x3/7+1x5/7</w:t>
      </w:r>
    </w:p>
    <w:p>
      <w:r>
        <w:t>871.689</w:t>
      </w:r>
    </w:p>
    <w:p>
      <w:r>
        <w:t>88.499</w:t>
      </w:r>
    </w:p>
    <w:p>
      <w:r>
        <w:t>643.873</w:t>
      </w:r>
    </w:p>
    <w:p>
      <w:r>
        <w:t>613.640</w:t>
      </w:r>
    </w:p>
    <w:p>
      <w:r>
        <w:t>596.114</w:t>
      </w:r>
    </w:p>
    <w:p>
      <w:r>
        <w:t>631.824</w:t>
      </w:r>
    </w:p>
    <w:p>
      <w:r>
        <w:t>1.405.677</w:t>
      </w:r>
    </w:p>
    <w:p>
      <w:r>
        <w:t>1.375.444</w:t>
      </w:r>
    </w:p>
    <w:p>
      <w:r>
        <w:t>1.357.918</w:t>
      </w:r>
    </w:p>
    <w:p>
      <w:r>
        <w:t>1.393.628</w:t>
      </w:r>
    </w:p>
    <w:p>
      <w:r>
        <w:t>97</w:t>
      </w:r>
    </w:p>
    <w:p>
      <w:r>
        <w:t>M102.0402</w:t>
      </w:r>
    </w:p>
    <w:p>
      <w:r>
        <w:t>10 t</w:t>
      </w:r>
    </w:p>
    <w:p>
      <w:r>
        <w:t>290</w:t>
      </w:r>
    </w:p>
    <w:p>
      <w:r>
        <w:t>12</w:t>
      </w:r>
    </w:p>
    <w:p>
      <w:r>
        <w:t>4</w:t>
      </w:r>
    </w:p>
    <w:p>
      <w:r>
        <w:t>6</w:t>
      </w:r>
    </w:p>
    <w:p>
      <w:r>
        <w:t>60 kWh</w:t>
      </w:r>
    </w:p>
    <w:p>
      <w:r>
        <w:t>1x3/7+1x5/7</w:t>
      </w:r>
    </w:p>
    <w:p>
      <w:r>
        <w:t>1.419.834</w:t>
      </w:r>
    </w:p>
    <w:p>
      <w:r>
        <w:t>126.428</w:t>
      </w:r>
    </w:p>
    <w:p>
      <w:r>
        <w:t>643.873</w:t>
      </w:r>
    </w:p>
    <w:p>
      <w:r>
        <w:t>613.640</w:t>
      </w:r>
    </w:p>
    <w:p>
      <w:r>
        <w:t>596.114</w:t>
      </w:r>
    </w:p>
    <w:p>
      <w:r>
        <w:t>631.824</w:t>
      </w:r>
    </w:p>
    <w:p>
      <w:r>
        <w:t>1.788.665</w:t>
      </w:r>
    </w:p>
    <w:p>
      <w:r>
        <w:t>1.758.432</w:t>
      </w:r>
    </w:p>
    <w:p>
      <w:r>
        <w:t>1.740.906</w:t>
      </w:r>
    </w:p>
    <w:p>
      <w:r>
        <w:t>1.776.616</w:t>
      </w:r>
    </w:p>
    <w:p>
      <w:r>
        <w:t>98</w:t>
      </w:r>
    </w:p>
    <w:p>
      <w:r>
        <w:t>M102.0403</w:t>
      </w:r>
    </w:p>
    <w:p>
      <w:r>
        <w:t>12 t</w:t>
      </w:r>
    </w:p>
    <w:p>
      <w:r>
        <w:t>290</w:t>
      </w:r>
    </w:p>
    <w:p>
      <w:r>
        <w:t>12</w:t>
      </w:r>
    </w:p>
    <w:p>
      <w:r>
        <w:t>4</w:t>
      </w:r>
    </w:p>
    <w:p>
      <w:r>
        <w:t>6</w:t>
      </w:r>
    </w:p>
    <w:p>
      <w:r>
        <w:t>68 kWh</w:t>
      </w:r>
    </w:p>
    <w:p>
      <w:r>
        <w:t>1x3/7+1x5/7</w:t>
      </w:r>
    </w:p>
    <w:p>
      <w:r>
        <w:t>1.729.964</w:t>
      </w:r>
    </w:p>
    <w:p>
      <w:r>
        <w:t>143.285</w:t>
      </w:r>
    </w:p>
    <w:p>
      <w:r>
        <w:t>643.873</w:t>
      </w:r>
    </w:p>
    <w:p>
      <w:r>
        <w:t>613.640</w:t>
      </w:r>
    </w:p>
    <w:p>
      <w:r>
        <w:t>596.114</w:t>
      </w:r>
    </w:p>
    <w:p>
      <w:r>
        <w:t>631.824</w:t>
      </w:r>
    </w:p>
    <w:p>
      <w:r>
        <w:t>2.027.960</w:t>
      </w:r>
    </w:p>
    <w:p>
      <w:r>
        <w:t>1.997.727</w:t>
      </w:r>
    </w:p>
    <w:p>
      <w:r>
        <w:t>1.980.201</w:t>
      </w:r>
    </w:p>
    <w:p>
      <w:r>
        <w:t>2.015.911</w:t>
      </w:r>
    </w:p>
    <w:p>
      <w:r>
        <w:t>99</w:t>
      </w:r>
    </w:p>
    <w:p>
      <w:r>
        <w:t>M102.0404</w:t>
      </w:r>
    </w:p>
    <w:p>
      <w:r>
        <w:t>15 t</w:t>
      </w:r>
    </w:p>
    <w:p>
      <w:r>
        <w:t>290</w:t>
      </w:r>
    </w:p>
    <w:p>
      <w:r>
        <w:t>12</w:t>
      </w:r>
    </w:p>
    <w:p>
      <w:r>
        <w:t>4</w:t>
      </w:r>
    </w:p>
    <w:p>
      <w:r>
        <w:t>6</w:t>
      </w:r>
    </w:p>
    <w:p>
      <w:r>
        <w:t>90 kWh</w:t>
      </w:r>
    </w:p>
    <w:p>
      <w:r>
        <w:t>1x3/7+1x5/7</w:t>
      </w:r>
    </w:p>
    <w:p>
      <w:r>
        <w:t>1.900.450</w:t>
      </w:r>
    </w:p>
    <w:p>
      <w:r>
        <w:t>189.642</w:t>
      </w:r>
    </w:p>
    <w:p>
      <w:r>
        <w:t>643.873</w:t>
      </w:r>
    </w:p>
    <w:p>
      <w:r>
        <w:t>613.640</w:t>
      </w:r>
    </w:p>
    <w:p>
      <w:r>
        <w:t>596.114</w:t>
      </w:r>
    </w:p>
    <w:p>
      <w:r>
        <w:t>631.824</w:t>
      </w:r>
    </w:p>
    <w:p>
      <w:r>
        <w:t>2.196.596</w:t>
      </w:r>
    </w:p>
    <w:p>
      <w:r>
        <w:t>2.166.363</w:t>
      </w:r>
    </w:p>
    <w:p>
      <w:r>
        <w:t>2.148.837</w:t>
      </w:r>
    </w:p>
    <w:p>
      <w:r>
        <w:t>2.184.547</w:t>
      </w:r>
    </w:p>
    <w:p>
      <w:r>
        <w:t>100</w:t>
      </w:r>
    </w:p>
    <w:p>
      <w:r>
        <w:t>M102.0405</w:t>
      </w:r>
    </w:p>
    <w:p>
      <w:r>
        <w:t>20 t</w:t>
      </w:r>
    </w:p>
    <w:p>
      <w:r>
        <w:t>290</w:t>
      </w:r>
    </w:p>
    <w:p>
      <w:r>
        <w:t>11</w:t>
      </w:r>
    </w:p>
    <w:p>
      <w:r>
        <w:t>3,8</w:t>
      </w:r>
    </w:p>
    <w:p>
      <w:r>
        <w:t>6</w:t>
      </w:r>
    </w:p>
    <w:p>
      <w:r>
        <w:t>113 kWh</w:t>
      </w:r>
    </w:p>
    <w:p>
      <w:r>
        <w:t>1x3/7+1x5/7</w:t>
      </w:r>
    </w:p>
    <w:p>
      <w:r>
        <w:t>2.279.943</w:t>
      </w:r>
    </w:p>
    <w:p>
      <w:r>
        <w:t>238.106</w:t>
      </w:r>
    </w:p>
    <w:p>
      <w:r>
        <w:t>643.873</w:t>
      </w:r>
    </w:p>
    <w:p>
      <w:r>
        <w:t>613.640</w:t>
      </w:r>
    </w:p>
    <w:p>
      <w:r>
        <w:t>596.114</w:t>
      </w:r>
    </w:p>
    <w:p>
      <w:r>
        <w:t>631.824</w:t>
      </w:r>
    </w:p>
    <w:p>
      <w:r>
        <w:t>2.430.768</w:t>
      </w:r>
    </w:p>
    <w:p>
      <w:r>
        <w:t>2.400.535</w:t>
      </w:r>
    </w:p>
    <w:p>
      <w:r>
        <w:t>2.383.009</w:t>
      </w:r>
    </w:p>
    <w:p>
      <w:r>
        <w:t>2.418.719</w:t>
      </w:r>
    </w:p>
    <w:p>
      <w:r>
        <w:t>101</w:t>
      </w:r>
    </w:p>
    <w:p>
      <w:r>
        <w:t>M102.0406</w:t>
      </w:r>
    </w:p>
    <w:p>
      <w:r>
        <w:t>25 t</w:t>
      </w:r>
    </w:p>
    <w:p>
      <w:r>
        <w:t>290</w:t>
      </w:r>
    </w:p>
    <w:p>
      <w:r>
        <w:t>11</w:t>
      </w:r>
    </w:p>
    <w:p>
      <w:r>
        <w:t>3,8</w:t>
      </w:r>
    </w:p>
    <w:p>
      <w:r>
        <w:t>6</w:t>
      </w:r>
    </w:p>
    <w:p>
      <w:r>
        <w:t>120 kWh</w:t>
      </w:r>
    </w:p>
    <w:p>
      <w:r>
        <w:t>1x3/7+1x6/7</w:t>
      </w:r>
    </w:p>
    <w:p>
      <w:r>
        <w:t>3.161.607</w:t>
      </w:r>
    </w:p>
    <w:p>
      <w:r>
        <w:t>252.856</w:t>
      </w:r>
    </w:p>
    <w:p>
      <w:r>
        <w:t>713.481</w:t>
      </w:r>
    </w:p>
    <w:p>
      <w:r>
        <w:t>679.980</w:t>
      </w:r>
    </w:p>
    <w:p>
      <w:r>
        <w:t>660.559</w:t>
      </w:r>
    </w:p>
    <w:p>
      <w:r>
        <w:t>700.129</w:t>
      </w:r>
    </w:p>
    <w:p>
      <w:r>
        <w:t>3.114.049</w:t>
      </w:r>
    </w:p>
    <w:p>
      <w:r>
        <w:t>3.080.548</w:t>
      </w:r>
    </w:p>
    <w:p>
      <w:r>
        <w:t>3.061.127</w:t>
      </w:r>
    </w:p>
    <w:p>
      <w:r>
        <w:t>3.100.697</w:t>
      </w:r>
    </w:p>
    <w:p>
      <w:r>
        <w:t>102</w:t>
      </w:r>
    </w:p>
    <w:p>
      <w:r>
        <w:t>M102.0407</w:t>
      </w:r>
    </w:p>
    <w:p>
      <w:r>
        <w:t>30 t</w:t>
      </w:r>
    </w:p>
    <w:p>
      <w:r>
        <w:t>290</w:t>
      </w:r>
    </w:p>
    <w:p>
      <w:r>
        <w:t>11</w:t>
      </w:r>
    </w:p>
    <w:p>
      <w:r>
        <w:t>3,8</w:t>
      </w:r>
    </w:p>
    <w:p>
      <w:r>
        <w:t>6</w:t>
      </w:r>
    </w:p>
    <w:p>
      <w:r>
        <w:t>128 kWh</w:t>
      </w:r>
    </w:p>
    <w:p>
      <w:r>
        <w:t>1x3/7+1x6/7</w:t>
      </w:r>
    </w:p>
    <w:p>
      <w:r>
        <w:t>3.962.098</w:t>
      </w:r>
    </w:p>
    <w:p>
      <w:r>
        <w:t>269.713</w:t>
      </w:r>
    </w:p>
    <w:p>
      <w:r>
        <w:t>713.481</w:t>
      </w:r>
    </w:p>
    <w:p>
      <w:r>
        <w:t>679.980</w:t>
      </w:r>
    </w:p>
    <w:p>
      <w:r>
        <w:t>660.559</w:t>
      </w:r>
    </w:p>
    <w:p>
      <w:r>
        <w:t>700.129</w:t>
      </w:r>
    </w:p>
    <w:p>
      <w:r>
        <w:t>3.674.688</w:t>
      </w:r>
    </w:p>
    <w:p>
      <w:r>
        <w:t>3.641.187</w:t>
      </w:r>
    </w:p>
    <w:p>
      <w:r>
        <w:t>3.621.766</w:t>
      </w:r>
    </w:p>
    <w:p>
      <w:r>
        <w:t>3.661.336</w:t>
      </w:r>
    </w:p>
    <w:p>
      <w:r>
        <w:t>103</w:t>
      </w:r>
    </w:p>
    <w:p>
      <w:r>
        <w:t>M102.0408</w:t>
      </w:r>
    </w:p>
    <w:p>
      <w:r>
        <w:t>40 t</w:t>
      </w:r>
    </w:p>
    <w:p>
      <w:r>
        <w:t>290</w:t>
      </w:r>
    </w:p>
    <w:p>
      <w:r>
        <w:t>11</w:t>
      </w:r>
    </w:p>
    <w:p>
      <w:r>
        <w:t>3,5</w:t>
      </w:r>
    </w:p>
    <w:p>
      <w:r>
        <w:t>6</w:t>
      </w:r>
    </w:p>
    <w:p>
      <w:r>
        <w:t>135 kWh</w:t>
      </w:r>
    </w:p>
    <w:p>
      <w:r>
        <w:t>1x3/7+1x6/7</w:t>
      </w:r>
    </w:p>
    <w:p>
      <w:r>
        <w:t>4.598.753</w:t>
      </w:r>
    </w:p>
    <w:p>
      <w:r>
        <w:t>284.462</w:t>
      </w:r>
    </w:p>
    <w:p>
      <w:r>
        <w:t>713.481</w:t>
      </w:r>
    </w:p>
    <w:p>
      <w:r>
        <w:t>679.980</w:t>
      </w:r>
    </w:p>
    <w:p>
      <w:r>
        <w:t>660.559</w:t>
      </w:r>
    </w:p>
    <w:p>
      <w:r>
        <w:t>700.129</w:t>
      </w:r>
    </w:p>
    <w:p>
      <w:r>
        <w:t>4.074.350</w:t>
      </w:r>
    </w:p>
    <w:p>
      <w:r>
        <w:t>4.040.849</w:t>
      </w:r>
    </w:p>
    <w:p>
      <w:r>
        <w:t>4.021.428</w:t>
      </w:r>
    </w:p>
    <w:p>
      <w:r>
        <w:t>4.060.998</w:t>
      </w:r>
    </w:p>
    <w:p>
      <w:r>
        <w:t>104</w:t>
      </w:r>
    </w:p>
    <w:p>
      <w:r>
        <w:t>M102.0409</w:t>
      </w:r>
    </w:p>
    <w:p>
      <w:r>
        <w:t>50 t</w:t>
      </w:r>
    </w:p>
    <w:p>
      <w:r>
        <w:t>290</w:t>
      </w:r>
    </w:p>
    <w:p>
      <w:r>
        <w:t>11</w:t>
      </w:r>
    </w:p>
    <w:p>
      <w:r>
        <w:t>3,5</w:t>
      </w:r>
    </w:p>
    <w:p>
      <w:r>
        <w:t>6</w:t>
      </w:r>
    </w:p>
    <w:p>
      <w:r>
        <w:t>143 kWh</w:t>
      </w:r>
    </w:p>
    <w:p>
      <w:r>
        <w:t>1x4/7+1x6/7</w:t>
      </w:r>
    </w:p>
    <w:p>
      <w:r>
        <w:t>5.768.420</w:t>
      </w:r>
    </w:p>
    <w:p>
      <w:r>
        <w:t>301.320</w:t>
      </w:r>
    </w:p>
    <w:p>
      <w:r>
        <w:t>763.753</w:t>
      </w:r>
    </w:p>
    <w:p>
      <w:r>
        <w:t>727.891</w:t>
      </w:r>
    </w:p>
    <w:p>
      <w:r>
        <w:t>707.102</w:t>
      </w:r>
    </w:p>
    <w:p>
      <w:r>
        <w:t>749.461</w:t>
      </w:r>
    </w:p>
    <w:p>
      <w:r>
        <w:t>4.923.947</w:t>
      </w:r>
    </w:p>
    <w:p>
      <w:r>
        <w:t>4.888.085</w:t>
      </w:r>
    </w:p>
    <w:p>
      <w:r>
        <w:t>4.867.296</w:t>
      </w:r>
    </w:p>
    <w:p>
      <w:r>
        <w:t>4.909.655</w:t>
      </w:r>
    </w:p>
    <w:p>
      <w:r>
        <w:t>105</w:t>
      </w:r>
    </w:p>
    <w:p>
      <w:r>
        <w:t>M102.0410</w:t>
      </w:r>
    </w:p>
    <w:p>
      <w:r>
        <w:t>60 t</w:t>
      </w:r>
    </w:p>
    <w:p>
      <w:r>
        <w:t>290</w:t>
      </w:r>
    </w:p>
    <w:p>
      <w:r>
        <w:t>11</w:t>
      </w:r>
    </w:p>
    <w:p>
      <w:r>
        <w:t>3,5</w:t>
      </w:r>
    </w:p>
    <w:p>
      <w:r>
        <w:t>6</w:t>
      </w:r>
    </w:p>
    <w:p>
      <w:r>
        <w:t>198 kWh</w:t>
      </w:r>
    </w:p>
    <w:p>
      <w:r>
        <w:t>1x4/7+1x6/7</w:t>
      </w:r>
    </w:p>
    <w:p>
      <w:r>
        <w:t>7.210.611</w:t>
      </w:r>
    </w:p>
    <w:p>
      <w:r>
        <w:t>417.212</w:t>
      </w:r>
    </w:p>
    <w:p>
      <w:r>
        <w:t>763.753</w:t>
      </w:r>
    </w:p>
    <w:p>
      <w:r>
        <w:t>727.891</w:t>
      </w:r>
    </w:p>
    <w:p>
      <w:r>
        <w:t>707.102</w:t>
      </w:r>
    </w:p>
    <w:p>
      <w:r>
        <w:t>749.461</w:t>
      </w:r>
    </w:p>
    <w:p>
      <w:r>
        <w:t>6.004.615</w:t>
      </w:r>
    </w:p>
    <w:p>
      <w:r>
        <w:t>5.968.753</w:t>
      </w:r>
    </w:p>
    <w:p>
      <w:r>
        <w:t>5.947.964</w:t>
      </w:r>
    </w:p>
    <w:p>
      <w:r>
        <w:t>5.990.323</w:t>
      </w:r>
    </w:p>
    <w:p>
      <w:r>
        <w:t>M102.0500</w:t>
      </w:r>
    </w:p>
    <w:p>
      <w:r>
        <w:t>Cần cẩu nổi:</w:t>
      </w:r>
    </w:p>
    <w:p>
      <w:r>
        <w:t>106</w:t>
      </w:r>
    </w:p>
    <w:p>
      <w:r>
        <w:t>M102.0501</w:t>
      </w:r>
    </w:p>
    <w:p>
      <w:r>
        <w:t>Kéo theo - sức nâng 30 t</w:t>
      </w:r>
    </w:p>
    <w:p>
      <w:r>
        <w:t>195</w:t>
      </w:r>
    </w:p>
    <w:p>
      <w:r>
        <w:t>9</w:t>
      </w:r>
    </w:p>
    <w:p>
      <w:r>
        <w:t>6,2</w:t>
      </w:r>
    </w:p>
    <w:p>
      <w:r>
        <w:t>7</w:t>
      </w:r>
    </w:p>
    <w:p>
      <w:r>
        <w:t>81 lít diezel</w:t>
      </w:r>
    </w:p>
    <w:p>
      <w:r>
        <w:t>1 thuyền phó 1/2 + 3 thợ máy (2x2/4+1x3/4) + 1 thợ điện 2/4 + 1 thủy thủ 2/4</w:t>
      </w:r>
    </w:p>
    <w:p>
      <w:r>
        <w:t>2.794.100</w:t>
      </w:r>
    </w:p>
    <w:p>
      <w:r>
        <w:t>1.510.083</w:t>
      </w:r>
    </w:p>
    <w:p>
      <w:r>
        <w:t>2.065.665</w:t>
      </w:r>
    </w:p>
    <w:p>
      <w:r>
        <w:t>1.976.127</w:t>
      </w:r>
    </w:p>
    <w:p>
      <w:r>
        <w:t>1.863.045</w:t>
      </w:r>
    </w:p>
    <w:p>
      <w:r>
        <w:t>1.974.793</w:t>
      </w:r>
    </w:p>
    <w:p>
      <w:r>
        <w:t>6.627.765</w:t>
      </w:r>
    </w:p>
    <w:p>
      <w:r>
        <w:t>6.538.227</w:t>
      </w:r>
    </w:p>
    <w:p>
      <w:r>
        <w:t>6.425.145</w:t>
      </w:r>
    </w:p>
    <w:p>
      <w:r>
        <w:t>6.536.893</w:t>
      </w:r>
    </w:p>
    <w:p>
      <w:r>
        <w:t>107</w:t>
      </w:r>
    </w:p>
    <w:p>
      <w:r>
        <w:t>M102.0502</w:t>
      </w:r>
    </w:p>
    <w:p>
      <w:r>
        <w:t>Tự hành - sức nâng 100 t</w:t>
      </w:r>
    </w:p>
    <w:p>
      <w:r>
        <w:t>195</w:t>
      </w:r>
    </w:p>
    <w:p>
      <w:r>
        <w:t>9</w:t>
      </w:r>
    </w:p>
    <w:p>
      <w:r>
        <w:t>6</w:t>
      </w:r>
    </w:p>
    <w:p>
      <w:r>
        <w:t>7</w:t>
      </w:r>
    </w:p>
    <w:p>
      <w:r>
        <w:t>118 lít diezel</w:t>
      </w:r>
    </w:p>
    <w:p>
      <w:r>
        <w:t>1 thuyền trưởng 1/2 + 1 thuyền phó 1/2 + 4 thợ máy (3x2/4+1x4/4) + 1 thợ điện 3/4 + 1 thuỷ thủ 2/4</w:t>
      </w:r>
    </w:p>
    <w:p>
      <w:r>
        <w:t>4.205.700</w:t>
      </w:r>
    </w:p>
    <w:p>
      <w:r>
        <w:t>2.199.874</w:t>
      </w:r>
    </w:p>
    <w:p>
      <w:r>
        <w:t>2.868.290</w:t>
      </w:r>
    </w:p>
    <w:p>
      <w:r>
        <w:t>2.745.418</w:t>
      </w:r>
    </w:p>
    <w:p>
      <w:r>
        <w:t>2.589.700</w:t>
      </w:r>
    </w:p>
    <w:p>
      <w:r>
        <w:t>2.745.059</w:t>
      </w:r>
    </w:p>
    <w:p>
      <w:r>
        <w:t>9.618.947</w:t>
      </w:r>
    </w:p>
    <w:p>
      <w:r>
        <w:t>9.496.075</w:t>
      </w:r>
    </w:p>
    <w:p>
      <w:r>
        <w:t>9.340.357</w:t>
      </w:r>
    </w:p>
    <w:p>
      <w:r>
        <w:t>9.495.716</w:t>
      </w:r>
    </w:p>
    <w:p>
      <w:r>
        <w:t>M102.0600</w:t>
      </w:r>
    </w:p>
    <w:p>
      <w:r>
        <w:t>Cổng trục - sức nâng:</w:t>
      </w:r>
    </w:p>
    <w:p>
      <w:r>
        <w:t>108</w:t>
      </w:r>
    </w:p>
    <w:p>
      <w:r>
        <w:t>M102.0601</w:t>
      </w:r>
    </w:p>
    <w:p>
      <w:r>
        <w:t>10 t</w:t>
      </w:r>
    </w:p>
    <w:p>
      <w:r>
        <w:t>195</w:t>
      </w:r>
    </w:p>
    <w:p>
      <w:r>
        <w:t>12</w:t>
      </w:r>
    </w:p>
    <w:p>
      <w:r>
        <w:t>2,8</w:t>
      </w:r>
    </w:p>
    <w:p>
      <w:r>
        <w:t>5</w:t>
      </w:r>
    </w:p>
    <w:p>
      <w:r>
        <w:t>81 kWh</w:t>
      </w:r>
    </w:p>
    <w:p>
      <w:r>
        <w:t>1x3/7+1x5/7</w:t>
      </w:r>
    </w:p>
    <w:p>
      <w:r>
        <w:t>471.300</w:t>
      </w:r>
    </w:p>
    <w:p>
      <w:r>
        <w:t>170.677</w:t>
      </w:r>
    </w:p>
    <w:p>
      <w:r>
        <w:t>643.873</w:t>
      </w:r>
    </w:p>
    <w:p>
      <w:r>
        <w:t>613.640</w:t>
      </w:r>
    </w:p>
    <w:p>
      <w:r>
        <w:t>596.114</w:t>
      </w:r>
    </w:p>
    <w:p>
      <w:r>
        <w:t>631.824</w:t>
      </w:r>
    </w:p>
    <w:p>
      <w:r>
        <w:t>1.264.098</w:t>
      </w:r>
    </w:p>
    <w:p>
      <w:r>
        <w:t>1.233.865</w:t>
      </w:r>
    </w:p>
    <w:p>
      <w:r>
        <w:t>1.216.339</w:t>
      </w:r>
    </w:p>
    <w:p>
      <w:r>
        <w:t>1.252.049</w:t>
      </w:r>
    </w:p>
    <w:p>
      <w:r>
        <w:t>109</w:t>
      </w:r>
    </w:p>
    <w:p>
      <w:r>
        <w:t>M102.0602</w:t>
      </w:r>
    </w:p>
    <w:p>
      <w:r>
        <w:t>20 t</w:t>
      </w:r>
    </w:p>
    <w:p>
      <w:r>
        <w:t>195</w:t>
      </w:r>
    </w:p>
    <w:p>
      <w:r>
        <w:t>12</w:t>
      </w:r>
    </w:p>
    <w:p>
      <w:r>
        <w:t>2,8</w:t>
      </w:r>
    </w:p>
    <w:p>
      <w:r>
        <w:t>5</w:t>
      </w:r>
    </w:p>
    <w:p>
      <w:r>
        <w:t>90 kWh</w:t>
      </w:r>
    </w:p>
    <w:p>
      <w:r>
        <w:t>1x3/7+1x6/7</w:t>
      </w:r>
    </w:p>
    <w:p>
      <w:r>
        <w:t>655.320</w:t>
      </w:r>
    </w:p>
    <w:p>
      <w:r>
        <w:t>189.642</w:t>
      </w:r>
    </w:p>
    <w:p>
      <w:r>
        <w:t>713.481</w:t>
      </w:r>
    </w:p>
    <w:p>
      <w:r>
        <w:t>679.980</w:t>
      </w:r>
    </w:p>
    <w:p>
      <w:r>
        <w:t>660.559</w:t>
      </w:r>
    </w:p>
    <w:p>
      <w:r>
        <w:t>700.129</w:t>
      </w:r>
    </w:p>
    <w:p>
      <w:r>
        <w:t>1.528.197</w:t>
      </w:r>
    </w:p>
    <w:p>
      <w:r>
        <w:t>1.494.696</w:t>
      </w:r>
    </w:p>
    <w:p>
      <w:r>
        <w:t>1.475.275</w:t>
      </w:r>
    </w:p>
    <w:p>
      <w:r>
        <w:t>1.514.845</w:t>
      </w:r>
    </w:p>
    <w:p>
      <w:r>
        <w:t>110</w:t>
      </w:r>
    </w:p>
    <w:p>
      <w:r>
        <w:t>M102.0603</w:t>
      </w:r>
    </w:p>
    <w:p>
      <w:r>
        <w:t>30 t</w:t>
      </w:r>
    </w:p>
    <w:p>
      <w:r>
        <w:t>195</w:t>
      </w:r>
    </w:p>
    <w:p>
      <w:r>
        <w:t>12</w:t>
      </w:r>
    </w:p>
    <w:p>
      <w:r>
        <w:t>2,8</w:t>
      </w:r>
    </w:p>
    <w:p>
      <w:r>
        <w:t>5</w:t>
      </w:r>
    </w:p>
    <w:p>
      <w:r>
        <w:t>90 kWh</w:t>
      </w:r>
    </w:p>
    <w:p>
      <w:r>
        <w:t>1x3/7+1x6/7</w:t>
      </w:r>
    </w:p>
    <w:p>
      <w:r>
        <w:t>730.500</w:t>
      </w:r>
    </w:p>
    <w:p>
      <w:r>
        <w:t>189.642</w:t>
      </w:r>
    </w:p>
    <w:p>
      <w:r>
        <w:t>713.481</w:t>
      </w:r>
    </w:p>
    <w:p>
      <w:r>
        <w:t>679.980</w:t>
      </w:r>
    </w:p>
    <w:p>
      <w:r>
        <w:t>660.559</w:t>
      </w:r>
    </w:p>
    <w:p>
      <w:r>
        <w:t>700.129</w:t>
      </w:r>
    </w:p>
    <w:p>
      <w:r>
        <w:t>1.599.908</w:t>
      </w:r>
    </w:p>
    <w:p>
      <w:r>
        <w:t>1.566.407</w:t>
      </w:r>
    </w:p>
    <w:p>
      <w:r>
        <w:t>1.546.986</w:t>
      </w:r>
    </w:p>
    <w:p>
      <w:r>
        <w:t>1.586.556</w:t>
      </w:r>
    </w:p>
    <w:p>
      <w:r>
        <w:t>111</w:t>
      </w:r>
    </w:p>
    <w:p>
      <w:r>
        <w:t>M102.0604</w:t>
      </w:r>
    </w:p>
    <w:p>
      <w:r>
        <w:t>50 t</w:t>
      </w:r>
    </w:p>
    <w:p>
      <w:r>
        <w:t>195</w:t>
      </w:r>
    </w:p>
    <w:p>
      <w:r>
        <w:t>12</w:t>
      </w:r>
    </w:p>
    <w:p>
      <w:r>
        <w:t>2,5</w:t>
      </w:r>
    </w:p>
    <w:p>
      <w:r>
        <w:t>5</w:t>
      </w:r>
    </w:p>
    <w:p>
      <w:r>
        <w:t>123 kWh</w:t>
      </w:r>
    </w:p>
    <w:p>
      <w:r>
        <w:t>1x3/7+1x7/7</w:t>
      </w:r>
    </w:p>
    <w:p>
      <w:r>
        <w:t>891.135</w:t>
      </w:r>
    </w:p>
    <w:p>
      <w:r>
        <w:t>259.177</w:t>
      </w:r>
    </w:p>
    <w:p>
      <w:r>
        <w:t>792.757</w:t>
      </w:r>
    </w:p>
    <w:p>
      <w:r>
        <w:t>755.533</w:t>
      </w:r>
    </w:p>
    <w:p>
      <w:r>
        <w:t>733.954</w:t>
      </w:r>
    </w:p>
    <w:p>
      <w:r>
        <w:t>777.921</w:t>
      </w:r>
    </w:p>
    <w:p>
      <w:r>
        <w:t>1.888.230</w:t>
      </w:r>
    </w:p>
    <w:p>
      <w:r>
        <w:t>1.851.006</w:t>
      </w:r>
    </w:p>
    <w:p>
      <w:r>
        <w:t>1.829.427</w:t>
      </w:r>
    </w:p>
    <w:p>
      <w:r>
        <w:t>1.873.394</w:t>
      </w:r>
    </w:p>
    <w:p>
      <w:r>
        <w:t>112</w:t>
      </w:r>
    </w:p>
    <w:p>
      <w:r>
        <w:t>M102.0605</w:t>
      </w:r>
    </w:p>
    <w:p>
      <w:r>
        <w:t>60 t</w:t>
      </w:r>
    </w:p>
    <w:p>
      <w:r>
        <w:t>195</w:t>
      </w:r>
    </w:p>
    <w:p>
      <w:r>
        <w:t>12</w:t>
      </w:r>
    </w:p>
    <w:p>
      <w:r>
        <w:t>2,5</w:t>
      </w:r>
    </w:p>
    <w:p>
      <w:r>
        <w:t>5</w:t>
      </w:r>
    </w:p>
    <w:p>
      <w:r>
        <w:t>144 kWh</w:t>
      </w:r>
    </w:p>
    <w:p>
      <w:r>
        <w:t>1x3/7+1x7/7</w:t>
      </w:r>
    </w:p>
    <w:p>
      <w:r>
        <w:t>966.900</w:t>
      </w:r>
    </w:p>
    <w:p>
      <w:r>
        <w:t>303.427</w:t>
      </w:r>
    </w:p>
    <w:p>
      <w:r>
        <w:t>792.757</w:t>
      </w:r>
    </w:p>
    <w:p>
      <w:r>
        <w:t>755.533</w:t>
      </w:r>
    </w:p>
    <w:p>
      <w:r>
        <w:t>733.954</w:t>
      </w:r>
    </w:p>
    <w:p>
      <w:r>
        <w:t>777.921</w:t>
      </w:r>
    </w:p>
    <w:p>
      <w:r>
        <w:t>2.003.582</w:t>
      </w:r>
    </w:p>
    <w:p>
      <w:r>
        <w:t>1.966.358</w:t>
      </w:r>
    </w:p>
    <w:p>
      <w:r>
        <w:t>1.944.779</w:t>
      </w:r>
    </w:p>
    <w:p>
      <w:r>
        <w:t>1.988.746</w:t>
      </w:r>
    </w:p>
    <w:p>
      <w:r>
        <w:t>113</w:t>
      </w:r>
    </w:p>
    <w:p>
      <w:r>
        <w:t>M102.0606</w:t>
      </w:r>
    </w:p>
    <w:p>
      <w:r>
        <w:t>90 t</w:t>
      </w:r>
    </w:p>
    <w:p>
      <w:r>
        <w:t>195</w:t>
      </w:r>
    </w:p>
    <w:p>
      <w:r>
        <w:t>12</w:t>
      </w:r>
    </w:p>
    <w:p>
      <w:r>
        <w:t>2,5</w:t>
      </w:r>
    </w:p>
    <w:p>
      <w:r>
        <w:t>5</w:t>
      </w:r>
    </w:p>
    <w:p>
      <w:r>
        <w:t>180 kWh</w:t>
      </w:r>
    </w:p>
    <w:p>
      <w:r>
        <w:t>1x3/7+1x7/7</w:t>
      </w:r>
    </w:p>
    <w:p>
      <w:r>
        <w:t>1.300.802</w:t>
      </w:r>
    </w:p>
    <w:p>
      <w:r>
        <w:t>379.283</w:t>
      </w:r>
    </w:p>
    <w:p>
      <w:r>
        <w:t>792.757</w:t>
      </w:r>
    </w:p>
    <w:p>
      <w:r>
        <w:t>755.533</w:t>
      </w:r>
    </w:p>
    <w:p>
      <w:r>
        <w:t>733.954</w:t>
      </w:r>
    </w:p>
    <w:p>
      <w:r>
        <w:t>777.921</w:t>
      </w:r>
    </w:p>
    <w:p>
      <w:r>
        <w:t>2.392.793</w:t>
      </w:r>
    </w:p>
    <w:p>
      <w:r>
        <w:t>2.355.569</w:t>
      </w:r>
    </w:p>
    <w:p>
      <w:r>
        <w:t>2.333.990</w:t>
      </w:r>
    </w:p>
    <w:p>
      <w:r>
        <w:t>2.377.957</w:t>
      </w:r>
    </w:p>
    <w:p>
      <w:r>
        <w:t>114</w:t>
      </w:r>
    </w:p>
    <w:p>
      <w:r>
        <w:t>M102.0701</w:t>
      </w:r>
    </w:p>
    <w:p>
      <w:r>
        <w:t>Cẩu lao dầm K33-60</w:t>
      </w:r>
    </w:p>
    <w:p>
      <w:r>
        <w:t>195</w:t>
      </w:r>
    </w:p>
    <w:p>
      <w:r>
        <w:t>12</w:t>
      </w:r>
    </w:p>
    <w:p>
      <w:r>
        <w:t>3,5</w:t>
      </w:r>
    </w:p>
    <w:p>
      <w:r>
        <w:t>6</w:t>
      </w:r>
    </w:p>
    <w:p>
      <w:r>
        <w:t>233 kWh</w:t>
      </w:r>
    </w:p>
    <w:p>
      <w:r>
        <w:t>1x3/7+4x4/7 +1x6/7</w:t>
      </w:r>
    </w:p>
    <w:p>
      <w:r>
        <w:t>2.698.418</w:t>
      </w:r>
    </w:p>
    <w:p>
      <w:r>
        <w:t>490.961</w:t>
      </w:r>
    </w:p>
    <w:p>
      <w:r>
        <w:t>1.989.626</w:t>
      </w:r>
    </w:p>
    <w:p>
      <w:r>
        <w:t>1.896.203</w:t>
      </w:r>
    </w:p>
    <w:p>
      <w:r>
        <w:t>1.842.045</w:t>
      </w:r>
    </w:p>
    <w:p>
      <w:r>
        <w:t>1.952.392</w:t>
      </w:r>
    </w:p>
    <w:p>
      <w:r>
        <w:t>5.289.709</w:t>
      </w:r>
    </w:p>
    <w:p>
      <w:r>
        <w:t>5.196.286</w:t>
      </w:r>
    </w:p>
    <w:p>
      <w:r>
        <w:t>5.142.128</w:t>
      </w:r>
    </w:p>
    <w:p>
      <w:r>
        <w:t>5.252.475</w:t>
      </w:r>
    </w:p>
    <w:p>
      <w:r>
        <w:t>115</w:t>
      </w:r>
    </w:p>
    <w:p>
      <w:r>
        <w:t>M102.0702</w:t>
      </w:r>
    </w:p>
    <w:p>
      <w:r>
        <w:t>Thiết bị nâng hạ dầm 90t</w:t>
      </w:r>
    </w:p>
    <w:p>
      <w:r>
        <w:t>195</w:t>
      </w:r>
    </w:p>
    <w:p>
      <w:r>
        <w:t>12</w:t>
      </w:r>
    </w:p>
    <w:p>
      <w:r>
        <w:t>3,5</w:t>
      </w:r>
    </w:p>
    <w:p>
      <w:r>
        <w:t>6</w:t>
      </w:r>
    </w:p>
    <w:p>
      <w:r>
        <w:t>232 kWh</w:t>
      </w:r>
    </w:p>
    <w:p>
      <w:r>
        <w:t>1x3/7+2x4/7 +1x6/7</w:t>
      </w:r>
    </w:p>
    <w:p>
      <w:r>
        <w:t>2.955.481</w:t>
      </w:r>
    </w:p>
    <w:p>
      <w:r>
        <w:t>488.854</w:t>
      </w:r>
    </w:p>
    <w:p>
      <w:r>
        <w:t>1.351.553</w:t>
      </w:r>
    </w:p>
    <w:p>
      <w:r>
        <w:t>1.288.091</w:t>
      </w:r>
    </w:p>
    <w:p>
      <w:r>
        <w:t>1.251.302</w:t>
      </w:r>
    </w:p>
    <w:p>
      <w:r>
        <w:t>1.326.261</w:t>
      </w:r>
    </w:p>
    <w:p>
      <w:r>
        <w:t>4.917.139</w:t>
      </w:r>
    </w:p>
    <w:p>
      <w:r>
        <w:t>4.853.677</w:t>
      </w:r>
    </w:p>
    <w:p>
      <w:r>
        <w:t>4.816.888</w:t>
      </w:r>
    </w:p>
    <w:p>
      <w:r>
        <w:t>4.891.847</w:t>
      </w:r>
    </w:p>
    <w:p>
      <w:r>
        <w:t>116</w:t>
      </w:r>
    </w:p>
    <w:p>
      <w:r>
        <w:t>M102.0703</w:t>
      </w:r>
    </w:p>
    <w:p>
      <w:r>
        <w:t>Hệ thống xe goong di chuyển dầm (gồm mô tơ điện 3,5kW và con lăn)</w:t>
      </w:r>
    </w:p>
    <w:p>
      <w:r>
        <w:t>195</w:t>
      </w:r>
    </w:p>
    <w:p>
      <w:r>
        <w:t>14</w:t>
      </w:r>
    </w:p>
    <w:p>
      <w:r>
        <w:t>3,5</w:t>
      </w:r>
    </w:p>
    <w:p>
      <w:r>
        <w:t>6</w:t>
      </w:r>
    </w:p>
    <w:p>
      <w:r>
        <w:t>16 kWh</w:t>
      </w:r>
    </w:p>
    <w:p>
      <w:r>
        <w:t>1x4/7</w:t>
      </w:r>
    </w:p>
    <w:p>
      <w:r>
        <w:t>11.818</w:t>
      </w:r>
    </w:p>
    <w:p>
      <w:r>
        <w:t>33.714</w:t>
      </w:r>
    </w:p>
    <w:p>
      <w:r>
        <w:t>319.036</w:t>
      </w:r>
    </w:p>
    <w:p>
      <w:r>
        <w:t>304.056</w:t>
      </w:r>
    </w:p>
    <w:p>
      <w:r>
        <w:t>295.372</w:t>
      </w:r>
    </w:p>
    <w:p>
      <w:r>
        <w:t>313.066</w:t>
      </w:r>
    </w:p>
    <w:p>
      <w:r>
        <w:t>366.992</w:t>
      </w:r>
    </w:p>
    <w:p>
      <w:r>
        <w:t>352.012</w:t>
      </w:r>
    </w:p>
    <w:p>
      <w:r>
        <w:t>343.328</w:t>
      </w:r>
    </w:p>
    <w:p>
      <w:r>
        <w:t>361.022</w:t>
      </w:r>
    </w:p>
    <w:p>
      <w:r>
        <w:t>M102.0800</w:t>
      </w:r>
    </w:p>
    <w:p>
      <w:r>
        <w:t>Cầu trục - sức nâng:</w:t>
      </w:r>
    </w:p>
    <w:p>
      <w:r>
        <w:t>117</w:t>
      </w:r>
    </w:p>
    <w:p>
      <w:r>
        <w:t>M102.0801</w:t>
      </w:r>
    </w:p>
    <w:p>
      <w:r>
        <w:t>30 t</w:t>
      </w:r>
    </w:p>
    <w:p>
      <w:r>
        <w:t>290</w:t>
      </w:r>
    </w:p>
    <w:p>
      <w:r>
        <w:t>9</w:t>
      </w:r>
    </w:p>
    <w:p>
      <w:r>
        <w:t>2,3</w:t>
      </w:r>
    </w:p>
    <w:p>
      <w:r>
        <w:t>5</w:t>
      </w:r>
    </w:p>
    <w:p>
      <w:r>
        <w:t>48 kWh</w:t>
      </w:r>
    </w:p>
    <w:p>
      <w:r>
        <w:t>1x3/7+1x6/7</w:t>
      </w:r>
    </w:p>
    <w:p>
      <w:r>
        <w:t>378.691</w:t>
      </w:r>
    </w:p>
    <w:p>
      <w:r>
        <w:t>101.142</w:t>
      </w:r>
    </w:p>
    <w:p>
      <w:r>
        <w:t>713.481</w:t>
      </w:r>
    </w:p>
    <w:p>
      <w:r>
        <w:t>679.980</w:t>
      </w:r>
    </w:p>
    <w:p>
      <w:r>
        <w:t>660.559</w:t>
      </w:r>
    </w:p>
    <w:p>
      <w:r>
        <w:t>700.129</w:t>
      </w:r>
    </w:p>
    <w:p>
      <w:r>
        <w:t>1.015.721</w:t>
      </w:r>
    </w:p>
    <w:p>
      <w:r>
        <w:t>982.220</w:t>
      </w:r>
    </w:p>
    <w:p>
      <w:r>
        <w:t>962.799</w:t>
      </w:r>
    </w:p>
    <w:p>
      <w:r>
        <w:t>1.002.369</w:t>
      </w:r>
    </w:p>
    <w:p>
      <w:r>
        <w:t>118</w:t>
      </w:r>
    </w:p>
    <w:p>
      <w:r>
        <w:t>M102.0802</w:t>
      </w:r>
    </w:p>
    <w:p>
      <w:r>
        <w:t>40 t</w:t>
      </w:r>
    </w:p>
    <w:p>
      <w:r>
        <w:t>290</w:t>
      </w:r>
    </w:p>
    <w:p>
      <w:r>
        <w:t>9</w:t>
      </w:r>
    </w:p>
    <w:p>
      <w:r>
        <w:t>2,3</w:t>
      </w:r>
    </w:p>
    <w:p>
      <w:r>
        <w:t>5</w:t>
      </w:r>
    </w:p>
    <w:p>
      <w:r>
        <w:t>60 kWh</w:t>
      </w:r>
    </w:p>
    <w:p>
      <w:r>
        <w:t>1x3/7+1x6/7</w:t>
      </w:r>
    </w:p>
    <w:p>
      <w:r>
        <w:t>426.157</w:t>
      </w:r>
    </w:p>
    <w:p>
      <w:r>
        <w:t>126.428</w:t>
      </w:r>
    </w:p>
    <w:p>
      <w:r>
        <w:t>713.481</w:t>
      </w:r>
    </w:p>
    <w:p>
      <w:r>
        <w:t>679.980</w:t>
      </w:r>
    </w:p>
    <w:p>
      <w:r>
        <w:t>660.559</w:t>
      </w:r>
    </w:p>
    <w:p>
      <w:r>
        <w:t>700.129</w:t>
      </w:r>
    </w:p>
    <w:p>
      <w:r>
        <w:t>1.066.213</w:t>
      </w:r>
    </w:p>
    <w:p>
      <w:r>
        <w:t>1.032.712</w:t>
      </w:r>
    </w:p>
    <w:p>
      <w:r>
        <w:t>1.013.291</w:t>
      </w:r>
    </w:p>
    <w:p>
      <w:r>
        <w:t>1.052.861</w:t>
      </w:r>
    </w:p>
    <w:p>
      <w:r>
        <w:t>119</w:t>
      </w:r>
    </w:p>
    <w:p>
      <w:r>
        <w:t>M102.0803</w:t>
      </w:r>
    </w:p>
    <w:p>
      <w:r>
        <w:t>50 t</w:t>
      </w:r>
    </w:p>
    <w:p>
      <w:r>
        <w:t>290</w:t>
      </w:r>
    </w:p>
    <w:p>
      <w:r>
        <w:t>9</w:t>
      </w:r>
    </w:p>
    <w:p>
      <w:r>
        <w:t>2,3</w:t>
      </w:r>
    </w:p>
    <w:p>
      <w:r>
        <w:t>5</w:t>
      </w:r>
    </w:p>
    <w:p>
      <w:r>
        <w:t>72 kWh</w:t>
      </w:r>
    </w:p>
    <w:p>
      <w:r>
        <w:t>1x3/7+1x6/7</w:t>
      </w:r>
    </w:p>
    <w:p>
      <w:r>
        <w:t>482.909</w:t>
      </w:r>
    </w:p>
    <w:p>
      <w:r>
        <w:t>151.713</w:t>
      </w:r>
    </w:p>
    <w:p>
      <w:r>
        <w:t>713.481</w:t>
      </w:r>
    </w:p>
    <w:p>
      <w:r>
        <w:t>679.980</w:t>
      </w:r>
    </w:p>
    <w:p>
      <w:r>
        <w:t>660.559</w:t>
      </w:r>
    </w:p>
    <w:p>
      <w:r>
        <w:t>700.129</w:t>
      </w:r>
    </w:p>
    <w:p>
      <w:r>
        <w:t>1.121.635</w:t>
      </w:r>
    </w:p>
    <w:p>
      <w:r>
        <w:t>1.088.134</w:t>
      </w:r>
    </w:p>
    <w:p>
      <w:r>
        <w:t>1.068.713</w:t>
      </w:r>
    </w:p>
    <w:p>
      <w:r>
        <w:t>1.108.283</w:t>
      </w:r>
    </w:p>
    <w:p>
      <w:r>
        <w:t>120</w:t>
      </w:r>
    </w:p>
    <w:p>
      <w:r>
        <w:t>M102.0804</w:t>
      </w:r>
    </w:p>
    <w:p>
      <w:r>
        <w:t>60 t</w:t>
      </w:r>
    </w:p>
    <w:p>
      <w:r>
        <w:t>290</w:t>
      </w:r>
    </w:p>
    <w:p>
      <w:r>
        <w:t>9</w:t>
      </w:r>
    </w:p>
    <w:p>
      <w:r>
        <w:t>2,3</w:t>
      </w:r>
    </w:p>
    <w:p>
      <w:r>
        <w:t>5</w:t>
      </w:r>
    </w:p>
    <w:p>
      <w:r>
        <w:t>84 kWh</w:t>
      </w:r>
    </w:p>
    <w:p>
      <w:r>
        <w:t>1x3/7+1x7/7</w:t>
      </w:r>
    </w:p>
    <w:p>
      <w:r>
        <w:t>579.445</w:t>
      </w:r>
    </w:p>
    <w:p>
      <w:r>
        <w:t>176.999</w:t>
      </w:r>
    </w:p>
    <w:p>
      <w:r>
        <w:t>792.757</w:t>
      </w:r>
    </w:p>
    <w:p>
      <w:r>
        <w:t>755.533</w:t>
      </w:r>
    </w:p>
    <w:p>
      <w:r>
        <w:t>733.954</w:t>
      </w:r>
    </w:p>
    <w:p>
      <w:r>
        <w:t>777.921</w:t>
      </w:r>
    </w:p>
    <w:p>
      <w:r>
        <w:t>1.277.461</w:t>
      </w:r>
    </w:p>
    <w:p>
      <w:r>
        <w:t>1.240.237</w:t>
      </w:r>
    </w:p>
    <w:p>
      <w:r>
        <w:t>1.218.658</w:t>
      </w:r>
    </w:p>
    <w:p>
      <w:r>
        <w:t>1.262.625</w:t>
      </w:r>
    </w:p>
    <w:p>
      <w:r>
        <w:t>121</w:t>
      </w:r>
    </w:p>
    <w:p>
      <w:r>
        <w:t>M102.0805</w:t>
      </w:r>
    </w:p>
    <w:p>
      <w:r>
        <w:t>90 t</w:t>
      </w:r>
    </w:p>
    <w:p>
      <w:r>
        <w:t>290</w:t>
      </w:r>
    </w:p>
    <w:p>
      <w:r>
        <w:t>9</w:t>
      </w:r>
    </w:p>
    <w:p>
      <w:r>
        <w:t>2,3</w:t>
      </w:r>
    </w:p>
    <w:p>
      <w:r>
        <w:t>5</w:t>
      </w:r>
    </w:p>
    <w:p>
      <w:r>
        <w:t>108 kWh</w:t>
      </w:r>
    </w:p>
    <w:p>
      <w:r>
        <w:t>1x3/7+1x7/7</w:t>
      </w:r>
    </w:p>
    <w:p>
      <w:r>
        <w:t>720.350</w:t>
      </w:r>
    </w:p>
    <w:p>
      <w:r>
        <w:t>227.570</w:t>
      </w:r>
    </w:p>
    <w:p>
      <w:r>
        <w:t>792.757</w:t>
      </w:r>
    </w:p>
    <w:p>
      <w:r>
        <w:t>755.533</w:t>
      </w:r>
    </w:p>
    <w:p>
      <w:r>
        <w:t>733.954</w:t>
      </w:r>
    </w:p>
    <w:p>
      <w:r>
        <w:t>777.921</w:t>
      </w:r>
    </w:p>
    <w:p>
      <w:r>
        <w:t>1.402.858</w:t>
      </w:r>
    </w:p>
    <w:p>
      <w:r>
        <w:t>1.365.634</w:t>
      </w:r>
    </w:p>
    <w:p>
      <w:r>
        <w:t>1.344.055</w:t>
      </w:r>
    </w:p>
    <w:p>
      <w:r>
        <w:t>1.388.022</w:t>
      </w:r>
    </w:p>
    <w:p>
      <w:r>
        <w:t>122</w:t>
      </w:r>
    </w:p>
    <w:p>
      <w:r>
        <w:t>M102.0806</w:t>
      </w:r>
    </w:p>
    <w:p>
      <w:r>
        <w:t>110 t</w:t>
      </w:r>
    </w:p>
    <w:p>
      <w:r>
        <w:t>290</w:t>
      </w:r>
    </w:p>
    <w:p>
      <w:r>
        <w:t>9</w:t>
      </w:r>
    </w:p>
    <w:p>
      <w:r>
        <w:t>2,1</w:t>
      </w:r>
    </w:p>
    <w:p>
      <w:r>
        <w:t>5</w:t>
      </w:r>
    </w:p>
    <w:p>
      <w:r>
        <w:t>132 kWh</w:t>
      </w:r>
    </w:p>
    <w:p>
      <w:r>
        <w:t>1x3/7+1x7/7</w:t>
      </w:r>
    </w:p>
    <w:p>
      <w:r>
        <w:t>994.021</w:t>
      </w:r>
    </w:p>
    <w:p>
      <w:r>
        <w:t>278.141</w:t>
      </w:r>
    </w:p>
    <w:p>
      <w:r>
        <w:t>792.757</w:t>
      </w:r>
    </w:p>
    <w:p>
      <w:r>
        <w:t>755.533</w:t>
      </w:r>
    </w:p>
    <w:p>
      <w:r>
        <w:t>733.954</w:t>
      </w:r>
    </w:p>
    <w:p>
      <w:r>
        <w:t>777.921</w:t>
      </w:r>
    </w:p>
    <w:p>
      <w:r>
        <w:t>1.591.902</w:t>
      </w:r>
    </w:p>
    <w:p>
      <w:r>
        <w:t>1.554.678</w:t>
      </w:r>
    </w:p>
    <w:p>
      <w:r>
        <w:t>1.533.099</w:t>
      </w:r>
    </w:p>
    <w:p>
      <w:r>
        <w:t>1.577.066</w:t>
      </w:r>
    </w:p>
    <w:p>
      <w:r>
        <w:t>123</w:t>
      </w:r>
    </w:p>
    <w:p>
      <w:r>
        <w:t>M102.0807</w:t>
      </w:r>
    </w:p>
    <w:p>
      <w:r>
        <w:t>125 t</w:t>
      </w:r>
    </w:p>
    <w:p>
      <w:r>
        <w:t>290</w:t>
      </w:r>
    </w:p>
    <w:p>
      <w:r>
        <w:t>9</w:t>
      </w:r>
    </w:p>
    <w:p>
      <w:r>
        <w:t>2,1</w:t>
      </w:r>
    </w:p>
    <w:p>
      <w:r>
        <w:t>5</w:t>
      </w:r>
    </w:p>
    <w:p>
      <w:r>
        <w:t>144 kWh</w:t>
      </w:r>
    </w:p>
    <w:p>
      <w:r>
        <w:t>1x3/7+1x7/7</w:t>
      </w:r>
    </w:p>
    <w:p>
      <w:r>
        <w:t>1.143.067</w:t>
      </w:r>
    </w:p>
    <w:p>
      <w:r>
        <w:t>303.427</w:t>
      </w:r>
    </w:p>
    <w:p>
      <w:r>
        <w:t>792.757</w:t>
      </w:r>
    </w:p>
    <w:p>
      <w:r>
        <w:t>755.533</w:t>
      </w:r>
    </w:p>
    <w:p>
      <w:r>
        <w:t>733.954</w:t>
      </w:r>
    </w:p>
    <w:p>
      <w:r>
        <w:t>777.921</w:t>
      </w:r>
    </w:p>
    <w:p>
      <w:r>
        <w:t>1.695.309</w:t>
      </w:r>
    </w:p>
    <w:p>
      <w:r>
        <w:t>1.658.085</w:t>
      </w:r>
    </w:p>
    <w:p>
      <w:r>
        <w:t>1.636.506</w:t>
      </w:r>
    </w:p>
    <w:p>
      <w:r>
        <w:t>1.680.473</w:t>
      </w:r>
    </w:p>
    <w:p>
      <w:r>
        <w:t>124</w:t>
      </w:r>
    </w:p>
    <w:p>
      <w:r>
        <w:t>M102.0808</w:t>
      </w:r>
    </w:p>
    <w:p>
      <w:r>
        <w:t>180 t</w:t>
      </w:r>
    </w:p>
    <w:p>
      <w:r>
        <w:t>290</w:t>
      </w:r>
    </w:p>
    <w:p>
      <w:r>
        <w:t>9</w:t>
      </w:r>
    </w:p>
    <w:p>
      <w:r>
        <w:t>2,1</w:t>
      </w:r>
    </w:p>
    <w:p>
      <w:r>
        <w:t>5</w:t>
      </w:r>
    </w:p>
    <w:p>
      <w:r>
        <w:t>168 kWh</w:t>
      </w:r>
    </w:p>
    <w:p>
      <w:r>
        <w:t>1x3/7+1x7/7</w:t>
      </w:r>
    </w:p>
    <w:p>
      <w:r>
        <w:t>1.486.217</w:t>
      </w:r>
    </w:p>
    <w:p>
      <w:r>
        <w:t>353.998</w:t>
      </w:r>
    </w:p>
    <w:p>
      <w:r>
        <w:t>792.757</w:t>
      </w:r>
    </w:p>
    <w:p>
      <w:r>
        <w:t>755.533</w:t>
      </w:r>
    </w:p>
    <w:p>
      <w:r>
        <w:t>733.954</w:t>
      </w:r>
    </w:p>
    <w:p>
      <w:r>
        <w:t>777.921</w:t>
      </w:r>
    </w:p>
    <w:p>
      <w:r>
        <w:t>1.925.738</w:t>
      </w:r>
    </w:p>
    <w:p>
      <w:r>
        <w:t>1.888.514</w:t>
      </w:r>
    </w:p>
    <w:p>
      <w:r>
        <w:t>1.866.935</w:t>
      </w:r>
    </w:p>
    <w:p>
      <w:r>
        <w:t>1.910.902</w:t>
      </w:r>
    </w:p>
    <w:p>
      <w:r>
        <w:t>125</w:t>
      </w:r>
    </w:p>
    <w:p>
      <w:r>
        <w:t>M102.0809</w:t>
      </w:r>
    </w:p>
    <w:p>
      <w:r>
        <w:t>250 t</w:t>
      </w:r>
    </w:p>
    <w:p>
      <w:r>
        <w:t>290</w:t>
      </w:r>
    </w:p>
    <w:p>
      <w:r>
        <w:t>9</w:t>
      </w:r>
    </w:p>
    <w:p>
      <w:r>
        <w:t>2</w:t>
      </w:r>
    </w:p>
    <w:p>
      <w:r>
        <w:t>5</w:t>
      </w:r>
    </w:p>
    <w:p>
      <w:r>
        <w:t>204 kWh</w:t>
      </w:r>
    </w:p>
    <w:p>
      <w:r>
        <w:t>1x3/7+1x7/7</w:t>
      </w:r>
    </w:p>
    <w:p>
      <w:r>
        <w:t>1.918.794</w:t>
      </w:r>
    </w:p>
    <w:p>
      <w:r>
        <w:t>429.854</w:t>
      </w:r>
    </w:p>
    <w:p>
      <w:r>
        <w:t>792.757</w:t>
      </w:r>
    </w:p>
    <w:p>
      <w:r>
        <w:t>755.533</w:t>
      </w:r>
    </w:p>
    <w:p>
      <w:r>
        <w:t>733.954</w:t>
      </w:r>
    </w:p>
    <w:p>
      <w:r>
        <w:t>777.921</w:t>
      </w:r>
    </w:p>
    <w:p>
      <w:r>
        <w:t>2.221.707</w:t>
      </w:r>
    </w:p>
    <w:p>
      <w:r>
        <w:t>2.184.483</w:t>
      </w:r>
    </w:p>
    <w:p>
      <w:r>
        <w:t>2.162.904</w:t>
      </w:r>
    </w:p>
    <w:p>
      <w:r>
        <w:t>2.206.871</w:t>
      </w:r>
    </w:p>
    <w:p>
      <w:r>
        <w:t>M102.0900</w:t>
      </w:r>
    </w:p>
    <w:p>
      <w:r>
        <w:t>Máy vận thăng - sức nâng:</w:t>
      </w:r>
    </w:p>
    <w:p>
      <w:r>
        <w:t>126</w:t>
      </w:r>
    </w:p>
    <w:p>
      <w:r>
        <w:t>M102.0901</w:t>
      </w:r>
    </w:p>
    <w:p>
      <w:r>
        <w:t>0,8 T</w:t>
      </w:r>
    </w:p>
    <w:p>
      <w:r>
        <w:t>290</w:t>
      </w:r>
    </w:p>
    <w:p>
      <w:r>
        <w:t>17</w:t>
      </w:r>
    </w:p>
    <w:p>
      <w:r>
        <w:t>4,3</w:t>
      </w:r>
    </w:p>
    <w:p>
      <w:r>
        <w:t>5</w:t>
      </w:r>
    </w:p>
    <w:p>
      <w:r>
        <w:t>21 kWh</w:t>
      </w:r>
    </w:p>
    <w:p>
      <w:r>
        <w:t>1x3/7</w:t>
      </w:r>
    </w:p>
    <w:p>
      <w:r>
        <w:t>187.683</w:t>
      </w:r>
    </w:p>
    <w:p>
      <w:r>
        <w:t>44.250</w:t>
      </w:r>
    </w:p>
    <w:p>
      <w:r>
        <w:t>268.764</w:t>
      </w:r>
    </w:p>
    <w:p>
      <w:r>
        <w:t>256.144</w:t>
      </w:r>
    </w:p>
    <w:p>
      <w:r>
        <w:t>248.828</w:t>
      </w:r>
    </w:p>
    <w:p>
      <w:r>
        <w:t>263.734</w:t>
      </w:r>
    </w:p>
    <w:p>
      <w:r>
        <w:t>472.221</w:t>
      </w:r>
    </w:p>
    <w:p>
      <w:r>
        <w:t>459.601</w:t>
      </w:r>
    </w:p>
    <w:p>
      <w:r>
        <w:t>452.285</w:t>
      </w:r>
    </w:p>
    <w:p>
      <w:r>
        <w:t>467.191</w:t>
      </w:r>
    </w:p>
    <w:p>
      <w:r>
        <w:t>127</w:t>
      </w:r>
    </w:p>
    <w:p>
      <w:r>
        <w:t>M102.0902</w:t>
      </w:r>
    </w:p>
    <w:p>
      <w:r>
        <w:t>2 T</w:t>
      </w:r>
    </w:p>
    <w:p>
      <w:r>
        <w:t>290</w:t>
      </w:r>
    </w:p>
    <w:p>
      <w:r>
        <w:t>17</w:t>
      </w:r>
    </w:p>
    <w:p>
      <w:r>
        <w:t>4,1</w:t>
      </w:r>
    </w:p>
    <w:p>
      <w:r>
        <w:t>5</w:t>
      </w:r>
    </w:p>
    <w:p>
      <w:r>
        <w:t>32 kWh</w:t>
      </w:r>
    </w:p>
    <w:p>
      <w:r>
        <w:t>1x3/7</w:t>
      </w:r>
    </w:p>
    <w:p>
      <w:r>
        <w:t>251.200</w:t>
      </w:r>
    </w:p>
    <w:p>
      <w:r>
        <w:t>67.428</w:t>
      </w:r>
    </w:p>
    <w:p>
      <w:r>
        <w:t>268.764</w:t>
      </w:r>
    </w:p>
    <w:p>
      <w:r>
        <w:t>256.144</w:t>
      </w:r>
    </w:p>
    <w:p>
      <w:r>
        <w:t>248.828</w:t>
      </w:r>
    </w:p>
    <w:p>
      <w:r>
        <w:t>263.734</w:t>
      </w:r>
    </w:p>
    <w:p>
      <w:r>
        <w:t>547.546</w:t>
      </w:r>
    </w:p>
    <w:p>
      <w:r>
        <w:t>534.926</w:t>
      </w:r>
    </w:p>
    <w:p>
      <w:r>
        <w:t>527.610</w:t>
      </w:r>
    </w:p>
    <w:p>
      <w:r>
        <w:t>542.516</w:t>
      </w:r>
    </w:p>
    <w:p>
      <w:r>
        <w:t>128</w:t>
      </w:r>
    </w:p>
    <w:p>
      <w:r>
        <w:t>M102.0903</w:t>
      </w:r>
    </w:p>
    <w:p>
      <w:r>
        <w:t>3 T</w:t>
      </w:r>
    </w:p>
    <w:p>
      <w:r>
        <w:t>290</w:t>
      </w:r>
    </w:p>
    <w:p>
      <w:r>
        <w:t>17</w:t>
      </w:r>
    </w:p>
    <w:p>
      <w:r>
        <w:t>4,1</w:t>
      </w:r>
    </w:p>
    <w:p>
      <w:r>
        <w:t>5</w:t>
      </w:r>
    </w:p>
    <w:p>
      <w:r>
        <w:t>39 kWh</w:t>
      </w:r>
    </w:p>
    <w:p>
      <w:r>
        <w:t>1x3/7</w:t>
      </w:r>
    </w:p>
    <w:p>
      <w:r>
        <w:t>288.920</w:t>
      </w:r>
    </w:p>
    <w:p>
      <w:r>
        <w:t>82.178</w:t>
      </w:r>
    </w:p>
    <w:p>
      <w:r>
        <w:t>268.764</w:t>
      </w:r>
    </w:p>
    <w:p>
      <w:r>
        <w:t>256.144</w:t>
      </w:r>
    </w:p>
    <w:p>
      <w:r>
        <w:t>248.828</w:t>
      </w:r>
    </w:p>
    <w:p>
      <w:r>
        <w:t>263.734</w:t>
      </w:r>
    </w:p>
    <w:p>
      <w:r>
        <w:t>594.033</w:t>
      </w:r>
    </w:p>
    <w:p>
      <w:r>
        <w:t>581.413</w:t>
      </w:r>
    </w:p>
    <w:p>
      <w:r>
        <w:t>574.097</w:t>
      </w:r>
    </w:p>
    <w:p>
      <w:r>
        <w:t>589.003</w:t>
      </w:r>
    </w:p>
    <w:p>
      <w:r>
        <w:t>M102.1000</w:t>
      </w:r>
    </w:p>
    <w:p>
      <w:r>
        <w:t>Máy vận thăng lồng - sức nâng:</w:t>
      </w:r>
    </w:p>
    <w:p>
      <w:r>
        <w:t>129</w:t>
      </w:r>
    </w:p>
    <w:p>
      <w:r>
        <w:t>M102.1001</w:t>
      </w:r>
    </w:p>
    <w:p>
      <w:r>
        <w:t>3 T</w:t>
      </w:r>
    </w:p>
    <w:p>
      <w:r>
        <w:t>290</w:t>
      </w:r>
    </w:p>
    <w:p>
      <w:r>
        <w:t>16,5</w:t>
      </w:r>
    </w:p>
    <w:p>
      <w:r>
        <w:t>4,1</w:t>
      </w:r>
    </w:p>
    <w:p>
      <w:r>
        <w:t>5</w:t>
      </w:r>
    </w:p>
    <w:p>
      <w:r>
        <w:t>47 kWh</w:t>
      </w:r>
    </w:p>
    <w:p>
      <w:r>
        <w:t>1x3/7</w:t>
      </w:r>
    </w:p>
    <w:p>
      <w:r>
        <w:t>590.336</w:t>
      </w:r>
    </w:p>
    <w:p>
      <w:r>
        <w:t>99.035</w:t>
      </w:r>
    </w:p>
    <w:p>
      <w:r>
        <w:t>268.764</w:t>
      </w:r>
    </w:p>
    <w:p>
      <w:r>
        <w:t>256.144</w:t>
      </w:r>
    </w:p>
    <w:p>
      <w:r>
        <w:t>248.828</w:t>
      </w:r>
    </w:p>
    <w:p>
      <w:r>
        <w:t>263.734</w:t>
      </w:r>
    </w:p>
    <w:p>
      <w:r>
        <w:t>855.335</w:t>
      </w:r>
    </w:p>
    <w:p>
      <w:r>
        <w:t>842.715</w:t>
      </w:r>
    </w:p>
    <w:p>
      <w:r>
        <w:t>835.399</w:t>
      </w:r>
    </w:p>
    <w:p>
      <w:r>
        <w:t>850.305</w:t>
      </w:r>
    </w:p>
    <w:p>
      <w:r>
        <w:t>M102.1100</w:t>
      </w:r>
    </w:p>
    <w:p>
      <w:r>
        <w:t>Tời điện - sức kéo:</w:t>
      </w:r>
    </w:p>
    <w:p>
      <w:r>
        <w:t>130</w:t>
      </w:r>
    </w:p>
    <w:p>
      <w:r>
        <w:t>M102.1101</w:t>
      </w:r>
    </w:p>
    <w:p>
      <w:r>
        <w:t>0,5 t</w:t>
      </w:r>
    </w:p>
    <w:p>
      <w:r>
        <w:t>240</w:t>
      </w:r>
    </w:p>
    <w:p>
      <w:r>
        <w:t>15</w:t>
      </w:r>
    </w:p>
    <w:p>
      <w:r>
        <w:t>5,1</w:t>
      </w:r>
    </w:p>
    <w:p>
      <w:r>
        <w:t>4</w:t>
      </w:r>
    </w:p>
    <w:p>
      <w:r>
        <w:t>4 kWh</w:t>
      </w:r>
    </w:p>
    <w:p>
      <w:r>
        <w:t>1x3/7</w:t>
      </w:r>
    </w:p>
    <w:p>
      <w:r>
        <w:t>4.600</w:t>
      </w:r>
    </w:p>
    <w:p>
      <w:r>
        <w:t>8.429</w:t>
      </w:r>
    </w:p>
    <w:p>
      <w:r>
        <w:t>268.764</w:t>
      </w:r>
    </w:p>
    <w:p>
      <w:r>
        <w:t>256.144</w:t>
      </w:r>
    </w:p>
    <w:p>
      <w:r>
        <w:t>248.828</w:t>
      </w:r>
    </w:p>
    <w:p>
      <w:r>
        <w:t>263.734</w:t>
      </w:r>
    </w:p>
    <w:p>
      <w:r>
        <w:t>281.812</w:t>
      </w:r>
    </w:p>
    <w:p>
      <w:r>
        <w:t>269.192</w:t>
      </w:r>
    </w:p>
    <w:p>
      <w:r>
        <w:t>261.876</w:t>
      </w:r>
    </w:p>
    <w:p>
      <w:r>
        <w:t>276.782</w:t>
      </w:r>
    </w:p>
    <w:p>
      <w:r>
        <w:t>131</w:t>
      </w:r>
    </w:p>
    <w:p>
      <w:r>
        <w:t>M102.1102</w:t>
      </w:r>
    </w:p>
    <w:p>
      <w:r>
        <w:t>1,0 t</w:t>
      </w:r>
    </w:p>
    <w:p>
      <w:r>
        <w:t>240</w:t>
      </w:r>
    </w:p>
    <w:p>
      <w:r>
        <w:t>15</w:t>
      </w:r>
    </w:p>
    <w:p>
      <w:r>
        <w:t>5,1</w:t>
      </w:r>
    </w:p>
    <w:p>
      <w:r>
        <w:t>4</w:t>
      </w:r>
    </w:p>
    <w:p>
      <w:r>
        <w:t>5 kWh</w:t>
      </w:r>
    </w:p>
    <w:p>
      <w:r>
        <w:t>1x3/7</w:t>
      </w:r>
    </w:p>
    <w:p>
      <w:r>
        <w:t>5.900</w:t>
      </w:r>
    </w:p>
    <w:p>
      <w:r>
        <w:t>10.536</w:t>
      </w:r>
    </w:p>
    <w:p>
      <w:r>
        <w:t>268.764</w:t>
      </w:r>
    </w:p>
    <w:p>
      <w:r>
        <w:t>256.144</w:t>
      </w:r>
    </w:p>
    <w:p>
      <w:r>
        <w:t>248.828</w:t>
      </w:r>
    </w:p>
    <w:p>
      <w:r>
        <w:t>263.734</w:t>
      </w:r>
    </w:p>
    <w:p>
      <w:r>
        <w:t>285.225</w:t>
      </w:r>
    </w:p>
    <w:p>
      <w:r>
        <w:t>272.605</w:t>
      </w:r>
    </w:p>
    <w:p>
      <w:r>
        <w:t>265.289</w:t>
      </w:r>
    </w:p>
    <w:p>
      <w:r>
        <w:t>280.195</w:t>
      </w:r>
    </w:p>
    <w:p>
      <w:r>
        <w:t>132</w:t>
      </w:r>
    </w:p>
    <w:p>
      <w:r>
        <w:t>M102.1103</w:t>
      </w:r>
    </w:p>
    <w:p>
      <w:r>
        <w:t>1,5 t</w:t>
      </w:r>
    </w:p>
    <w:p>
      <w:r>
        <w:t>240</w:t>
      </w:r>
    </w:p>
    <w:p>
      <w:r>
        <w:t>15</w:t>
      </w:r>
    </w:p>
    <w:p>
      <w:r>
        <w:t>4,6</w:t>
      </w:r>
    </w:p>
    <w:p>
      <w:r>
        <w:t>4</w:t>
      </w:r>
    </w:p>
    <w:p>
      <w:r>
        <w:t>5,5 kWh</w:t>
      </w:r>
    </w:p>
    <w:p>
      <w:r>
        <w:t>1x3/7</w:t>
      </w:r>
    </w:p>
    <w:p>
      <w:r>
        <w:t>16.400</w:t>
      </w:r>
    </w:p>
    <w:p>
      <w:r>
        <w:t>11.589</w:t>
      </w:r>
    </w:p>
    <w:p>
      <w:r>
        <w:t>268.764</w:t>
      </w:r>
    </w:p>
    <w:p>
      <w:r>
        <w:t>256.144</w:t>
      </w:r>
    </w:p>
    <w:p>
      <w:r>
        <w:t>248.828</w:t>
      </w:r>
    </w:p>
    <w:p>
      <w:r>
        <w:t>263.734</w:t>
      </w:r>
    </w:p>
    <w:p>
      <w:r>
        <w:t>296.480</w:t>
      </w:r>
    </w:p>
    <w:p>
      <w:r>
        <w:t>283.860</w:t>
      </w:r>
    </w:p>
    <w:p>
      <w:r>
        <w:t>276.544</w:t>
      </w:r>
    </w:p>
    <w:p>
      <w:r>
        <w:t>291.450</w:t>
      </w:r>
    </w:p>
    <w:p>
      <w:r>
        <w:t>133</w:t>
      </w:r>
    </w:p>
    <w:p>
      <w:r>
        <w:t>M102.1104</w:t>
      </w:r>
    </w:p>
    <w:p>
      <w:r>
        <w:t>2,0 t</w:t>
      </w:r>
    </w:p>
    <w:p>
      <w:r>
        <w:t>240</w:t>
      </w:r>
    </w:p>
    <w:p>
      <w:r>
        <w:t>15</w:t>
      </w:r>
    </w:p>
    <w:p>
      <w:r>
        <w:t>4,6</w:t>
      </w:r>
    </w:p>
    <w:p>
      <w:r>
        <w:t>4</w:t>
      </w:r>
    </w:p>
    <w:p>
      <w:r>
        <w:t>6,3 kWh</w:t>
      </w:r>
    </w:p>
    <w:p>
      <w:r>
        <w:t>1x3/7</w:t>
      </w:r>
    </w:p>
    <w:p>
      <w:r>
        <w:t>23.900</w:t>
      </w:r>
    </w:p>
    <w:p>
      <w:r>
        <w:t>13.275</w:t>
      </w:r>
    </w:p>
    <w:p>
      <w:r>
        <w:t>268.764</w:t>
      </w:r>
    </w:p>
    <w:p>
      <w:r>
        <w:t>256.144</w:t>
      </w:r>
    </w:p>
    <w:p>
      <w:r>
        <w:t>248.828</w:t>
      </w:r>
    </w:p>
    <w:p>
      <w:r>
        <w:t>263.734</w:t>
      </w:r>
    </w:p>
    <w:p>
      <w:r>
        <w:t>305.541</w:t>
      </w:r>
    </w:p>
    <w:p>
      <w:r>
        <w:t>292.921</w:t>
      </w:r>
    </w:p>
    <w:p>
      <w:r>
        <w:t>285.605</w:t>
      </w:r>
    </w:p>
    <w:p>
      <w:r>
        <w:t>300.511</w:t>
      </w:r>
    </w:p>
    <w:p>
      <w:r>
        <w:t>134</w:t>
      </w:r>
    </w:p>
    <w:p>
      <w:r>
        <w:t>M102.1105</w:t>
      </w:r>
    </w:p>
    <w:p>
      <w:r>
        <w:t>3,0 t</w:t>
      </w:r>
    </w:p>
    <w:p>
      <w:r>
        <w:t>240</w:t>
      </w:r>
    </w:p>
    <w:p>
      <w:r>
        <w:t>15</w:t>
      </w:r>
    </w:p>
    <w:p>
      <w:r>
        <w:t>4,6</w:t>
      </w:r>
    </w:p>
    <w:p>
      <w:r>
        <w:t>4</w:t>
      </w:r>
    </w:p>
    <w:p>
      <w:r>
        <w:t>11 kWh</w:t>
      </w:r>
    </w:p>
    <w:p>
      <w:r>
        <w:t>1x3/7</w:t>
      </w:r>
    </w:p>
    <w:p>
      <w:r>
        <w:t>38.600</w:t>
      </w:r>
    </w:p>
    <w:p>
      <w:r>
        <w:t>23.178</w:t>
      </w:r>
    </w:p>
    <w:p>
      <w:r>
        <w:t>268.764</w:t>
      </w:r>
    </w:p>
    <w:p>
      <w:r>
        <w:t>256.144</w:t>
      </w:r>
    </w:p>
    <w:p>
      <w:r>
        <w:t>248.828</w:t>
      </w:r>
    </w:p>
    <w:p>
      <w:r>
        <w:t>263.734</w:t>
      </w:r>
    </w:p>
    <w:p>
      <w:r>
        <w:t>327.486</w:t>
      </w:r>
    </w:p>
    <w:p>
      <w:r>
        <w:t>314.866</w:t>
      </w:r>
    </w:p>
    <w:p>
      <w:r>
        <w:t>307.550</w:t>
      </w:r>
    </w:p>
    <w:p>
      <w:r>
        <w:t>322.456</w:t>
      </w:r>
    </w:p>
    <w:p>
      <w:r>
        <w:t>135</w:t>
      </w:r>
    </w:p>
    <w:p>
      <w:r>
        <w:t>M102.1106</w:t>
      </w:r>
    </w:p>
    <w:p>
      <w:r>
        <w:t>3,5 t</w:t>
      </w:r>
    </w:p>
    <w:p>
      <w:r>
        <w:t>240</w:t>
      </w:r>
    </w:p>
    <w:p>
      <w:r>
        <w:t>15</w:t>
      </w:r>
    </w:p>
    <w:p>
      <w:r>
        <w:t>4,6</w:t>
      </w:r>
    </w:p>
    <w:p>
      <w:r>
        <w:t>4</w:t>
      </w:r>
    </w:p>
    <w:p>
      <w:r>
        <w:t>12 kWh</w:t>
      </w:r>
    </w:p>
    <w:p>
      <w:r>
        <w:t>1x3/7</w:t>
      </w:r>
    </w:p>
    <w:p>
      <w:r>
        <w:t>42.500</w:t>
      </w:r>
    </w:p>
    <w:p>
      <w:r>
        <w:t>25.286</w:t>
      </w:r>
    </w:p>
    <w:p>
      <w:r>
        <w:t>268.764</w:t>
      </w:r>
    </w:p>
    <w:p>
      <w:r>
        <w:t>256.144</w:t>
      </w:r>
    </w:p>
    <w:p>
      <w:r>
        <w:t>248.828</w:t>
      </w:r>
    </w:p>
    <w:p>
      <w:r>
        <w:t>263.734</w:t>
      </w:r>
    </w:p>
    <w:p>
      <w:r>
        <w:t>333.185</w:t>
      </w:r>
    </w:p>
    <w:p>
      <w:r>
        <w:t>320.565</w:t>
      </w:r>
    </w:p>
    <w:p>
      <w:r>
        <w:t>313.249</w:t>
      </w:r>
    </w:p>
    <w:p>
      <w:r>
        <w:t>328.155</w:t>
      </w:r>
    </w:p>
    <w:p>
      <w:r>
        <w:t>136</w:t>
      </w:r>
    </w:p>
    <w:p>
      <w:r>
        <w:t>M102.1107</w:t>
      </w:r>
    </w:p>
    <w:p>
      <w:r>
        <w:t>5,0 t</w:t>
      </w:r>
    </w:p>
    <w:p>
      <w:r>
        <w:t>240</w:t>
      </w:r>
    </w:p>
    <w:p>
      <w:r>
        <w:t>15</w:t>
      </w:r>
    </w:p>
    <w:p>
      <w:r>
        <w:t>4,6</w:t>
      </w:r>
    </w:p>
    <w:p>
      <w:r>
        <w:t>4</w:t>
      </w:r>
    </w:p>
    <w:p>
      <w:r>
        <w:t>14 kWh</w:t>
      </w:r>
    </w:p>
    <w:p>
      <w:r>
        <w:t>1x3/7</w:t>
      </w:r>
    </w:p>
    <w:p>
      <w:r>
        <w:t>51.700</w:t>
      </w:r>
    </w:p>
    <w:p>
      <w:r>
        <w:t>29.500</w:t>
      </w:r>
    </w:p>
    <w:p>
      <w:r>
        <w:t>268.764</w:t>
      </w:r>
    </w:p>
    <w:p>
      <w:r>
        <w:t>256.144</w:t>
      </w:r>
    </w:p>
    <w:p>
      <w:r>
        <w:t>248.828</w:t>
      </w:r>
    </w:p>
    <w:p>
      <w:r>
        <w:t>263.734</w:t>
      </w:r>
    </w:p>
    <w:p>
      <w:r>
        <w:t>345.871</w:t>
      </w:r>
    </w:p>
    <w:p>
      <w:r>
        <w:t>333.251</w:t>
      </w:r>
    </w:p>
    <w:p>
      <w:r>
        <w:t>325.935</w:t>
      </w:r>
    </w:p>
    <w:p>
      <w:r>
        <w:t>340.841</w:t>
      </w:r>
    </w:p>
    <w:p>
      <w:r>
        <w:t>M102.1200</w:t>
      </w:r>
    </w:p>
    <w:p>
      <w:r>
        <w:t>Pa lăng xích - sức nâng:</w:t>
      </w:r>
    </w:p>
    <w:p>
      <w:r>
        <w:t>137</w:t>
      </w:r>
    </w:p>
    <w:p>
      <w:r>
        <w:t>M102.1201</w:t>
      </w:r>
    </w:p>
    <w:p>
      <w:r>
        <w:t>3 t</w:t>
      </w:r>
    </w:p>
    <w:p>
      <w:r>
        <w:t>240</w:t>
      </w:r>
    </w:p>
    <w:p>
      <w:r>
        <w:t>15</w:t>
      </w:r>
    </w:p>
    <w:p>
      <w:r>
        <w:t>4,6</w:t>
      </w:r>
    </w:p>
    <w:p>
      <w:r>
        <w:t>4</w:t>
      </w:r>
    </w:p>
    <w:p>
      <w:r>
        <w:t>1x3/7</w:t>
      </w:r>
    </w:p>
    <w:p>
      <w:r>
        <w:t>7.900</w:t>
      </w:r>
    </w:p>
    <w:p>
      <w:r>
        <w:t>-</w:t>
      </w:r>
    </w:p>
    <w:p>
      <w:r>
        <w:t>268.764</w:t>
      </w:r>
    </w:p>
    <w:p>
      <w:r>
        <w:t>256.144</w:t>
      </w:r>
    </w:p>
    <w:p>
      <w:r>
        <w:t>248.828</w:t>
      </w:r>
    </w:p>
    <w:p>
      <w:r>
        <w:t>263.734</w:t>
      </w:r>
    </w:p>
    <w:p>
      <w:r>
        <w:t>276.532</w:t>
      </w:r>
    </w:p>
    <w:p>
      <w:r>
        <w:t>263.912</w:t>
      </w:r>
    </w:p>
    <w:p>
      <w:r>
        <w:t>256.596</w:t>
      </w:r>
    </w:p>
    <w:p>
      <w:r>
        <w:t>271.502</w:t>
      </w:r>
    </w:p>
    <w:p>
      <w:r>
        <w:t>138</w:t>
      </w:r>
    </w:p>
    <w:p>
      <w:r>
        <w:t>M102.1202</w:t>
      </w:r>
    </w:p>
    <w:p>
      <w:r>
        <w:t>5 t</w:t>
      </w:r>
    </w:p>
    <w:p>
      <w:r>
        <w:t>240</w:t>
      </w:r>
    </w:p>
    <w:p>
      <w:r>
        <w:t>15</w:t>
      </w:r>
    </w:p>
    <w:p>
      <w:r>
        <w:t>4,2</w:t>
      </w:r>
    </w:p>
    <w:p>
      <w:r>
        <w:t>4</w:t>
      </w:r>
    </w:p>
    <w:p>
      <w:r>
        <w:t>1x3/7</w:t>
      </w:r>
    </w:p>
    <w:p>
      <w:r>
        <w:t>10.200</w:t>
      </w:r>
    </w:p>
    <w:p>
      <w:r>
        <w:t>-</w:t>
      </w:r>
    </w:p>
    <w:p>
      <w:r>
        <w:t>268.764</w:t>
      </w:r>
    </w:p>
    <w:p>
      <w:r>
        <w:t>256.144</w:t>
      </w:r>
    </w:p>
    <w:p>
      <w:r>
        <w:t>248.828</w:t>
      </w:r>
    </w:p>
    <w:p>
      <w:r>
        <w:t>263.734</w:t>
      </w:r>
    </w:p>
    <w:p>
      <w:r>
        <w:t>278.624</w:t>
      </w:r>
    </w:p>
    <w:p>
      <w:r>
        <w:t>266.004</w:t>
      </w:r>
    </w:p>
    <w:p>
      <w:r>
        <w:t>258.688</w:t>
      </w:r>
    </w:p>
    <w:p>
      <w:r>
        <w:t>273.594</w:t>
      </w:r>
    </w:p>
    <w:p>
      <w:r>
        <w:t>M102.1300</w:t>
      </w:r>
    </w:p>
    <w:p>
      <w:r>
        <w:t>Kích nâng - sức nâng:</w:t>
      </w:r>
    </w:p>
    <w:p>
      <w:r>
        <w:t>139</w:t>
      </w:r>
    </w:p>
    <w:p>
      <w:r>
        <w:t>M102.1301</w:t>
      </w:r>
    </w:p>
    <w:p>
      <w:r>
        <w:t>5 t</w:t>
      </w:r>
    </w:p>
    <w:p>
      <w:r>
        <w:t>190</w:t>
      </w:r>
    </w:p>
    <w:p>
      <w:r>
        <w:t>13</w:t>
      </w:r>
    </w:p>
    <w:p>
      <w:r>
        <w:t>2,2</w:t>
      </w:r>
    </w:p>
    <w:p>
      <w:r>
        <w:t>5</w:t>
      </w:r>
    </w:p>
    <w:p>
      <w:r>
        <w:t>1x4/7</w:t>
      </w:r>
    </w:p>
    <w:p>
      <w:r>
        <w:t>2.700</w:t>
      </w:r>
    </w:p>
    <w:p>
      <w:r>
        <w:t>-</w:t>
      </w:r>
    </w:p>
    <w:p>
      <w:r>
        <w:t>319.036</w:t>
      </w:r>
    </w:p>
    <w:p>
      <w:r>
        <w:t>304.056</w:t>
      </w:r>
    </w:p>
    <w:p>
      <w:r>
        <w:t>295.372</w:t>
      </w:r>
    </w:p>
    <w:p>
      <w:r>
        <w:t>313.066</w:t>
      </w:r>
    </w:p>
    <w:p>
      <w:r>
        <w:t>321.907</w:t>
      </w:r>
    </w:p>
    <w:p>
      <w:r>
        <w:t>306.927</w:t>
      </w:r>
    </w:p>
    <w:p>
      <w:r>
        <w:t>298.243</w:t>
      </w:r>
    </w:p>
    <w:p>
      <w:r>
        <w:t>315.937</w:t>
      </w:r>
    </w:p>
    <w:p>
      <w:r>
        <w:t>140</w:t>
      </w:r>
    </w:p>
    <w:p>
      <w:r>
        <w:t>M102.1302</w:t>
      </w:r>
    </w:p>
    <w:p>
      <w:r>
        <w:t>10 t</w:t>
      </w:r>
    </w:p>
    <w:p>
      <w:r>
        <w:t>190</w:t>
      </w:r>
    </w:p>
    <w:p>
      <w:r>
        <w:t>13</w:t>
      </w:r>
    </w:p>
    <w:p>
      <w:r>
        <w:t>2,2</w:t>
      </w:r>
    </w:p>
    <w:p>
      <w:r>
        <w:t>5</w:t>
      </w:r>
    </w:p>
    <w:p>
      <w:r>
        <w:t>1x4/7</w:t>
      </w:r>
    </w:p>
    <w:p>
      <w:r>
        <w:t>4.600</w:t>
      </w:r>
    </w:p>
    <w:p>
      <w:r>
        <w:t>-</w:t>
      </w:r>
    </w:p>
    <w:p>
      <w:r>
        <w:t>319.036</w:t>
      </w:r>
    </w:p>
    <w:p>
      <w:r>
        <w:t>304.056</w:t>
      </w:r>
    </w:p>
    <w:p>
      <w:r>
        <w:t>295.372</w:t>
      </w:r>
    </w:p>
    <w:p>
      <w:r>
        <w:t>313.066</w:t>
      </w:r>
    </w:p>
    <w:p>
      <w:r>
        <w:t>323.927</w:t>
      </w:r>
    </w:p>
    <w:p>
      <w:r>
        <w:t>308.947</w:t>
      </w:r>
    </w:p>
    <w:p>
      <w:r>
        <w:t>300.263</w:t>
      </w:r>
    </w:p>
    <w:p>
      <w:r>
        <w:t>317.957</w:t>
      </w:r>
    </w:p>
    <w:p>
      <w:r>
        <w:t>141</w:t>
      </w:r>
    </w:p>
    <w:p>
      <w:r>
        <w:t>M102.1303</w:t>
      </w:r>
    </w:p>
    <w:p>
      <w:r>
        <w:t>30 t</w:t>
      </w:r>
    </w:p>
    <w:p>
      <w:r>
        <w:t>190</w:t>
      </w:r>
    </w:p>
    <w:p>
      <w:r>
        <w:t>13</w:t>
      </w:r>
    </w:p>
    <w:p>
      <w:r>
        <w:t>2,2</w:t>
      </w:r>
    </w:p>
    <w:p>
      <w:r>
        <w:t>5</w:t>
      </w:r>
    </w:p>
    <w:p>
      <w:r>
        <w:t>1x4/7</w:t>
      </w:r>
    </w:p>
    <w:p>
      <w:r>
        <w:t>5.800</w:t>
      </w:r>
    </w:p>
    <w:p>
      <w:r>
        <w:t>-</w:t>
      </w:r>
    </w:p>
    <w:p>
      <w:r>
        <w:t>319.036</w:t>
      </w:r>
    </w:p>
    <w:p>
      <w:r>
        <w:t>304.056</w:t>
      </w:r>
    </w:p>
    <w:p>
      <w:r>
        <w:t>295.372</w:t>
      </w:r>
    </w:p>
    <w:p>
      <w:r>
        <w:t>313.066</w:t>
      </w:r>
    </w:p>
    <w:p>
      <w:r>
        <w:t>325.202</w:t>
      </w:r>
    </w:p>
    <w:p>
      <w:r>
        <w:t>310.222</w:t>
      </w:r>
    </w:p>
    <w:p>
      <w:r>
        <w:t>301.538</w:t>
      </w:r>
    </w:p>
    <w:p>
      <w:r>
        <w:t>319.232</w:t>
      </w:r>
    </w:p>
    <w:p>
      <w:r>
        <w:t>142</w:t>
      </w:r>
    </w:p>
    <w:p>
      <w:r>
        <w:t>M102.1304</w:t>
      </w:r>
    </w:p>
    <w:p>
      <w:r>
        <w:t>50 t</w:t>
      </w:r>
    </w:p>
    <w:p>
      <w:r>
        <w:t>190</w:t>
      </w:r>
    </w:p>
    <w:p>
      <w:r>
        <w:t>13</w:t>
      </w:r>
    </w:p>
    <w:p>
      <w:r>
        <w:t>2,2</w:t>
      </w:r>
    </w:p>
    <w:p>
      <w:r>
        <w:t>5</w:t>
      </w:r>
    </w:p>
    <w:p>
      <w:r>
        <w:t>1x4/7</w:t>
      </w:r>
    </w:p>
    <w:p>
      <w:r>
        <w:t>9.800</w:t>
      </w:r>
    </w:p>
    <w:p>
      <w:r>
        <w:t>-</w:t>
      </w:r>
    </w:p>
    <w:p>
      <w:r>
        <w:t>319.036</w:t>
      </w:r>
    </w:p>
    <w:p>
      <w:r>
        <w:t>304.056</w:t>
      </w:r>
    </w:p>
    <w:p>
      <w:r>
        <w:t>295.372</w:t>
      </w:r>
    </w:p>
    <w:p>
      <w:r>
        <w:t>313.066</w:t>
      </w:r>
    </w:p>
    <w:p>
      <w:r>
        <w:t>329.455</w:t>
      </w:r>
    </w:p>
    <w:p>
      <w:r>
        <w:t>314.475</w:t>
      </w:r>
    </w:p>
    <w:p>
      <w:r>
        <w:t>305.791</w:t>
      </w:r>
    </w:p>
    <w:p>
      <w:r>
        <w:t>323.485</w:t>
      </w:r>
    </w:p>
    <w:p>
      <w:r>
        <w:t>143</w:t>
      </w:r>
    </w:p>
    <w:p>
      <w:r>
        <w:t>M102.1305</w:t>
      </w:r>
    </w:p>
    <w:p>
      <w:r>
        <w:t>100 t</w:t>
      </w:r>
    </w:p>
    <w:p>
      <w:r>
        <w:t>190</w:t>
      </w:r>
    </w:p>
    <w:p>
      <w:r>
        <w:t>13</w:t>
      </w:r>
    </w:p>
    <w:p>
      <w:r>
        <w:t>2,2</w:t>
      </w:r>
    </w:p>
    <w:p>
      <w:r>
        <w:t>5</w:t>
      </w:r>
    </w:p>
    <w:p>
      <w:r>
        <w:t>1x4/7</w:t>
      </w:r>
    </w:p>
    <w:p>
      <w:r>
        <w:t>19.000</w:t>
      </w:r>
    </w:p>
    <w:p>
      <w:r>
        <w:t>-</w:t>
      </w:r>
    </w:p>
    <w:p>
      <w:r>
        <w:t>319.036</w:t>
      </w:r>
    </w:p>
    <w:p>
      <w:r>
        <w:t>304.056</w:t>
      </w:r>
    </w:p>
    <w:p>
      <w:r>
        <w:t>295.372</w:t>
      </w:r>
    </w:p>
    <w:p>
      <w:r>
        <w:t>313.066</w:t>
      </w:r>
    </w:p>
    <w:p>
      <w:r>
        <w:t>339.236</w:t>
      </w:r>
    </w:p>
    <w:p>
      <w:r>
        <w:t>324.256</w:t>
      </w:r>
    </w:p>
    <w:p>
      <w:r>
        <w:t>315.572</w:t>
      </w:r>
    </w:p>
    <w:p>
      <w:r>
        <w:t>333.266</w:t>
      </w:r>
    </w:p>
    <w:p>
      <w:r>
        <w:t>144</w:t>
      </w:r>
    </w:p>
    <w:p>
      <w:r>
        <w:t>M102.1306</w:t>
      </w:r>
    </w:p>
    <w:p>
      <w:r>
        <w:t>200 t</w:t>
      </w:r>
    </w:p>
    <w:p>
      <w:r>
        <w:t>190</w:t>
      </w:r>
    </w:p>
    <w:p>
      <w:r>
        <w:t>13</w:t>
      </w:r>
    </w:p>
    <w:p>
      <w:r>
        <w:t>2,2</w:t>
      </w:r>
    </w:p>
    <w:p>
      <w:r>
        <w:t>5</w:t>
      </w:r>
    </w:p>
    <w:p>
      <w:r>
        <w:t>1x4/7</w:t>
      </w:r>
    </w:p>
    <w:p>
      <w:r>
        <w:t>27.400</w:t>
      </w:r>
    </w:p>
    <w:p>
      <w:r>
        <w:t>-</w:t>
      </w:r>
    </w:p>
    <w:p>
      <w:r>
        <w:t>319.036</w:t>
      </w:r>
    </w:p>
    <w:p>
      <w:r>
        <w:t>304.056</w:t>
      </w:r>
    </w:p>
    <w:p>
      <w:r>
        <w:t>295.372</w:t>
      </w:r>
    </w:p>
    <w:p>
      <w:r>
        <w:t>313.066</w:t>
      </w:r>
    </w:p>
    <w:p>
      <w:r>
        <w:t>348.167</w:t>
      </w:r>
    </w:p>
    <w:p>
      <w:r>
        <w:t>333.187</w:t>
      </w:r>
    </w:p>
    <w:p>
      <w:r>
        <w:t>324.503</w:t>
      </w:r>
    </w:p>
    <w:p>
      <w:r>
        <w:t>342.197</w:t>
      </w:r>
    </w:p>
    <w:p>
      <w:r>
        <w:t>145</w:t>
      </w:r>
    </w:p>
    <w:p>
      <w:r>
        <w:t>M102.1307</w:t>
      </w:r>
    </w:p>
    <w:p>
      <w:r>
        <w:t>250 t</w:t>
      </w:r>
    </w:p>
    <w:p>
      <w:r>
        <w:t>190</w:t>
      </w:r>
    </w:p>
    <w:p>
      <w:r>
        <w:t>13</w:t>
      </w:r>
    </w:p>
    <w:p>
      <w:r>
        <w:t>2,2</w:t>
      </w:r>
    </w:p>
    <w:p>
      <w:r>
        <w:t>5</w:t>
      </w:r>
    </w:p>
    <w:p>
      <w:r>
        <w:t>1x4/7</w:t>
      </w:r>
    </w:p>
    <w:p>
      <w:r>
        <w:t>44.000</w:t>
      </w:r>
    </w:p>
    <w:p>
      <w:r>
        <w:t>-</w:t>
      </w:r>
    </w:p>
    <w:p>
      <w:r>
        <w:t>319.036</w:t>
      </w:r>
    </w:p>
    <w:p>
      <w:r>
        <w:t>304.056</w:t>
      </w:r>
    </w:p>
    <w:p>
      <w:r>
        <w:t>295.372</w:t>
      </w:r>
    </w:p>
    <w:p>
      <w:r>
        <w:t>313.066</w:t>
      </w:r>
    </w:p>
    <w:p>
      <w:r>
        <w:t>362.804</w:t>
      </w:r>
    </w:p>
    <w:p>
      <w:r>
        <w:t>347.824</w:t>
      </w:r>
    </w:p>
    <w:p>
      <w:r>
        <w:t>339.140</w:t>
      </w:r>
    </w:p>
    <w:p>
      <w:r>
        <w:t>356.834</w:t>
      </w:r>
    </w:p>
    <w:p>
      <w:r>
        <w:t>146</w:t>
      </w:r>
    </w:p>
    <w:p>
      <w:r>
        <w:t>M102.1308</w:t>
      </w:r>
    </w:p>
    <w:p>
      <w:r>
        <w:t>500 t</w:t>
      </w:r>
    </w:p>
    <w:p>
      <w:r>
        <w:t>190</w:t>
      </w:r>
    </w:p>
    <w:p>
      <w:r>
        <w:t>13</w:t>
      </w:r>
    </w:p>
    <w:p>
      <w:r>
        <w:t>2,2</w:t>
      </w:r>
    </w:p>
    <w:p>
      <w:r>
        <w:t>5</w:t>
      </w:r>
    </w:p>
    <w:p>
      <w:r>
        <w:t>1x4/7</w:t>
      </w:r>
    </w:p>
    <w:p>
      <w:r>
        <w:t>95.500</w:t>
      </w:r>
    </w:p>
    <w:p>
      <w:r>
        <w:t>-</w:t>
      </w:r>
    </w:p>
    <w:p>
      <w:r>
        <w:t>319.036</w:t>
      </w:r>
    </w:p>
    <w:p>
      <w:r>
        <w:t>304.056</w:t>
      </w:r>
    </w:p>
    <w:p>
      <w:r>
        <w:t>295.372</w:t>
      </w:r>
    </w:p>
    <w:p>
      <w:r>
        <w:t>313.066</w:t>
      </w:r>
    </w:p>
    <w:p>
      <w:r>
        <w:t>414.033</w:t>
      </w:r>
    </w:p>
    <w:p>
      <w:r>
        <w:t>399.053</w:t>
      </w:r>
    </w:p>
    <w:p>
      <w:r>
        <w:t>390.369</w:t>
      </w:r>
    </w:p>
    <w:p>
      <w:r>
        <w:t>408.063</w:t>
      </w:r>
    </w:p>
    <w:p>
      <w:r>
        <w:t>147</w:t>
      </w:r>
    </w:p>
    <w:p>
      <w:r>
        <w:t>M102.1309</w:t>
      </w:r>
    </w:p>
    <w:p>
      <w:r>
        <w:t>Hệ kích nâng 25 t (máy bơm dầu thủy lực 3kW)</w:t>
      </w:r>
    </w:p>
    <w:p>
      <w:r>
        <w:t>190</w:t>
      </w:r>
    </w:p>
    <w:p>
      <w:r>
        <w:t>13</w:t>
      </w:r>
    </w:p>
    <w:p>
      <w:r>
        <w:t>2</w:t>
      </w:r>
    </w:p>
    <w:p>
      <w:r>
        <w:t>5</w:t>
      </w:r>
    </w:p>
    <w:p>
      <w:r>
        <w:t>6 kWh</w:t>
      </w:r>
    </w:p>
    <w:p>
      <w:r>
        <w:t>1x4/7</w:t>
      </w:r>
    </w:p>
    <w:p>
      <w:r>
        <w:t>118.182</w:t>
      </w:r>
    </w:p>
    <w:p>
      <w:r>
        <w:t>12.643</w:t>
      </w:r>
    </w:p>
    <w:p>
      <w:r>
        <w:t>319.036</w:t>
      </w:r>
    </w:p>
    <w:p>
      <w:r>
        <w:t>304.056</w:t>
      </w:r>
    </w:p>
    <w:p>
      <w:r>
        <w:t>295.372</w:t>
      </w:r>
    </w:p>
    <w:p>
      <w:r>
        <w:t>313.066</w:t>
      </w:r>
    </w:p>
    <w:p>
      <w:r>
        <w:t>447.995</w:t>
      </w:r>
    </w:p>
    <w:p>
      <w:r>
        <w:t>433.015</w:t>
      </w:r>
    </w:p>
    <w:p>
      <w:r>
        <w:t>424.331</w:t>
      </w:r>
    </w:p>
    <w:p>
      <w:r>
        <w:t>442.025</w:t>
      </w:r>
    </w:p>
    <w:p>
      <w:r>
        <w:t>M102.1400</w:t>
      </w:r>
    </w:p>
    <w:p>
      <w:r>
        <w:t>Kích thông tâm</w:t>
      </w:r>
    </w:p>
    <w:p>
      <w:r>
        <w:t>148</w:t>
      </w:r>
    </w:p>
    <w:p>
      <w:r>
        <w:t>M102.1401</w:t>
      </w:r>
    </w:p>
    <w:p>
      <w:r>
        <w:t>RRH - 100 t</w:t>
      </w:r>
    </w:p>
    <w:p>
      <w:r>
        <w:t>190</w:t>
      </w:r>
    </w:p>
    <w:p>
      <w:r>
        <w:t>13</w:t>
      </w:r>
    </w:p>
    <w:p>
      <w:r>
        <w:t>2,2</w:t>
      </w:r>
    </w:p>
    <w:p>
      <w:r>
        <w:t>5</w:t>
      </w:r>
    </w:p>
    <w:p>
      <w:r>
        <w:t>1x4/7</w:t>
      </w:r>
    </w:p>
    <w:p>
      <w:r>
        <w:t>84.383</w:t>
      </w:r>
    </w:p>
    <w:p>
      <w:r>
        <w:t>-</w:t>
      </w:r>
    </w:p>
    <w:p>
      <w:r>
        <w:t>319.036</w:t>
      </w:r>
    </w:p>
    <w:p>
      <w:r>
        <w:t>304.056</w:t>
      </w:r>
    </w:p>
    <w:p>
      <w:r>
        <w:t>295.372</w:t>
      </w:r>
    </w:p>
    <w:p>
      <w:r>
        <w:t>313.066</w:t>
      </w:r>
    </w:p>
    <w:p>
      <w:r>
        <w:t>402.975</w:t>
      </w:r>
    </w:p>
    <w:p>
      <w:r>
        <w:t>387.995</w:t>
      </w:r>
    </w:p>
    <w:p>
      <w:r>
        <w:t>379.311</w:t>
      </w:r>
    </w:p>
    <w:p>
      <w:r>
        <w:t>397.005</w:t>
      </w:r>
    </w:p>
    <w:p>
      <w:r>
        <w:t>149</w:t>
      </w:r>
    </w:p>
    <w:p>
      <w:r>
        <w:t>M102.1402</w:t>
      </w:r>
    </w:p>
    <w:p>
      <w:r>
        <w:t>YCW - 150 t</w:t>
      </w:r>
    </w:p>
    <w:p>
      <w:r>
        <w:t>190</w:t>
      </w:r>
    </w:p>
    <w:p>
      <w:r>
        <w:t>13</w:t>
      </w:r>
    </w:p>
    <w:p>
      <w:r>
        <w:t>2,2</w:t>
      </w:r>
    </w:p>
    <w:p>
      <w:r>
        <w:t>5</w:t>
      </w:r>
    </w:p>
    <w:p>
      <w:r>
        <w:t>1x4/7</w:t>
      </w:r>
    </w:p>
    <w:p>
      <w:r>
        <w:t>11.694</w:t>
      </w:r>
    </w:p>
    <w:p>
      <w:r>
        <w:t>-</w:t>
      </w:r>
    </w:p>
    <w:p>
      <w:r>
        <w:t>319.036</w:t>
      </w:r>
    </w:p>
    <w:p>
      <w:r>
        <w:t>304.056</w:t>
      </w:r>
    </w:p>
    <w:p>
      <w:r>
        <w:t>295.372</w:t>
      </w:r>
    </w:p>
    <w:p>
      <w:r>
        <w:t>313.066</w:t>
      </w:r>
    </w:p>
    <w:p>
      <w:r>
        <w:t>331.469</w:t>
      </w:r>
    </w:p>
    <w:p>
      <w:r>
        <w:t>316.489</w:t>
      </w:r>
    </w:p>
    <w:p>
      <w:r>
        <w:t>307.805</w:t>
      </w:r>
    </w:p>
    <w:p>
      <w:r>
        <w:t>325.499</w:t>
      </w:r>
    </w:p>
    <w:p>
      <w:r>
        <w:t>150</w:t>
      </w:r>
    </w:p>
    <w:p>
      <w:r>
        <w:t>M102.1403</w:t>
      </w:r>
    </w:p>
    <w:p>
      <w:r>
        <w:t>YCW - 250 t</w:t>
      </w:r>
    </w:p>
    <w:p>
      <w:r>
        <w:t>190</w:t>
      </w:r>
    </w:p>
    <w:p>
      <w:r>
        <w:t>13</w:t>
      </w:r>
    </w:p>
    <w:p>
      <w:r>
        <w:t>2,2</w:t>
      </w:r>
    </w:p>
    <w:p>
      <w:r>
        <w:t>5</w:t>
      </w:r>
    </w:p>
    <w:p>
      <w:r>
        <w:t>1x4/7</w:t>
      </w:r>
    </w:p>
    <w:p>
      <w:r>
        <w:t>18.000</w:t>
      </w:r>
    </w:p>
    <w:p>
      <w:r>
        <w:t>-</w:t>
      </w:r>
    </w:p>
    <w:p>
      <w:r>
        <w:t>319.036</w:t>
      </w:r>
    </w:p>
    <w:p>
      <w:r>
        <w:t>304.056</w:t>
      </w:r>
    </w:p>
    <w:p>
      <w:r>
        <w:t>295.372</w:t>
      </w:r>
    </w:p>
    <w:p>
      <w:r>
        <w:t>313.066</w:t>
      </w:r>
    </w:p>
    <w:p>
      <w:r>
        <w:t>338.173</w:t>
      </w:r>
    </w:p>
    <w:p>
      <w:r>
        <w:t>323.193</w:t>
      </w:r>
    </w:p>
    <w:p>
      <w:r>
        <w:t>314.509</w:t>
      </w:r>
    </w:p>
    <w:p>
      <w:r>
        <w:t>332.203</w:t>
      </w:r>
    </w:p>
    <w:p>
      <w:r>
        <w:t>151</w:t>
      </w:r>
    </w:p>
    <w:p>
      <w:r>
        <w:t>M102.1404</w:t>
      </w:r>
    </w:p>
    <w:p>
      <w:r>
        <w:t>YCW - 500 t</w:t>
      </w:r>
    </w:p>
    <w:p>
      <w:r>
        <w:t>190</w:t>
      </w:r>
    </w:p>
    <w:p>
      <w:r>
        <w:t>13</w:t>
      </w:r>
    </w:p>
    <w:p>
      <w:r>
        <w:t>2,2</w:t>
      </w:r>
    </w:p>
    <w:p>
      <w:r>
        <w:t>5</w:t>
      </w:r>
    </w:p>
    <w:p>
      <w:r>
        <w:t>1x4/7</w:t>
      </w:r>
    </w:p>
    <w:p>
      <w:r>
        <w:t>55.491</w:t>
      </w:r>
    </w:p>
    <w:p>
      <w:r>
        <w:t>-</w:t>
      </w:r>
    </w:p>
    <w:p>
      <w:r>
        <w:t>319.036</w:t>
      </w:r>
    </w:p>
    <w:p>
      <w:r>
        <w:t>304.056</w:t>
      </w:r>
    </w:p>
    <w:p>
      <w:r>
        <w:t>295.372</w:t>
      </w:r>
    </w:p>
    <w:p>
      <w:r>
        <w:t>313.066</w:t>
      </w:r>
    </w:p>
    <w:p>
      <w:r>
        <w:t>374.235</w:t>
      </w:r>
    </w:p>
    <w:p>
      <w:r>
        <w:t>359.255</w:t>
      </w:r>
    </w:p>
    <w:p>
      <w:r>
        <w:t>350.571</w:t>
      </w:r>
    </w:p>
    <w:p>
      <w:r>
        <w:t>368.265</w:t>
      </w:r>
    </w:p>
    <w:p>
      <w:r>
        <w:t>152</w:t>
      </w:r>
    </w:p>
    <w:p>
      <w:r>
        <w:t>M102.1501</w:t>
      </w:r>
    </w:p>
    <w:p>
      <w:r>
        <w:t>Kích đẩy liên tục tự động ZLD-60 (60t, 6c)</w:t>
      </w:r>
    </w:p>
    <w:p>
      <w:r>
        <w:t>190</w:t>
      </w:r>
    </w:p>
    <w:p>
      <w:r>
        <w:t>13</w:t>
      </w:r>
    </w:p>
    <w:p>
      <w:r>
        <w:t>3,5</w:t>
      </w:r>
    </w:p>
    <w:p>
      <w:r>
        <w:t>5</w:t>
      </w:r>
    </w:p>
    <w:p>
      <w:r>
        <w:t>29 kWh</w:t>
      </w:r>
    </w:p>
    <w:p>
      <w:r>
        <w:t>1x4/7+1x5/7</w:t>
      </w:r>
    </w:p>
    <w:p>
      <w:r>
        <w:t>242.715</w:t>
      </w:r>
    </w:p>
    <w:p>
      <w:r>
        <w:t>61.107</w:t>
      </w:r>
    </w:p>
    <w:p>
      <w:r>
        <w:t>694.145</w:t>
      </w:r>
    </w:p>
    <w:p>
      <w:r>
        <w:t>661.552</w:t>
      </w:r>
    </w:p>
    <w:p>
      <w:r>
        <w:t>642.657</w:t>
      </w:r>
    </w:p>
    <w:p>
      <w:r>
        <w:t>681.155</w:t>
      </w:r>
    </w:p>
    <w:p>
      <w:r>
        <w:t>1.013.296</w:t>
      </w:r>
    </w:p>
    <w:p>
      <w:r>
        <w:t>980.703</w:t>
      </w:r>
    </w:p>
    <w:p>
      <w:r>
        <w:t>961.808</w:t>
      </w:r>
    </w:p>
    <w:p>
      <w:r>
        <w:t>1.000.306</w:t>
      </w:r>
    </w:p>
    <w:p>
      <w:r>
        <w:t>153</w:t>
      </w:r>
    </w:p>
    <w:p>
      <w:r>
        <w:t>M102.1601</w:t>
      </w:r>
    </w:p>
    <w:p>
      <w:r>
        <w:t>Kích sợi đơn YDC - 500t</w:t>
      </w:r>
    </w:p>
    <w:p>
      <w:r>
        <w:t>190</w:t>
      </w:r>
    </w:p>
    <w:p>
      <w:r>
        <w:t>13</w:t>
      </w:r>
    </w:p>
    <w:p>
      <w:r>
        <w:t>2,2</w:t>
      </w:r>
    </w:p>
    <w:p>
      <w:r>
        <w:t>5</w:t>
      </w:r>
    </w:p>
    <w:p>
      <w:r>
        <w:t>1x4/7</w:t>
      </w:r>
    </w:p>
    <w:p>
      <w:r>
        <w:t>20.179</w:t>
      </w:r>
    </w:p>
    <w:p>
      <w:r>
        <w:t>-</w:t>
      </w:r>
    </w:p>
    <w:p>
      <w:r>
        <w:t>319.036</w:t>
      </w:r>
    </w:p>
    <w:p>
      <w:r>
        <w:t>304.056</w:t>
      </w:r>
    </w:p>
    <w:p>
      <w:r>
        <w:t>295.372</w:t>
      </w:r>
    </w:p>
    <w:p>
      <w:r>
        <w:t>313.066</w:t>
      </w:r>
    </w:p>
    <w:p>
      <w:r>
        <w:t>340.489</w:t>
      </w:r>
    </w:p>
    <w:p>
      <w:r>
        <w:t>325.509</w:t>
      </w:r>
    </w:p>
    <w:p>
      <w:r>
        <w:t>316.825</w:t>
      </w:r>
    </w:p>
    <w:p>
      <w:r>
        <w:t>334.519</w:t>
      </w:r>
    </w:p>
    <w:p>
      <w:r>
        <w:t>M102.1700</w:t>
      </w:r>
    </w:p>
    <w:p>
      <w:r>
        <w:t>Trạm bơm dầu áp lực - công suất:</w:t>
      </w:r>
    </w:p>
    <w:p>
      <w:r>
        <w:t>154</w:t>
      </w:r>
    </w:p>
    <w:p>
      <w:r>
        <w:t>M102.1701</w:t>
      </w:r>
    </w:p>
    <w:p>
      <w:r>
        <w:t>40 MPa (HCP-400)</w:t>
      </w:r>
    </w:p>
    <w:p>
      <w:r>
        <w:t>190</w:t>
      </w:r>
    </w:p>
    <w:p>
      <w:r>
        <w:t>16</w:t>
      </w:r>
    </w:p>
    <w:p>
      <w:r>
        <w:t>6,5</w:t>
      </w:r>
    </w:p>
    <w:p>
      <w:r>
        <w:t>5</w:t>
      </w:r>
    </w:p>
    <w:p>
      <w:r>
        <w:t>14 kWh</w:t>
      </w:r>
    </w:p>
    <w:p>
      <w:r>
        <w:t>1x4/7</w:t>
      </w:r>
    </w:p>
    <w:p>
      <w:r>
        <w:t>24.077</w:t>
      </w:r>
    </w:p>
    <w:p>
      <w:r>
        <w:t>29.500</w:t>
      </w:r>
    </w:p>
    <w:p>
      <w:r>
        <w:t>319.036</w:t>
      </w:r>
    </w:p>
    <w:p>
      <w:r>
        <w:t>304.056</w:t>
      </w:r>
    </w:p>
    <w:p>
      <w:r>
        <w:t>295.372</w:t>
      </w:r>
    </w:p>
    <w:p>
      <w:r>
        <w:t>313.066</w:t>
      </w:r>
    </w:p>
    <w:p>
      <w:r>
        <w:t>383.384</w:t>
      </w:r>
    </w:p>
    <w:p>
      <w:r>
        <w:t>368.404</w:t>
      </w:r>
    </w:p>
    <w:p>
      <w:r>
        <w:t>359.720</w:t>
      </w:r>
    </w:p>
    <w:p>
      <w:r>
        <w:t>377.414</w:t>
      </w:r>
    </w:p>
    <w:p>
      <w:r>
        <w:t>155</w:t>
      </w:r>
    </w:p>
    <w:p>
      <w:r>
        <w:t>M102.1702</w:t>
      </w:r>
    </w:p>
    <w:p>
      <w:r>
        <w:t>50 MPa (ZB4-500)</w:t>
      </w:r>
    </w:p>
    <w:p>
      <w:r>
        <w:t>190</w:t>
      </w:r>
    </w:p>
    <w:p>
      <w:r>
        <w:t>16</w:t>
      </w:r>
    </w:p>
    <w:p>
      <w:r>
        <w:t>6,5</w:t>
      </w:r>
    </w:p>
    <w:p>
      <w:r>
        <w:t>5</w:t>
      </w:r>
    </w:p>
    <w:p>
      <w:r>
        <w:t>20 kWh</w:t>
      </w:r>
    </w:p>
    <w:p>
      <w:r>
        <w:t>1x4/7</w:t>
      </w:r>
    </w:p>
    <w:p>
      <w:r>
        <w:t>30.497</w:t>
      </w:r>
    </w:p>
    <w:p>
      <w:r>
        <w:t>42.143</w:t>
      </w:r>
    </w:p>
    <w:p>
      <w:r>
        <w:t>319.036</w:t>
      </w:r>
    </w:p>
    <w:p>
      <w:r>
        <w:t>304.056</w:t>
      </w:r>
    </w:p>
    <w:p>
      <w:r>
        <w:t>295.372</w:t>
      </w:r>
    </w:p>
    <w:p>
      <w:r>
        <w:t>313.066</w:t>
      </w:r>
    </w:p>
    <w:p>
      <w:r>
        <w:t>402.751</w:t>
      </w:r>
    </w:p>
    <w:p>
      <w:r>
        <w:t>387.771</w:t>
      </w:r>
    </w:p>
    <w:p>
      <w:r>
        <w:t>379.087</w:t>
      </w:r>
    </w:p>
    <w:p>
      <w:r>
        <w:t>396.781</w:t>
      </w:r>
    </w:p>
    <w:p>
      <w:r>
        <w:t>M102.1800</w:t>
      </w:r>
    </w:p>
    <w:p>
      <w:r>
        <w:t>Xe nâng - chiều cao nâng:</w:t>
      </w:r>
    </w:p>
    <w:p>
      <w:r>
        <w:t>156</w:t>
      </w:r>
    </w:p>
    <w:p>
      <w:r>
        <w:t>M102.1801</w:t>
      </w:r>
    </w:p>
    <w:p>
      <w:r>
        <w:t>9 m</w:t>
      </w:r>
    </w:p>
    <w:p>
      <w:r>
        <w:t>280</w:t>
      </w:r>
    </w:p>
    <w:p>
      <w:r>
        <w:t>13</w:t>
      </w:r>
    </w:p>
    <w:p>
      <w:r>
        <w:t>4</w:t>
      </w:r>
    </w:p>
    <w:p>
      <w:r>
        <w:t>5</w:t>
      </w:r>
    </w:p>
    <w:p>
      <w:r>
        <w:t>22 lít diezel</w:t>
      </w:r>
    </w:p>
    <w:p>
      <w:r>
        <w:t>1x1/4+1x3/4 lái xe</w:t>
      </w:r>
    </w:p>
    <w:p>
      <w:r>
        <w:t>511.600</w:t>
      </w:r>
    </w:p>
    <w:p>
      <w:r>
        <w:t>410.146</w:t>
      </w:r>
    </w:p>
    <w:p>
      <w:r>
        <w:t>597.763</w:t>
      </w:r>
    </w:p>
    <w:p>
      <w:r>
        <w:t>569.695</w:t>
      </w:r>
    </w:p>
    <w:p>
      <w:r>
        <w:t>553.424</w:t>
      </w:r>
    </w:p>
    <w:p>
      <w:r>
        <w:t>586.576</w:t>
      </w:r>
    </w:p>
    <w:p>
      <w:r>
        <w:t>1.386.128</w:t>
      </w:r>
    </w:p>
    <w:p>
      <w:r>
        <w:t>1.358.060</w:t>
      </w:r>
    </w:p>
    <w:p>
      <w:r>
        <w:t>1.341.789</w:t>
      </w:r>
    </w:p>
    <w:p>
      <w:r>
        <w:t>1.374.941</w:t>
      </w:r>
    </w:p>
    <w:p>
      <w:r>
        <w:t>157</w:t>
      </w:r>
    </w:p>
    <w:p>
      <w:r>
        <w:t>M102.1802</w:t>
      </w:r>
    </w:p>
    <w:p>
      <w:r>
        <w:t>12 m</w:t>
      </w:r>
    </w:p>
    <w:p>
      <w:r>
        <w:t>280</w:t>
      </w:r>
    </w:p>
    <w:p>
      <w:r>
        <w:t>13</w:t>
      </w:r>
    </w:p>
    <w:p>
      <w:r>
        <w:t>4</w:t>
      </w:r>
    </w:p>
    <w:p>
      <w:r>
        <w:t>5</w:t>
      </w:r>
    </w:p>
    <w:p>
      <w:r>
        <w:t>25 lít diezel</w:t>
      </w:r>
    </w:p>
    <w:p>
      <w:r>
        <w:t>1x1/4+1x3/4 lái xe</w:t>
      </w:r>
    </w:p>
    <w:p>
      <w:r>
        <w:t>731.758</w:t>
      </w:r>
    </w:p>
    <w:p>
      <w:r>
        <w:t>466.075</w:t>
      </w:r>
    </w:p>
    <w:p>
      <w:r>
        <w:t>597.763</w:t>
      </w:r>
    </w:p>
    <w:p>
      <w:r>
        <w:t>569.695</w:t>
      </w:r>
    </w:p>
    <w:p>
      <w:r>
        <w:t>553.424</w:t>
      </w:r>
    </w:p>
    <w:p>
      <w:r>
        <w:t>586.576</w:t>
      </w:r>
    </w:p>
    <w:p>
      <w:r>
        <w:t>1.604.816</w:t>
      </w:r>
    </w:p>
    <w:p>
      <w:r>
        <w:t>1.576.748</w:t>
      </w:r>
    </w:p>
    <w:p>
      <w:r>
        <w:t>1.560.477</w:t>
      </w:r>
    </w:p>
    <w:p>
      <w:r>
        <w:t>1.593.629</w:t>
      </w:r>
    </w:p>
    <w:p>
      <w:r>
        <w:t>158</w:t>
      </w:r>
    </w:p>
    <w:p>
      <w:r>
        <w:t>M102.1803</w:t>
      </w:r>
    </w:p>
    <w:p>
      <w:r>
        <w:t>18 m</w:t>
      </w:r>
    </w:p>
    <w:p>
      <w:r>
        <w:t>280</w:t>
      </w:r>
    </w:p>
    <w:p>
      <w:r>
        <w:t>13</w:t>
      </w:r>
    </w:p>
    <w:p>
      <w:r>
        <w:t>3,8</w:t>
      </w:r>
    </w:p>
    <w:p>
      <w:r>
        <w:t>5</w:t>
      </w:r>
    </w:p>
    <w:p>
      <w:r>
        <w:t>29 lít diezel</w:t>
      </w:r>
    </w:p>
    <w:p>
      <w:r>
        <w:t>1x1/4+1x3/4 lái xe</w:t>
      </w:r>
    </w:p>
    <w:p>
      <w:r>
        <w:t>994.767</w:t>
      </w:r>
    </w:p>
    <w:p>
      <w:r>
        <w:t>540.647</w:t>
      </w:r>
    </w:p>
    <w:p>
      <w:r>
        <w:t>597.763</w:t>
      </w:r>
    </w:p>
    <w:p>
      <w:r>
        <w:t>569.695</w:t>
      </w:r>
    </w:p>
    <w:p>
      <w:r>
        <w:t>553.424</w:t>
      </w:r>
    </w:p>
    <w:p>
      <w:r>
        <w:t>586.576</w:t>
      </w:r>
    </w:p>
    <w:p>
      <w:r>
        <w:t>1.866.722</w:t>
      </w:r>
    </w:p>
    <w:p>
      <w:r>
        <w:t>1.838.654</w:t>
      </w:r>
    </w:p>
    <w:p>
      <w:r>
        <w:t>1.822.383</w:t>
      </w:r>
    </w:p>
    <w:p>
      <w:r>
        <w:t>1.855.535</w:t>
      </w:r>
    </w:p>
    <w:p>
      <w:r>
        <w:t>159</w:t>
      </w:r>
    </w:p>
    <w:p>
      <w:r>
        <w:t>M102.1804</w:t>
      </w:r>
    </w:p>
    <w:p>
      <w:r>
        <w:t>24 m</w:t>
      </w:r>
    </w:p>
    <w:p>
      <w:r>
        <w:t>280</w:t>
      </w:r>
    </w:p>
    <w:p>
      <w:r>
        <w:t>13</w:t>
      </w:r>
    </w:p>
    <w:p>
      <w:r>
        <w:t>3,8</w:t>
      </w:r>
    </w:p>
    <w:p>
      <w:r>
        <w:t>5</w:t>
      </w:r>
    </w:p>
    <w:p>
      <w:r>
        <w:t>33 lít diezel</w:t>
      </w:r>
    </w:p>
    <w:p>
      <w:r>
        <w:t>1x1/4+1x3/4 lái xe</w:t>
      </w:r>
    </w:p>
    <w:p>
      <w:r>
        <w:t>1.254.565</w:t>
      </w:r>
    </w:p>
    <w:p>
      <w:r>
        <w:t>615.219</w:t>
      </w:r>
    </w:p>
    <w:p>
      <w:r>
        <w:t>597.763</w:t>
      </w:r>
    </w:p>
    <w:p>
      <w:r>
        <w:t>569.695</w:t>
      </w:r>
    </w:p>
    <w:p>
      <w:r>
        <w:t>553.424</w:t>
      </w:r>
    </w:p>
    <w:p>
      <w:r>
        <w:t>586.576</w:t>
      </w:r>
    </w:p>
    <w:p>
      <w:r>
        <w:t>2.131.503</w:t>
      </w:r>
    </w:p>
    <w:p>
      <w:r>
        <w:t>2.103.435</w:t>
      </w:r>
    </w:p>
    <w:p>
      <w:r>
        <w:t>2.087.164</w:t>
      </w:r>
    </w:p>
    <w:p>
      <w:r>
        <w:t>2.120.316</w:t>
      </w:r>
    </w:p>
    <w:p>
      <w:r>
        <w:t>160</w:t>
      </w:r>
    </w:p>
    <w:p>
      <w:r>
        <w:t>M102.1805</w:t>
      </w:r>
    </w:p>
    <w:p>
      <w:r>
        <w:t>Xe nâng hàng - sức nâng 2t</w:t>
      </w:r>
    </w:p>
    <w:p>
      <w:r>
        <w:t>240</w:t>
      </w:r>
    </w:p>
    <w:p>
      <w:r>
        <w:t>16</w:t>
      </w:r>
    </w:p>
    <w:p>
      <w:r>
        <w:t>3,5</w:t>
      </w:r>
    </w:p>
    <w:p>
      <w:r>
        <w:t>5</w:t>
      </w:r>
    </w:p>
    <w:p>
      <w:r>
        <w:t>9 lít diezel</w:t>
      </w:r>
    </w:p>
    <w:p>
      <w:r>
        <w:t>1x4/7</w:t>
      </w:r>
    </w:p>
    <w:p>
      <w:r>
        <w:t>180.200</w:t>
      </w:r>
    </w:p>
    <w:p>
      <w:r>
        <w:t>167.787</w:t>
      </w:r>
    </w:p>
    <w:p>
      <w:r>
        <w:t>319.036</w:t>
      </w:r>
    </w:p>
    <w:p>
      <w:r>
        <w:t>304.056</w:t>
      </w:r>
    </w:p>
    <w:p>
      <w:r>
        <w:t>295.372</w:t>
      </w:r>
    </w:p>
    <w:p>
      <w:r>
        <w:t>313.066</w:t>
      </w:r>
    </w:p>
    <w:p>
      <w:r>
        <w:t>658.764</w:t>
      </w:r>
    </w:p>
    <w:p>
      <w:r>
        <w:t>643.784</w:t>
      </w:r>
    </w:p>
    <w:p>
      <w:r>
        <w:t>635.100</w:t>
      </w:r>
    </w:p>
    <w:p>
      <w:r>
        <w:t>652.794</w:t>
      </w:r>
    </w:p>
    <w:p>
      <w:r>
        <w:t>M102.1900</w:t>
      </w:r>
    </w:p>
    <w:p>
      <w:r>
        <w:t>Xe thang - chiều dài thang:</w:t>
      </w:r>
    </w:p>
    <w:p>
      <w:r>
        <w:t>161</w:t>
      </w:r>
    </w:p>
    <w:p>
      <w:r>
        <w:t>M102.1901</w:t>
      </w:r>
    </w:p>
    <w:p>
      <w:r>
        <w:t>9 m</w:t>
      </w:r>
    </w:p>
    <w:p>
      <w:r>
        <w:t>280</w:t>
      </w:r>
    </w:p>
    <w:p>
      <w:r>
        <w:t>15</w:t>
      </w:r>
    </w:p>
    <w:p>
      <w:r>
        <w:t>3,9</w:t>
      </w:r>
    </w:p>
    <w:p>
      <w:r>
        <w:t>5</w:t>
      </w:r>
    </w:p>
    <w:p>
      <w:r>
        <w:t>25 lít diezel</w:t>
      </w:r>
    </w:p>
    <w:p>
      <w:r>
        <w:t>1x1/4+1x3/4 lái xe</w:t>
      </w:r>
    </w:p>
    <w:p>
      <w:r>
        <w:t>1.008.639</w:t>
      </w:r>
    </w:p>
    <w:p>
      <w:r>
        <w:t>466.075</w:t>
      </w:r>
    </w:p>
    <w:p>
      <w:r>
        <w:t>597.763</w:t>
      </w:r>
    </w:p>
    <w:p>
      <w:r>
        <w:t>569.695</w:t>
      </w:r>
    </w:p>
    <w:p>
      <w:r>
        <w:t>553.424</w:t>
      </w:r>
    </w:p>
    <w:p>
      <w:r>
        <w:t>586.576</w:t>
      </w:r>
    </w:p>
    <w:p>
      <w:r>
        <w:t>1.870.749</w:t>
      </w:r>
    </w:p>
    <w:p>
      <w:r>
        <w:t>1.842.681</w:t>
      </w:r>
    </w:p>
    <w:p>
      <w:r>
        <w:t>1.826.410</w:t>
      </w:r>
    </w:p>
    <w:p>
      <w:r>
        <w:t>1.859.562</w:t>
      </w:r>
    </w:p>
    <w:p>
      <w:r>
        <w:t>162</w:t>
      </w:r>
    </w:p>
    <w:p>
      <w:r>
        <w:t>M102.1902</w:t>
      </w:r>
    </w:p>
    <w:p>
      <w:r>
        <w:t>12 m</w:t>
      </w:r>
    </w:p>
    <w:p>
      <w:r>
        <w:t>280</w:t>
      </w:r>
    </w:p>
    <w:p>
      <w:r>
        <w:t>15</w:t>
      </w:r>
    </w:p>
    <w:p>
      <w:r>
        <w:t>3,7</w:t>
      </w:r>
    </w:p>
    <w:p>
      <w:r>
        <w:t>5</w:t>
      </w:r>
    </w:p>
    <w:p>
      <w:r>
        <w:t>29 lít diezel</w:t>
      </w:r>
    </w:p>
    <w:p>
      <w:r>
        <w:t>1x1/4+1x3/4 lái xe</w:t>
      </w:r>
    </w:p>
    <w:p>
      <w:r>
        <w:t>1.371.165</w:t>
      </w:r>
    </w:p>
    <w:p>
      <w:r>
        <w:t>540.647</w:t>
      </w:r>
    </w:p>
    <w:p>
      <w:r>
        <w:t>597.763</w:t>
      </w:r>
    </w:p>
    <w:p>
      <w:r>
        <w:t>569.695</w:t>
      </w:r>
    </w:p>
    <w:p>
      <w:r>
        <w:t>553.424</w:t>
      </w:r>
    </w:p>
    <w:p>
      <w:r>
        <w:t>586.576</w:t>
      </w:r>
    </w:p>
    <w:p>
      <w:r>
        <w:t>2.225.548</w:t>
      </w:r>
    </w:p>
    <w:p>
      <w:r>
        <w:t>2.197.480</w:t>
      </w:r>
    </w:p>
    <w:p>
      <w:r>
        <w:t>2.181.209</w:t>
      </w:r>
    </w:p>
    <w:p>
      <w:r>
        <w:t>2.214.361</w:t>
      </w:r>
    </w:p>
    <w:p>
      <w:r>
        <w:t>163</w:t>
      </w:r>
    </w:p>
    <w:p>
      <w:r>
        <w:t>M102.1903</w:t>
      </w:r>
    </w:p>
    <w:p>
      <w:r>
        <w:t>18 m</w:t>
      </w:r>
    </w:p>
    <w:p>
      <w:r>
        <w:t>280</w:t>
      </w:r>
    </w:p>
    <w:p>
      <w:r>
        <w:t>15</w:t>
      </w:r>
    </w:p>
    <w:p>
      <w:r>
        <w:t>3,7</w:t>
      </w:r>
    </w:p>
    <w:p>
      <w:r>
        <w:t>5</w:t>
      </w:r>
    </w:p>
    <w:p>
      <w:r>
        <w:t>33 lít diezel</w:t>
      </w:r>
    </w:p>
    <w:p>
      <w:r>
        <w:t>1x1/4+1x3/4 lái xe</w:t>
      </w:r>
    </w:p>
    <w:p>
      <w:r>
        <w:t>1.662.779</w:t>
      </w:r>
    </w:p>
    <w:p>
      <w:r>
        <w:t>615.219</w:t>
      </w:r>
    </w:p>
    <w:p>
      <w:r>
        <w:t>597.763</w:t>
      </w:r>
    </w:p>
    <w:p>
      <w:r>
        <w:t>569.695</w:t>
      </w:r>
    </w:p>
    <w:p>
      <w:r>
        <w:t>553.424</w:t>
      </w:r>
    </w:p>
    <w:p>
      <w:r>
        <w:t>586.576</w:t>
      </w:r>
    </w:p>
    <w:p>
      <w:r>
        <w:t>2.531.328</w:t>
      </w:r>
    </w:p>
    <w:p>
      <w:r>
        <w:t>2.503.260</w:t>
      </w:r>
    </w:p>
    <w:p>
      <w:r>
        <w:t>2.486.989</w:t>
      </w:r>
    </w:p>
    <w:p>
      <w:r>
        <w:t>2.520.141</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 lít diezel</w:t>
      </w:r>
    </w:p>
    <w:p>
      <w:r>
        <w:t>1x5/7</w:t>
      </w:r>
    </w:p>
    <w:p>
      <w:r>
        <w:t>1.125.927</w:t>
      </w:r>
    </w:p>
    <w:p>
      <w:r>
        <w:t>1.044.008</w:t>
      </w:r>
    </w:p>
    <w:p>
      <w:r>
        <w:t>375.109</w:t>
      </w:r>
    </w:p>
    <w:p>
      <w:r>
        <w:t>357.496</w:t>
      </w:r>
    </w:p>
    <w:p>
      <w:r>
        <w:t>347.286</w:t>
      </w:r>
    </w:p>
    <w:p>
      <w:r>
        <w:t>368.089</w:t>
      </w:r>
    </w:p>
    <w:p>
      <w:r>
        <w:t>2.371.824</w:t>
      </w:r>
    </w:p>
    <w:p>
      <w:r>
        <w:t>2.354.211</w:t>
      </w:r>
    </w:p>
    <w:p>
      <w:r>
        <w:t>2.344.001</w:t>
      </w:r>
    </w:p>
    <w:p>
      <w:r>
        <w:t>2.364.804</w:t>
      </w:r>
    </w:p>
    <w:p>
      <w:r>
        <w:t>165</w:t>
      </w:r>
    </w:p>
    <w:p>
      <w:r>
        <w:t>M103.0102</w:t>
      </w:r>
    </w:p>
    <w:p>
      <w:r>
        <w:t>1,8 t</w:t>
      </w:r>
    </w:p>
    <w:p>
      <w:r>
        <w:t>260</w:t>
      </w:r>
    </w:p>
    <w:p>
      <w:r>
        <w:t>14</w:t>
      </w:r>
    </w:p>
    <w:p>
      <w:r>
        <w:t>4,4</w:t>
      </w:r>
    </w:p>
    <w:p>
      <w:r>
        <w:t>5</w:t>
      </w:r>
    </w:p>
    <w:p>
      <w:r>
        <w:t>59 lít diezel</w:t>
      </w:r>
    </w:p>
    <w:p>
      <w:r>
        <w:t>1x5/7</w:t>
      </w:r>
    </w:p>
    <w:p>
      <w:r>
        <w:t>1.233.813</w:t>
      </w:r>
    </w:p>
    <w:p>
      <w:r>
        <w:t>1.099.937</w:t>
      </w:r>
    </w:p>
    <w:p>
      <w:r>
        <w:t>375.109</w:t>
      </w:r>
    </w:p>
    <w:p>
      <w:r>
        <w:t>357.496</w:t>
      </w:r>
    </w:p>
    <w:p>
      <w:r>
        <w:t>347.286</w:t>
      </w:r>
    </w:p>
    <w:p>
      <w:r>
        <w:t>368.089</w:t>
      </w:r>
    </w:p>
    <w:p>
      <w:r>
        <w:t>2.519.042</w:t>
      </w:r>
    </w:p>
    <w:p>
      <w:r>
        <w:t>2.501.429</w:t>
      </w:r>
    </w:p>
    <w:p>
      <w:r>
        <w:t>2.491.219</w:t>
      </w:r>
    </w:p>
    <w:p>
      <w:r>
        <w:t>2.512.022</w:t>
      </w:r>
    </w:p>
    <w:p>
      <w:r>
        <w:t>166</w:t>
      </w:r>
    </w:p>
    <w:p>
      <w:r>
        <w:t>M103.0103</w:t>
      </w:r>
    </w:p>
    <w:p>
      <w:r>
        <w:t>3,5 t</w:t>
      </w:r>
    </w:p>
    <w:p>
      <w:r>
        <w:t>260</w:t>
      </w:r>
    </w:p>
    <w:p>
      <w:r>
        <w:t>13</w:t>
      </w:r>
    </w:p>
    <w:p>
      <w:r>
        <w:t>3,9</w:t>
      </w:r>
    </w:p>
    <w:p>
      <w:r>
        <w:t>5</w:t>
      </w:r>
    </w:p>
    <w:p>
      <w:r>
        <w:t>62 lít diezel</w:t>
      </w:r>
    </w:p>
    <w:p>
      <w:r>
        <w:t>1x5/7</w:t>
      </w:r>
    </w:p>
    <w:p>
      <w:r>
        <w:t>2.354.696</w:t>
      </w:r>
    </w:p>
    <w:p>
      <w:r>
        <w:t>1.155.866</w:t>
      </w:r>
    </w:p>
    <w:p>
      <w:r>
        <w:t>375.109</w:t>
      </w:r>
    </w:p>
    <w:p>
      <w:r>
        <w:t>357.496</w:t>
      </w:r>
    </w:p>
    <w:p>
      <w:r>
        <w:t>347.286</w:t>
      </w:r>
    </w:p>
    <w:p>
      <w:r>
        <w:t>368.089</w:t>
      </w:r>
    </w:p>
    <w:p>
      <w:r>
        <w:t>3.396.619</w:t>
      </w:r>
    </w:p>
    <w:p>
      <w:r>
        <w:t>3.379.006</w:t>
      </w:r>
    </w:p>
    <w:p>
      <w:r>
        <w:t>3.368.796</w:t>
      </w:r>
    </w:p>
    <w:p>
      <w:r>
        <w:t>3.389.599</w:t>
      </w:r>
    </w:p>
    <w:p>
      <w:r>
        <w:t>167</w:t>
      </w:r>
    </w:p>
    <w:p>
      <w:r>
        <w:t>M103.0104</w:t>
      </w:r>
    </w:p>
    <w:p>
      <w:r>
        <w:t>4,5 t</w:t>
      </w:r>
    </w:p>
    <w:p>
      <w:r>
        <w:t>260</w:t>
      </w:r>
    </w:p>
    <w:p>
      <w:r>
        <w:t>13</w:t>
      </w:r>
    </w:p>
    <w:p>
      <w:r>
        <w:t>3,9</w:t>
      </w:r>
    </w:p>
    <w:p>
      <w:r>
        <w:t>5</w:t>
      </w:r>
    </w:p>
    <w:p>
      <w:r>
        <w:t>65 lít diezel</w:t>
      </w:r>
    </w:p>
    <w:p>
      <w:r>
        <w:t>1x5/7</w:t>
      </w:r>
    </w:p>
    <w:p>
      <w:r>
        <w:t>2.751.960</w:t>
      </w:r>
    </w:p>
    <w:p>
      <w:r>
        <w:t>1.211.795</w:t>
      </w:r>
    </w:p>
    <w:p>
      <w:r>
        <w:t>375.109</w:t>
      </w:r>
    </w:p>
    <w:p>
      <w:r>
        <w:t>357.496</w:t>
      </w:r>
    </w:p>
    <w:p>
      <w:r>
        <w:t>347.286</w:t>
      </w:r>
    </w:p>
    <w:p>
      <w:r>
        <w:t>368.089</w:t>
      </w:r>
    </w:p>
    <w:p>
      <w:r>
        <w:t>3.767.303</w:t>
      </w:r>
    </w:p>
    <w:p>
      <w:r>
        <w:t>3.749.690</w:t>
      </w:r>
    </w:p>
    <w:p>
      <w:r>
        <w:t>3.739.480</w:t>
      </w:r>
    </w:p>
    <w:p>
      <w:r>
        <w:t>3.760.283</w:t>
      </w:r>
    </w:p>
    <w:p>
      <w:r>
        <w:t>168</w:t>
      </w:r>
    </w:p>
    <w:p>
      <w:r>
        <w:t>M103.0105</w:t>
      </w:r>
    </w:p>
    <w:p>
      <w:r>
        <w:t>8,0 t</w:t>
      </w:r>
    </w:p>
    <w:p>
      <w:r>
        <w:t>260</w:t>
      </w:r>
    </w:p>
    <w:p>
      <w:r>
        <w:t>13</w:t>
      </w:r>
    </w:p>
    <w:p>
      <w:r>
        <w:t>3,9</w:t>
      </w:r>
    </w:p>
    <w:p>
      <w:r>
        <w:t>5</w:t>
      </w:r>
    </w:p>
    <w:p>
      <w:r>
        <w:t>146 lít diezel</w:t>
      </w:r>
    </w:p>
    <w:p>
      <w:r>
        <w:t>1x5/7</w:t>
      </w:r>
    </w:p>
    <w:p>
      <w:r>
        <w:t>12.825.610</w:t>
      </w:r>
    </w:p>
    <w:p>
      <w:r>
        <w:t>2.721.878</w:t>
      </w:r>
    </w:p>
    <w:p>
      <w:r>
        <w:t>375.109</w:t>
      </w:r>
    </w:p>
    <w:p>
      <w:r>
        <w:t>357.496</w:t>
      </w:r>
    </w:p>
    <w:p>
      <w:r>
        <w:t>347.286</w:t>
      </w:r>
    </w:p>
    <w:p>
      <w:r>
        <w:t>368.089</w:t>
      </w:r>
    </w:p>
    <w:p>
      <w:r>
        <w:t>13.258.816</w:t>
      </w:r>
    </w:p>
    <w:p>
      <w:r>
        <w:t>13.241.203</w:t>
      </w:r>
    </w:p>
    <w:p>
      <w:r>
        <w:t>13.230.993</w:t>
      </w:r>
    </w:p>
    <w:p>
      <w:r>
        <w:t>13.251.796</w:t>
      </w:r>
    </w:p>
    <w:p>
      <w:r>
        <w:t>M103.0200</w:t>
      </w:r>
    </w:p>
    <w:p>
      <w:r>
        <w:t>Máy đóng cọc chạy trên ray - trọng lượng đầu búa:</w:t>
      </w:r>
    </w:p>
    <w:p>
      <w:r>
        <w:t>169</w:t>
      </w:r>
    </w:p>
    <w:p>
      <w:r>
        <w:t>M103.0201</w:t>
      </w:r>
    </w:p>
    <w:p>
      <w:r>
        <w:t>1,2 t</w:t>
      </w:r>
    </w:p>
    <w:p>
      <w:r>
        <w:t>260</w:t>
      </w:r>
    </w:p>
    <w:p>
      <w:r>
        <w:t>14</w:t>
      </w:r>
    </w:p>
    <w:p>
      <w:r>
        <w:t>3,9</w:t>
      </w:r>
    </w:p>
    <w:p>
      <w:r>
        <w:t>5</w:t>
      </w:r>
    </w:p>
    <w:p>
      <w:r>
        <w:t>24 lít diezel</w:t>
      </w:r>
    </w:p>
    <w:p>
      <w:r>
        <w:t>+ 14 kWh</w:t>
      </w:r>
    </w:p>
    <w:p>
      <w:r>
        <w:t>1x5/7</w:t>
      </w:r>
    </w:p>
    <w:p>
      <w:r>
        <w:t>579.674</w:t>
      </w:r>
    </w:p>
    <w:p>
      <w:r>
        <w:t>476.932</w:t>
      </w:r>
    </w:p>
    <w:p>
      <w:r>
        <w:t>375.109</w:t>
      </w:r>
    </w:p>
    <w:p>
      <w:r>
        <w:t>357.496</w:t>
      </w:r>
    </w:p>
    <w:p>
      <w:r>
        <w:t>347.286</w:t>
      </w:r>
    </w:p>
    <w:p>
      <w:r>
        <w:t>368.089</w:t>
      </w:r>
    </w:p>
    <w:p>
      <w:r>
        <w:t>1.331.387</w:t>
      </w:r>
    </w:p>
    <w:p>
      <w:r>
        <w:t>1.313.774</w:t>
      </w:r>
    </w:p>
    <w:p>
      <w:r>
        <w:t>1.303.564</w:t>
      </w:r>
    </w:p>
    <w:p>
      <w:r>
        <w:t>1.324.367</w:t>
      </w:r>
    </w:p>
    <w:p>
      <w:r>
        <w:t>170</w:t>
      </w:r>
    </w:p>
    <w:p>
      <w:r>
        <w:t>M103.0202</w:t>
      </w:r>
    </w:p>
    <w:p>
      <w:r>
        <w:t>1,8 t</w:t>
      </w:r>
    </w:p>
    <w:p>
      <w:r>
        <w:t>260</w:t>
      </w:r>
    </w:p>
    <w:p>
      <w:r>
        <w:t>14</w:t>
      </w:r>
    </w:p>
    <w:p>
      <w:r>
        <w:t>3,9</w:t>
      </w:r>
    </w:p>
    <w:p>
      <w:r>
        <w:t>5</w:t>
      </w:r>
    </w:p>
    <w:p>
      <w:r>
        <w:t>30 lít diezel</w:t>
      </w:r>
    </w:p>
    <w:p>
      <w:r>
        <w:t>+ 14 kWh</w:t>
      </w:r>
    </w:p>
    <w:p>
      <w:r>
        <w:t>1x5/7</w:t>
      </w:r>
    </w:p>
    <w:p>
      <w:r>
        <w:t>852.657</w:t>
      </w:r>
    </w:p>
    <w:p>
      <w:r>
        <w:t>588.790</w:t>
      </w:r>
    </w:p>
    <w:p>
      <w:r>
        <w:t>375.109</w:t>
      </w:r>
    </w:p>
    <w:p>
      <w:r>
        <w:t>357.496</w:t>
      </w:r>
    </w:p>
    <w:p>
      <w:r>
        <w:t>347.286</w:t>
      </w:r>
    </w:p>
    <w:p>
      <w:r>
        <w:t>368.089</w:t>
      </w:r>
    </w:p>
    <w:p>
      <w:r>
        <w:t>1.668.981</w:t>
      </w:r>
    </w:p>
    <w:p>
      <w:r>
        <w:t>1.651.368</w:t>
      </w:r>
    </w:p>
    <w:p>
      <w:r>
        <w:t>1.641.158</w:t>
      </w:r>
    </w:p>
    <w:p>
      <w:r>
        <w:t>1.661.961</w:t>
      </w:r>
    </w:p>
    <w:p>
      <w:r>
        <w:t>171</w:t>
      </w:r>
    </w:p>
    <w:p>
      <w:r>
        <w:t>M103.0203</w:t>
      </w:r>
    </w:p>
    <w:p>
      <w:r>
        <w:t>2,5 t</w:t>
      </w:r>
    </w:p>
    <w:p>
      <w:r>
        <w:t>260</w:t>
      </w:r>
    </w:p>
    <w:p>
      <w:r>
        <w:t>12</w:t>
      </w:r>
    </w:p>
    <w:p>
      <w:r>
        <w:t>3,5</w:t>
      </w:r>
    </w:p>
    <w:p>
      <w:r>
        <w:t>5</w:t>
      </w:r>
    </w:p>
    <w:p>
      <w:r>
        <w:t>36 lít diezel + 25 kWh</w:t>
      </w:r>
    </w:p>
    <w:p>
      <w:r>
        <w:t>1x5/7</w:t>
      </w:r>
    </w:p>
    <w:p>
      <w:r>
        <w:t>1.129.080</w:t>
      </w:r>
    </w:p>
    <w:p>
      <w:r>
        <w:t>723.826</w:t>
      </w:r>
    </w:p>
    <w:p>
      <w:r>
        <w:t>375.109</w:t>
      </w:r>
    </w:p>
    <w:p>
      <w:r>
        <w:t>357.496</w:t>
      </w:r>
    </w:p>
    <w:p>
      <w:r>
        <w:t>347.286</w:t>
      </w:r>
    </w:p>
    <w:p>
      <w:r>
        <w:t>368.089</w:t>
      </w:r>
    </w:p>
    <w:p>
      <w:r>
        <w:t>1.937.060</w:t>
      </w:r>
    </w:p>
    <w:p>
      <w:r>
        <w:t>1.919.447</w:t>
      </w:r>
    </w:p>
    <w:p>
      <w:r>
        <w:t>1.909.237</w:t>
      </w:r>
    </w:p>
    <w:p>
      <w:r>
        <w:t>1.930.040</w:t>
      </w:r>
    </w:p>
    <w:p>
      <w:r>
        <w:t>172</w:t>
      </w:r>
    </w:p>
    <w:p>
      <w:r>
        <w:t>M103.0204</w:t>
      </w:r>
    </w:p>
    <w:p>
      <w:r>
        <w:t>3,5 t</w:t>
      </w:r>
    </w:p>
    <w:p>
      <w:r>
        <w:t>260</w:t>
      </w:r>
    </w:p>
    <w:p>
      <w:r>
        <w:t>12</w:t>
      </w:r>
    </w:p>
    <w:p>
      <w:r>
        <w:t>3,5</w:t>
      </w:r>
    </w:p>
    <w:p>
      <w:r>
        <w:t>5</w:t>
      </w:r>
    </w:p>
    <w:p>
      <w:r>
        <w:t>48 lít diezel + 25 kWh</w:t>
      </w:r>
    </w:p>
    <w:p>
      <w:r>
        <w:t>1x5/7</w:t>
      </w:r>
    </w:p>
    <w:p>
      <w:r>
        <w:t>1.271.935</w:t>
      </w:r>
    </w:p>
    <w:p>
      <w:r>
        <w:t>947.542</w:t>
      </w:r>
    </w:p>
    <w:p>
      <w:r>
        <w:t>375.109</w:t>
      </w:r>
    </w:p>
    <w:p>
      <w:r>
        <w:t>357.496</w:t>
      </w:r>
    </w:p>
    <w:p>
      <w:r>
        <w:t>347.286</w:t>
      </w:r>
    </w:p>
    <w:p>
      <w:r>
        <w:t>368.089</w:t>
      </w:r>
    </w:p>
    <w:p>
      <w:r>
        <w:t>2.266.818</w:t>
      </w:r>
    </w:p>
    <w:p>
      <w:r>
        <w:t>2.249.205</w:t>
      </w:r>
    </w:p>
    <w:p>
      <w:r>
        <w:t>2.238.995</w:t>
      </w:r>
    </w:p>
    <w:p>
      <w:r>
        <w:t>2.259.798</w:t>
      </w:r>
    </w:p>
    <w:p>
      <w:r>
        <w:t>173</w:t>
      </w:r>
    </w:p>
    <w:p>
      <w:r>
        <w:t>M103.0205</w:t>
      </w:r>
    </w:p>
    <w:p>
      <w:r>
        <w:t>4,5 t</w:t>
      </w:r>
    </w:p>
    <w:p>
      <w:r>
        <w:t>260</w:t>
      </w:r>
    </w:p>
    <w:p>
      <w:r>
        <w:t>12</w:t>
      </w:r>
    </w:p>
    <w:p>
      <w:r>
        <w:t>3,5</w:t>
      </w:r>
    </w:p>
    <w:p>
      <w:r>
        <w:t>5</w:t>
      </w:r>
    </w:p>
    <w:p>
      <w:r>
        <w:t>63 lít diezel + 34 kWh</w:t>
      </w:r>
    </w:p>
    <w:p>
      <w:r>
        <w:t>1x5/7</w:t>
      </w:r>
    </w:p>
    <w:p>
      <w:r>
        <w:t>1.570.829</w:t>
      </w:r>
    </w:p>
    <w:p>
      <w:r>
        <w:t>1.246.151</w:t>
      </w:r>
    </w:p>
    <w:p>
      <w:r>
        <w:t>375.109</w:t>
      </w:r>
    </w:p>
    <w:p>
      <w:r>
        <w:t>357.496</w:t>
      </w:r>
    </w:p>
    <w:p>
      <w:r>
        <w:t>347.286</w:t>
      </w:r>
    </w:p>
    <w:p>
      <w:r>
        <w:t>368.089</w:t>
      </w:r>
    </w:p>
    <w:p>
      <w:r>
        <w:t>2.787.298</w:t>
      </w:r>
    </w:p>
    <w:p>
      <w:r>
        <w:t>2.769.685</w:t>
      </w:r>
    </w:p>
    <w:p>
      <w:r>
        <w:t>2.759.475</w:t>
      </w:r>
    </w:p>
    <w:p>
      <w:r>
        <w:t>2.780.278</w:t>
      </w:r>
    </w:p>
    <w:p>
      <w:r>
        <w:t>174</w:t>
      </w:r>
    </w:p>
    <w:p>
      <w:r>
        <w:t>M103.0206</w:t>
      </w:r>
    </w:p>
    <w:p>
      <w:r>
        <w:t>5,5 T</w:t>
      </w:r>
    </w:p>
    <w:p>
      <w:r>
        <w:t>260</w:t>
      </w:r>
    </w:p>
    <w:p>
      <w:r>
        <w:t>12</w:t>
      </w:r>
    </w:p>
    <w:p>
      <w:r>
        <w:t>3,5</w:t>
      </w:r>
    </w:p>
    <w:p>
      <w:r>
        <w:t>5</w:t>
      </w:r>
    </w:p>
    <w:p>
      <w:r>
        <w:t>78 lít diezel + 34 kWh</w:t>
      </w:r>
    </w:p>
    <w:p>
      <w:r>
        <w:t>1x5/7</w:t>
      </w:r>
    </w:p>
    <w:p>
      <w:r>
        <w:t>1.872.934</w:t>
      </w:r>
    </w:p>
    <w:p>
      <w:r>
        <w:t>1.525.796</w:t>
      </w:r>
    </w:p>
    <w:p>
      <w:r>
        <w:t>375.109</w:t>
      </w:r>
    </w:p>
    <w:p>
      <w:r>
        <w:t>357.496</w:t>
      </w:r>
    </w:p>
    <w:p>
      <w:r>
        <w:t>347.286</w:t>
      </w:r>
    </w:p>
    <w:p>
      <w:r>
        <w:t>368.089</w:t>
      </w:r>
    </w:p>
    <w:p>
      <w:r>
        <w:t>3.291.198</w:t>
      </w:r>
    </w:p>
    <w:p>
      <w:r>
        <w:t>3.273.585</w:t>
      </w:r>
    </w:p>
    <w:p>
      <w:r>
        <w:t>3.263.375</w:t>
      </w:r>
    </w:p>
    <w:p>
      <w:r>
        <w:t>3.284.178</w:t>
      </w:r>
    </w:p>
    <w:p>
      <w:r>
        <w:t>M103.0300</w:t>
      </w:r>
    </w:p>
    <w:p>
      <w:r>
        <w:t>Máy búa rung tự hành, bánh xích - công suất:</w:t>
      </w:r>
    </w:p>
    <w:p>
      <w:r>
        <w:t>175</w:t>
      </w:r>
    </w:p>
    <w:p>
      <w:r>
        <w:t>M103.0301</w:t>
      </w:r>
    </w:p>
    <w:p>
      <w:r>
        <w:t>60 kW</w:t>
      </w:r>
    </w:p>
    <w:p>
      <w:r>
        <w:t>220</w:t>
      </w:r>
    </w:p>
    <w:p>
      <w:r>
        <w:t>13</w:t>
      </w:r>
    </w:p>
    <w:p>
      <w:r>
        <w:t>4,8</w:t>
      </w:r>
    </w:p>
    <w:p>
      <w:r>
        <w:t>5</w:t>
      </w:r>
    </w:p>
    <w:p>
      <w:r>
        <w:t>40 lít diezel + 159 kWh</w:t>
      </w:r>
    </w:p>
    <w:p>
      <w:r>
        <w:t>1x5/7</w:t>
      </w:r>
    </w:p>
    <w:p>
      <w:r>
        <w:t>3.047.619</w:t>
      </w:r>
    </w:p>
    <w:p>
      <w:r>
        <w:t>1.080.754</w:t>
      </w:r>
    </w:p>
    <w:p>
      <w:r>
        <w:t>375.109</w:t>
      </w:r>
    </w:p>
    <w:p>
      <w:r>
        <w:t>357.496</w:t>
      </w:r>
    </w:p>
    <w:p>
      <w:r>
        <w:t>347.286</w:t>
      </w:r>
    </w:p>
    <w:p>
      <w:r>
        <w:t>368.089</w:t>
      </w:r>
    </w:p>
    <w:p>
      <w:r>
        <w:t>4.434.218</w:t>
      </w:r>
    </w:p>
    <w:p>
      <w:r>
        <w:t>4.416.605</w:t>
      </w:r>
    </w:p>
    <w:p>
      <w:r>
        <w:t>4.406.395</w:t>
      </w:r>
    </w:p>
    <w:p>
      <w:r>
        <w:t>4.427.198</w:t>
      </w:r>
    </w:p>
    <w:p>
      <w:r>
        <w:t>176</w:t>
      </w:r>
    </w:p>
    <w:p>
      <w:r>
        <w:t>M103.0302</w:t>
      </w:r>
    </w:p>
    <w:p>
      <w:r>
        <w:t>90 kW</w:t>
      </w:r>
    </w:p>
    <w:p>
      <w:r>
        <w:t>220</w:t>
      </w:r>
    </w:p>
    <w:p>
      <w:r>
        <w:t>13</w:t>
      </w:r>
    </w:p>
    <w:p>
      <w:r>
        <w:t>4,8</w:t>
      </w:r>
    </w:p>
    <w:p>
      <w:r>
        <w:t>5</w:t>
      </w:r>
    </w:p>
    <w:p>
      <w:r>
        <w:t>51 lít diezel + 240 kWh</w:t>
      </w:r>
    </w:p>
    <w:p>
      <w:r>
        <w:t>1x5/7</w:t>
      </w:r>
    </w:p>
    <w:p>
      <w:r>
        <w:t>4.585.650</w:t>
      </w:r>
    </w:p>
    <w:p>
      <w:r>
        <w:t>1.456.504</w:t>
      </w:r>
    </w:p>
    <w:p>
      <w:r>
        <w:t>375.109</w:t>
      </w:r>
    </w:p>
    <w:p>
      <w:r>
        <w:t>357.496</w:t>
      </w:r>
    </w:p>
    <w:p>
      <w:r>
        <w:t>347.286</w:t>
      </w:r>
    </w:p>
    <w:p>
      <w:r>
        <w:t>368.089</w:t>
      </w:r>
    </w:p>
    <w:p>
      <w:r>
        <w:t>6.313.044</w:t>
      </w:r>
    </w:p>
    <w:p>
      <w:r>
        <w:t>6.295.431</w:t>
      </w:r>
    </w:p>
    <w:p>
      <w:r>
        <w:t>6.285.221</w:t>
      </w:r>
    </w:p>
    <w:p>
      <w:r>
        <w:t>6.306.024</w:t>
      </w:r>
    </w:p>
    <w:p>
      <w:r>
        <w:t>M103.0400</w:t>
      </w:r>
    </w:p>
    <w:p>
      <w:r>
        <w:t>Búa rung - công suất:</w:t>
      </w:r>
    </w:p>
    <w:p>
      <w:r>
        <w:t>177</w:t>
      </w:r>
    </w:p>
    <w:p>
      <w:r>
        <w:t>M103.0401</w:t>
      </w:r>
    </w:p>
    <w:p>
      <w:r>
        <w:t>40 kW</w:t>
      </w:r>
    </w:p>
    <w:p>
      <w:r>
        <w:t>240</w:t>
      </w:r>
    </w:p>
    <w:p>
      <w:r>
        <w:t>14</w:t>
      </w:r>
    </w:p>
    <w:p>
      <w:r>
        <w:t>3,8</w:t>
      </w:r>
    </w:p>
    <w:p>
      <w:r>
        <w:t>5</w:t>
      </w:r>
    </w:p>
    <w:p>
      <w:r>
        <w:t>108 kWh</w:t>
      </w:r>
    </w:p>
    <w:p>
      <w:r>
        <w:t>122.906</w:t>
      </w:r>
    </w:p>
    <w:p>
      <w:r>
        <w:t>227.570</w:t>
      </w:r>
    </w:p>
    <w:p>
      <w:r>
        <w:t>-</w:t>
      </w:r>
    </w:p>
    <w:p>
      <w:r>
        <w:t>-</w:t>
      </w:r>
    </w:p>
    <w:p>
      <w:r>
        <w:t>-</w:t>
      </w:r>
    </w:p>
    <w:p>
      <w:r>
        <w:t>-</w:t>
      </w:r>
    </w:p>
    <w:p>
      <w:r>
        <w:t>337.161</w:t>
      </w:r>
    </w:p>
    <w:p>
      <w:r>
        <w:t>337.161</w:t>
      </w:r>
    </w:p>
    <w:p>
      <w:r>
        <w:t>337.161</w:t>
      </w:r>
    </w:p>
    <w:p>
      <w:r>
        <w:t>337.161</w:t>
      </w:r>
    </w:p>
    <w:p>
      <w:r>
        <w:t>178</w:t>
      </w:r>
    </w:p>
    <w:p>
      <w:r>
        <w:t>M103.0402</w:t>
      </w:r>
    </w:p>
    <w:p>
      <w:r>
        <w:t>50 kW</w:t>
      </w:r>
    </w:p>
    <w:p>
      <w:r>
        <w:t>240</w:t>
      </w:r>
    </w:p>
    <w:p>
      <w:r>
        <w:t>14</w:t>
      </w:r>
    </w:p>
    <w:p>
      <w:r>
        <w:t>3,8</w:t>
      </w:r>
    </w:p>
    <w:p>
      <w:r>
        <w:t>5</w:t>
      </w:r>
    </w:p>
    <w:p>
      <w:r>
        <w:t>135 kWh</w:t>
      </w:r>
    </w:p>
    <w:p>
      <w:r>
        <w:t>149.734</w:t>
      </w:r>
    </w:p>
    <w:p>
      <w:r>
        <w:t>284.462</w:t>
      </w:r>
    </w:p>
    <w:p>
      <w:r>
        <w:t>-</w:t>
      </w:r>
    </w:p>
    <w:p>
      <w:r>
        <w:t>-</w:t>
      </w:r>
    </w:p>
    <w:p>
      <w:r>
        <w:t>-</w:t>
      </w:r>
    </w:p>
    <w:p>
      <w:r>
        <w:t>-</w:t>
      </w:r>
    </w:p>
    <w:p>
      <w:r>
        <w:t>417.975</w:t>
      </w:r>
    </w:p>
    <w:p>
      <w:r>
        <w:t>417.975</w:t>
      </w:r>
    </w:p>
    <w:p>
      <w:r>
        <w:t>417.975</w:t>
      </w:r>
    </w:p>
    <w:p>
      <w:r>
        <w:t>417.975</w:t>
      </w:r>
    </w:p>
    <w:p>
      <w:r>
        <w:t>179</w:t>
      </w:r>
    </w:p>
    <w:p>
      <w:r>
        <w:t>M103.0403</w:t>
      </w:r>
    </w:p>
    <w:p>
      <w:r>
        <w:t>170 kW</w:t>
      </w:r>
    </w:p>
    <w:p>
      <w:r>
        <w:t>240</w:t>
      </w:r>
    </w:p>
    <w:p>
      <w:r>
        <w:t>14</w:t>
      </w:r>
    </w:p>
    <w:p>
      <w:r>
        <w:t>2,64</w:t>
      </w:r>
    </w:p>
    <w:p>
      <w:r>
        <w:t>5</w:t>
      </w:r>
    </w:p>
    <w:p>
      <w:r>
        <w:t>357 kWh</w:t>
      </w:r>
    </w:p>
    <w:p>
      <w:r>
        <w:t>282.270</w:t>
      </w:r>
    </w:p>
    <w:p>
      <w:r>
        <w:t>752.245</w:t>
      </w:r>
    </w:p>
    <w:p>
      <w:r>
        <w:t>-</w:t>
      </w:r>
    </w:p>
    <w:p>
      <w:r>
        <w:t>-</w:t>
      </w:r>
    </w:p>
    <w:p>
      <w:r>
        <w:t>-</w:t>
      </w:r>
    </w:p>
    <w:p>
      <w:r>
        <w:t>-</w:t>
      </w:r>
    </w:p>
    <w:p>
      <w:r>
        <w:t>990.293</w:t>
      </w:r>
    </w:p>
    <w:p>
      <w:r>
        <w:t>990.293</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 lít diezel</w:t>
      </w:r>
    </w:p>
    <w:p>
      <w:r>
        <w:t>1 thuyền phó 1/2 + 3 thợ máy (2x2/4+1x3/4) + 1 thợ điện 2/4 + 1 thủy thủ 2/4</w:t>
      </w:r>
    </w:p>
    <w:p>
      <w:r>
        <w:t>2.532.100</w:t>
      </w:r>
    </w:p>
    <w:p>
      <w:r>
        <w:t>689.791</w:t>
      </w:r>
    </w:p>
    <w:p>
      <w:r>
        <w:t>2.065.665</w:t>
      </w:r>
    </w:p>
    <w:p>
      <w:r>
        <w:t>1.976.127</w:t>
      </w:r>
    </w:p>
    <w:p>
      <w:r>
        <w:t>1.863.045</w:t>
      </w:r>
    </w:p>
    <w:p>
      <w:r>
        <w:t>1.974.793</w:t>
      </w:r>
    </w:p>
    <w:p>
      <w:r>
        <w:t>5.150.401</w:t>
      </w:r>
    </w:p>
    <w:p>
      <w:r>
        <w:t>5.060.863</w:t>
      </w:r>
    </w:p>
    <w:p>
      <w:r>
        <w:t>4.947.781</w:t>
      </w:r>
    </w:p>
    <w:p>
      <w:r>
        <w:t>5.059.529</w:t>
      </w:r>
    </w:p>
    <w:p>
      <w:r>
        <w:t>181</w:t>
      </w:r>
    </w:p>
    <w:p>
      <w:r>
        <w:t>M103.0502</w:t>
      </w:r>
    </w:p>
    <w:p>
      <w:r>
        <w:t>1,8 t</w:t>
      </w:r>
    </w:p>
    <w:p>
      <w:r>
        <w:t>240</w:t>
      </w:r>
    </w:p>
    <w:p>
      <w:r>
        <w:t>12</w:t>
      </w:r>
    </w:p>
    <w:p>
      <w:r>
        <w:t>5,9</w:t>
      </w:r>
    </w:p>
    <w:p>
      <w:r>
        <w:t>6</w:t>
      </w:r>
    </w:p>
    <w:p>
      <w:r>
        <w:t>42 lít diezel</w:t>
      </w:r>
    </w:p>
    <w:p>
      <w:r>
        <w:t>1 thuyền phó 1/2 + 3 thợ máy (2x2/4+1x3/4) + 1 thợ điện 2/4 + 1 thủy thủ 2/4</w:t>
      </w:r>
    </w:p>
    <w:p>
      <w:r>
        <w:t>2.891.261</w:t>
      </w:r>
    </w:p>
    <w:p>
      <w:r>
        <w:t>783.006</w:t>
      </w:r>
    </w:p>
    <w:p>
      <w:r>
        <w:t>2.065.665</w:t>
      </w:r>
    </w:p>
    <w:p>
      <w:r>
        <w:t>1.976.127</w:t>
      </w:r>
    </w:p>
    <w:p>
      <w:r>
        <w:t>1.863.045</w:t>
      </w:r>
    </w:p>
    <w:p>
      <w:r>
        <w:t>1.974.793</w:t>
      </w:r>
    </w:p>
    <w:p>
      <w:r>
        <w:t>5.583.322</w:t>
      </w:r>
    </w:p>
    <w:p>
      <w:r>
        <w:t>5.493.784</w:t>
      </w:r>
    </w:p>
    <w:p>
      <w:r>
        <w:t>5.380.702</w:t>
      </w:r>
    </w:p>
    <w:p>
      <w:r>
        <w:t>5.492.450</w:t>
      </w:r>
    </w:p>
    <w:p>
      <w:r>
        <w:t>182</w:t>
      </w:r>
    </w:p>
    <w:p>
      <w:r>
        <w:t>M103.0503</w:t>
      </w:r>
    </w:p>
    <w:p>
      <w:r>
        <w:t>2,5 t</w:t>
      </w:r>
    </w:p>
    <w:p>
      <w:r>
        <w:t>240</w:t>
      </w:r>
    </w:p>
    <w:p>
      <w:r>
        <w:t>12</w:t>
      </w:r>
    </w:p>
    <w:p>
      <w:r>
        <w:t>5,9</w:t>
      </w:r>
    </w:p>
    <w:p>
      <w:r>
        <w:t>6</w:t>
      </w:r>
    </w:p>
    <w:p>
      <w:r>
        <w:t>47 lít diezel</w:t>
      </w:r>
    </w:p>
    <w:p>
      <w:r>
        <w:t>1 thuyền phó 1/2 + 3 thợ máy (2x2/4+1x3/4) + 1 thợ điện 2/4 + 1 thủy thủ 2/4</w:t>
      </w:r>
    </w:p>
    <w:p>
      <w:r>
        <w:t>2.994.676</w:t>
      </w:r>
    </w:p>
    <w:p>
      <w:r>
        <w:t>876.221</w:t>
      </w:r>
    </w:p>
    <w:p>
      <w:r>
        <w:t>2.065.665</w:t>
      </w:r>
    </w:p>
    <w:p>
      <w:r>
        <w:t>1.976.127</w:t>
      </w:r>
    </w:p>
    <w:p>
      <w:r>
        <w:t>1.863.045</w:t>
      </w:r>
    </w:p>
    <w:p>
      <w:r>
        <w:t>1.974.793</w:t>
      </w:r>
    </w:p>
    <w:p>
      <w:r>
        <w:t>5.774.350</w:t>
      </w:r>
    </w:p>
    <w:p>
      <w:r>
        <w:t>5.684.812</w:t>
      </w:r>
    </w:p>
    <w:p>
      <w:r>
        <w:t>5.571.730</w:t>
      </w:r>
    </w:p>
    <w:p>
      <w:r>
        <w:t>5.683.478</w:t>
      </w:r>
    </w:p>
    <w:p>
      <w:r>
        <w:t>183</w:t>
      </w:r>
    </w:p>
    <w:p>
      <w:r>
        <w:t>M103.0504</w:t>
      </w:r>
    </w:p>
    <w:p>
      <w:r>
        <w:t>3,5 t</w:t>
      </w:r>
    </w:p>
    <w:p>
      <w:r>
        <w:t>240</w:t>
      </w:r>
    </w:p>
    <w:p>
      <w:r>
        <w:t>12</w:t>
      </w:r>
    </w:p>
    <w:p>
      <w:r>
        <w:t>5,9</w:t>
      </w:r>
    </w:p>
    <w:p>
      <w:r>
        <w:t>6</w:t>
      </w:r>
    </w:p>
    <w:p>
      <w:r>
        <w:t>52 lít diezel</w:t>
      </w:r>
    </w:p>
    <w:p>
      <w:r>
        <w:t>1 thuyền phó 1/2 + 3 thợ máy (2x2/4+1x3/4) + 1 thợ điện 2/4 + 1 thủy thủ 2/4</w:t>
      </w:r>
    </w:p>
    <w:p>
      <w:r>
        <w:t>3.049.364</w:t>
      </w:r>
    </w:p>
    <w:p>
      <w:r>
        <w:t>969.436</w:t>
      </w:r>
    </w:p>
    <w:p>
      <w:r>
        <w:t>2.065.665</w:t>
      </w:r>
    </w:p>
    <w:p>
      <w:r>
        <w:t>1.976.127</w:t>
      </w:r>
    </w:p>
    <w:p>
      <w:r>
        <w:t>1.863.045</w:t>
      </w:r>
    </w:p>
    <w:p>
      <w:r>
        <w:t>1.974.793</w:t>
      </w:r>
    </w:p>
    <w:p>
      <w:r>
        <w:t>5.919.291</w:t>
      </w:r>
    </w:p>
    <w:p>
      <w:r>
        <w:t>5.829.753</w:t>
      </w:r>
    </w:p>
    <w:p>
      <w:r>
        <w:t>5.716.671</w:t>
      </w:r>
    </w:p>
    <w:p>
      <w:r>
        <w:t>5.828.419</w:t>
      </w:r>
    </w:p>
    <w:p>
      <w:r>
        <w:t>184</w:t>
      </w:r>
    </w:p>
    <w:p>
      <w:r>
        <w:t>M103.0505</w:t>
      </w:r>
    </w:p>
    <w:p>
      <w:r>
        <w:t>4,5 t</w:t>
      </w:r>
    </w:p>
    <w:p>
      <w:r>
        <w:t>240</w:t>
      </w:r>
    </w:p>
    <w:p>
      <w:r>
        <w:t>12</w:t>
      </w:r>
    </w:p>
    <w:p>
      <w:r>
        <w:t>5,9</w:t>
      </w:r>
    </w:p>
    <w:p>
      <w:r>
        <w:t>6</w:t>
      </w:r>
    </w:p>
    <w:p>
      <w:r>
        <w:t>58 lít diezel</w:t>
      </w:r>
    </w:p>
    <w:p>
      <w:r>
        <w:t>1 thuyền phó 1/2 + 3 thợ máy (2x2/4+1x3/4) + 1 thợ điện 2/4 + 1 thủy thủ 2/4</w:t>
      </w:r>
    </w:p>
    <w:p>
      <w:r>
        <w:t>3.765.940</w:t>
      </w:r>
    </w:p>
    <w:p>
      <w:r>
        <w:t>1.081.294</w:t>
      </w:r>
    </w:p>
    <w:p>
      <w:r>
        <w:t>2.065.665</w:t>
      </w:r>
    </w:p>
    <w:p>
      <w:r>
        <w:t>1.976.127</w:t>
      </w:r>
    </w:p>
    <w:p>
      <w:r>
        <w:t>1.863.045</w:t>
      </w:r>
    </w:p>
    <w:p>
      <w:r>
        <w:t>1.974.793</w:t>
      </w:r>
    </w:p>
    <w:p>
      <w:r>
        <w:t>6.708.911</w:t>
      </w:r>
    </w:p>
    <w:p>
      <w:r>
        <w:t>6.619.373</w:t>
      </w:r>
    </w:p>
    <w:p>
      <w:r>
        <w:t>6.506.291</w:t>
      </w:r>
    </w:p>
    <w:p>
      <w:r>
        <w:t>6.618.039</w:t>
      </w:r>
    </w:p>
    <w:p>
      <w:r>
        <w:t>M103.0600</w:t>
      </w:r>
    </w:p>
    <w:p>
      <w:r>
        <w:t>Tàu đóng cọc C 96 - búa thủy lực, trọng lượng đầu búa:</w:t>
      </w:r>
    </w:p>
    <w:p>
      <w:r>
        <w:t>185</w:t>
      </w:r>
    </w:p>
    <w:p>
      <w:r>
        <w:t>M103.0601</w:t>
      </w:r>
    </w:p>
    <w:p>
      <w:r>
        <w:t>7,5 t</w:t>
      </w:r>
    </w:p>
    <w:p>
      <w:r>
        <w:t>240</w:t>
      </w:r>
    </w:p>
    <w:p>
      <w:r>
        <w:t>11</w:t>
      </w:r>
    </w:p>
    <w:p>
      <w:r>
        <w:t>4,6</w:t>
      </w:r>
    </w:p>
    <w:p>
      <w:r>
        <w:t>6</w:t>
      </w:r>
    </w:p>
    <w:p>
      <w:r>
        <w:t>162 lít diezel</w:t>
      </w:r>
    </w:p>
    <w:p>
      <w:r>
        <w:t>1 t.tr1/2 + 1 t.phII.1/2 + 4 thợ máy (3x2/4+1x4/4) + 1 thợ điện 3/4 + 1 thuỷ thủ 2/4</w:t>
      </w:r>
    </w:p>
    <w:p>
      <w:r>
        <w:t>9.816.850</w:t>
      </w:r>
    </w:p>
    <w:p>
      <w:r>
        <w:t>3.020.166</w:t>
      </w:r>
    </w:p>
    <w:p>
      <w:r>
        <w:t>2.868.290</w:t>
      </w:r>
    </w:p>
    <w:p>
      <w:r>
        <w:t>2.745.418</w:t>
      </w:r>
    </w:p>
    <w:p>
      <w:r>
        <w:t>2.589.700</w:t>
      </w:r>
    </w:p>
    <w:p>
      <w:r>
        <w:t>2.745.059</w:t>
      </w:r>
    </w:p>
    <w:p>
      <w:r>
        <w:t>14.273.682</w:t>
      </w:r>
    </w:p>
    <w:p>
      <w:r>
        <w:t>14.150.810</w:t>
      </w:r>
    </w:p>
    <w:p>
      <w:r>
        <w:t>13.995.092</w:t>
      </w:r>
    </w:p>
    <w:p>
      <w:r>
        <w:t>14.150.451</w:t>
      </w:r>
    </w:p>
    <w:p>
      <w:r>
        <w:t>M103.0700</w:t>
      </w:r>
    </w:p>
    <w:p>
      <w:r>
        <w:t>Máy ép cọc trước - lực ép:</w:t>
      </w:r>
    </w:p>
    <w:p>
      <w:r>
        <w:t>186</w:t>
      </w:r>
    </w:p>
    <w:p>
      <w:r>
        <w:t>M103.0701</w:t>
      </w:r>
    </w:p>
    <w:p>
      <w:r>
        <w:t>60 t</w:t>
      </w:r>
    </w:p>
    <w:p>
      <w:r>
        <w:t>210</w:t>
      </w:r>
    </w:p>
    <w:p>
      <w:r>
        <w:t>17</w:t>
      </w:r>
    </w:p>
    <w:p>
      <w:r>
        <w:t>4</w:t>
      </w:r>
    </w:p>
    <w:p>
      <w:r>
        <w:t>5</w:t>
      </w:r>
    </w:p>
    <w:p>
      <w:r>
        <w:t>38 kWh</w:t>
      </w:r>
    </w:p>
    <w:p>
      <w:r>
        <w:t>1x4/7</w:t>
      </w:r>
    </w:p>
    <w:p>
      <w:r>
        <w:t>138.727</w:t>
      </w:r>
    </w:p>
    <w:p>
      <w:r>
        <w:t>80.071</w:t>
      </w:r>
    </w:p>
    <w:p>
      <w:r>
        <w:t>319.036</w:t>
      </w:r>
    </w:p>
    <w:p>
      <w:r>
        <w:t>304.056</w:t>
      </w:r>
    </w:p>
    <w:p>
      <w:r>
        <w:t>295.372</w:t>
      </w:r>
    </w:p>
    <w:p>
      <w:r>
        <w:t>313.066</w:t>
      </w:r>
    </w:p>
    <w:p>
      <w:r>
        <w:t>559.634</w:t>
      </w:r>
    </w:p>
    <w:p>
      <w:r>
        <w:t>544.654</w:t>
      </w:r>
    </w:p>
    <w:p>
      <w:r>
        <w:t>535.970</w:t>
      </w:r>
    </w:p>
    <w:p>
      <w:r>
        <w:t>553.664</w:t>
      </w:r>
    </w:p>
    <w:p>
      <w:r>
        <w:t>187</w:t>
      </w:r>
    </w:p>
    <w:p>
      <w:r>
        <w:t>M103.0702</w:t>
      </w:r>
    </w:p>
    <w:p>
      <w:r>
        <w:t>100 t</w:t>
      </w:r>
    </w:p>
    <w:p>
      <w:r>
        <w:t>210</w:t>
      </w:r>
    </w:p>
    <w:p>
      <w:r>
        <w:t>17</w:t>
      </w:r>
    </w:p>
    <w:p>
      <w:r>
        <w:t>4</w:t>
      </w:r>
    </w:p>
    <w:p>
      <w:r>
        <w:t>5</w:t>
      </w:r>
    </w:p>
    <w:p>
      <w:r>
        <w:t>53 kWh</w:t>
      </w:r>
    </w:p>
    <w:p>
      <w:r>
        <w:t>1x4/7</w:t>
      </w:r>
    </w:p>
    <w:p>
      <w:r>
        <w:t>188.256</w:t>
      </w:r>
    </w:p>
    <w:p>
      <w:r>
        <w:t>111.678</w:t>
      </w:r>
    </w:p>
    <w:p>
      <w:r>
        <w:t>319.036</w:t>
      </w:r>
    </w:p>
    <w:p>
      <w:r>
        <w:t>304.056</w:t>
      </w:r>
    </w:p>
    <w:p>
      <w:r>
        <w:t>295.372</w:t>
      </w:r>
    </w:p>
    <w:p>
      <w:r>
        <w:t>313.066</w:t>
      </w:r>
    </w:p>
    <w:p>
      <w:r>
        <w:t>648.553</w:t>
      </w:r>
    </w:p>
    <w:p>
      <w:r>
        <w:t>633.573</w:t>
      </w:r>
    </w:p>
    <w:p>
      <w:r>
        <w:t>624.889</w:t>
      </w:r>
    </w:p>
    <w:p>
      <w:r>
        <w:t>642.583</w:t>
      </w:r>
    </w:p>
    <w:p>
      <w:r>
        <w:t>188</w:t>
      </w:r>
    </w:p>
    <w:p>
      <w:r>
        <w:t>M103.0703</w:t>
      </w:r>
    </w:p>
    <w:p>
      <w:r>
        <w:t>150 t</w:t>
      </w:r>
    </w:p>
    <w:p>
      <w:r>
        <w:t>210</w:t>
      </w:r>
    </w:p>
    <w:p>
      <w:r>
        <w:t>17</w:t>
      </w:r>
    </w:p>
    <w:p>
      <w:r>
        <w:t>4</w:t>
      </w:r>
    </w:p>
    <w:p>
      <w:r>
        <w:t>5</w:t>
      </w:r>
    </w:p>
    <w:p>
      <w:r>
        <w:t>75 kWh</w:t>
      </w:r>
    </w:p>
    <w:p>
      <w:r>
        <w:t>1x4/7</w:t>
      </w:r>
    </w:p>
    <w:p>
      <w:r>
        <w:t>213.021</w:t>
      </w:r>
    </w:p>
    <w:p>
      <w:r>
        <w:t>158.035</w:t>
      </w:r>
    </w:p>
    <w:p>
      <w:r>
        <w:t>319.036</w:t>
      </w:r>
    </w:p>
    <w:p>
      <w:r>
        <w:t>304.056</w:t>
      </w:r>
    </w:p>
    <w:p>
      <w:r>
        <w:t>295.372</w:t>
      </w:r>
    </w:p>
    <w:p>
      <w:r>
        <w:t>313.066</w:t>
      </w:r>
    </w:p>
    <w:p>
      <w:r>
        <w:t>723.567</w:t>
      </w:r>
    </w:p>
    <w:p>
      <w:r>
        <w:t>708.587</w:t>
      </w:r>
    </w:p>
    <w:p>
      <w:r>
        <w:t>699.903</w:t>
      </w:r>
    </w:p>
    <w:p>
      <w:r>
        <w:t>717.597</w:t>
      </w:r>
    </w:p>
    <w:p>
      <w:r>
        <w:t>189</w:t>
      </w:r>
    </w:p>
    <w:p>
      <w:r>
        <w:t>M103.0704</w:t>
      </w:r>
    </w:p>
    <w:p>
      <w:r>
        <w:t>200 t</w:t>
      </w:r>
    </w:p>
    <w:p>
      <w:r>
        <w:t>210</w:t>
      </w:r>
    </w:p>
    <w:p>
      <w:r>
        <w:t>17</w:t>
      </w:r>
    </w:p>
    <w:p>
      <w:r>
        <w:t>4</w:t>
      </w:r>
    </w:p>
    <w:p>
      <w:r>
        <w:t>5</w:t>
      </w:r>
    </w:p>
    <w:p>
      <w:r>
        <w:t>84 kWh</w:t>
      </w:r>
    </w:p>
    <w:p>
      <w:r>
        <w:t>1x4/7</w:t>
      </w:r>
    </w:p>
    <w:p>
      <w:r>
        <w:t>237.786</w:t>
      </w:r>
    </w:p>
    <w:p>
      <w:r>
        <w:t>176.999</w:t>
      </w:r>
    </w:p>
    <w:p>
      <w:r>
        <w:t>319.036</w:t>
      </w:r>
    </w:p>
    <w:p>
      <w:r>
        <w:t>304.056</w:t>
      </w:r>
    </w:p>
    <w:p>
      <w:r>
        <w:t>295.372</w:t>
      </w:r>
    </w:p>
    <w:p>
      <w:r>
        <w:t>313.066</w:t>
      </w:r>
    </w:p>
    <w:p>
      <w:r>
        <w:t>771.187</w:t>
      </w:r>
    </w:p>
    <w:p>
      <w:r>
        <w:t>756.207</w:t>
      </w:r>
    </w:p>
    <w:p>
      <w:r>
        <w:t>747.523</w:t>
      </w:r>
    </w:p>
    <w:p>
      <w:r>
        <w:t>765.217</w:t>
      </w:r>
    </w:p>
    <w:p>
      <w:r>
        <w:t>190</w:t>
      </w:r>
    </w:p>
    <w:p>
      <w:r>
        <w:t>M103.0801</w:t>
      </w:r>
    </w:p>
    <w:p>
      <w:r>
        <w:t>Máy ép cọc Robot thủy lực tự hành 860 t</w:t>
      </w:r>
    </w:p>
    <w:p>
      <w:r>
        <w:t>180</w:t>
      </w:r>
    </w:p>
    <w:p>
      <w:r>
        <w:t>22</w:t>
      </w:r>
    </w:p>
    <w:p>
      <w:r>
        <w:t>3,96</w:t>
      </w:r>
    </w:p>
    <w:p>
      <w:r>
        <w:t>5</w:t>
      </w:r>
    </w:p>
    <w:p>
      <w:r>
        <w:t>756 kWh</w:t>
      </w:r>
    </w:p>
    <w:p>
      <w:r>
        <w:t>1x3/7+1x4/7</w:t>
      </w:r>
    </w:p>
    <w:p>
      <w:r>
        <w:t>6.642.900</w:t>
      </w:r>
    </w:p>
    <w:p>
      <w:r>
        <w:t>1.592.990</w:t>
      </w:r>
    </w:p>
    <w:p>
      <w:r>
        <w:t>587.800</w:t>
      </w:r>
    </w:p>
    <w:p>
      <w:r>
        <w:t>560.200</w:t>
      </w:r>
    </w:p>
    <w:p>
      <w:r>
        <w:t>544.200</w:t>
      </w:r>
    </w:p>
    <w:p>
      <w:r>
        <w:t>576.800</w:t>
      </w:r>
    </w:p>
    <w:p>
      <w:r>
        <w:t>12.794.668</w:t>
      </w:r>
    </w:p>
    <w:p>
      <w:r>
        <w:t>12.767.068</w:t>
      </w:r>
    </w:p>
    <w:p>
      <w:r>
        <w:t>12.751.068</w:t>
      </w:r>
    </w:p>
    <w:p>
      <w:r>
        <w:t>12.783.668</w:t>
      </w:r>
    </w:p>
    <w:p>
      <w:r>
        <w:t>191</w:t>
      </w:r>
    </w:p>
    <w:p>
      <w:r>
        <w:t>M103.0901</w:t>
      </w:r>
    </w:p>
    <w:p>
      <w:r>
        <w:t>Máy ép thủy lực (KGK-130C4), lực ép 130 t</w:t>
      </w:r>
    </w:p>
    <w:p>
      <w:r>
        <w:t>240</w:t>
      </w:r>
    </w:p>
    <w:p>
      <w:r>
        <w:t>15</w:t>
      </w:r>
    </w:p>
    <w:p>
      <w:r>
        <w:t>2,6</w:t>
      </w:r>
    </w:p>
    <w:p>
      <w:r>
        <w:t>5</w:t>
      </w:r>
    </w:p>
    <w:p>
      <w:r>
        <w:t>138 kWh</w:t>
      </w:r>
    </w:p>
    <w:p>
      <w:r>
        <w:t>1x4/7</w:t>
      </w:r>
    </w:p>
    <w:p>
      <w:r>
        <w:t>671.738</w:t>
      </w:r>
    </w:p>
    <w:p>
      <w:r>
        <w:t>290.784</w:t>
      </w:r>
    </w:p>
    <w:p>
      <w:r>
        <w:t>319.036</w:t>
      </w:r>
    </w:p>
    <w:p>
      <w:r>
        <w:t>304.056</w:t>
      </w:r>
    </w:p>
    <w:p>
      <w:r>
        <w:t>295.372</w:t>
      </w:r>
    </w:p>
    <w:p>
      <w:r>
        <w:t>313.066</w:t>
      </w:r>
    </w:p>
    <w:p>
      <w:r>
        <w:t>1.200.390</w:t>
      </w:r>
    </w:p>
    <w:p>
      <w:r>
        <w:t>1.185.410</w:t>
      </w:r>
    </w:p>
    <w:p>
      <w:r>
        <w:t>1.176.726</w:t>
      </w:r>
    </w:p>
    <w:p>
      <w:r>
        <w:t>1.194.420</w:t>
      </w:r>
    </w:p>
    <w:p>
      <w:r>
        <w:t>192</w:t>
      </w:r>
    </w:p>
    <w:p>
      <w:r>
        <w:t>M103.0902</w:t>
      </w:r>
    </w:p>
    <w:p>
      <w:r>
        <w:t>Máy ép cọc thủy lực 45 Hp</w:t>
      </w:r>
    </w:p>
    <w:p>
      <w:r>
        <w:t>240</w:t>
      </w:r>
    </w:p>
    <w:p>
      <w:r>
        <w:t>15</w:t>
      </w:r>
    </w:p>
    <w:p>
      <w:r>
        <w:t>2,6</w:t>
      </w:r>
    </w:p>
    <w:p>
      <w:r>
        <w:t>5</w:t>
      </w:r>
    </w:p>
    <w:p>
      <w:r>
        <w:t>25 kWh</w:t>
      </w:r>
    </w:p>
    <w:p>
      <w:r>
        <w:t>1x4/7</w:t>
      </w:r>
    </w:p>
    <w:p>
      <w:r>
        <w:t>132.000</w:t>
      </w:r>
    </w:p>
    <w:p>
      <w:r>
        <w:t>52.678</w:t>
      </w:r>
    </w:p>
    <w:p>
      <w:r>
        <w:t>319.036</w:t>
      </w:r>
    </w:p>
    <w:p>
      <w:r>
        <w:t>304.056</w:t>
      </w:r>
    </w:p>
    <w:p>
      <w:r>
        <w:t>295.372</w:t>
      </w:r>
    </w:p>
    <w:p>
      <w:r>
        <w:t>313.066</w:t>
      </w:r>
    </w:p>
    <w:p>
      <w:r>
        <w:t>487.764</w:t>
      </w:r>
    </w:p>
    <w:p>
      <w:r>
        <w:t>472.784</w:t>
      </w:r>
    </w:p>
    <w:p>
      <w:r>
        <w:t>464.100</w:t>
      </w:r>
    </w:p>
    <w:p>
      <w:r>
        <w:t>481.794</w:t>
      </w:r>
    </w:p>
    <w:p>
      <w:r>
        <w:t>193</w:t>
      </w:r>
    </w:p>
    <w:p>
      <w:r>
        <w:t>M103.1001</w:t>
      </w:r>
    </w:p>
    <w:p>
      <w:r>
        <w:t>Máy cấy bấc thấm</w:t>
      </w:r>
    </w:p>
    <w:p>
      <w:r>
        <w:t>230</w:t>
      </w:r>
    </w:p>
    <w:p>
      <w:r>
        <w:t>12</w:t>
      </w:r>
    </w:p>
    <w:p>
      <w:r>
        <w:t>3,1</w:t>
      </w:r>
    </w:p>
    <w:p>
      <w:r>
        <w:t>5</w:t>
      </w:r>
    </w:p>
    <w:p>
      <w:r>
        <w:t>48 lít diezel</w:t>
      </w:r>
    </w:p>
    <w:p>
      <w:r>
        <w:t>1x4/7</w:t>
      </w:r>
    </w:p>
    <w:p>
      <w:r>
        <w:t>1.099.500</w:t>
      </w:r>
    </w:p>
    <w:p>
      <w:r>
        <w:t>894.864</w:t>
      </w:r>
    </w:p>
    <w:p>
      <w:r>
        <w:t>319.036</w:t>
      </w:r>
    </w:p>
    <w:p>
      <w:r>
        <w:t>304.056</w:t>
      </w:r>
    </w:p>
    <w:p>
      <w:r>
        <w:t>295.372</w:t>
      </w:r>
    </w:p>
    <w:p>
      <w:r>
        <w:t>313.066</w:t>
      </w:r>
    </w:p>
    <w:p>
      <w:r>
        <w:t>2.117.402</w:t>
      </w:r>
    </w:p>
    <w:p>
      <w:r>
        <w:t>2.102.422</w:t>
      </w:r>
    </w:p>
    <w:p>
      <w:r>
        <w:t>2.093.738</w:t>
      </w:r>
    </w:p>
    <w:p>
      <w:r>
        <w:t>2.111.432</w:t>
      </w:r>
    </w:p>
    <w:p>
      <w:r>
        <w:t>M103.1100</w:t>
      </w:r>
    </w:p>
    <w:p>
      <w:r>
        <w:t>Máy khoan xoay:</w:t>
      </w:r>
    </w:p>
    <w:p>
      <w:r>
        <w:t>194</w:t>
      </w:r>
    </w:p>
    <w:p>
      <w:r>
        <w:t>M103.1101</w:t>
      </w:r>
    </w:p>
    <w:p>
      <w:r>
        <w:t>Máy khoan xoay 80kNm÷125kNm</w:t>
      </w:r>
    </w:p>
    <w:p>
      <w:r>
        <w:t>260</w:t>
      </w:r>
    </w:p>
    <w:p>
      <w:r>
        <w:t>13</w:t>
      </w:r>
    </w:p>
    <w:p>
      <w:r>
        <w:t>8,2</w:t>
      </w:r>
    </w:p>
    <w:p>
      <w:r>
        <w:t>5</w:t>
      </w:r>
    </w:p>
    <w:p>
      <w:r>
        <w:t>52 lít diezel</w:t>
      </w:r>
    </w:p>
    <w:p>
      <w:r>
        <w:t>1x6/7</w:t>
      </w:r>
    </w:p>
    <w:p>
      <w:r>
        <w:t>3.934.467</w:t>
      </w:r>
    </w:p>
    <w:p>
      <w:r>
        <w:t>969.436</w:t>
      </w:r>
    </w:p>
    <w:p>
      <w:r>
        <w:t>444.717</w:t>
      </w:r>
    </w:p>
    <w:p>
      <w:r>
        <w:t>423.836</w:t>
      </w:r>
    </w:p>
    <w:p>
      <w:r>
        <w:t>411.730</w:t>
      </w:r>
    </w:p>
    <w:p>
      <w:r>
        <w:t>436.395</w:t>
      </w:r>
    </w:p>
    <w:p>
      <w:r>
        <w:t>5.182.162</w:t>
      </w:r>
    </w:p>
    <w:p>
      <w:r>
        <w:t>5.161.281</w:t>
      </w:r>
    </w:p>
    <w:p>
      <w:r>
        <w:t>5.149.175</w:t>
      </w:r>
    </w:p>
    <w:p>
      <w:r>
        <w:t>5.173.840</w:t>
      </w:r>
    </w:p>
    <w:p>
      <w:r>
        <w:t>195</w:t>
      </w:r>
    </w:p>
    <w:p>
      <w:r>
        <w:t>M103.1102</w:t>
      </w:r>
    </w:p>
    <w:p>
      <w:r>
        <w:t>Máy khoan xoay 150kNm÷200kNm</w:t>
      </w:r>
    </w:p>
    <w:p>
      <w:r>
        <w:t>260</w:t>
      </w:r>
    </w:p>
    <w:p>
      <w:r>
        <w:t>13</w:t>
      </w:r>
    </w:p>
    <w:p>
      <w:r>
        <w:t>8,2</w:t>
      </w:r>
    </w:p>
    <w:p>
      <w:r>
        <w:t>5</w:t>
      </w:r>
    </w:p>
    <w:p>
      <w:r>
        <w:t>68 lít diezel</w:t>
      </w:r>
    </w:p>
    <w:p>
      <w:r>
        <w:t>1x6/7</w:t>
      </w:r>
    </w:p>
    <w:p>
      <w:r>
        <w:t>4.514.371</w:t>
      </w:r>
    </w:p>
    <w:p>
      <w:r>
        <w:t>1.267.724</w:t>
      </w:r>
    </w:p>
    <w:p>
      <w:r>
        <w:t>444.717</w:t>
      </w:r>
    </w:p>
    <w:p>
      <w:r>
        <w:t>423.836</w:t>
      </w:r>
    </w:p>
    <w:p>
      <w:r>
        <w:t>411.730</w:t>
      </w:r>
    </w:p>
    <w:p>
      <w:r>
        <w:t>436.395</w:t>
      </w:r>
    </w:p>
    <w:p>
      <w:r>
        <w:t>6.035.819</w:t>
      </w:r>
    </w:p>
    <w:p>
      <w:r>
        <w:t>6.014.938</w:t>
      </w:r>
    </w:p>
    <w:p>
      <w:r>
        <w:t>6.002.832</w:t>
      </w:r>
    </w:p>
    <w:p>
      <w:r>
        <w:t>6.027.497</w:t>
      </w:r>
    </w:p>
    <w:p>
      <w:r>
        <w:t>196</w:t>
      </w:r>
    </w:p>
    <w:p>
      <w:r>
        <w:t>M103.1103</w:t>
      </w:r>
    </w:p>
    <w:p>
      <w:r>
        <w:t>Máy khoan xoay &gt; 200kNm÷300kNm</w:t>
      </w:r>
    </w:p>
    <w:p>
      <w:r>
        <w:t>260</w:t>
      </w:r>
    </w:p>
    <w:p>
      <w:r>
        <w:t>13</w:t>
      </w:r>
    </w:p>
    <w:p>
      <w:r>
        <w:t>8,2</w:t>
      </w:r>
    </w:p>
    <w:p>
      <w:r>
        <w:t>5</w:t>
      </w:r>
    </w:p>
    <w:p>
      <w:r>
        <w:t>96 lít diezel</w:t>
      </w:r>
    </w:p>
    <w:p>
      <w:r>
        <w:t>1x6/7</w:t>
      </w:r>
    </w:p>
    <w:p>
      <w:r>
        <w:t>11.608.382</w:t>
      </w:r>
    </w:p>
    <w:p>
      <w:r>
        <w:t>1.789.728</w:t>
      </w:r>
    </w:p>
    <w:p>
      <w:r>
        <w:t>444.717</w:t>
      </w:r>
    </w:p>
    <w:p>
      <w:r>
        <w:t>423.836</w:t>
      </w:r>
    </w:p>
    <w:p>
      <w:r>
        <w:t>411.730</w:t>
      </w:r>
    </w:p>
    <w:p>
      <w:r>
        <w:t>436.395</w:t>
      </w:r>
    </w:p>
    <w:p>
      <w:r>
        <w:t>13.351.703</w:t>
      </w:r>
    </w:p>
    <w:p>
      <w:r>
        <w:t>13.330.822</w:t>
      </w:r>
    </w:p>
    <w:p>
      <w:r>
        <w:t>13.318.716</w:t>
      </w:r>
    </w:p>
    <w:p>
      <w:r>
        <w:t>13.343.381</w:t>
      </w:r>
    </w:p>
    <w:p>
      <w:r>
        <w:t>197</w:t>
      </w:r>
    </w:p>
    <w:p>
      <w:r>
        <w:t>M103.1104</w:t>
      </w:r>
    </w:p>
    <w:p>
      <w:r>
        <w:t>Máy khoan xoay &gt; 300kNm÷400kNm</w:t>
      </w:r>
    </w:p>
    <w:p>
      <w:r>
        <w:t>260</w:t>
      </w:r>
    </w:p>
    <w:p>
      <w:r>
        <w:t>13</w:t>
      </w:r>
    </w:p>
    <w:p>
      <w:r>
        <w:t>6,5</w:t>
      </w:r>
    </w:p>
    <w:p>
      <w:r>
        <w:t>5</w:t>
      </w:r>
    </w:p>
    <w:p>
      <w:r>
        <w:t>137 lít diezel</w:t>
      </w:r>
    </w:p>
    <w:p>
      <w:r>
        <w:t>1x6/7</w:t>
      </w:r>
    </w:p>
    <w:p>
      <w:r>
        <w:t>14.865.951</w:t>
      </w:r>
    </w:p>
    <w:p>
      <w:r>
        <w:t>2.554.091</w:t>
      </w:r>
    </w:p>
    <w:p>
      <w:r>
        <w:t>444.717</w:t>
      </w:r>
    </w:p>
    <w:p>
      <w:r>
        <w:t>423.836</w:t>
      </w:r>
    </w:p>
    <w:p>
      <w:r>
        <w:t>411.730</w:t>
      </w:r>
    </w:p>
    <w:p>
      <w:r>
        <w:t>436.395</w:t>
      </w:r>
    </w:p>
    <w:p>
      <w:r>
        <w:t>16.263.810</w:t>
      </w:r>
    </w:p>
    <w:p>
      <w:r>
        <w:t>16.242.929</w:t>
      </w:r>
    </w:p>
    <w:p>
      <w:r>
        <w:t>16.230.823</w:t>
      </w:r>
    </w:p>
    <w:p>
      <w:r>
        <w:t>16.255.488</w:t>
      </w:r>
    </w:p>
    <w:p>
      <w:r>
        <w:t>198</w:t>
      </w:r>
    </w:p>
    <w:p>
      <w:r>
        <w:t>M103.1105</w:t>
      </w:r>
    </w:p>
    <w:p>
      <w:r>
        <w:t>Gầu đào (thi công móng cọc, tường Barrette)</w:t>
      </w:r>
    </w:p>
    <w:p>
      <w:r>
        <w:t>260</w:t>
      </w:r>
    </w:p>
    <w:p>
      <w:r>
        <w:t>13</w:t>
      </w:r>
    </w:p>
    <w:p>
      <w:r>
        <w:t>5,8</w:t>
      </w:r>
    </w:p>
    <w:p>
      <w:r>
        <w:t>5</w:t>
      </w:r>
    </w:p>
    <w:p>
      <w:r>
        <w:t>565.686</w:t>
      </w:r>
    </w:p>
    <w:p>
      <w:r>
        <w:t>-</w:t>
      </w:r>
    </w:p>
    <w:p>
      <w:r>
        <w:t>-</w:t>
      </w:r>
    </w:p>
    <w:p>
      <w:r>
        <w:t>-</w:t>
      </w:r>
    </w:p>
    <w:p>
      <w:r>
        <w:t>-</w:t>
      </w:r>
    </w:p>
    <w:p>
      <w:r>
        <w:t>-</w:t>
      </w:r>
    </w:p>
    <w:p>
      <w:r>
        <w:t>489.536</w:t>
      </w:r>
    </w:p>
    <w:p>
      <w:r>
        <w:t>489.536</w:t>
      </w:r>
    </w:p>
    <w:p>
      <w:r>
        <w:t>489.536</w:t>
      </w:r>
    </w:p>
    <w:p>
      <w:r>
        <w:t>489.536</w:t>
      </w:r>
    </w:p>
    <w:p>
      <w:r>
        <w:t>199</w:t>
      </w:r>
    </w:p>
    <w:p>
      <w:r>
        <w:t>M103.1201</w:t>
      </w:r>
    </w:p>
    <w:p>
      <w:r>
        <w:t>Máy khoan tường sét</w:t>
      </w:r>
    </w:p>
    <w:p>
      <w:r>
        <w:t>260</w:t>
      </w:r>
    </w:p>
    <w:p>
      <w:r>
        <w:t>13</w:t>
      </w:r>
    </w:p>
    <w:p>
      <w:r>
        <w:t>6,5</w:t>
      </w:r>
    </w:p>
    <w:p>
      <w:r>
        <w:t>5</w:t>
      </w:r>
    </w:p>
    <w:p>
      <w:r>
        <w:t>32 lít diezel + 171 kWh</w:t>
      </w:r>
    </w:p>
    <w:p>
      <w:r>
        <w:t>1x6/7</w:t>
      </w:r>
    </w:p>
    <w:p>
      <w:r>
        <w:t>4.600.000</w:t>
      </w:r>
    </w:p>
    <w:p>
      <w:r>
        <w:t>956.895</w:t>
      </w:r>
    </w:p>
    <w:p>
      <w:r>
        <w:t>444.717</w:t>
      </w:r>
    </w:p>
    <w:p>
      <w:r>
        <w:t>423.836</w:t>
      </w:r>
    </w:p>
    <w:p>
      <w:r>
        <w:t>411.730</w:t>
      </w:r>
    </w:p>
    <w:p>
      <w:r>
        <w:t>436.395</w:t>
      </w:r>
    </w:p>
    <w:p>
      <w:r>
        <w:t>5.506.227</w:t>
      </w:r>
    </w:p>
    <w:p>
      <w:r>
        <w:t>5.485.346</w:t>
      </w:r>
    </w:p>
    <w:p>
      <w:r>
        <w:t>5.473.240</w:t>
      </w:r>
    </w:p>
    <w:p>
      <w:r>
        <w:t>5.497.905</w:t>
      </w:r>
    </w:p>
    <w:p>
      <w:r>
        <w:t>M103.1300</w:t>
      </w:r>
    </w:p>
    <w:p>
      <w:r>
        <w:t>Máy khoan cọc đất</w:t>
      </w:r>
    </w:p>
    <w:p>
      <w:r>
        <w:t>200</w:t>
      </w:r>
    </w:p>
    <w:p>
      <w:r>
        <w:t>M103.1301</w:t>
      </w:r>
    </w:p>
    <w:p>
      <w:r>
        <w:t>Máy khoan cọc đất (1 cần)</w:t>
      </w:r>
    </w:p>
    <w:p>
      <w:r>
        <w:t>260</w:t>
      </w:r>
    </w:p>
    <w:p>
      <w:r>
        <w:t>13</w:t>
      </w:r>
    </w:p>
    <w:p>
      <w:r>
        <w:t>6,5</w:t>
      </w:r>
    </w:p>
    <w:p>
      <w:r>
        <w:t>5</w:t>
      </w:r>
    </w:p>
    <w:p>
      <w:r>
        <w:t>36 lít diezel + 167 kWh</w:t>
      </w:r>
    </w:p>
    <w:p>
      <w:r>
        <w:t>1x6/7</w:t>
      </w:r>
    </w:p>
    <w:p>
      <w:r>
        <w:t>5.354.545</w:t>
      </w:r>
    </w:p>
    <w:p>
      <w:r>
        <w:t>1.023.039</w:t>
      </w:r>
    </w:p>
    <w:p>
      <w:r>
        <w:t>444.717</w:t>
      </w:r>
    </w:p>
    <w:p>
      <w:r>
        <w:t>423.836</w:t>
      </w:r>
    </w:p>
    <w:p>
      <w:r>
        <w:t>411.730</w:t>
      </w:r>
    </w:p>
    <w:p>
      <w:r>
        <w:t>436.395</w:t>
      </w:r>
    </w:p>
    <w:p>
      <w:r>
        <w:t>6.245.658</w:t>
      </w:r>
    </w:p>
    <w:p>
      <w:r>
        <w:t>6.224.777</w:t>
      </w:r>
    </w:p>
    <w:p>
      <w:r>
        <w:t>6.212.671</w:t>
      </w:r>
    </w:p>
    <w:p>
      <w:r>
        <w:t>6.237.336</w:t>
      </w:r>
    </w:p>
    <w:p>
      <w:r>
        <w:t>201</w:t>
      </w:r>
    </w:p>
    <w:p>
      <w:r>
        <w:t>M103.1302</w:t>
      </w:r>
    </w:p>
    <w:p>
      <w:r>
        <w:t>Máy khoan cọc đất ( 2 cần)</w:t>
      </w:r>
    </w:p>
    <w:p>
      <w:r>
        <w:t>260</w:t>
      </w:r>
    </w:p>
    <w:p>
      <w:r>
        <w:t>13</w:t>
      </w:r>
    </w:p>
    <w:p>
      <w:r>
        <w:t>6,5</w:t>
      </w:r>
    </w:p>
    <w:p>
      <w:r>
        <w:t>5</w:t>
      </w:r>
    </w:p>
    <w:p>
      <w:r>
        <w:t>36 lít diezel + 232 kWh</w:t>
      </w:r>
    </w:p>
    <w:p>
      <w:r>
        <w:t>1x6/7</w:t>
      </w:r>
    </w:p>
    <w:p>
      <w:r>
        <w:t>6.109.091</w:t>
      </w:r>
    </w:p>
    <w:p>
      <w:r>
        <w:t>1.160.002</w:t>
      </w:r>
    </w:p>
    <w:p>
      <w:r>
        <w:t>444.717</w:t>
      </w:r>
    </w:p>
    <w:p>
      <w:r>
        <w:t>423.836</w:t>
      </w:r>
    </w:p>
    <w:p>
      <w:r>
        <w:t>411.730</w:t>
      </w:r>
    </w:p>
    <w:p>
      <w:r>
        <w:t>436.395</w:t>
      </w:r>
    </w:p>
    <w:p>
      <w:r>
        <w:t>7.055.908</w:t>
      </w:r>
    </w:p>
    <w:p>
      <w:r>
        <w:t>7.035.027</w:t>
      </w:r>
    </w:p>
    <w:p>
      <w:r>
        <w:t>7.022.921</w:t>
      </w:r>
    </w:p>
    <w:p>
      <w:r>
        <w:t>7.047.586</w:t>
      </w:r>
    </w:p>
    <w:p>
      <w:r>
        <w:t>202</w:t>
      </w:r>
    </w:p>
    <w:p>
      <w:r>
        <w:t>M103.1401</w:t>
      </w:r>
    </w:p>
    <w:p>
      <w:r>
        <w:t>Máy cấp xi măng</w:t>
      </w:r>
    </w:p>
    <w:p>
      <w:r>
        <w:t>260</w:t>
      </w:r>
    </w:p>
    <w:p>
      <w:r>
        <w:t>13</w:t>
      </w:r>
    </w:p>
    <w:p>
      <w:r>
        <w:t>6,5</w:t>
      </w:r>
    </w:p>
    <w:p>
      <w:r>
        <w:t>5</w:t>
      </w:r>
    </w:p>
    <w:p>
      <w:r>
        <w:t>14.800</w:t>
      </w:r>
    </w:p>
    <w:p>
      <w:r>
        <w:t>-</w:t>
      </w:r>
    </w:p>
    <w:p>
      <w:r>
        <w:t>-</w:t>
      </w:r>
    </w:p>
    <w:p>
      <w:r>
        <w:t>-</w:t>
      </w:r>
    </w:p>
    <w:p>
      <w:r>
        <w:t>-</w:t>
      </w:r>
    </w:p>
    <w:p>
      <w:r>
        <w:t>-</w:t>
      </w:r>
    </w:p>
    <w:p>
      <w:r>
        <w:t>13.946</w:t>
      </w:r>
    </w:p>
    <w:p>
      <w:r>
        <w:t>13.946</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 kWh</w:t>
      </w:r>
    </w:p>
    <w:p>
      <w:r>
        <w:t>1x3/7</w:t>
      </w:r>
    </w:p>
    <w:p>
      <w:r>
        <w:t>25.796</w:t>
      </w:r>
    </w:p>
    <w:p>
      <w:r>
        <w:t>27.393</w:t>
      </w:r>
    </w:p>
    <w:p>
      <w:r>
        <w:t>268.764</w:t>
      </w:r>
    </w:p>
    <w:p>
      <w:r>
        <w:t>256.144</w:t>
      </w:r>
    </w:p>
    <w:p>
      <w:r>
        <w:t>248.828</w:t>
      </w:r>
    </w:p>
    <w:p>
      <w:r>
        <w:t>263.734</w:t>
      </w:r>
    </w:p>
    <w:p>
      <w:r>
        <w:t>319.717</w:t>
      </w:r>
    </w:p>
    <w:p>
      <w:r>
        <w:t>307.097</w:t>
      </w:r>
    </w:p>
    <w:p>
      <w:r>
        <w:t>299.781</w:t>
      </w:r>
    </w:p>
    <w:p>
      <w:r>
        <w:t>314.687</w:t>
      </w:r>
    </w:p>
    <w:p>
      <w:r>
        <w:t>204</w:t>
      </w:r>
    </w:p>
    <w:p>
      <w:r>
        <w:t>M103.1502</w:t>
      </w:r>
    </w:p>
    <w:p>
      <w:r>
        <w:t>1000 lít</w:t>
      </w:r>
    </w:p>
    <w:p>
      <w:r>
        <w:t>300</w:t>
      </w:r>
    </w:p>
    <w:p>
      <w:r>
        <w:t>15</w:t>
      </w:r>
    </w:p>
    <w:p>
      <w:r>
        <w:t>5,8</w:t>
      </w:r>
    </w:p>
    <w:p>
      <w:r>
        <w:t>5</w:t>
      </w:r>
    </w:p>
    <w:p>
      <w:r>
        <w:t>18 kWh</w:t>
      </w:r>
    </w:p>
    <w:p>
      <w:r>
        <w:t>1x4/7</w:t>
      </w:r>
    </w:p>
    <w:p>
      <w:r>
        <w:t>177.479</w:t>
      </w:r>
    </w:p>
    <w:p>
      <w:r>
        <w:t>37.928</w:t>
      </w:r>
    </w:p>
    <w:p>
      <w:r>
        <w:t>319.036</w:t>
      </w:r>
    </w:p>
    <w:p>
      <w:r>
        <w:t>304.056</w:t>
      </w:r>
    </w:p>
    <w:p>
      <w:r>
        <w:t>295.372</w:t>
      </w:r>
    </w:p>
    <w:p>
      <w:r>
        <w:t>313.066</w:t>
      </w:r>
    </w:p>
    <w:p>
      <w:r>
        <w:t>500.722</w:t>
      </w:r>
    </w:p>
    <w:p>
      <w:r>
        <w:t>485.742</w:t>
      </w:r>
    </w:p>
    <w:p>
      <w:r>
        <w:t>477.058</w:t>
      </w:r>
    </w:p>
    <w:p>
      <w:r>
        <w:t>494.752</w:t>
      </w:r>
    </w:p>
    <w:p>
      <w:r>
        <w:t>M103.1600</w:t>
      </w:r>
    </w:p>
    <w:p>
      <w:r>
        <w:t>Máy sàng lọc - năng suất:</w:t>
      </w:r>
    </w:p>
    <w:p>
      <w:r>
        <w:t>205</w:t>
      </w:r>
    </w:p>
    <w:p>
      <w:r>
        <w:t>M103.1601</w:t>
      </w:r>
    </w:p>
    <w:p>
      <w:r>
        <w:t>100 m3/h</w:t>
      </w:r>
    </w:p>
    <w:p>
      <w:r>
        <w:t>300</w:t>
      </w:r>
    </w:p>
    <w:p>
      <w:r>
        <w:t>15</w:t>
      </w:r>
    </w:p>
    <w:p>
      <w:r>
        <w:t>5,8</w:t>
      </w:r>
    </w:p>
    <w:p>
      <w:r>
        <w:t>5</w:t>
      </w:r>
    </w:p>
    <w:p>
      <w:r>
        <w:t>21 kWh</w:t>
      </w:r>
    </w:p>
    <w:p>
      <w:r>
        <w:t>1x4/7</w:t>
      </w:r>
    </w:p>
    <w:p>
      <w:r>
        <w:t>353.468</w:t>
      </w:r>
    </w:p>
    <w:p>
      <w:r>
        <w:t>44.250</w:t>
      </w:r>
    </w:p>
    <w:p>
      <w:r>
        <w:t>319.036</w:t>
      </w:r>
    </w:p>
    <w:p>
      <w:r>
        <w:t>304.056</w:t>
      </w:r>
    </w:p>
    <w:p>
      <w:r>
        <w:t>295.372</w:t>
      </w:r>
    </w:p>
    <w:p>
      <w:r>
        <w:t>313.066</w:t>
      </w:r>
    </w:p>
    <w:p>
      <w:r>
        <w:t>649.595</w:t>
      </w:r>
    </w:p>
    <w:p>
      <w:r>
        <w:t>634.615</w:t>
      </w:r>
    </w:p>
    <w:p>
      <w:r>
        <w:t>625.931</w:t>
      </w:r>
    </w:p>
    <w:p>
      <w:r>
        <w:t>643.625</w:t>
      </w:r>
    </w:p>
    <w:p>
      <w:r>
        <w:t>M103.1700</w:t>
      </w:r>
    </w:p>
    <w:p>
      <w:r>
        <w:t>Máy bơm dung dịch - năng suất:</w:t>
      </w:r>
    </w:p>
    <w:p>
      <w:r>
        <w:t>206</w:t>
      </w:r>
    </w:p>
    <w:p>
      <w:r>
        <w:t>M103.1701</w:t>
      </w:r>
    </w:p>
    <w:p>
      <w:r>
        <w:t>15 m3/h</w:t>
      </w:r>
    </w:p>
    <w:p>
      <w:r>
        <w:t>215</w:t>
      </w:r>
    </w:p>
    <w:p>
      <w:r>
        <w:t>16</w:t>
      </w:r>
    </w:p>
    <w:p>
      <w:r>
        <w:t>6,6</w:t>
      </w:r>
    </w:p>
    <w:p>
      <w:r>
        <w:t>5</w:t>
      </w:r>
    </w:p>
    <w:p>
      <w:r>
        <w:t>37 kWh</w:t>
      </w:r>
    </w:p>
    <w:p>
      <w:r>
        <w:t>1x4/7</w:t>
      </w:r>
    </w:p>
    <w:p>
      <w:r>
        <w:t>22.000</w:t>
      </w:r>
    </w:p>
    <w:p>
      <w:r>
        <w:t>77.964</w:t>
      </w:r>
    </w:p>
    <w:p>
      <w:r>
        <w:t>319.036</w:t>
      </w:r>
    </w:p>
    <w:p>
      <w:r>
        <w:t>304.056</w:t>
      </w:r>
    </w:p>
    <w:p>
      <w:r>
        <w:t>295.372</w:t>
      </w:r>
    </w:p>
    <w:p>
      <w:r>
        <w:t>313.066</w:t>
      </w:r>
    </w:p>
    <w:p>
      <w:r>
        <w:t>425.242</w:t>
      </w:r>
    </w:p>
    <w:p>
      <w:r>
        <w:t>410.262</w:t>
      </w:r>
    </w:p>
    <w:p>
      <w:r>
        <w:t>401.578</w:t>
      </w:r>
    </w:p>
    <w:p>
      <w:r>
        <w:t>419.272</w:t>
      </w:r>
    </w:p>
    <w:p>
      <w:r>
        <w:t>207</w:t>
      </w:r>
    </w:p>
    <w:p>
      <w:r>
        <w:t>M103.1702</w:t>
      </w:r>
    </w:p>
    <w:p>
      <w:r>
        <w:t>200 m3/h</w:t>
      </w:r>
    </w:p>
    <w:p>
      <w:r>
        <w:t>215</w:t>
      </w:r>
    </w:p>
    <w:p>
      <w:r>
        <w:t>16</w:t>
      </w:r>
    </w:p>
    <w:p>
      <w:r>
        <w:t>6,6</w:t>
      </w:r>
    </w:p>
    <w:p>
      <w:r>
        <w:t>5</w:t>
      </w:r>
    </w:p>
    <w:p>
      <w:r>
        <w:t>50 kWh</w:t>
      </w:r>
    </w:p>
    <w:p>
      <w:r>
        <w:t>1x4/7</w:t>
      </w:r>
    </w:p>
    <w:p>
      <w:r>
        <w:t>43.182</w:t>
      </w:r>
    </w:p>
    <w:p>
      <w:r>
        <w:t>105.356</w:t>
      </w:r>
    </w:p>
    <w:p>
      <w:r>
        <w:t>319.036</w:t>
      </w:r>
    </w:p>
    <w:p>
      <w:r>
        <w:t>304.056</w:t>
      </w:r>
    </w:p>
    <w:p>
      <w:r>
        <w:t>295.372</w:t>
      </w:r>
    </w:p>
    <w:p>
      <w:r>
        <w:t>313.066</w:t>
      </w:r>
    </w:p>
    <w:p>
      <w:r>
        <w:t>476.612</w:t>
      </w:r>
    </w:p>
    <w:p>
      <w:r>
        <w:t>461.632</w:t>
      </w:r>
    </w:p>
    <w:p>
      <w:r>
        <w:t>452.948</w:t>
      </w:r>
    </w:p>
    <w:p>
      <w:r>
        <w:t>470.642</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 kWh</w:t>
      </w:r>
    </w:p>
    <w:p>
      <w:r>
        <w:t>1x3/7</w:t>
      </w:r>
    </w:p>
    <w:p>
      <w:r>
        <w:t>23.050</w:t>
      </w:r>
    </w:p>
    <w:p>
      <w:r>
        <w:t>16.857</w:t>
      </w:r>
    </w:p>
    <w:p>
      <w:r>
        <w:t>268.764</w:t>
      </w:r>
    </w:p>
    <w:p>
      <w:r>
        <w:t>256.144</w:t>
      </w:r>
    </w:p>
    <w:p>
      <w:r>
        <w:t>248.828</w:t>
      </w:r>
    </w:p>
    <w:p>
      <w:r>
        <w:t>263.734</w:t>
      </w:r>
    </w:p>
    <w:p>
      <w:r>
        <w:t>328.229</w:t>
      </w:r>
    </w:p>
    <w:p>
      <w:r>
        <w:t>315.609</w:t>
      </w:r>
    </w:p>
    <w:p>
      <w:r>
        <w:t>308.293</w:t>
      </w:r>
    </w:p>
    <w:p>
      <w:r>
        <w:t>323.199</w:t>
      </w:r>
    </w:p>
    <w:p>
      <w:r>
        <w:t>209</w:t>
      </w:r>
    </w:p>
    <w:p>
      <w:r>
        <w:t>M104.0102</w:t>
      </w:r>
    </w:p>
    <w:p>
      <w:r>
        <w:t>250 lít</w:t>
      </w:r>
    </w:p>
    <w:p>
      <w:r>
        <w:t>165</w:t>
      </w:r>
    </w:p>
    <w:p>
      <w:r>
        <w:t>19</w:t>
      </w:r>
    </w:p>
    <w:p>
      <w:r>
        <w:t>6,5</w:t>
      </w:r>
    </w:p>
    <w:p>
      <w:r>
        <w:t>5</w:t>
      </w:r>
    </w:p>
    <w:p>
      <w:r>
        <w:t>11 kWh</w:t>
      </w:r>
    </w:p>
    <w:p>
      <w:r>
        <w:t>1x3/7</w:t>
      </w:r>
    </w:p>
    <w:p>
      <w:r>
        <w:t>30.210</w:t>
      </w:r>
    </w:p>
    <w:p>
      <w:r>
        <w:t>23.178</w:t>
      </w:r>
    </w:p>
    <w:p>
      <w:r>
        <w:t>268.764</w:t>
      </w:r>
    </w:p>
    <w:p>
      <w:r>
        <w:t>256.144</w:t>
      </w:r>
    </w:p>
    <w:p>
      <w:r>
        <w:t>248.828</w:t>
      </w:r>
    </w:p>
    <w:p>
      <w:r>
        <w:t>263.734</w:t>
      </w:r>
    </w:p>
    <w:p>
      <w:r>
        <w:t>344.306</w:t>
      </w:r>
    </w:p>
    <w:p>
      <w:r>
        <w:t>331.686</w:t>
      </w:r>
    </w:p>
    <w:p>
      <w:r>
        <w:t>324.370</w:t>
      </w:r>
    </w:p>
    <w:p>
      <w:r>
        <w:t>339.276</w:t>
      </w:r>
    </w:p>
    <w:p>
      <w:r>
        <w:t>M104.0200</w:t>
      </w:r>
    </w:p>
    <w:p>
      <w:r>
        <w:t>Máy trộn vữa - dung tích:</w:t>
      </w:r>
    </w:p>
    <w:p>
      <w:r>
        <w:t>210</w:t>
      </w:r>
    </w:p>
    <w:p>
      <w:r>
        <w:t>M104.0201</w:t>
      </w:r>
    </w:p>
    <w:p>
      <w:r>
        <w:t>80 lít</w:t>
      </w:r>
    </w:p>
    <w:p>
      <w:r>
        <w:t>170</w:t>
      </w:r>
    </w:p>
    <w:p>
      <w:r>
        <w:t>19</w:t>
      </w:r>
    </w:p>
    <w:p>
      <w:r>
        <w:t>6,8</w:t>
      </w:r>
    </w:p>
    <w:p>
      <w:r>
        <w:t>5</w:t>
      </w:r>
    </w:p>
    <w:p>
      <w:r>
        <w:t>5 kWh</w:t>
      </w:r>
    </w:p>
    <w:p>
      <w:r>
        <w:t>1x3/7</w:t>
      </w:r>
    </w:p>
    <w:p>
      <w:r>
        <w:t>12.841</w:t>
      </w:r>
    </w:p>
    <w:p>
      <w:r>
        <w:t>10.536</w:t>
      </w:r>
    </w:p>
    <w:p>
      <w:r>
        <w:t>268.764</w:t>
      </w:r>
    </w:p>
    <w:p>
      <w:r>
        <w:t>256.144</w:t>
      </w:r>
    </w:p>
    <w:p>
      <w:r>
        <w:t>248.828</w:t>
      </w:r>
    </w:p>
    <w:p>
      <w:r>
        <w:t>263.734</w:t>
      </w:r>
    </w:p>
    <w:p>
      <w:r>
        <w:t>302.565</w:t>
      </w:r>
    </w:p>
    <w:p>
      <w:r>
        <w:t>289.945</w:t>
      </w:r>
    </w:p>
    <w:p>
      <w:r>
        <w:t>282.629</w:t>
      </w:r>
    </w:p>
    <w:p>
      <w:r>
        <w:t>297.535</w:t>
      </w:r>
    </w:p>
    <w:p>
      <w:r>
        <w:t>211</w:t>
      </w:r>
    </w:p>
    <w:p>
      <w:r>
        <w:t>M104.0202</w:t>
      </w:r>
    </w:p>
    <w:p>
      <w:r>
        <w:t>150 lít</w:t>
      </w:r>
    </w:p>
    <w:p>
      <w:r>
        <w:t>170</w:t>
      </w:r>
    </w:p>
    <w:p>
      <w:r>
        <w:t>19</w:t>
      </w:r>
    </w:p>
    <w:p>
      <w:r>
        <w:t>6,8</w:t>
      </w:r>
    </w:p>
    <w:p>
      <w:r>
        <w:t>5</w:t>
      </w:r>
    </w:p>
    <w:p>
      <w:r>
        <w:t>8 kWh</w:t>
      </w:r>
    </w:p>
    <w:p>
      <w:r>
        <w:t>1x3/7</w:t>
      </w:r>
    </w:p>
    <w:p>
      <w:r>
        <w:t>17.828</w:t>
      </w:r>
    </w:p>
    <w:p>
      <w:r>
        <w:t>16.857</w:t>
      </w:r>
    </w:p>
    <w:p>
      <w:r>
        <w:t>268.764</w:t>
      </w:r>
    </w:p>
    <w:p>
      <w:r>
        <w:t>256.144</w:t>
      </w:r>
    </w:p>
    <w:p>
      <w:r>
        <w:t>248.828</w:t>
      </w:r>
    </w:p>
    <w:p>
      <w:r>
        <w:t>263.734</w:t>
      </w:r>
    </w:p>
    <w:p>
      <w:r>
        <w:t>317.921</w:t>
      </w:r>
    </w:p>
    <w:p>
      <w:r>
        <w:t>305.301</w:t>
      </w:r>
    </w:p>
    <w:p>
      <w:r>
        <w:t>297.985</w:t>
      </w:r>
    </w:p>
    <w:p>
      <w:r>
        <w:t>312.891</w:t>
      </w:r>
    </w:p>
    <w:p>
      <w:r>
        <w:t>212</w:t>
      </w:r>
    </w:p>
    <w:p>
      <w:r>
        <w:t>M104.0203</w:t>
      </w:r>
    </w:p>
    <w:p>
      <w:r>
        <w:t>250 lít</w:t>
      </w:r>
    </w:p>
    <w:p>
      <w:r>
        <w:t>170</w:t>
      </w:r>
    </w:p>
    <w:p>
      <w:r>
        <w:t>19</w:t>
      </w:r>
    </w:p>
    <w:p>
      <w:r>
        <w:t>6,8</w:t>
      </w:r>
    </w:p>
    <w:p>
      <w:r>
        <w:t>5</w:t>
      </w:r>
    </w:p>
    <w:p>
      <w:r>
        <w:t>11 kWh</w:t>
      </w:r>
    </w:p>
    <w:p>
      <w:r>
        <w:t>1x3/7</w:t>
      </w:r>
    </w:p>
    <w:p>
      <w:r>
        <w:t>22.873</w:t>
      </w:r>
    </w:p>
    <w:p>
      <w:r>
        <w:t>23.178</w:t>
      </w:r>
    </w:p>
    <w:p>
      <w:r>
        <w:t>268.764</w:t>
      </w:r>
    </w:p>
    <w:p>
      <w:r>
        <w:t>256.144</w:t>
      </w:r>
    </w:p>
    <w:p>
      <w:r>
        <w:t>248.828</w:t>
      </w:r>
    </w:p>
    <w:p>
      <w:r>
        <w:t>263.734</w:t>
      </w:r>
    </w:p>
    <w:p>
      <w:r>
        <w:t>333.382</w:t>
      </w:r>
    </w:p>
    <w:p>
      <w:r>
        <w:t>320.762</w:t>
      </w:r>
    </w:p>
    <w:p>
      <w:r>
        <w:t>313.446</w:t>
      </w:r>
    </w:p>
    <w:p>
      <w:r>
        <w:t>328.352</w:t>
      </w:r>
    </w:p>
    <w:p>
      <w:r>
        <w:t>M104.0300</w:t>
      </w:r>
    </w:p>
    <w:p>
      <w:r>
        <w:t>Máy trộn vữa xi măng - dung tích:</w:t>
      </w:r>
    </w:p>
    <w:p>
      <w:r>
        <w:t>213</w:t>
      </w:r>
    </w:p>
    <w:p>
      <w:r>
        <w:t>M104.0301</w:t>
      </w:r>
    </w:p>
    <w:p>
      <w:r>
        <w:t>1200 lít</w:t>
      </w:r>
    </w:p>
    <w:p>
      <w:r>
        <w:t>170</w:t>
      </w:r>
    </w:p>
    <w:p>
      <w:r>
        <w:t>19</w:t>
      </w:r>
    </w:p>
    <w:p>
      <w:r>
        <w:t>6,8</w:t>
      </w:r>
    </w:p>
    <w:p>
      <w:r>
        <w:t>5</w:t>
      </w:r>
    </w:p>
    <w:p>
      <w:r>
        <w:t>72 kWh</w:t>
      </w:r>
    </w:p>
    <w:p>
      <w:r>
        <w:t>1x4/7</w:t>
      </w:r>
    </w:p>
    <w:p>
      <w:r>
        <w:t>75.863</w:t>
      </w:r>
    </w:p>
    <w:p>
      <w:r>
        <w:t>151.713</w:t>
      </w:r>
    </w:p>
    <w:p>
      <w:r>
        <w:t>319.036</w:t>
      </w:r>
    </w:p>
    <w:p>
      <w:r>
        <w:t>304.056</w:t>
      </w:r>
    </w:p>
    <w:p>
      <w:r>
        <w:t>295.372</w:t>
      </w:r>
    </w:p>
    <w:p>
      <w:r>
        <w:t>313.066</w:t>
      </w:r>
    </w:p>
    <w:p>
      <w:r>
        <w:t>599.716</w:t>
      </w:r>
    </w:p>
    <w:p>
      <w:r>
        <w:t>584.736</w:t>
      </w:r>
    </w:p>
    <w:p>
      <w:r>
        <w:t>576.052</w:t>
      </w:r>
    </w:p>
    <w:p>
      <w:r>
        <w:t>593.746</w:t>
      </w:r>
    </w:p>
    <w:p>
      <w:r>
        <w:t>214</w:t>
      </w:r>
    </w:p>
    <w:p>
      <w:r>
        <w:t>M104.0302</w:t>
      </w:r>
    </w:p>
    <w:p>
      <w:r>
        <w:t>1600 lít</w:t>
      </w:r>
    </w:p>
    <w:p>
      <w:r>
        <w:t>170</w:t>
      </w:r>
    </w:p>
    <w:p>
      <w:r>
        <w:t>19</w:t>
      </w:r>
    </w:p>
    <w:p>
      <w:r>
        <w:t>6,8</w:t>
      </w:r>
    </w:p>
    <w:p>
      <w:r>
        <w:t>5</w:t>
      </w:r>
    </w:p>
    <w:p>
      <w:r>
        <w:t>96 kWh</w:t>
      </w:r>
    </w:p>
    <w:p>
      <w:r>
        <w:t>1x4/7</w:t>
      </w:r>
    </w:p>
    <w:p>
      <w:r>
        <w:t>104.103</w:t>
      </w:r>
    </w:p>
    <w:p>
      <w:r>
        <w:t>202.284</w:t>
      </w:r>
    </w:p>
    <w:p>
      <w:r>
        <w:t>319.036</w:t>
      </w:r>
    </w:p>
    <w:p>
      <w:r>
        <w:t>304.056</w:t>
      </w:r>
    </w:p>
    <w:p>
      <w:r>
        <w:t>295.372</w:t>
      </w:r>
    </w:p>
    <w:p>
      <w:r>
        <w:t>313.066</w:t>
      </w:r>
    </w:p>
    <w:p>
      <w:r>
        <w:t>698.295</w:t>
      </w:r>
    </w:p>
    <w:p>
      <w:r>
        <w:t>683.315</w:t>
      </w:r>
    </w:p>
    <w:p>
      <w:r>
        <w:t>674.631</w:t>
      </w:r>
    </w:p>
    <w:p>
      <w:r>
        <w:t>692.325</w:t>
      </w:r>
    </w:p>
    <w:p>
      <w:r>
        <w:t>M104.0400</w:t>
      </w:r>
    </w:p>
    <w:p>
      <w:r>
        <w:t>Trạm trộn bê tông - năng suất:</w:t>
      </w:r>
    </w:p>
    <w:p>
      <w:r>
        <w:t>215</w:t>
      </w:r>
    </w:p>
    <w:p>
      <w:r>
        <w:t>M104.0401</w:t>
      </w:r>
    </w:p>
    <w:p>
      <w:r>
        <w:t>16 m3/h</w:t>
      </w:r>
    </w:p>
    <w:p>
      <w:r>
        <w:t>260</w:t>
      </w:r>
    </w:p>
    <w:p>
      <w:r>
        <w:t>15</w:t>
      </w:r>
    </w:p>
    <w:p>
      <w:r>
        <w:t>5,8</w:t>
      </w:r>
    </w:p>
    <w:p>
      <w:r>
        <w:t>5</w:t>
      </w:r>
    </w:p>
    <w:p>
      <w:r>
        <w:t>92 kWh</w:t>
      </w:r>
    </w:p>
    <w:p>
      <w:r>
        <w:t>1x3/7+1x5/7</w:t>
      </w:r>
    </w:p>
    <w:p>
      <w:r>
        <w:t>907.804</w:t>
      </w:r>
    </w:p>
    <w:p>
      <w:r>
        <w:t>193.856</w:t>
      </w:r>
    </w:p>
    <w:p>
      <w:r>
        <w:t>643.873</w:t>
      </w:r>
    </w:p>
    <w:p>
      <w:r>
        <w:t>613.640</w:t>
      </w:r>
    </w:p>
    <w:p>
      <w:r>
        <w:t>596.114</w:t>
      </w:r>
    </w:p>
    <w:p>
      <w:r>
        <w:t>631.824</w:t>
      </w:r>
    </w:p>
    <w:p>
      <w:r>
        <w:t>1.686.177</w:t>
      </w:r>
    </w:p>
    <w:p>
      <w:r>
        <w:t>1.655.944</w:t>
      </w:r>
    </w:p>
    <w:p>
      <w:r>
        <w:t>1.638.418</w:t>
      </w:r>
    </w:p>
    <w:p>
      <w:r>
        <w:t>1.674.128</w:t>
      </w:r>
    </w:p>
    <w:p>
      <w:r>
        <w:t>216</w:t>
      </w:r>
    </w:p>
    <w:p>
      <w:r>
        <w:t>M104.0402</w:t>
      </w:r>
    </w:p>
    <w:p>
      <w:r>
        <w:t>25 m3/h</w:t>
      </w:r>
    </w:p>
    <w:p>
      <w:r>
        <w:t>260</w:t>
      </w:r>
    </w:p>
    <w:p>
      <w:r>
        <w:t>15</w:t>
      </w:r>
    </w:p>
    <w:p>
      <w:r>
        <w:t>5,6</w:t>
      </w:r>
    </w:p>
    <w:p>
      <w:r>
        <w:t>5</w:t>
      </w:r>
    </w:p>
    <w:p>
      <w:r>
        <w:t>116 kWh</w:t>
      </w:r>
    </w:p>
    <w:p>
      <w:r>
        <w:t>1x3/7+1x5/7</w:t>
      </w:r>
    </w:p>
    <w:p>
      <w:r>
        <w:t>1.264.024</w:t>
      </w:r>
    </w:p>
    <w:p>
      <w:r>
        <w:t>244.427</w:t>
      </w:r>
    </w:p>
    <w:p>
      <w:r>
        <w:t>643.873</w:t>
      </w:r>
    </w:p>
    <w:p>
      <w:r>
        <w:t>613.640</w:t>
      </w:r>
    </w:p>
    <w:p>
      <w:r>
        <w:t>596.114</w:t>
      </w:r>
    </w:p>
    <w:p>
      <w:r>
        <w:t>631.824</w:t>
      </w:r>
    </w:p>
    <w:p>
      <w:r>
        <w:t>2.059.953</w:t>
      </w:r>
    </w:p>
    <w:p>
      <w:r>
        <w:t>2.029.720</w:t>
      </w:r>
    </w:p>
    <w:p>
      <w:r>
        <w:t>2.012.194</w:t>
      </w:r>
    </w:p>
    <w:p>
      <w:r>
        <w:t>2.047.904</w:t>
      </w:r>
    </w:p>
    <w:p>
      <w:r>
        <w:t>217</w:t>
      </w:r>
    </w:p>
    <w:p>
      <w:r>
        <w:t>M104.0403</w:t>
      </w:r>
    </w:p>
    <w:p>
      <w:r>
        <w:t>30 m3/h</w:t>
      </w:r>
    </w:p>
    <w:p>
      <w:r>
        <w:t>260</w:t>
      </w:r>
    </w:p>
    <w:p>
      <w:r>
        <w:t>15</w:t>
      </w:r>
    </w:p>
    <w:p>
      <w:r>
        <w:t>5,6</w:t>
      </w:r>
    </w:p>
    <w:p>
      <w:r>
        <w:t>5</w:t>
      </w:r>
    </w:p>
    <w:p>
      <w:r>
        <w:t>172 kWh</w:t>
      </w:r>
    </w:p>
    <w:p>
      <w:r>
        <w:t>1x3/7+1x5/7</w:t>
      </w:r>
    </w:p>
    <w:p>
      <w:r>
        <w:t>1.596.969</w:t>
      </w:r>
    </w:p>
    <w:p>
      <w:r>
        <w:t>362.426</w:t>
      </w:r>
    </w:p>
    <w:p>
      <w:r>
        <w:t>643.873</w:t>
      </w:r>
    </w:p>
    <w:p>
      <w:r>
        <w:t>613.640</w:t>
      </w:r>
    </w:p>
    <w:p>
      <w:r>
        <w:t>596.114</w:t>
      </w:r>
    </w:p>
    <w:p>
      <w:r>
        <w:t>631.824</w:t>
      </w:r>
    </w:p>
    <w:p>
      <w:r>
        <w:t>2.486.566</w:t>
      </w:r>
    </w:p>
    <w:p>
      <w:r>
        <w:t>2.456.333</w:t>
      </w:r>
    </w:p>
    <w:p>
      <w:r>
        <w:t>2.438.807</w:t>
      </w:r>
    </w:p>
    <w:p>
      <w:r>
        <w:t>2.474.517</w:t>
      </w:r>
    </w:p>
    <w:p>
      <w:r>
        <w:t>218</w:t>
      </w:r>
    </w:p>
    <w:p>
      <w:r>
        <w:t>M104.0404</w:t>
      </w:r>
    </w:p>
    <w:p>
      <w:r>
        <w:t>50 m3/h</w:t>
      </w:r>
    </w:p>
    <w:p>
      <w:r>
        <w:t>260</w:t>
      </w:r>
    </w:p>
    <w:p>
      <w:r>
        <w:t>15</w:t>
      </w:r>
    </w:p>
    <w:p>
      <w:r>
        <w:t>5,6</w:t>
      </w:r>
    </w:p>
    <w:p>
      <w:r>
        <w:t>5</w:t>
      </w:r>
    </w:p>
    <w:p>
      <w:r>
        <w:t>198 kWh</w:t>
      </w:r>
    </w:p>
    <w:p>
      <w:r>
        <w:t>1x3/7+1x5/7</w:t>
      </w:r>
    </w:p>
    <w:p>
      <w:r>
        <w:t>2.549.373</w:t>
      </w:r>
    </w:p>
    <w:p>
      <w:r>
        <w:t>417.212</w:t>
      </w:r>
    </w:p>
    <w:p>
      <w:r>
        <w:t>643.873</w:t>
      </w:r>
    </w:p>
    <w:p>
      <w:r>
        <w:t>613.640</w:t>
      </w:r>
    </w:p>
    <w:p>
      <w:r>
        <w:t>596.114</w:t>
      </w:r>
    </w:p>
    <w:p>
      <w:r>
        <w:t>631.824</w:t>
      </w:r>
    </w:p>
    <w:p>
      <w:r>
        <w:t>3.424.158</w:t>
      </w:r>
    </w:p>
    <w:p>
      <w:r>
        <w:t>3.393.925</w:t>
      </w:r>
    </w:p>
    <w:p>
      <w:r>
        <w:t>3.376.399</w:t>
      </w:r>
    </w:p>
    <w:p>
      <w:r>
        <w:t>3.412.109</w:t>
      </w:r>
    </w:p>
    <w:p>
      <w:r>
        <w:t>219</w:t>
      </w:r>
    </w:p>
    <w:p>
      <w:r>
        <w:t>M104.0405</w:t>
      </w:r>
    </w:p>
    <w:p>
      <w:r>
        <w:t>60 m3/h</w:t>
      </w:r>
    </w:p>
    <w:p>
      <w:r>
        <w:t>260</w:t>
      </w:r>
    </w:p>
    <w:p>
      <w:r>
        <w:t>15</w:t>
      </w:r>
    </w:p>
    <w:p>
      <w:r>
        <w:t>5,3</w:t>
      </w:r>
    </w:p>
    <w:p>
      <w:r>
        <w:t>5</w:t>
      </w:r>
    </w:p>
    <w:p>
      <w:r>
        <w:t>265 kWh</w:t>
      </w:r>
    </w:p>
    <w:p>
      <w:r>
        <w:t>1x3/7+1x5/7</w:t>
      </w:r>
    </w:p>
    <w:p>
      <w:r>
        <w:t>2.804.470</w:t>
      </w:r>
    </w:p>
    <w:p>
      <w:r>
        <w:t>558.389</w:t>
      </w:r>
    </w:p>
    <w:p>
      <w:r>
        <w:t>643.873</w:t>
      </w:r>
    </w:p>
    <w:p>
      <w:r>
        <w:t>613.640</w:t>
      </w:r>
    </w:p>
    <w:p>
      <w:r>
        <w:t>596.114</w:t>
      </w:r>
    </w:p>
    <w:p>
      <w:r>
        <w:t>631.824</w:t>
      </w:r>
    </w:p>
    <w:p>
      <w:r>
        <w:t>3.769.431</w:t>
      </w:r>
    </w:p>
    <w:p>
      <w:r>
        <w:t>3.739.198</w:t>
      </w:r>
    </w:p>
    <w:p>
      <w:r>
        <w:t>3.721.672</w:t>
      </w:r>
    </w:p>
    <w:p>
      <w:r>
        <w:t>3.757.382</w:t>
      </w:r>
    </w:p>
    <w:p>
      <w:r>
        <w:t>220</w:t>
      </w:r>
    </w:p>
    <w:p>
      <w:r>
        <w:t>M104.0406</w:t>
      </w:r>
    </w:p>
    <w:p>
      <w:r>
        <w:t>75 m3/h</w:t>
      </w:r>
    </w:p>
    <w:p>
      <w:r>
        <w:t>260</w:t>
      </w:r>
    </w:p>
    <w:p>
      <w:r>
        <w:t>15</w:t>
      </w:r>
    </w:p>
    <w:p>
      <w:r>
        <w:t>5,3</w:t>
      </w:r>
    </w:p>
    <w:p>
      <w:r>
        <w:t>5</w:t>
      </w:r>
    </w:p>
    <w:p>
      <w:r>
        <w:t>418 kWh</w:t>
      </w:r>
    </w:p>
    <w:p>
      <w:r>
        <w:t>2x3/7+1x5/7</w:t>
      </w:r>
    </w:p>
    <w:p>
      <w:r>
        <w:t>3.237.391</w:t>
      </w:r>
    </w:p>
    <w:p>
      <w:r>
        <w:t>880.780</w:t>
      </w:r>
    </w:p>
    <w:p>
      <w:r>
        <w:t>912.637</w:t>
      </w:r>
    </w:p>
    <w:p>
      <w:r>
        <w:t>869.784</w:t>
      </w:r>
    </w:p>
    <w:p>
      <w:r>
        <w:t>844.942</w:t>
      </w:r>
    </w:p>
    <w:p>
      <w:r>
        <w:t>895.558</w:t>
      </w:r>
    </w:p>
    <w:p>
      <w:r>
        <w:t>4.756.875</w:t>
      </w:r>
    </w:p>
    <w:p>
      <w:r>
        <w:t>4.714.022</w:t>
      </w:r>
    </w:p>
    <w:p>
      <w:r>
        <w:t>4.689.180</w:t>
      </w:r>
    </w:p>
    <w:p>
      <w:r>
        <w:t>4.739.796</w:t>
      </w:r>
    </w:p>
    <w:p>
      <w:r>
        <w:t>221</w:t>
      </w:r>
    </w:p>
    <w:p>
      <w:r>
        <w:t>M104.0407</w:t>
      </w:r>
    </w:p>
    <w:p>
      <w:r>
        <w:t>90 m3/h</w:t>
      </w:r>
    </w:p>
    <w:p>
      <w:r>
        <w:t>260</w:t>
      </w:r>
    </w:p>
    <w:p>
      <w:r>
        <w:t>15</w:t>
      </w:r>
    </w:p>
    <w:p>
      <w:r>
        <w:t>5,3</w:t>
      </w:r>
    </w:p>
    <w:p>
      <w:r>
        <w:t>5</w:t>
      </w:r>
    </w:p>
    <w:p>
      <w:r>
        <w:t>425 kWh</w:t>
      </w:r>
    </w:p>
    <w:p>
      <w:r>
        <w:t>2x3/7+1x5/7</w:t>
      </w:r>
    </w:p>
    <w:p>
      <w:r>
        <w:t>4.306.280</w:t>
      </w:r>
    </w:p>
    <w:p>
      <w:r>
        <w:t>895.530</w:t>
      </w:r>
    </w:p>
    <w:p>
      <w:r>
        <w:t>912.637</w:t>
      </w:r>
    </w:p>
    <w:p>
      <w:r>
        <w:t>869.784</w:t>
      </w:r>
    </w:p>
    <w:p>
      <w:r>
        <w:t>844.942</w:t>
      </w:r>
    </w:p>
    <w:p>
      <w:r>
        <w:t>895.558</w:t>
      </w:r>
    </w:p>
    <w:p>
      <w:r>
        <w:t>5.750.069</w:t>
      </w:r>
    </w:p>
    <w:p>
      <w:r>
        <w:t>5.707.216</w:t>
      </w:r>
    </w:p>
    <w:p>
      <w:r>
        <w:t>5.682.374</w:t>
      </w:r>
    </w:p>
    <w:p>
      <w:r>
        <w:t>5.732.990</w:t>
      </w:r>
    </w:p>
    <w:p>
      <w:r>
        <w:t>222</w:t>
      </w:r>
    </w:p>
    <w:p>
      <w:r>
        <w:t>M104.0408</w:t>
      </w:r>
    </w:p>
    <w:p>
      <w:r>
        <w:t>125 m3/h</w:t>
      </w:r>
    </w:p>
    <w:p>
      <w:r>
        <w:t>260</w:t>
      </w:r>
    </w:p>
    <w:p>
      <w:r>
        <w:t>15</w:t>
      </w:r>
    </w:p>
    <w:p>
      <w:r>
        <w:t>5,3</w:t>
      </w:r>
    </w:p>
    <w:p>
      <w:r>
        <w:t>5</w:t>
      </w:r>
    </w:p>
    <w:p>
      <w:r>
        <w:t>446 kWh</w:t>
      </w:r>
    </w:p>
    <w:p>
      <w:r>
        <w:t>2x3/7+1x5/7</w:t>
      </w:r>
    </w:p>
    <w:p>
      <w:r>
        <w:t>5.375.168</w:t>
      </w:r>
    </w:p>
    <w:p>
      <w:r>
        <w:t>939.780</w:t>
      </w:r>
    </w:p>
    <w:p>
      <w:r>
        <w:t>912.637</w:t>
      </w:r>
    </w:p>
    <w:p>
      <w:r>
        <w:t>869.784</w:t>
      </w:r>
    </w:p>
    <w:p>
      <w:r>
        <w:t>844.942</w:t>
      </w:r>
    </w:p>
    <w:p>
      <w:r>
        <w:t>895.558</w:t>
      </w:r>
    </w:p>
    <w:p>
      <w:r>
        <w:t>6.772.763</w:t>
      </w:r>
    </w:p>
    <w:p>
      <w:r>
        <w:t>6.729.910</w:t>
      </w:r>
    </w:p>
    <w:p>
      <w:r>
        <w:t>6.705.068</w:t>
      </w:r>
    </w:p>
    <w:p>
      <w:r>
        <w:t>6.755.684</w:t>
      </w:r>
    </w:p>
    <w:p>
      <w:r>
        <w:t>223</w:t>
      </w:r>
    </w:p>
    <w:p>
      <w:r>
        <w:t>M104.0409</w:t>
      </w:r>
    </w:p>
    <w:p>
      <w:r>
        <w:t>160 m3/h</w:t>
      </w:r>
    </w:p>
    <w:p>
      <w:r>
        <w:t>260</w:t>
      </w:r>
    </w:p>
    <w:p>
      <w:r>
        <w:t>15</w:t>
      </w:r>
    </w:p>
    <w:p>
      <w:r>
        <w:t>5</w:t>
      </w:r>
    </w:p>
    <w:p>
      <w:r>
        <w:t>5</w:t>
      </w:r>
    </w:p>
    <w:p>
      <w:r>
        <w:t>553 kWh</w:t>
      </w:r>
    </w:p>
    <w:p>
      <w:r>
        <w:t>3x3/7+1x5/7</w:t>
      </w:r>
    </w:p>
    <w:p>
      <w:r>
        <w:t>5.643.909</w:t>
      </w:r>
    </w:p>
    <w:p>
      <w:r>
        <w:t>1.165.243</w:t>
      </w:r>
    </w:p>
    <w:p>
      <w:r>
        <w:t>1.181.401</w:t>
      </w:r>
    </w:p>
    <w:p>
      <w:r>
        <w:t>1.125.928</w:t>
      </w:r>
    </w:p>
    <w:p>
      <w:r>
        <w:t>1.093.770</w:t>
      </w:r>
    </w:p>
    <w:p>
      <w:r>
        <w:t>1.159.292</w:t>
      </w:r>
    </w:p>
    <w:p>
      <w:r>
        <w:t>7.447.869</w:t>
      </w:r>
    </w:p>
    <w:p>
      <w:r>
        <w:t>7.392.396</w:t>
      </w:r>
    </w:p>
    <w:p>
      <w:r>
        <w:t>7.360.238</w:t>
      </w:r>
    </w:p>
    <w:p>
      <w:r>
        <w:t>7.425.760</w:t>
      </w:r>
    </w:p>
    <w:p>
      <w:r>
        <w:t>M104.0500</w:t>
      </w:r>
    </w:p>
    <w:p>
      <w:r>
        <w:t>Máy sàng rửa đá, sỏi - năng suất:</w:t>
      </w:r>
    </w:p>
    <w:p>
      <w:r>
        <w:t>224</w:t>
      </w:r>
    </w:p>
    <w:p>
      <w:r>
        <w:t>M104.0501</w:t>
      </w:r>
    </w:p>
    <w:p>
      <w:r>
        <w:t>35 m3/h</w:t>
      </w:r>
    </w:p>
    <w:p>
      <w:r>
        <w:t>155</w:t>
      </w:r>
    </w:p>
    <w:p>
      <w:r>
        <w:t>18</w:t>
      </w:r>
    </w:p>
    <w:p>
      <w:r>
        <w:t>7,6</w:t>
      </w:r>
    </w:p>
    <w:p>
      <w:r>
        <w:t>5</w:t>
      </w:r>
    </w:p>
    <w:p>
      <w:r>
        <w:t>76 kWh</w:t>
      </w:r>
    </w:p>
    <w:p>
      <w:r>
        <w:t>1x4/7</w:t>
      </w:r>
    </w:p>
    <w:p>
      <w:r>
        <w:t>18.917</w:t>
      </w:r>
    </w:p>
    <w:p>
      <w:r>
        <w:t>160.142</w:t>
      </w:r>
    </w:p>
    <w:p>
      <w:r>
        <w:t>319.036</w:t>
      </w:r>
    </w:p>
    <w:p>
      <w:r>
        <w:t>304.056</w:t>
      </w:r>
    </w:p>
    <w:p>
      <w:r>
        <w:t>295.372</w:t>
      </w:r>
    </w:p>
    <w:p>
      <w:r>
        <w:t>313.066</w:t>
      </w:r>
    </w:p>
    <w:p>
      <w:r>
        <w:t>516.524</w:t>
      </w:r>
    </w:p>
    <w:p>
      <w:r>
        <w:t>501.544</w:t>
      </w:r>
    </w:p>
    <w:p>
      <w:r>
        <w:t>492.860</w:t>
      </w:r>
    </w:p>
    <w:p>
      <w:r>
        <w:t>510.554</w:t>
      </w:r>
    </w:p>
    <w:p>
      <w:r>
        <w:t>225</w:t>
      </w:r>
    </w:p>
    <w:p>
      <w:r>
        <w:t>M104.0502</w:t>
      </w:r>
    </w:p>
    <w:p>
      <w:r>
        <w:t>45 m3/h</w:t>
      </w:r>
    </w:p>
    <w:p>
      <w:r>
        <w:t>155</w:t>
      </w:r>
    </w:p>
    <w:p>
      <w:r>
        <w:t>18</w:t>
      </w:r>
    </w:p>
    <w:p>
      <w:r>
        <w:t>7,6</w:t>
      </w:r>
    </w:p>
    <w:p>
      <w:r>
        <w:t>5</w:t>
      </w:r>
    </w:p>
    <w:p>
      <w:r>
        <w:t>97 kWh</w:t>
      </w:r>
    </w:p>
    <w:p>
      <w:r>
        <w:t>1x4/7</w:t>
      </w:r>
    </w:p>
    <w:p>
      <w:r>
        <w:t>23.618</w:t>
      </w:r>
    </w:p>
    <w:p>
      <w:r>
        <w:t>204.392</w:t>
      </w:r>
    </w:p>
    <w:p>
      <w:r>
        <w:t>319.036</w:t>
      </w:r>
    </w:p>
    <w:p>
      <w:r>
        <w:t>304.056</w:t>
      </w:r>
    </w:p>
    <w:p>
      <w:r>
        <w:t>295.372</w:t>
      </w:r>
    </w:p>
    <w:p>
      <w:r>
        <w:t>313.066</w:t>
      </w:r>
    </w:p>
    <w:p>
      <w:r>
        <w:t>570.055</w:t>
      </w:r>
    </w:p>
    <w:p>
      <w:r>
        <w:t>555.075</w:t>
      </w:r>
    </w:p>
    <w:p>
      <w:r>
        <w:t>546.391</w:t>
      </w:r>
    </w:p>
    <w:p>
      <w:r>
        <w:t>564.085</w:t>
      </w:r>
    </w:p>
    <w:p>
      <w:r>
        <w:t>M104.0600</w:t>
      </w:r>
    </w:p>
    <w:p>
      <w:r>
        <w:t>Máy nghiền sàng đá di động - năng suất:</w:t>
      </w:r>
    </w:p>
    <w:p>
      <w:r>
        <w:t>226</w:t>
      </w:r>
    </w:p>
    <w:p>
      <w:r>
        <w:t>M104.0601</w:t>
      </w:r>
    </w:p>
    <w:p>
      <w:r>
        <w:t>20 m3/h</w:t>
      </w:r>
    </w:p>
    <w:p>
      <w:r>
        <w:t>260</w:t>
      </w:r>
    </w:p>
    <w:p>
      <w:r>
        <w:t>18</w:t>
      </w:r>
    </w:p>
    <w:p>
      <w:r>
        <w:t>8,6</w:t>
      </w:r>
    </w:p>
    <w:p>
      <w:r>
        <w:t>5</w:t>
      </w:r>
    </w:p>
    <w:p>
      <w:r>
        <w:t>315 kWh</w:t>
      </w:r>
    </w:p>
    <w:p>
      <w:r>
        <w:t>1x3/7+1x4/7</w:t>
      </w:r>
    </w:p>
    <w:p>
      <w:r>
        <w:t>1.351.273</w:t>
      </w:r>
    </w:p>
    <w:p>
      <w:r>
        <w:t>663.746</w:t>
      </w:r>
    </w:p>
    <w:p>
      <w:r>
        <w:t>587.800</w:t>
      </w:r>
    </w:p>
    <w:p>
      <w:r>
        <w:t>560.200</w:t>
      </w:r>
    </w:p>
    <w:p>
      <w:r>
        <w:t>544.200</w:t>
      </w:r>
    </w:p>
    <w:p>
      <w:r>
        <w:t>576.800</w:t>
      </w:r>
    </w:p>
    <w:p>
      <w:r>
        <w:t>2.800.313</w:t>
      </w:r>
    </w:p>
    <w:p>
      <w:r>
        <w:t>2.772.713</w:t>
      </w:r>
    </w:p>
    <w:p>
      <w:r>
        <w:t>2.756.713</w:t>
      </w:r>
    </w:p>
    <w:p>
      <w:r>
        <w:t>2.789.313</w:t>
      </w:r>
    </w:p>
    <w:p>
      <w:r>
        <w:t>227</w:t>
      </w:r>
    </w:p>
    <w:p>
      <w:r>
        <w:t>M104.0602</w:t>
      </w:r>
    </w:p>
    <w:p>
      <w:r>
        <w:t>25 m3/h</w:t>
      </w:r>
    </w:p>
    <w:p>
      <w:r>
        <w:t>260</w:t>
      </w:r>
    </w:p>
    <w:p>
      <w:r>
        <w:t>18</w:t>
      </w:r>
    </w:p>
    <w:p>
      <w:r>
        <w:t>7,6</w:t>
      </w:r>
    </w:p>
    <w:p>
      <w:r>
        <w:t>5</w:t>
      </w:r>
    </w:p>
    <w:p>
      <w:r>
        <w:t>357 kWh</w:t>
      </w:r>
    </w:p>
    <w:p>
      <w:r>
        <w:t>1x3/7+1x4/7</w:t>
      </w:r>
    </w:p>
    <w:p>
      <w:r>
        <w:t>1.766.194</w:t>
      </w:r>
    </w:p>
    <w:p>
      <w:r>
        <w:t>752.245</w:t>
      </w:r>
    </w:p>
    <w:p>
      <w:r>
        <w:t>587.800</w:t>
      </w:r>
    </w:p>
    <w:p>
      <w:r>
        <w:t>560.200</w:t>
      </w:r>
    </w:p>
    <w:p>
      <w:r>
        <w:t>544.200</w:t>
      </w:r>
    </w:p>
    <w:p>
      <w:r>
        <w:t>576.800</w:t>
      </w:r>
    </w:p>
    <w:p>
      <w:r>
        <w:t>3.296.445</w:t>
      </w:r>
    </w:p>
    <w:p>
      <w:r>
        <w:t>3.268.845</w:t>
      </w:r>
    </w:p>
    <w:p>
      <w:r>
        <w:t>3.252.845</w:t>
      </w:r>
    </w:p>
    <w:p>
      <w:r>
        <w:t>3.285.445</w:t>
      </w:r>
    </w:p>
    <w:p>
      <w:r>
        <w:t>228</w:t>
      </w:r>
    </w:p>
    <w:p>
      <w:r>
        <w:t>M104.0603</w:t>
      </w:r>
    </w:p>
    <w:p>
      <w:r>
        <w:t>125 m3/h</w:t>
      </w:r>
    </w:p>
    <w:p>
      <w:r>
        <w:t>260</w:t>
      </w:r>
    </w:p>
    <w:p>
      <w:r>
        <w:t>18</w:t>
      </w:r>
    </w:p>
    <w:p>
      <w:r>
        <w:t>7,6</w:t>
      </w:r>
    </w:p>
    <w:p>
      <w:r>
        <w:t>5</w:t>
      </w:r>
    </w:p>
    <w:p>
      <w:r>
        <w:t>630 kWh</w:t>
      </w:r>
    </w:p>
    <w:p>
      <w:r>
        <w:t>1x3/7+1x4/7</w:t>
      </w:r>
    </w:p>
    <w:p>
      <w:r>
        <w:t>5.964.816</w:t>
      </w:r>
    </w:p>
    <w:p>
      <w:r>
        <w:t>1.327.492</w:t>
      </w:r>
    </w:p>
    <w:p>
      <w:r>
        <w:t>587.800</w:t>
      </w:r>
    </w:p>
    <w:p>
      <w:r>
        <w:t>560.200</w:t>
      </w:r>
    </w:p>
    <w:p>
      <w:r>
        <w:t>544.200</w:t>
      </w:r>
    </w:p>
    <w:p>
      <w:r>
        <w:t>576.800</w:t>
      </w:r>
    </w:p>
    <w:p>
      <w:r>
        <w:t>8.522.473</w:t>
      </w:r>
    </w:p>
    <w:p>
      <w:r>
        <w:t>8.494.873</w:t>
      </w:r>
    </w:p>
    <w:p>
      <w:r>
        <w:t>8.478.873</w:t>
      </w:r>
    </w:p>
    <w:p>
      <w:r>
        <w:t>8.511.473</w:t>
      </w:r>
    </w:p>
    <w:p>
      <w:r>
        <w:t>M104.0700</w:t>
      </w:r>
    </w:p>
    <w:p>
      <w:r>
        <w:t>Máy nghiền đá thô - năng suất:</w:t>
      </w:r>
    </w:p>
    <w:p>
      <w:r>
        <w:t>229</w:t>
      </w:r>
    </w:p>
    <w:p>
      <w:r>
        <w:t>M104.0701</w:t>
      </w:r>
    </w:p>
    <w:p>
      <w:r>
        <w:t>14 m3/h</w:t>
      </w:r>
    </w:p>
    <w:p>
      <w:r>
        <w:t>260</w:t>
      </w:r>
    </w:p>
    <w:p>
      <w:r>
        <w:t>18</w:t>
      </w:r>
    </w:p>
    <w:p>
      <w:r>
        <w:t>8,6</w:t>
      </w:r>
    </w:p>
    <w:p>
      <w:r>
        <w:t>5</w:t>
      </w:r>
    </w:p>
    <w:p>
      <w:r>
        <w:t>134 kWh</w:t>
      </w:r>
    </w:p>
    <w:p>
      <w:r>
        <w:t>1x3/7+1x4/7</w:t>
      </w:r>
    </w:p>
    <w:p>
      <w:r>
        <w:t>214.626</w:t>
      </w:r>
    </w:p>
    <w:p>
      <w:r>
        <w:t>282.355</w:t>
      </w:r>
    </w:p>
    <w:p>
      <w:r>
        <w:t>587.800</w:t>
      </w:r>
    </w:p>
    <w:p>
      <w:r>
        <w:t>560.200</w:t>
      </w:r>
    </w:p>
    <w:p>
      <w:r>
        <w:t>544.200</w:t>
      </w:r>
    </w:p>
    <w:p>
      <w:r>
        <w:t>576.800</w:t>
      </w:r>
    </w:p>
    <w:p>
      <w:r>
        <w:t>1.116.149</w:t>
      </w:r>
    </w:p>
    <w:p>
      <w:r>
        <w:t>1.088.549</w:t>
      </w:r>
    </w:p>
    <w:p>
      <w:r>
        <w:t>1.072.549</w:t>
      </w:r>
    </w:p>
    <w:p>
      <w:r>
        <w:t>1.105.149</w:t>
      </w:r>
    </w:p>
    <w:p>
      <w:r>
        <w:t>230</w:t>
      </w:r>
    </w:p>
    <w:p>
      <w:r>
        <w:t>M104.0702</w:t>
      </w:r>
    </w:p>
    <w:p>
      <w:r>
        <w:t>200 m3/h</w:t>
      </w:r>
    </w:p>
    <w:p>
      <w:r>
        <w:t>260</w:t>
      </w:r>
    </w:p>
    <w:p>
      <w:r>
        <w:t>18</w:t>
      </w:r>
    </w:p>
    <w:p>
      <w:r>
        <w:t>8,6</w:t>
      </w:r>
    </w:p>
    <w:p>
      <w:r>
        <w:t>5</w:t>
      </w:r>
    </w:p>
    <w:p>
      <w:r>
        <w:t>840 kWh</w:t>
      </w:r>
    </w:p>
    <w:p>
      <w:r>
        <w:t>1x3/7+1x4/7</w:t>
      </w:r>
    </w:p>
    <w:p>
      <w:r>
        <w:t>1.831.774</w:t>
      </w:r>
    </w:p>
    <w:p>
      <w:r>
        <w:t>1.769.989</w:t>
      </w:r>
    </w:p>
    <w:p>
      <w:r>
        <w:t>587.800</w:t>
      </w:r>
    </w:p>
    <w:p>
      <w:r>
        <w:t>560.200</w:t>
      </w:r>
    </w:p>
    <w:p>
      <w:r>
        <w:t>544.200</w:t>
      </w:r>
    </w:p>
    <w:p>
      <w:r>
        <w:t>576.800</w:t>
      </w:r>
    </w:p>
    <w:p>
      <w:r>
        <w:t>4.457.284</w:t>
      </w:r>
    </w:p>
    <w:p>
      <w:r>
        <w:t>4.429.684</w:t>
      </w:r>
    </w:p>
    <w:p>
      <w:r>
        <w:t>4.413.684</w:t>
      </w:r>
    </w:p>
    <w:p>
      <w:r>
        <w:t>4.446.284</w:t>
      </w:r>
    </w:p>
    <w:p>
      <w:r>
        <w:t>M104.0800</w:t>
      </w:r>
    </w:p>
    <w:p>
      <w:r>
        <w:t>Trạm trộn bê tông asphan - năng suất:</w:t>
      </w:r>
    </w:p>
    <w:p>
      <w:r>
        <w:t>231</w:t>
      </w:r>
    </w:p>
    <w:p>
      <w:r>
        <w:t>M104.0801</w:t>
      </w:r>
    </w:p>
    <w:p>
      <w:r>
        <w:t>25 t/h</w:t>
      </w:r>
    </w:p>
    <w:p>
      <w:r>
        <w:t>190</w:t>
      </w:r>
    </w:p>
    <w:p>
      <w:r>
        <w:t>15</w:t>
      </w:r>
    </w:p>
    <w:p>
      <w:r>
        <w:t>5,7</w:t>
      </w:r>
    </w:p>
    <w:p>
      <w:r>
        <w:t>5</w:t>
      </w:r>
    </w:p>
    <w:p>
      <w:r>
        <w:t>210 kWh</w:t>
      </w:r>
    </w:p>
    <w:p>
      <w:r>
        <w:t>1x4/7+1x5/7 +1x6/7</w:t>
      </w:r>
    </w:p>
    <w:p>
      <w:r>
        <w:t>3.286.462</w:t>
      </w:r>
    </w:p>
    <w:p>
      <w:r>
        <w:t>442.497</w:t>
      </w:r>
    </w:p>
    <w:p>
      <w:r>
        <w:t>1.138.863</w:t>
      </w:r>
    </w:p>
    <w:p>
      <w:r>
        <w:t>1.085.388</w:t>
      </w:r>
    </w:p>
    <w:p>
      <w:r>
        <w:t>1.054.388</w:t>
      </w:r>
    </w:p>
    <w:p>
      <w:r>
        <w:t>1.117.550</w:t>
      </w:r>
    </w:p>
    <w:p>
      <w:r>
        <w:t>5.767.275</w:t>
      </w:r>
    </w:p>
    <w:p>
      <w:r>
        <w:t>5.713.800</w:t>
      </w:r>
    </w:p>
    <w:p>
      <w:r>
        <w:t>5.682.800</w:t>
      </w:r>
    </w:p>
    <w:p>
      <w:r>
        <w:t>5.745.962</w:t>
      </w:r>
    </w:p>
    <w:p>
      <w:r>
        <w:t>232</w:t>
      </w:r>
    </w:p>
    <w:p>
      <w:r>
        <w:t>M104.0802</w:t>
      </w:r>
    </w:p>
    <w:p>
      <w:r>
        <w:t>50 t/h</w:t>
      </w:r>
    </w:p>
    <w:p>
      <w:r>
        <w:t>190</w:t>
      </w:r>
    </w:p>
    <w:p>
      <w:r>
        <w:t>15</w:t>
      </w:r>
    </w:p>
    <w:p>
      <w:r>
        <w:t>5,7</w:t>
      </w:r>
    </w:p>
    <w:p>
      <w:r>
        <w:t>5</w:t>
      </w:r>
    </w:p>
    <w:p>
      <w:r>
        <w:t>300 kWh</w:t>
      </w:r>
    </w:p>
    <w:p>
      <w:r>
        <w:t>1x4/7+1x5/7 +1x6/7</w:t>
      </w:r>
    </w:p>
    <w:p>
      <w:r>
        <w:t>4.648.053</w:t>
      </w:r>
    </w:p>
    <w:p>
      <w:r>
        <w:t>632.139</w:t>
      </w:r>
    </w:p>
    <w:p>
      <w:r>
        <w:t>1.138.863</w:t>
      </w:r>
    </w:p>
    <w:p>
      <w:r>
        <w:t>1.085.388</w:t>
      </w:r>
    </w:p>
    <w:p>
      <w:r>
        <w:t>1.054.388</w:t>
      </w:r>
    </w:p>
    <w:p>
      <w:r>
        <w:t>1.117.550</w:t>
      </w:r>
    </w:p>
    <w:p>
      <w:r>
        <w:t>7.691.154</w:t>
      </w:r>
    </w:p>
    <w:p>
      <w:r>
        <w:t>7.637.679</w:t>
      </w:r>
    </w:p>
    <w:p>
      <w:r>
        <w:t>7.606.679</w:t>
      </w:r>
    </w:p>
    <w:p>
      <w:r>
        <w:t>7.669.841</w:t>
      </w:r>
    </w:p>
    <w:p>
      <w:r>
        <w:t>233</w:t>
      </w:r>
    </w:p>
    <w:p>
      <w:r>
        <w:t>M104.0803</w:t>
      </w:r>
    </w:p>
    <w:p>
      <w:r>
        <w:t>60 t/h</w:t>
      </w:r>
    </w:p>
    <w:p>
      <w:r>
        <w:t>190</w:t>
      </w:r>
    </w:p>
    <w:p>
      <w:r>
        <w:t>15</w:t>
      </w:r>
    </w:p>
    <w:p>
      <w:r>
        <w:t>5,7</w:t>
      </w:r>
    </w:p>
    <w:p>
      <w:r>
        <w:t>5</w:t>
      </w:r>
    </w:p>
    <w:p>
      <w:r>
        <w:t>324 kWh</w:t>
      </w:r>
    </w:p>
    <w:p>
      <w:r>
        <w:t>2x4/7+1x5/7 +1x6/7</w:t>
      </w:r>
    </w:p>
    <w:p>
      <w:r>
        <w:t>5.422.748</w:t>
      </w:r>
    </w:p>
    <w:p>
      <w:r>
        <w:t>682.710</w:t>
      </w:r>
    </w:p>
    <w:p>
      <w:r>
        <w:t>1.457.899</w:t>
      </w:r>
    </w:p>
    <w:p>
      <w:r>
        <w:t>1.389.443</w:t>
      </w:r>
    </w:p>
    <w:p>
      <w:r>
        <w:t>1.349.759</w:t>
      </w:r>
    </w:p>
    <w:p>
      <w:r>
        <w:t>1.430.616</w:t>
      </w:r>
    </w:p>
    <w:p>
      <w:r>
        <w:t>9.047.478</w:t>
      </w:r>
    </w:p>
    <w:p>
      <w:r>
        <w:t>8.979.022</w:t>
      </w:r>
    </w:p>
    <w:p>
      <w:r>
        <w:t>8.939.338</w:t>
      </w:r>
    </w:p>
    <w:p>
      <w:r>
        <w:t>9.020.195</w:t>
      </w:r>
    </w:p>
    <w:p>
      <w:r>
        <w:t>234</w:t>
      </w:r>
    </w:p>
    <w:p>
      <w:r>
        <w:t>M104.0804</w:t>
      </w:r>
    </w:p>
    <w:p>
      <w:r>
        <w:t>80 t/h</w:t>
      </w:r>
    </w:p>
    <w:p>
      <w:r>
        <w:t>190</w:t>
      </w:r>
    </w:p>
    <w:p>
      <w:r>
        <w:t>15</w:t>
      </w:r>
    </w:p>
    <w:p>
      <w:r>
        <w:t>5,5</w:t>
      </w:r>
    </w:p>
    <w:p>
      <w:r>
        <w:t>5</w:t>
      </w:r>
    </w:p>
    <w:p>
      <w:r>
        <w:t>384 kWh</w:t>
      </w:r>
    </w:p>
    <w:p>
      <w:r>
        <w:t>2x4/7+2x5/7 +1x6/7</w:t>
      </w:r>
    </w:p>
    <w:p>
      <w:r>
        <w:t>6.094.486</w:t>
      </w:r>
    </w:p>
    <w:p>
      <w:r>
        <w:t>809.138</w:t>
      </w:r>
    </w:p>
    <w:p>
      <w:r>
        <w:t>1.833.008</w:t>
      </w:r>
    </w:p>
    <w:p>
      <w:r>
        <w:t>1.746.939</w:t>
      </w:r>
    </w:p>
    <w:p>
      <w:r>
        <w:t>1.697.045</w:t>
      </w:r>
    </w:p>
    <w:p>
      <w:r>
        <w:t>1.798.705</w:t>
      </w:r>
    </w:p>
    <w:p>
      <w:r>
        <w:t>10.340.444</w:t>
      </w:r>
    </w:p>
    <w:p>
      <w:r>
        <w:t>10.254.375</w:t>
      </w:r>
    </w:p>
    <w:p>
      <w:r>
        <w:t>10.204.481</w:t>
      </w:r>
    </w:p>
    <w:p>
      <w:r>
        <w:t>10.306.141</w:t>
      </w:r>
    </w:p>
    <w:p>
      <w:r>
        <w:t>235</w:t>
      </w:r>
    </w:p>
    <w:p>
      <w:r>
        <w:t>M104.0805</w:t>
      </w:r>
    </w:p>
    <w:p>
      <w:r>
        <w:t>120 t/h</w:t>
      </w:r>
    </w:p>
    <w:p>
      <w:r>
        <w:t>190</w:t>
      </w:r>
    </w:p>
    <w:p>
      <w:r>
        <w:t>15</w:t>
      </w:r>
    </w:p>
    <w:p>
      <w:r>
        <w:t>5,5</w:t>
      </w:r>
    </w:p>
    <w:p>
      <w:r>
        <w:t>5</w:t>
      </w:r>
    </w:p>
    <w:p>
      <w:r>
        <w:t>714 kWh</w:t>
      </w:r>
    </w:p>
    <w:p>
      <w:r>
        <w:t>2x4/7+2x5/7 +1x6/7</w:t>
      </w:r>
    </w:p>
    <w:p>
      <w:r>
        <w:t>6.737.442</w:t>
      </w:r>
    </w:p>
    <w:p>
      <w:r>
        <w:t>1.504.490</w:t>
      </w:r>
    </w:p>
    <w:p>
      <w:r>
        <w:t>1.833.008</w:t>
      </w:r>
    </w:p>
    <w:p>
      <w:r>
        <w:t>1.746.939</w:t>
      </w:r>
    </w:p>
    <w:p>
      <w:r>
        <w:t>1.697.045</w:t>
      </w:r>
    </w:p>
    <w:p>
      <w:r>
        <w:t>1.798.705</w:t>
      </w:r>
    </w:p>
    <w:p>
      <w:r>
        <w:t>11.847.951</w:t>
      </w:r>
    </w:p>
    <w:p>
      <w:r>
        <w:t>11.761.882</w:t>
      </w:r>
    </w:p>
    <w:p>
      <w:r>
        <w:t>11.711.988</w:t>
      </w:r>
    </w:p>
    <w:p>
      <w:r>
        <w:t>11.813.648</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 lít diezel</w:t>
      </w:r>
    </w:p>
    <w:p>
      <w:r>
        <w:t>1x1/4+1x3/4 lái xe</w:t>
      </w:r>
    </w:p>
    <w:p>
      <w:r>
        <w:t>930.161</w:t>
      </w:r>
    </w:p>
    <w:p>
      <w:r>
        <w:t>1.062.651</w:t>
      </w:r>
    </w:p>
    <w:p>
      <w:r>
        <w:t>597.763</w:t>
      </w:r>
    </w:p>
    <w:p>
      <w:r>
        <w:t>569.695</w:t>
      </w:r>
    </w:p>
    <w:p>
      <w:r>
        <w:t>553.424</w:t>
      </w:r>
    </w:p>
    <w:p>
      <w:r>
        <w:t>586.576</w:t>
      </w:r>
    </w:p>
    <w:p>
      <w:r>
        <w:t>3.105.264</w:t>
      </w:r>
    </w:p>
    <w:p>
      <w:r>
        <w:t>3.077.196</w:t>
      </w:r>
    </w:p>
    <w:p>
      <w:r>
        <w:t>3.060.925</w:t>
      </w:r>
    </w:p>
    <w:p>
      <w:r>
        <w:t>3.094.077</w:t>
      </w:r>
    </w:p>
    <w:p>
      <w:r>
        <w:t>M105.0200</w:t>
      </w:r>
    </w:p>
    <w:p>
      <w:r>
        <w:t>Máy rải hỗn hợp bê tông nhựa - năng suất:</w:t>
      </w:r>
    </w:p>
    <w:p>
      <w:r>
        <w:t>237</w:t>
      </w:r>
    </w:p>
    <w:p>
      <w:r>
        <w:t>M105.0201</w:t>
      </w:r>
    </w:p>
    <w:p>
      <w:r>
        <w:t>65 t/h</w:t>
      </w:r>
    </w:p>
    <w:p>
      <w:r>
        <w:t>180</w:t>
      </w:r>
    </w:p>
    <w:p>
      <w:r>
        <w:t>14</w:t>
      </w:r>
    </w:p>
    <w:p>
      <w:r>
        <w:t>6,4</w:t>
      </w:r>
    </w:p>
    <w:p>
      <w:r>
        <w:t>5</w:t>
      </w:r>
    </w:p>
    <w:p>
      <w:r>
        <w:t>34 lít diezel</w:t>
      </w:r>
    </w:p>
    <w:p>
      <w:r>
        <w:t>1x3/7+1x5/7</w:t>
      </w:r>
    </w:p>
    <w:p>
      <w:r>
        <w:t>1.284.890</w:t>
      </w:r>
    </w:p>
    <w:p>
      <w:r>
        <w:t>633.862</w:t>
      </w:r>
    </w:p>
    <w:p>
      <w:r>
        <w:t>643.873</w:t>
      </w:r>
    </w:p>
    <w:p>
      <w:r>
        <w:t>613.640</w:t>
      </w:r>
    </w:p>
    <w:p>
      <w:r>
        <w:t>596.114</w:t>
      </w:r>
    </w:p>
    <w:p>
      <w:r>
        <w:t>631.824</w:t>
      </w:r>
    </w:p>
    <w:p>
      <w:r>
        <w:t>2.990.922</w:t>
      </w:r>
    </w:p>
    <w:p>
      <w:r>
        <w:t>2.960.689</w:t>
      </w:r>
    </w:p>
    <w:p>
      <w:r>
        <w:t>2.943.163</w:t>
      </w:r>
    </w:p>
    <w:p>
      <w:r>
        <w:t>2.978.873</w:t>
      </w:r>
    </w:p>
    <w:p>
      <w:r>
        <w:t>238</w:t>
      </w:r>
    </w:p>
    <w:p>
      <w:r>
        <w:t>M105.0202</w:t>
      </w:r>
    </w:p>
    <w:p>
      <w:r>
        <w:t>100 t/h</w:t>
      </w:r>
    </w:p>
    <w:p>
      <w:r>
        <w:t>180</w:t>
      </w:r>
    </w:p>
    <w:p>
      <w:r>
        <w:t>14</w:t>
      </w:r>
    </w:p>
    <w:p>
      <w:r>
        <w:t>6,4</w:t>
      </w:r>
    </w:p>
    <w:p>
      <w:r>
        <w:t>5</w:t>
      </w:r>
    </w:p>
    <w:p>
      <w:r>
        <w:t>50 lít diezel</w:t>
      </w:r>
    </w:p>
    <w:p>
      <w:r>
        <w:t>1x3/7+1x5/7</w:t>
      </w:r>
    </w:p>
    <w:p>
      <w:r>
        <w:t>1.520.612</w:t>
      </w:r>
    </w:p>
    <w:p>
      <w:r>
        <w:t>932.150</w:t>
      </w:r>
    </w:p>
    <w:p>
      <w:r>
        <w:t>643.873</w:t>
      </w:r>
    </w:p>
    <w:p>
      <w:r>
        <w:t>613.640</w:t>
      </w:r>
    </w:p>
    <w:p>
      <w:r>
        <w:t>596.114</w:t>
      </w:r>
    </w:p>
    <w:p>
      <w:r>
        <w:t>631.824</w:t>
      </w:r>
    </w:p>
    <w:p>
      <w:r>
        <w:t>3.603.506</w:t>
      </w:r>
    </w:p>
    <w:p>
      <w:r>
        <w:t>3.573.273</w:t>
      </w:r>
    </w:p>
    <w:p>
      <w:r>
        <w:t>3.555.747</w:t>
      </w:r>
    </w:p>
    <w:p>
      <w:r>
        <w:t>3.591.457</w:t>
      </w:r>
    </w:p>
    <w:p>
      <w:r>
        <w:t>239</w:t>
      </w:r>
    </w:p>
    <w:p>
      <w:r>
        <w:t>M105.0203</w:t>
      </w:r>
    </w:p>
    <w:p>
      <w:r>
        <w:t>130 cv - 140 cv</w:t>
      </w:r>
    </w:p>
    <w:p>
      <w:r>
        <w:t>180</w:t>
      </w:r>
    </w:p>
    <w:p>
      <w:r>
        <w:t>14</w:t>
      </w:r>
    </w:p>
    <w:p>
      <w:r>
        <w:t>3,8</w:t>
      </w:r>
    </w:p>
    <w:p>
      <w:r>
        <w:t>5</w:t>
      </w:r>
    </w:p>
    <w:p>
      <w:r>
        <w:t>63 lít diezel</w:t>
      </w:r>
    </w:p>
    <w:p>
      <w:r>
        <w:t>1x3/7+1x5/7</w:t>
      </w:r>
    </w:p>
    <w:p>
      <w:r>
        <w:t>2.991.351</w:t>
      </w:r>
    </w:p>
    <w:p>
      <w:r>
        <w:t>1.174.509</w:t>
      </w:r>
    </w:p>
    <w:p>
      <w:r>
        <w:t>643.873</w:t>
      </w:r>
    </w:p>
    <w:p>
      <w:r>
        <w:t>613.640</w:t>
      </w:r>
    </w:p>
    <w:p>
      <w:r>
        <w:t>596.114</w:t>
      </w:r>
    </w:p>
    <w:p>
      <w:r>
        <w:t>631.824</w:t>
      </w:r>
    </w:p>
    <w:p>
      <w:r>
        <w:t>5.374.766</w:t>
      </w:r>
    </w:p>
    <w:p>
      <w:r>
        <w:t>5.344.533</w:t>
      </w:r>
    </w:p>
    <w:p>
      <w:r>
        <w:t>5.327.007</w:t>
      </w:r>
    </w:p>
    <w:p>
      <w:r>
        <w:t>5.362.717</w:t>
      </w:r>
    </w:p>
    <w:p>
      <w:r>
        <w:t>240</w:t>
      </w:r>
    </w:p>
    <w:p>
      <w:r>
        <w:t>M105.0301</w:t>
      </w:r>
    </w:p>
    <w:p>
      <w:r>
        <w:t>Máy rải Novachip 170 cv</w:t>
      </w:r>
    </w:p>
    <w:p>
      <w:r>
        <w:t>180</w:t>
      </w:r>
    </w:p>
    <w:p>
      <w:r>
        <w:t>14</w:t>
      </w:r>
    </w:p>
    <w:p>
      <w:r>
        <w:t>3,8</w:t>
      </w:r>
    </w:p>
    <w:p>
      <w:r>
        <w:t>5</w:t>
      </w:r>
    </w:p>
    <w:p>
      <w:r>
        <w:t>79 lít diezel</w:t>
      </w:r>
    </w:p>
    <w:p>
      <w:r>
        <w:t>1x3/7+1x5/7</w:t>
      </w:r>
    </w:p>
    <w:p>
      <w:r>
        <w:t>13.200.000</w:t>
      </w:r>
    </w:p>
    <w:p>
      <w:r>
        <w:t>1.472.797</w:t>
      </w:r>
    </w:p>
    <w:p>
      <w:r>
        <w:t>643.873</w:t>
      </w:r>
    </w:p>
    <w:p>
      <w:r>
        <w:t>613.640</w:t>
      </w:r>
    </w:p>
    <w:p>
      <w:r>
        <w:t>596.114</w:t>
      </w:r>
    </w:p>
    <w:p>
      <w:r>
        <w:t>631.824</w:t>
      </w:r>
    </w:p>
    <w:p>
      <w:r>
        <w:t>17.810.003</w:t>
      </w:r>
    </w:p>
    <w:p>
      <w:r>
        <w:t>17.779.770</w:t>
      </w:r>
    </w:p>
    <w:p>
      <w:r>
        <w:t>17.762.244</w:t>
      </w:r>
    </w:p>
    <w:p>
      <w:r>
        <w:t>17.797.954</w:t>
      </w:r>
    </w:p>
    <w:p>
      <w:r>
        <w:t>241</w:t>
      </w:r>
    </w:p>
    <w:p>
      <w:r>
        <w:t>M105.0401</w:t>
      </w:r>
    </w:p>
    <w:p>
      <w:r>
        <w:t>Máy rải cấp phối đá dăm, năng suất 50 m3/h - 60 m3/h</w:t>
      </w:r>
    </w:p>
    <w:p>
      <w:r>
        <w:t>180</w:t>
      </w:r>
    </w:p>
    <w:p>
      <w:r>
        <w:t>14</w:t>
      </w:r>
    </w:p>
    <w:p>
      <w:r>
        <w:t>4,2</w:t>
      </w:r>
    </w:p>
    <w:p>
      <w:r>
        <w:t>5</w:t>
      </w:r>
    </w:p>
    <w:p>
      <w:r>
        <w:t>30 lít diezel</w:t>
      </w:r>
    </w:p>
    <w:p>
      <w:r>
        <w:t>1x3/7+1x5/7</w:t>
      </w:r>
    </w:p>
    <w:p>
      <w:r>
        <w:t>2.043.419</w:t>
      </w:r>
    </w:p>
    <w:p>
      <w:r>
        <w:t>559.290</w:t>
      </w:r>
    </w:p>
    <w:p>
      <w:r>
        <w:t>643.873</w:t>
      </w:r>
    </w:p>
    <w:p>
      <w:r>
        <w:t>613.640</w:t>
      </w:r>
    </w:p>
    <w:p>
      <w:r>
        <w:t>596.114</w:t>
      </w:r>
    </w:p>
    <w:p>
      <w:r>
        <w:t>631.824</w:t>
      </w:r>
    </w:p>
    <w:p>
      <w:r>
        <w:t>3.677.970</w:t>
      </w:r>
    </w:p>
    <w:p>
      <w:r>
        <w:t>3.647.737</w:t>
      </w:r>
    </w:p>
    <w:p>
      <w:r>
        <w:t>3.630.211</w:t>
      </w:r>
    </w:p>
    <w:p>
      <w:r>
        <w:t>3.665.921</w:t>
      </w:r>
    </w:p>
    <w:p>
      <w:r>
        <w:t>242</w:t>
      </w:r>
    </w:p>
    <w:p>
      <w:r>
        <w:t>M105.0402</w:t>
      </w:r>
    </w:p>
    <w:p>
      <w:r>
        <w:t>Máy rải xi măng SW16TC (16m3)</w:t>
      </w:r>
    </w:p>
    <w:p>
      <w:r>
        <w:t>180</w:t>
      </w:r>
    </w:p>
    <w:p>
      <w:r>
        <w:t>14</w:t>
      </w:r>
    </w:p>
    <w:p>
      <w:r>
        <w:t>5,6</w:t>
      </w:r>
    </w:p>
    <w:p>
      <w:r>
        <w:t>6</w:t>
      </w:r>
    </w:p>
    <w:p>
      <w:r>
        <w:t>57 lít diezel</w:t>
      </w:r>
    </w:p>
    <w:p>
      <w:r>
        <w:t>1x3/7+1x5/7</w:t>
      </w:r>
    </w:p>
    <w:p>
      <w:r>
        <w:t>6.500.000</w:t>
      </w:r>
    </w:p>
    <w:p>
      <w:r>
        <w:t>1.062.651</w:t>
      </w:r>
    </w:p>
    <w:p>
      <w:r>
        <w:t>643.873</w:t>
      </w:r>
    </w:p>
    <w:p>
      <w:r>
        <w:t>613.640</w:t>
      </w:r>
    </w:p>
    <w:p>
      <w:r>
        <w:t>596.114</w:t>
      </w:r>
    </w:p>
    <w:p>
      <w:r>
        <w:t>631.824</w:t>
      </w:r>
    </w:p>
    <w:p>
      <w:r>
        <w:t>10.445.413</w:t>
      </w:r>
    </w:p>
    <w:p>
      <w:r>
        <w:t>10.415.180</w:t>
      </w:r>
    </w:p>
    <w:p>
      <w:r>
        <w:t>10.397.654</w:t>
      </w:r>
    </w:p>
    <w:p>
      <w:r>
        <w:t>10.433.364</w:t>
      </w:r>
    </w:p>
    <w:p>
      <w:r>
        <w:t>M105.0500</w:t>
      </w:r>
    </w:p>
    <w:p>
      <w:r>
        <w:t>Máy cào bóc</w:t>
      </w:r>
    </w:p>
    <w:p>
      <w:r>
        <w:t>243</w:t>
      </w:r>
    </w:p>
    <w:p>
      <w:r>
        <w:t>M105.0501</w:t>
      </w:r>
    </w:p>
    <w:p>
      <w:r>
        <w:t>Máy cào bóc đường Wirtgen - 1000C</w:t>
      </w:r>
    </w:p>
    <w:p>
      <w:r>
        <w:t>220</w:t>
      </w:r>
    </w:p>
    <w:p>
      <w:r>
        <w:t>16</w:t>
      </w:r>
    </w:p>
    <w:p>
      <w:r>
        <w:t>5,8</w:t>
      </w:r>
    </w:p>
    <w:p>
      <w:r>
        <w:t>5</w:t>
      </w:r>
    </w:p>
    <w:p>
      <w:r>
        <w:t>92 lít diezel</w:t>
      </w:r>
    </w:p>
    <w:p>
      <w:r>
        <w:t>1x4/7+1x5/7</w:t>
      </w:r>
    </w:p>
    <w:p>
      <w:r>
        <w:t>3.128.588</w:t>
      </w:r>
    </w:p>
    <w:p>
      <w:r>
        <w:t>1.715.156</w:t>
      </w:r>
    </w:p>
    <w:p>
      <w:r>
        <w:t>694.145</w:t>
      </w:r>
    </w:p>
    <w:p>
      <w:r>
        <w:t>661.552</w:t>
      </w:r>
    </w:p>
    <w:p>
      <w:r>
        <w:t>642.657</w:t>
      </w:r>
    </w:p>
    <w:p>
      <w:r>
        <w:t>681.155</w:t>
      </w:r>
    </w:p>
    <w:p>
      <w:r>
        <w:t>5.992.956</w:t>
      </w:r>
    </w:p>
    <w:p>
      <w:r>
        <w:t>5.960.363</w:t>
      </w:r>
    </w:p>
    <w:p>
      <w:r>
        <w:t>5.941.468</w:t>
      </w:r>
    </w:p>
    <w:p>
      <w:r>
        <w:t>5.979.966</w:t>
      </w:r>
    </w:p>
    <w:p>
      <w:r>
        <w:t>244</w:t>
      </w:r>
    </w:p>
    <w:p>
      <w:r>
        <w:t>M105.0502</w:t>
      </w:r>
    </w:p>
    <w:p>
      <w:r>
        <w:t>Máy cào bóc tái sinh, Wigent 2400</w:t>
      </w:r>
    </w:p>
    <w:p>
      <w:r>
        <w:t>180</w:t>
      </w:r>
    </w:p>
    <w:p>
      <w:r>
        <w:t>16</w:t>
      </w:r>
    </w:p>
    <w:p>
      <w:r>
        <w:t>5,8</w:t>
      </w:r>
    </w:p>
    <w:p>
      <w:r>
        <w:t>5</w:t>
      </w:r>
    </w:p>
    <w:p>
      <w:r>
        <w:t>340 lít diezel</w:t>
      </w:r>
    </w:p>
    <w:p>
      <w:r>
        <w:t>1x4/7+1x7/7</w:t>
      </w:r>
    </w:p>
    <w:p>
      <w:r>
        <w:t>24.432.515</w:t>
      </w:r>
    </w:p>
    <w:p>
      <w:r>
        <w:t>6.338.620</w:t>
      </w:r>
    </w:p>
    <w:p>
      <w:r>
        <w:t>843.029</w:t>
      </w:r>
    </w:p>
    <w:p>
      <w:r>
        <w:t>803.445</w:t>
      </w:r>
    </w:p>
    <w:p>
      <w:r>
        <w:t>780.497</w:t>
      </w:r>
    </w:p>
    <w:p>
      <w:r>
        <w:t>827.253</w:t>
      </w:r>
    </w:p>
    <w:p>
      <w:r>
        <w:t>41.387.170</w:t>
      </w:r>
    </w:p>
    <w:p>
      <w:r>
        <w:t>41.347.586</w:t>
      </w:r>
    </w:p>
    <w:p>
      <w:r>
        <w:t>41.324.638</w:t>
      </w:r>
    </w:p>
    <w:p>
      <w:r>
        <w:t>41.371.394</w:t>
      </w:r>
    </w:p>
    <w:p>
      <w:r>
        <w:t>245</w:t>
      </w:r>
    </w:p>
    <w:p>
      <w:r>
        <w:t>M105.0503</w:t>
      </w:r>
    </w:p>
    <w:p>
      <w:r>
        <w:t>Máy cào bóc tái sinh, công suất &gt; 450 HP</w:t>
      </w:r>
    </w:p>
    <w:p>
      <w:r>
        <w:t>180</w:t>
      </w:r>
    </w:p>
    <w:p>
      <w:r>
        <w:t>16</w:t>
      </w:r>
    </w:p>
    <w:p>
      <w:r>
        <w:t>5,8</w:t>
      </w:r>
    </w:p>
    <w:p>
      <w:r>
        <w:t>5</w:t>
      </w:r>
    </w:p>
    <w:p>
      <w:r>
        <w:t>523 lít diezel</w:t>
      </w:r>
    </w:p>
    <w:p>
      <w:r>
        <w:t>1x4/7+1x7/7</w:t>
      </w:r>
    </w:p>
    <w:p>
      <w:r>
        <w:t>17.000.000</w:t>
      </w:r>
    </w:p>
    <w:p>
      <w:r>
        <w:t>9.750.289</w:t>
      </w:r>
    </w:p>
    <w:p>
      <w:r>
        <w:t>843.029</w:t>
      </w:r>
    </w:p>
    <w:p>
      <w:r>
        <w:t>803.445</w:t>
      </w:r>
    </w:p>
    <w:p>
      <w:r>
        <w:t>780.497</w:t>
      </w:r>
    </w:p>
    <w:p>
      <w:r>
        <w:t>827.253</w:t>
      </w:r>
    </w:p>
    <w:p>
      <w:r>
        <w:t>34.393.318</w:t>
      </w:r>
    </w:p>
    <w:p>
      <w:r>
        <w:t>34.353.734</w:t>
      </w:r>
    </w:p>
    <w:p>
      <w:r>
        <w:t>34.330.786</w:t>
      </w:r>
    </w:p>
    <w:p>
      <w:r>
        <w:t>34.377.542</w:t>
      </w:r>
    </w:p>
    <w:p>
      <w:r>
        <w:t>246</w:t>
      </w:r>
    </w:p>
    <w:p>
      <w:r>
        <w:t>M105.0601</w:t>
      </w:r>
    </w:p>
    <w:p>
      <w:r>
        <w:t>Thiết bị sơn kẻ vạch YHK 10A</w:t>
      </w:r>
    </w:p>
    <w:p>
      <w:r>
        <w:t>200</w:t>
      </w:r>
    </w:p>
    <w:p>
      <w:r>
        <w:t>20</w:t>
      </w:r>
    </w:p>
    <w:p>
      <w:r>
        <w:t>3,5</w:t>
      </w:r>
    </w:p>
    <w:p>
      <w:r>
        <w:t>5</w:t>
      </w:r>
    </w:p>
    <w:p>
      <w:r>
        <w:t>1x4/7</w:t>
      </w:r>
    </w:p>
    <w:p>
      <w:r>
        <w:t>57.211</w:t>
      </w:r>
    </w:p>
    <w:p>
      <w:r>
        <w:t>-</w:t>
      </w:r>
    </w:p>
    <w:p>
      <w:r>
        <w:t>319.036</w:t>
      </w:r>
    </w:p>
    <w:p>
      <w:r>
        <w:t>304.056</w:t>
      </w:r>
    </w:p>
    <w:p>
      <w:r>
        <w:t>295.372</w:t>
      </w:r>
    </w:p>
    <w:p>
      <w:r>
        <w:t>313.066</w:t>
      </w:r>
    </w:p>
    <w:p>
      <w:r>
        <w:t>394.841</w:t>
      </w:r>
    </w:p>
    <w:p>
      <w:r>
        <w:t>379.861</w:t>
      </w:r>
    </w:p>
    <w:p>
      <w:r>
        <w:t>371.177</w:t>
      </w:r>
    </w:p>
    <w:p>
      <w:r>
        <w:t>388.871</w:t>
      </w:r>
    </w:p>
    <w:p>
      <w:r>
        <w:t>247</w:t>
      </w:r>
    </w:p>
    <w:p>
      <w:r>
        <w:t>M105.0701</w:t>
      </w:r>
    </w:p>
    <w:p>
      <w:r>
        <w:t>Lò nấu sơn YHK 3A, lò nung keo</w:t>
      </w:r>
    </w:p>
    <w:p>
      <w:r>
        <w:t>200</w:t>
      </w:r>
    </w:p>
    <w:p>
      <w:r>
        <w:t>17</w:t>
      </w:r>
    </w:p>
    <w:p>
      <w:r>
        <w:t>3,6</w:t>
      </w:r>
    </w:p>
    <w:p>
      <w:r>
        <w:t>5</w:t>
      </w:r>
    </w:p>
    <w:p>
      <w:r>
        <w:t>11 lít diezel</w:t>
      </w:r>
    </w:p>
    <w:p>
      <w:r>
        <w:t>1x4/7</w:t>
      </w:r>
    </w:p>
    <w:p>
      <w:r>
        <w:t>324.920</w:t>
      </w:r>
    </w:p>
    <w:p>
      <w:r>
        <w:t>205.073</w:t>
      </w:r>
    </w:p>
    <w:p>
      <w:r>
        <w:t>319.036</w:t>
      </w:r>
    </w:p>
    <w:p>
      <w:r>
        <w:t>304.056</w:t>
      </w:r>
    </w:p>
    <w:p>
      <w:r>
        <w:t>295.372</w:t>
      </w:r>
    </w:p>
    <w:p>
      <w:r>
        <w:t>313.066</w:t>
      </w:r>
    </w:p>
    <w:p>
      <w:r>
        <w:t>912.388</w:t>
      </w:r>
    </w:p>
    <w:p>
      <w:r>
        <w:t>897.408</w:t>
      </w:r>
    </w:p>
    <w:p>
      <w:r>
        <w:t>888.724</w:t>
      </w:r>
    </w:p>
    <w:p>
      <w:r>
        <w:t>906.418</w:t>
      </w:r>
    </w:p>
    <w:p>
      <w:r>
        <w:t>248</w:t>
      </w:r>
    </w:p>
    <w:p>
      <w:r>
        <w:t>M105.0801</w:t>
      </w:r>
    </w:p>
    <w:p>
      <w:r>
        <w:t>Máy rót mastic</w:t>
      </w:r>
    </w:p>
    <w:p>
      <w:r>
        <w:t>200</w:t>
      </w:r>
    </w:p>
    <w:p>
      <w:r>
        <w:t>17</w:t>
      </w:r>
    </w:p>
    <w:p>
      <w:r>
        <w:t>4,5</w:t>
      </w:r>
    </w:p>
    <w:p>
      <w:r>
        <w:t>5</w:t>
      </w:r>
    </w:p>
    <w:p>
      <w:r>
        <w:t>4 lít xăng</w:t>
      </w:r>
    </w:p>
    <w:p>
      <w:r>
        <w:t>1x4/7</w:t>
      </w:r>
    </w:p>
    <w:p>
      <w:r>
        <w:t>34.166</w:t>
      </w:r>
    </w:p>
    <w:p>
      <w:r>
        <w:t>83.750</w:t>
      </w:r>
    </w:p>
    <w:p>
      <w:r>
        <w:t>319.036</w:t>
      </w:r>
    </w:p>
    <w:p>
      <w:r>
        <w:t>304.056</w:t>
      </w:r>
    </w:p>
    <w:p>
      <w:r>
        <w:t>295.372</w:t>
      </w:r>
    </w:p>
    <w:p>
      <w:r>
        <w:t>313.066</w:t>
      </w:r>
    </w:p>
    <w:p>
      <w:r>
        <w:t>445.152</w:t>
      </w:r>
    </w:p>
    <w:p>
      <w:r>
        <w:t>430.172</w:t>
      </w:r>
    </w:p>
    <w:p>
      <w:r>
        <w:t>421.488</w:t>
      </w:r>
    </w:p>
    <w:p>
      <w:r>
        <w:t>439.182</w:t>
      </w:r>
    </w:p>
    <w:p>
      <w:r>
        <w:t>249</w:t>
      </w:r>
    </w:p>
    <w:p>
      <w:r>
        <w:t>M105.0901</w:t>
      </w:r>
    </w:p>
    <w:p>
      <w:r>
        <w:t>Thiết bị nấu nhựa 500 lít</w:t>
      </w:r>
    </w:p>
    <w:p>
      <w:r>
        <w:t>200</w:t>
      </w:r>
    </w:p>
    <w:p>
      <w:r>
        <w:t>25</w:t>
      </w:r>
    </w:p>
    <w:p>
      <w:r>
        <w:t>10</w:t>
      </w:r>
    </w:p>
    <w:p>
      <w:r>
        <w:t>5</w:t>
      </w:r>
    </w:p>
    <w:p>
      <w:r>
        <w:t>1x4/7</w:t>
      </w:r>
    </w:p>
    <w:p>
      <w:r>
        <w:t>45.516</w:t>
      </w:r>
    </w:p>
    <w:p>
      <w:r>
        <w:t>-</w:t>
      </w:r>
    </w:p>
    <w:p>
      <w:r>
        <w:t>319.036</w:t>
      </w:r>
    </w:p>
    <w:p>
      <w:r>
        <w:t>304.056</w:t>
      </w:r>
    </w:p>
    <w:p>
      <w:r>
        <w:t>295.372</w:t>
      </w:r>
    </w:p>
    <w:p>
      <w:r>
        <w:t>313.066</w:t>
      </w:r>
    </w:p>
    <w:p>
      <w:r>
        <w:t>404.379</w:t>
      </w:r>
    </w:p>
    <w:p>
      <w:r>
        <w:t>389.399</w:t>
      </w:r>
    </w:p>
    <w:p>
      <w:r>
        <w:t>380.715</w:t>
      </w:r>
    </w:p>
    <w:p>
      <w:r>
        <w:t>398.409</w:t>
      </w:r>
    </w:p>
    <w:p>
      <w:r>
        <w:t>250</w:t>
      </w:r>
    </w:p>
    <w:p>
      <w:r>
        <w:t>M105.1001</w:t>
      </w:r>
    </w:p>
    <w:p>
      <w:r>
        <w:t>Máy rải bê tông SP500</w:t>
      </w:r>
    </w:p>
    <w:p>
      <w:r>
        <w:t>200</w:t>
      </w:r>
    </w:p>
    <w:p>
      <w:r>
        <w:t>14</w:t>
      </w:r>
    </w:p>
    <w:p>
      <w:r>
        <w:t>4,2</w:t>
      </w:r>
    </w:p>
    <w:p>
      <w:r>
        <w:t>5</w:t>
      </w:r>
    </w:p>
    <w:p>
      <w:r>
        <w:t>73 lít diezel</w:t>
      </w:r>
    </w:p>
    <w:p>
      <w:r>
        <w:t>1x3/7+1x5/7</w:t>
      </w:r>
    </w:p>
    <w:p>
      <w:r>
        <w:t>7.369.287</w:t>
      </w:r>
    </w:p>
    <w:p>
      <w:r>
        <w:t>1.360.939</w:t>
      </w:r>
    </w:p>
    <w:p>
      <w:r>
        <w:t>643.873</w:t>
      </w:r>
    </w:p>
    <w:p>
      <w:r>
        <w:t>613.640</w:t>
      </w:r>
    </w:p>
    <w:p>
      <w:r>
        <w:t>596.114</w:t>
      </w:r>
    </w:p>
    <w:p>
      <w:r>
        <w:t>631.824</w:t>
      </w:r>
    </w:p>
    <w:p>
      <w:r>
        <w:t>10.037.335</w:t>
      </w:r>
    </w:p>
    <w:p>
      <w:r>
        <w:t>10.007.102</w:t>
      </w:r>
    </w:p>
    <w:p>
      <w:r>
        <w:t>9.989.576</w:t>
      </w:r>
    </w:p>
    <w:p>
      <w:r>
        <w:t>10.025.286</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 lít xăng</w:t>
      </w:r>
    </w:p>
    <w:p>
      <w:r>
        <w:t>1x2/4 lái xe</w:t>
      </w:r>
    </w:p>
    <w:p>
      <w:r>
        <w:t>106.420</w:t>
      </w:r>
    </w:p>
    <w:p>
      <w:r>
        <w:t>104.688</w:t>
      </w:r>
    </w:p>
    <w:p>
      <w:r>
        <w:t>293.900</w:t>
      </w:r>
    </w:p>
    <w:p>
      <w:r>
        <w:t>280.100</w:t>
      </w:r>
    </w:p>
    <w:p>
      <w:r>
        <w:t>272.100</w:t>
      </w:r>
    </w:p>
    <w:p>
      <w:r>
        <w:t>288.400</w:t>
      </w:r>
    </w:p>
    <w:p>
      <w:r>
        <w:t>519.481</w:t>
      </w:r>
    </w:p>
    <w:p>
      <w:r>
        <w:t>505.681</w:t>
      </w:r>
    </w:p>
    <w:p>
      <w:r>
        <w:t>497.681</w:t>
      </w:r>
    </w:p>
    <w:p>
      <w:r>
        <w:t>513.981</w:t>
      </w:r>
    </w:p>
    <w:p>
      <w:r>
        <w:t>252</w:t>
      </w:r>
    </w:p>
    <w:p>
      <w:r>
        <w:t>M106.0102</w:t>
      </w:r>
    </w:p>
    <w:p>
      <w:r>
        <w:t>1,5 t</w:t>
      </w:r>
    </w:p>
    <w:p>
      <w:r>
        <w:t>250</w:t>
      </w:r>
    </w:p>
    <w:p>
      <w:r>
        <w:t>18</w:t>
      </w:r>
    </w:p>
    <w:p>
      <w:r>
        <w:t>6,2</w:t>
      </w:r>
    </w:p>
    <w:p>
      <w:r>
        <w:t>6</w:t>
      </w:r>
    </w:p>
    <w:p>
      <w:r>
        <w:t>7 lít xăng</w:t>
      </w:r>
    </w:p>
    <w:p>
      <w:r>
        <w:t>1x2/4 lái xe</w:t>
      </w:r>
    </w:p>
    <w:p>
      <w:r>
        <w:t>157.562</w:t>
      </w:r>
    </w:p>
    <w:p>
      <w:r>
        <w:t>146.563</w:t>
      </w:r>
    </w:p>
    <w:p>
      <w:r>
        <w:t>293.900</w:t>
      </w:r>
    </w:p>
    <w:p>
      <w:r>
        <w:t>280.100</w:t>
      </w:r>
    </w:p>
    <w:p>
      <w:r>
        <w:t>272.100</w:t>
      </w:r>
    </w:p>
    <w:p>
      <w:r>
        <w:t>288.400</w:t>
      </w:r>
    </w:p>
    <w:p>
      <w:r>
        <w:t>619.453</w:t>
      </w:r>
    </w:p>
    <w:p>
      <w:r>
        <w:t>605.653</w:t>
      </w:r>
    </w:p>
    <w:p>
      <w:r>
        <w:t>597.653</w:t>
      </w:r>
    </w:p>
    <w:p>
      <w:r>
        <w:t>613.953</w:t>
      </w:r>
    </w:p>
    <w:p>
      <w:r>
        <w:t>253</w:t>
      </w:r>
    </w:p>
    <w:p>
      <w:r>
        <w:t>M106.0103</w:t>
      </w:r>
    </w:p>
    <w:p>
      <w:r>
        <w:t>2 t</w:t>
      </w:r>
    </w:p>
    <w:p>
      <w:r>
        <w:t>250</w:t>
      </w:r>
    </w:p>
    <w:p>
      <w:r>
        <w:t>18</w:t>
      </w:r>
    </w:p>
    <w:p>
      <w:r>
        <w:t>6,2</w:t>
      </w:r>
    </w:p>
    <w:p>
      <w:r>
        <w:t>6</w:t>
      </w:r>
    </w:p>
    <w:p>
      <w:r>
        <w:t>12 lít xăng</w:t>
      </w:r>
    </w:p>
    <w:p>
      <w:r>
        <w:t>1x2/4 lái xe</w:t>
      </w:r>
    </w:p>
    <w:p>
      <w:r>
        <w:t>183.212</w:t>
      </w:r>
    </w:p>
    <w:p>
      <w:r>
        <w:t>251.250</w:t>
      </w:r>
    </w:p>
    <w:p>
      <w:r>
        <w:t>293.900</w:t>
      </w:r>
    </w:p>
    <w:p>
      <w:r>
        <w:t>280.100</w:t>
      </w:r>
    </w:p>
    <w:p>
      <w:r>
        <w:t>272.100</w:t>
      </w:r>
    </w:p>
    <w:p>
      <w:r>
        <w:t>288.400</w:t>
      </w:r>
    </w:p>
    <w:p>
      <w:r>
        <w:t>753.279</w:t>
      </w:r>
    </w:p>
    <w:p>
      <w:r>
        <w:t>739.479</w:t>
      </w:r>
    </w:p>
    <w:p>
      <w:r>
        <w:t>731.479</w:t>
      </w:r>
    </w:p>
    <w:p>
      <w:r>
        <w:t>747.779</w:t>
      </w:r>
    </w:p>
    <w:p>
      <w:r>
        <w:t>254</w:t>
      </w:r>
    </w:p>
    <w:p>
      <w:r>
        <w:t>M106.0104</w:t>
      </w:r>
    </w:p>
    <w:p>
      <w:r>
        <w:t>2,5 t</w:t>
      </w:r>
    </w:p>
    <w:p>
      <w:r>
        <w:t>250</w:t>
      </w:r>
    </w:p>
    <w:p>
      <w:r>
        <w:t>17</w:t>
      </w:r>
    </w:p>
    <w:p>
      <w:r>
        <w:t>6,2</w:t>
      </w:r>
    </w:p>
    <w:p>
      <w:r>
        <w:t>6</w:t>
      </w:r>
    </w:p>
    <w:p>
      <w:r>
        <w:t>13 lít xăng</w:t>
      </w:r>
    </w:p>
    <w:p>
      <w:r>
        <w:t>1x2/4 lái xe</w:t>
      </w:r>
    </w:p>
    <w:p>
      <w:r>
        <w:t>218.983</w:t>
      </w:r>
    </w:p>
    <w:p>
      <w:r>
        <w:t>272.188</w:t>
      </w:r>
    </w:p>
    <w:p>
      <w:r>
        <w:t>293.900</w:t>
      </w:r>
    </w:p>
    <w:p>
      <w:r>
        <w:t>280.100</w:t>
      </w:r>
    </w:p>
    <w:p>
      <w:r>
        <w:t>272.100</w:t>
      </w:r>
    </w:p>
    <w:p>
      <w:r>
        <w:t>288.400</w:t>
      </w:r>
    </w:p>
    <w:p>
      <w:r>
        <w:t>806.969</w:t>
      </w:r>
    </w:p>
    <w:p>
      <w:r>
        <w:t>793.169</w:t>
      </w:r>
    </w:p>
    <w:p>
      <w:r>
        <w:t>785.169</w:t>
      </w:r>
    </w:p>
    <w:p>
      <w:r>
        <w:t>801.469</w:t>
      </w:r>
    </w:p>
    <w:p>
      <w:r>
        <w:t>255</w:t>
      </w:r>
    </w:p>
    <w:p>
      <w:r>
        <w:t>M106.0105</w:t>
      </w:r>
    </w:p>
    <w:p>
      <w:r>
        <w:t>5 t</w:t>
      </w:r>
    </w:p>
    <w:p>
      <w:r>
        <w:t>250</w:t>
      </w:r>
    </w:p>
    <w:p>
      <w:r>
        <w:t>17</w:t>
      </w:r>
    </w:p>
    <w:p>
      <w:r>
        <w:t>6,2</w:t>
      </w:r>
    </w:p>
    <w:p>
      <w:r>
        <w:t>6</w:t>
      </w:r>
    </w:p>
    <w:p>
      <w:r>
        <w:t>25 lít diezel</w:t>
      </w:r>
    </w:p>
    <w:p>
      <w:r>
        <w:t>1x2/4 lái xe</w:t>
      </w:r>
    </w:p>
    <w:p>
      <w:r>
        <w:t>317.869</w:t>
      </w:r>
    </w:p>
    <w:p>
      <w:r>
        <w:t>466.075</w:t>
      </w:r>
    </w:p>
    <w:p>
      <w:r>
        <w:t>293.900</w:t>
      </w:r>
    </w:p>
    <w:p>
      <w:r>
        <w:t>280.100</w:t>
      </w:r>
    </w:p>
    <w:p>
      <w:r>
        <w:t>272.100</w:t>
      </w:r>
    </w:p>
    <w:p>
      <w:r>
        <w:t>288.400</w:t>
      </w:r>
    </w:p>
    <w:p>
      <w:r>
        <w:t>1.109.631</w:t>
      </w:r>
    </w:p>
    <w:p>
      <w:r>
        <w:t>1.095.831</w:t>
      </w:r>
    </w:p>
    <w:p>
      <w:r>
        <w:t>1.087.831</w:t>
      </w:r>
    </w:p>
    <w:p>
      <w:r>
        <w:t>1.104.131</w:t>
      </w:r>
    </w:p>
    <w:p>
      <w:r>
        <w:t>256</w:t>
      </w:r>
    </w:p>
    <w:p>
      <w:r>
        <w:t>M106.0106</w:t>
      </w:r>
    </w:p>
    <w:p>
      <w:r>
        <w:t>7 t</w:t>
      </w:r>
    </w:p>
    <w:p>
      <w:r>
        <w:t>250</w:t>
      </w:r>
    </w:p>
    <w:p>
      <w:r>
        <w:t>17</w:t>
      </w:r>
    </w:p>
    <w:p>
      <w:r>
        <w:t>6,2</w:t>
      </w:r>
    </w:p>
    <w:p>
      <w:r>
        <w:t>6</w:t>
      </w:r>
    </w:p>
    <w:p>
      <w:r>
        <w:t>31 lít diezel</w:t>
      </w:r>
    </w:p>
    <w:p>
      <w:r>
        <w:t>1x2/4 lái xe</w:t>
      </w:r>
    </w:p>
    <w:p>
      <w:r>
        <w:t>427.131</w:t>
      </w:r>
    </w:p>
    <w:p>
      <w:r>
        <w:t>577.933</w:t>
      </w:r>
    </w:p>
    <w:p>
      <w:r>
        <w:t>293.900</w:t>
      </w:r>
    </w:p>
    <w:p>
      <w:r>
        <w:t>280.100</w:t>
      </w:r>
    </w:p>
    <w:p>
      <w:r>
        <w:t>272.100</w:t>
      </w:r>
    </w:p>
    <w:p>
      <w:r>
        <w:t>288.400</w:t>
      </w:r>
    </w:p>
    <w:p>
      <w:r>
        <w:t>1.341.677</w:t>
      </w:r>
    </w:p>
    <w:p>
      <w:r>
        <w:t>1.327.877</w:t>
      </w:r>
    </w:p>
    <w:p>
      <w:r>
        <w:t>1.319.877</w:t>
      </w:r>
    </w:p>
    <w:p>
      <w:r>
        <w:t>1.336.177</w:t>
      </w:r>
    </w:p>
    <w:p>
      <w:r>
        <w:t>257</w:t>
      </w:r>
    </w:p>
    <w:p>
      <w:r>
        <w:t>M106.0107</w:t>
      </w:r>
    </w:p>
    <w:p>
      <w:r>
        <w:t>10 t</w:t>
      </w:r>
    </w:p>
    <w:p>
      <w:r>
        <w:t>250</w:t>
      </w:r>
    </w:p>
    <w:p>
      <w:r>
        <w:t>16</w:t>
      </w:r>
    </w:p>
    <w:p>
      <w:r>
        <w:t>6,2</w:t>
      </w:r>
    </w:p>
    <w:p>
      <w:r>
        <w:t>6</w:t>
      </w:r>
    </w:p>
    <w:p>
      <w:r>
        <w:t>38 lít diezel</w:t>
      </w:r>
    </w:p>
    <w:p>
      <w:r>
        <w:t>1x2/4 lái xe</w:t>
      </w:r>
    </w:p>
    <w:p>
      <w:r>
        <w:t>560.241</w:t>
      </w:r>
    </w:p>
    <w:p>
      <w:r>
        <w:t>708.434</w:t>
      </w:r>
    </w:p>
    <w:p>
      <w:r>
        <w:t>293.900</w:t>
      </w:r>
    </w:p>
    <w:p>
      <w:r>
        <w:t>280.100</w:t>
      </w:r>
    </w:p>
    <w:p>
      <w:r>
        <w:t>272.100</w:t>
      </w:r>
    </w:p>
    <w:p>
      <w:r>
        <w:t>288.400</w:t>
      </w:r>
    </w:p>
    <w:p>
      <w:r>
        <w:t>1.598.430</w:t>
      </w:r>
    </w:p>
    <w:p>
      <w:r>
        <w:t>1.584.630</w:t>
      </w:r>
    </w:p>
    <w:p>
      <w:r>
        <w:t>1.576.630</w:t>
      </w:r>
    </w:p>
    <w:p>
      <w:r>
        <w:t>1.592.930</w:t>
      </w:r>
    </w:p>
    <w:p>
      <w:r>
        <w:t>258</w:t>
      </w:r>
    </w:p>
    <w:p>
      <w:r>
        <w:t>M106.0108</w:t>
      </w:r>
    </w:p>
    <w:p>
      <w:r>
        <w:t>12 t</w:t>
      </w:r>
    </w:p>
    <w:p>
      <w:r>
        <w:t>260</w:t>
      </w:r>
    </w:p>
    <w:p>
      <w:r>
        <w:t>16</w:t>
      </w:r>
    </w:p>
    <w:p>
      <w:r>
        <w:t>6,2</w:t>
      </w:r>
    </w:p>
    <w:p>
      <w:r>
        <w:t>6</w:t>
      </w:r>
    </w:p>
    <w:p>
      <w:r>
        <w:t>41 lít diezel</w:t>
      </w:r>
    </w:p>
    <w:p>
      <w:r>
        <w:t>1x3/4 lái xe</w:t>
      </w:r>
    </w:p>
    <w:p>
      <w:r>
        <w:t>606.044</w:t>
      </w:r>
    </w:p>
    <w:p>
      <w:r>
        <w:t>764.363</w:t>
      </w:r>
    </w:p>
    <w:p>
      <w:r>
        <w:t>348.695</w:t>
      </w:r>
    </w:p>
    <w:p>
      <w:r>
        <w:t>332.322</w:t>
      </w:r>
    </w:p>
    <w:p>
      <w:r>
        <w:t>322.831</w:t>
      </w:r>
    </w:p>
    <w:p>
      <w:r>
        <w:t>342.169</w:t>
      </w:r>
    </w:p>
    <w:p>
      <w:r>
        <w:t>1.733.088</w:t>
      </w:r>
    </w:p>
    <w:p>
      <w:r>
        <w:t>1.716.715</w:t>
      </w:r>
    </w:p>
    <w:p>
      <w:r>
        <w:t>1.707.224</w:t>
      </w:r>
    </w:p>
    <w:p>
      <w:r>
        <w:t>1.726.562</w:t>
      </w:r>
    </w:p>
    <w:p>
      <w:r>
        <w:t>259</w:t>
      </w:r>
    </w:p>
    <w:p>
      <w:r>
        <w:t>M106.0109</w:t>
      </w:r>
    </w:p>
    <w:p>
      <w:r>
        <w:t>15 t</w:t>
      </w:r>
    </w:p>
    <w:p>
      <w:r>
        <w:t>260</w:t>
      </w:r>
    </w:p>
    <w:p>
      <w:r>
        <w:t>16</w:t>
      </w:r>
    </w:p>
    <w:p>
      <w:r>
        <w:t>6,2</w:t>
      </w:r>
    </w:p>
    <w:p>
      <w:r>
        <w:t>6</w:t>
      </w:r>
    </w:p>
    <w:p>
      <w:r>
        <w:t>46 lít diezel</w:t>
      </w:r>
    </w:p>
    <w:p>
      <w:r>
        <w:t>1x3/4 lái xe</w:t>
      </w:r>
    </w:p>
    <w:p>
      <w:r>
        <w:t>739.497</w:t>
      </w:r>
    </w:p>
    <w:p>
      <w:r>
        <w:t>857.578</w:t>
      </w:r>
    </w:p>
    <w:p>
      <w:r>
        <w:t>348.695</w:t>
      </w:r>
    </w:p>
    <w:p>
      <w:r>
        <w:t>332.322</w:t>
      </w:r>
    </w:p>
    <w:p>
      <w:r>
        <w:t>322.831</w:t>
      </w:r>
    </w:p>
    <w:p>
      <w:r>
        <w:t>342.169</w:t>
      </w:r>
    </w:p>
    <w:p>
      <w:r>
        <w:t>1.962.835</w:t>
      </w:r>
    </w:p>
    <w:p>
      <w:r>
        <w:t>1.946.462</w:t>
      </w:r>
    </w:p>
    <w:p>
      <w:r>
        <w:t>1.936.971</w:t>
      </w:r>
    </w:p>
    <w:p>
      <w:r>
        <w:t>1.956.309</w:t>
      </w:r>
    </w:p>
    <w:p>
      <w:r>
        <w:t>260</w:t>
      </w:r>
    </w:p>
    <w:p>
      <w:r>
        <w:t>M106.0110</w:t>
      </w:r>
    </w:p>
    <w:p>
      <w:r>
        <w:t>20 t</w:t>
      </w:r>
    </w:p>
    <w:p>
      <w:r>
        <w:t>270</w:t>
      </w:r>
    </w:p>
    <w:p>
      <w:r>
        <w:t>14</w:t>
      </w:r>
    </w:p>
    <w:p>
      <w:r>
        <w:t>5,4</w:t>
      </w:r>
    </w:p>
    <w:p>
      <w:r>
        <w:t>6</w:t>
      </w:r>
    </w:p>
    <w:p>
      <w:r>
        <w:t>56 lít diezel</w:t>
      </w:r>
    </w:p>
    <w:p>
      <w:r>
        <w:t>1x3/4 lái xe</w:t>
      </w:r>
    </w:p>
    <w:p>
      <w:r>
        <w:t>1.248.374</w:t>
      </w:r>
    </w:p>
    <w:p>
      <w:r>
        <w:t>1.044.008</w:t>
      </w:r>
    </w:p>
    <w:p>
      <w:r>
        <w:t>348.695</w:t>
      </w:r>
    </w:p>
    <w:p>
      <w:r>
        <w:t>332.322</w:t>
      </w:r>
    </w:p>
    <w:p>
      <w:r>
        <w:t>322.831</w:t>
      </w:r>
    </w:p>
    <w:p>
      <w:r>
        <w:t>342.169</w:t>
      </w:r>
    </w:p>
    <w:p>
      <w:r>
        <w:t>2.502.369</w:t>
      </w:r>
    </w:p>
    <w:p>
      <w:r>
        <w:t>2.485.996</w:t>
      </w:r>
    </w:p>
    <w:p>
      <w:r>
        <w:t>2.476.505</w:t>
      </w:r>
    </w:p>
    <w:p>
      <w:r>
        <w:t>2.495.843</w:t>
      </w:r>
    </w:p>
    <w:p>
      <w:r>
        <w:t>261</w:t>
      </w:r>
    </w:p>
    <w:p>
      <w:r>
        <w:t>M106.0111</w:t>
      </w:r>
    </w:p>
    <w:p>
      <w:r>
        <w:t>32 t</w:t>
      </w:r>
    </w:p>
    <w:p>
      <w:r>
        <w:t>270</w:t>
      </w:r>
    </w:p>
    <w:p>
      <w:r>
        <w:t>14</w:t>
      </w:r>
    </w:p>
    <w:p>
      <w:r>
        <w:t>5,4</w:t>
      </w:r>
    </w:p>
    <w:p>
      <w:r>
        <w:t>6</w:t>
      </w:r>
    </w:p>
    <w:p>
      <w:r>
        <w:t>62 lít diezel</w:t>
      </w:r>
    </w:p>
    <w:p>
      <w:r>
        <w:t>1x3/4 lái xe</w:t>
      </w:r>
    </w:p>
    <w:p>
      <w:r>
        <w:t>1.976.364</w:t>
      </w:r>
    </w:p>
    <w:p>
      <w:r>
        <w:t>1.155.866</w:t>
      </w:r>
    </w:p>
    <w:p>
      <w:r>
        <w:t>348.695</w:t>
      </w:r>
    </w:p>
    <w:p>
      <w:r>
        <w:t>332.322</w:t>
      </w:r>
    </w:p>
    <w:p>
      <w:r>
        <w:t>322.831</w:t>
      </w:r>
    </w:p>
    <w:p>
      <w:r>
        <w:t>342.169</w:t>
      </w:r>
    </w:p>
    <w:p>
      <w:r>
        <w:t>3.261.329</w:t>
      </w:r>
    </w:p>
    <w:p>
      <w:r>
        <w:t>3.244.956</w:t>
      </w:r>
    </w:p>
    <w:p>
      <w:r>
        <w:t>3.235.465</w:t>
      </w:r>
    </w:p>
    <w:p>
      <w:r>
        <w:t>3.254.803</w:t>
      </w:r>
    </w:p>
    <w:p>
      <w:r>
        <w:t>M106.0200</w:t>
      </w:r>
    </w:p>
    <w:p>
      <w:r>
        <w:t>Ô tô tự đổ - trọng tải:</w:t>
      </w:r>
    </w:p>
    <w:p>
      <w:r>
        <w:t>262</w:t>
      </w:r>
    </w:p>
    <w:p>
      <w:r>
        <w:t>M106.0201</w:t>
      </w:r>
    </w:p>
    <w:p>
      <w:r>
        <w:t>2,5 t</w:t>
      </w:r>
    </w:p>
    <w:p>
      <w:r>
        <w:t>260</w:t>
      </w:r>
    </w:p>
    <w:p>
      <w:r>
        <w:t>17</w:t>
      </w:r>
    </w:p>
    <w:p>
      <w:r>
        <w:t>7,5</w:t>
      </w:r>
    </w:p>
    <w:p>
      <w:r>
        <w:t>6</w:t>
      </w:r>
    </w:p>
    <w:p>
      <w:r>
        <w:t>19 lít xăng</w:t>
      </w:r>
    </w:p>
    <w:p>
      <w:r>
        <w:t>1x2/4 lái xe</w:t>
      </w:r>
    </w:p>
    <w:p>
      <w:r>
        <w:t>248.104</w:t>
      </w:r>
    </w:p>
    <w:p>
      <w:r>
        <w:t>397.813</w:t>
      </w:r>
    </w:p>
    <w:p>
      <w:r>
        <w:t>293.900</w:t>
      </w:r>
    </w:p>
    <w:p>
      <w:r>
        <w:t>280.100</w:t>
      </w:r>
    </w:p>
    <w:p>
      <w:r>
        <w:t>272.100</w:t>
      </w:r>
    </w:p>
    <w:p>
      <w:r>
        <w:t>288.400</w:t>
      </w:r>
    </w:p>
    <w:p>
      <w:r>
        <w:t>966.536</w:t>
      </w:r>
    </w:p>
    <w:p>
      <w:r>
        <w:t>952.736</w:t>
      </w:r>
    </w:p>
    <w:p>
      <w:r>
        <w:t>944.736</w:t>
      </w:r>
    </w:p>
    <w:p>
      <w:r>
        <w:t>961.036</w:t>
      </w:r>
    </w:p>
    <w:p>
      <w:r>
        <w:t>263</w:t>
      </w:r>
    </w:p>
    <w:p>
      <w:r>
        <w:t>M106.0202</w:t>
      </w:r>
    </w:p>
    <w:p>
      <w:r>
        <w:t>5 t</w:t>
      </w:r>
    </w:p>
    <w:p>
      <w:r>
        <w:t>260</w:t>
      </w:r>
    </w:p>
    <w:p>
      <w:r>
        <w:t>17</w:t>
      </w:r>
    </w:p>
    <w:p>
      <w:r>
        <w:t>7,5</w:t>
      </w:r>
    </w:p>
    <w:p>
      <w:r>
        <w:t>6</w:t>
      </w:r>
    </w:p>
    <w:p>
      <w:r>
        <w:t>41 lít diezel</w:t>
      </w:r>
    </w:p>
    <w:p>
      <w:r>
        <w:t>1x2/4 lái xe</w:t>
      </w:r>
    </w:p>
    <w:p>
      <w:r>
        <w:t>437.559</w:t>
      </w:r>
    </w:p>
    <w:p>
      <w:r>
        <w:t>764.363</w:t>
      </w:r>
    </w:p>
    <w:p>
      <w:r>
        <w:t>293.900</w:t>
      </w:r>
    </w:p>
    <w:p>
      <w:r>
        <w:t>280.100</w:t>
      </w:r>
    </w:p>
    <w:p>
      <w:r>
        <w:t>272.100</w:t>
      </w:r>
    </w:p>
    <w:p>
      <w:r>
        <w:t>288.400</w:t>
      </w:r>
    </w:p>
    <w:p>
      <w:r>
        <w:t>1.542.944</w:t>
      </w:r>
    </w:p>
    <w:p>
      <w:r>
        <w:t>1.529.144</w:t>
      </w:r>
    </w:p>
    <w:p>
      <w:r>
        <w:t>1.521.144</w:t>
      </w:r>
    </w:p>
    <w:p>
      <w:r>
        <w:t>1.537.444</w:t>
      </w:r>
    </w:p>
    <w:p>
      <w:r>
        <w:t>264</w:t>
      </w:r>
    </w:p>
    <w:p>
      <w:r>
        <w:t>M106.0203</w:t>
      </w:r>
    </w:p>
    <w:p>
      <w:r>
        <w:t>7 t</w:t>
      </w:r>
    </w:p>
    <w:p>
      <w:r>
        <w:t>260</w:t>
      </w:r>
    </w:p>
    <w:p>
      <w:r>
        <w:t>17</w:t>
      </w:r>
    </w:p>
    <w:p>
      <w:r>
        <w:t>7,3</w:t>
      </w:r>
    </w:p>
    <w:p>
      <w:r>
        <w:t>6</w:t>
      </w:r>
    </w:p>
    <w:p>
      <w:r>
        <w:t>46 lít diezel</w:t>
      </w:r>
    </w:p>
    <w:p>
      <w:r>
        <w:t>1x2/4 lái xe</w:t>
      </w:r>
    </w:p>
    <w:p>
      <w:r>
        <w:t>616.643</w:t>
      </w:r>
    </w:p>
    <w:p>
      <w:r>
        <w:t>857.578</w:t>
      </w:r>
    </w:p>
    <w:p>
      <w:r>
        <w:t>293.900</w:t>
      </w:r>
    </w:p>
    <w:p>
      <w:r>
        <w:t>280.100</w:t>
      </w:r>
    </w:p>
    <w:p>
      <w:r>
        <w:t>272.100</w:t>
      </w:r>
    </w:p>
    <w:p>
      <w:r>
        <w:t>288.400</w:t>
      </w:r>
    </w:p>
    <w:p>
      <w:r>
        <w:t>1.829.785</w:t>
      </w:r>
    </w:p>
    <w:p>
      <w:r>
        <w:t>1.815.985</w:t>
      </w:r>
    </w:p>
    <w:p>
      <w:r>
        <w:t>1.807.985</w:t>
      </w:r>
    </w:p>
    <w:p>
      <w:r>
        <w:t>1.824.285</w:t>
      </w:r>
    </w:p>
    <w:p>
      <w:r>
        <w:t>265</w:t>
      </w:r>
    </w:p>
    <w:p>
      <w:r>
        <w:t>M106.0204</w:t>
      </w:r>
    </w:p>
    <w:p>
      <w:r>
        <w:t>10 t</w:t>
      </w:r>
    </w:p>
    <w:p>
      <w:r>
        <w:t>280</w:t>
      </w:r>
    </w:p>
    <w:p>
      <w:r>
        <w:t>17</w:t>
      </w:r>
    </w:p>
    <w:p>
      <w:r>
        <w:t>7,3</w:t>
      </w:r>
    </w:p>
    <w:p>
      <w:r>
        <w:t>6</w:t>
      </w:r>
    </w:p>
    <w:p>
      <w:r>
        <w:t>57 lít diezel</w:t>
      </w:r>
    </w:p>
    <w:p>
      <w:r>
        <w:t>1x2/4 lái xe</w:t>
      </w:r>
    </w:p>
    <w:p>
      <w:r>
        <w:t>704.070</w:t>
      </w:r>
    </w:p>
    <w:p>
      <w:r>
        <w:t>1.062.651</w:t>
      </w:r>
    </w:p>
    <w:p>
      <w:r>
        <w:t>293.900</w:t>
      </w:r>
    </w:p>
    <w:p>
      <w:r>
        <w:t>280.100</w:t>
      </w:r>
    </w:p>
    <w:p>
      <w:r>
        <w:t>272.100</w:t>
      </w:r>
    </w:p>
    <w:p>
      <w:r>
        <w:t>288.400</w:t>
      </w:r>
    </w:p>
    <w:p>
      <w:r>
        <w:t>2.075.708</w:t>
      </w:r>
    </w:p>
    <w:p>
      <w:r>
        <w:t>2.061.908</w:t>
      </w:r>
    </w:p>
    <w:p>
      <w:r>
        <w:t>2.053.908</w:t>
      </w:r>
    </w:p>
    <w:p>
      <w:r>
        <w:t>2.070.208</w:t>
      </w:r>
    </w:p>
    <w:p>
      <w:r>
        <w:t>266</w:t>
      </w:r>
    </w:p>
    <w:p>
      <w:r>
        <w:t>M106.0205</w:t>
      </w:r>
    </w:p>
    <w:p>
      <w:r>
        <w:t>12 t</w:t>
      </w:r>
    </w:p>
    <w:p>
      <w:r>
        <w:t>280</w:t>
      </w:r>
    </w:p>
    <w:p>
      <w:r>
        <w:t>17</w:t>
      </w:r>
    </w:p>
    <w:p>
      <w:r>
        <w:t>7,3</w:t>
      </w:r>
    </w:p>
    <w:p>
      <w:r>
        <w:t>6</w:t>
      </w:r>
    </w:p>
    <w:p>
      <w:r>
        <w:t>65 lít diezel</w:t>
      </w:r>
    </w:p>
    <w:p>
      <w:r>
        <w:t>1x3/4 lái xe</w:t>
      </w:r>
    </w:p>
    <w:p>
      <w:r>
        <w:t>812.415</w:t>
      </w:r>
    </w:p>
    <w:p>
      <w:r>
        <w:t>1.211.795</w:t>
      </w:r>
    </w:p>
    <w:p>
      <w:r>
        <w:t>348.695</w:t>
      </w:r>
    </w:p>
    <w:p>
      <w:r>
        <w:t>332.322</w:t>
      </w:r>
    </w:p>
    <w:p>
      <w:r>
        <w:t>322.831</w:t>
      </w:r>
    </w:p>
    <w:p>
      <w:r>
        <w:t>342.169</w:t>
      </w:r>
    </w:p>
    <w:p>
      <w:r>
        <w:t>2.390.314</w:t>
      </w:r>
    </w:p>
    <w:p>
      <w:r>
        <w:t>2.373.941</w:t>
      </w:r>
    </w:p>
    <w:p>
      <w:r>
        <w:t>2.364.450</w:t>
      </w:r>
    </w:p>
    <w:p>
      <w:r>
        <w:t>2.383.788</w:t>
      </w:r>
    </w:p>
    <w:p>
      <w:r>
        <w:t>267</w:t>
      </w:r>
    </w:p>
    <w:p>
      <w:r>
        <w:t>M106.0206</w:t>
      </w:r>
    </w:p>
    <w:p>
      <w:r>
        <w:t>15 t</w:t>
      </w:r>
    </w:p>
    <w:p>
      <w:r>
        <w:t>300</w:t>
      </w:r>
    </w:p>
    <w:p>
      <w:r>
        <w:t>16</w:t>
      </w:r>
    </w:p>
    <w:p>
      <w:r>
        <w:t>6,8</w:t>
      </w:r>
    </w:p>
    <w:p>
      <w:r>
        <w:t>6</w:t>
      </w:r>
    </w:p>
    <w:p>
      <w:r>
        <w:t>73 lít diezel</w:t>
      </w:r>
    </w:p>
    <w:p>
      <w:r>
        <w:t>1x3/4 lái xe</w:t>
      </w:r>
    </w:p>
    <w:p>
      <w:r>
        <w:t>1.035.410</w:t>
      </w:r>
    </w:p>
    <w:p>
      <w:r>
        <w:t>1.360.939</w:t>
      </w:r>
    </w:p>
    <w:p>
      <w:r>
        <w:t>348.695</w:t>
      </w:r>
    </w:p>
    <w:p>
      <w:r>
        <w:t>332.322</w:t>
      </w:r>
    </w:p>
    <w:p>
      <w:r>
        <w:t>322.831</w:t>
      </w:r>
    </w:p>
    <w:p>
      <w:r>
        <w:t>342.169</w:t>
      </w:r>
    </w:p>
    <w:p>
      <w:r>
        <w:t>2.648.406</w:t>
      </w:r>
    </w:p>
    <w:p>
      <w:r>
        <w:t>2.632.033</w:t>
      </w:r>
    </w:p>
    <w:p>
      <w:r>
        <w:t>2.622.542</w:t>
      </w:r>
    </w:p>
    <w:p>
      <w:r>
        <w:t>2.641.880</w:t>
      </w:r>
    </w:p>
    <w:p>
      <w:r>
        <w:t>268</w:t>
      </w:r>
    </w:p>
    <w:p>
      <w:r>
        <w:t>M106.0207</w:t>
      </w:r>
    </w:p>
    <w:p>
      <w:r>
        <w:t>20 t</w:t>
      </w:r>
    </w:p>
    <w:p>
      <w:r>
        <w:t>300</w:t>
      </w:r>
    </w:p>
    <w:p>
      <w:r>
        <w:t>16</w:t>
      </w:r>
    </w:p>
    <w:p>
      <w:r>
        <w:t>6,8</w:t>
      </w:r>
    </w:p>
    <w:p>
      <w:r>
        <w:t>6</w:t>
      </w:r>
    </w:p>
    <w:p>
      <w:r>
        <w:t>76 lít diezel</w:t>
      </w:r>
    </w:p>
    <w:p>
      <w:r>
        <w:t>1x3/4 lái xe</w:t>
      </w:r>
    </w:p>
    <w:p>
      <w:r>
        <w:t>1.540.447</w:t>
      </w:r>
    </w:p>
    <w:p>
      <w:r>
        <w:t>1.416.868</w:t>
      </w:r>
    </w:p>
    <w:p>
      <w:r>
        <w:t>348.695</w:t>
      </w:r>
    </w:p>
    <w:p>
      <w:r>
        <w:t>332.322</w:t>
      </w:r>
    </w:p>
    <w:p>
      <w:r>
        <w:t>322.831</w:t>
      </w:r>
    </w:p>
    <w:p>
      <w:r>
        <w:t>342.169</w:t>
      </w:r>
    </w:p>
    <w:p>
      <w:r>
        <w:t>3.162.235</w:t>
      </w:r>
    </w:p>
    <w:p>
      <w:r>
        <w:t>3.145.862</w:t>
      </w:r>
    </w:p>
    <w:p>
      <w:r>
        <w:t>3.136.371</w:t>
      </w:r>
    </w:p>
    <w:p>
      <w:r>
        <w:t>3.155.709</w:t>
      </w:r>
    </w:p>
    <w:p>
      <w:r>
        <w:t>269</w:t>
      </w:r>
    </w:p>
    <w:p>
      <w:r>
        <w:t>M106.0208</w:t>
      </w:r>
    </w:p>
    <w:p>
      <w:r>
        <w:t>22 t</w:t>
      </w:r>
    </w:p>
    <w:p>
      <w:r>
        <w:t>300</w:t>
      </w:r>
    </w:p>
    <w:p>
      <w:r>
        <w:t>14</w:t>
      </w:r>
    </w:p>
    <w:p>
      <w:r>
        <w:t>6,8</w:t>
      </w:r>
    </w:p>
    <w:p>
      <w:r>
        <w:t>6</w:t>
      </w:r>
    </w:p>
    <w:p>
      <w:r>
        <w:t>77 lít diezel</w:t>
      </w:r>
    </w:p>
    <w:p>
      <w:r>
        <w:t>1x3/4 lái xe</w:t>
      </w:r>
    </w:p>
    <w:p>
      <w:r>
        <w:t>1.802.194</w:t>
      </w:r>
    </w:p>
    <w:p>
      <w:r>
        <w:t>1.435.511</w:t>
      </w:r>
    </w:p>
    <w:p>
      <w:r>
        <w:t>348.695</w:t>
      </w:r>
    </w:p>
    <w:p>
      <w:r>
        <w:t>332.322</w:t>
      </w:r>
    </w:p>
    <w:p>
      <w:r>
        <w:t>322.831</w:t>
      </w:r>
    </w:p>
    <w:p>
      <w:r>
        <w:t>342.169</w:t>
      </w:r>
    </w:p>
    <w:p>
      <w:r>
        <w:t>3.310.064</w:t>
      </w:r>
    </w:p>
    <w:p>
      <w:r>
        <w:t>3.293.691</w:t>
      </w:r>
    </w:p>
    <w:p>
      <w:r>
        <w:t>3.284.200</w:t>
      </w:r>
    </w:p>
    <w:p>
      <w:r>
        <w:t>3.303.538</w:t>
      </w:r>
    </w:p>
    <w:p>
      <w:r>
        <w:t>270</w:t>
      </w:r>
    </w:p>
    <w:p>
      <w:r>
        <w:t>M106.0209</w:t>
      </w:r>
    </w:p>
    <w:p>
      <w:r>
        <w:t>25 t</w:t>
      </w:r>
    </w:p>
    <w:p>
      <w:r>
        <w:t>340</w:t>
      </w:r>
    </w:p>
    <w:p>
      <w:r>
        <w:t>13</w:t>
      </w:r>
    </w:p>
    <w:p>
      <w:r>
        <w:t>6,8</w:t>
      </w:r>
    </w:p>
    <w:p>
      <w:r>
        <w:t>6</w:t>
      </w:r>
    </w:p>
    <w:p>
      <w:r>
        <w:t>81 lít diezel</w:t>
      </w:r>
    </w:p>
    <w:p>
      <w:r>
        <w:t>1x3/4 lái xe</w:t>
      </w:r>
    </w:p>
    <w:p>
      <w:r>
        <w:t>2.341.396</w:t>
      </w:r>
    </w:p>
    <w:p>
      <w:r>
        <w:t>1.510.083</w:t>
      </w:r>
    </w:p>
    <w:p>
      <w:r>
        <w:t>348.695</w:t>
      </w:r>
    </w:p>
    <w:p>
      <w:r>
        <w:t>332.322</w:t>
      </w:r>
    </w:p>
    <w:p>
      <w:r>
        <w:t>322.831</w:t>
      </w:r>
    </w:p>
    <w:p>
      <w:r>
        <w:t>342.169</w:t>
      </w:r>
    </w:p>
    <w:p>
      <w:r>
        <w:t>3.545.960</w:t>
      </w:r>
    </w:p>
    <w:p>
      <w:r>
        <w:t>3.529.587</w:t>
      </w:r>
    </w:p>
    <w:p>
      <w:r>
        <w:t>3.520.096</w:t>
      </w:r>
    </w:p>
    <w:p>
      <w:r>
        <w:t>3.539.434</w:t>
      </w:r>
    </w:p>
    <w:p>
      <w:r>
        <w:t>271</w:t>
      </w:r>
    </w:p>
    <w:p>
      <w:r>
        <w:t>M106.0210</w:t>
      </w:r>
    </w:p>
    <w:p>
      <w:r>
        <w:t>27 t</w:t>
      </w:r>
    </w:p>
    <w:p>
      <w:r>
        <w:t>340</w:t>
      </w:r>
    </w:p>
    <w:p>
      <w:r>
        <w:t>13</w:t>
      </w:r>
    </w:p>
    <w:p>
      <w:r>
        <w:t>6,6</w:t>
      </w:r>
    </w:p>
    <w:p>
      <w:r>
        <w:t>6</w:t>
      </w:r>
    </w:p>
    <w:p>
      <w:r>
        <w:t>86 lít diezel</w:t>
      </w:r>
    </w:p>
    <w:p>
      <w:r>
        <w:t>1x3/4 lái xe</w:t>
      </w:r>
    </w:p>
    <w:p>
      <w:r>
        <w:t>2.505.849</w:t>
      </w:r>
    </w:p>
    <w:p>
      <w:r>
        <w:t>1.603.298</w:t>
      </w:r>
    </w:p>
    <w:p>
      <w:r>
        <w:t>348.695</w:t>
      </w:r>
    </w:p>
    <w:p>
      <w:r>
        <w:t>332.322</w:t>
      </w:r>
    </w:p>
    <w:p>
      <w:r>
        <w:t>322.831</w:t>
      </w:r>
    </w:p>
    <w:p>
      <w:r>
        <w:t>342.169</w:t>
      </w:r>
    </w:p>
    <w:p>
      <w:r>
        <w:t>3.742.938</w:t>
      </w:r>
    </w:p>
    <w:p>
      <w:r>
        <w:t>3.726.565</w:t>
      </w:r>
    </w:p>
    <w:p>
      <w:r>
        <w:t>3.717.074</w:t>
      </w:r>
    </w:p>
    <w:p>
      <w:r>
        <w:t>3.736.412</w:t>
      </w:r>
    </w:p>
    <w:p>
      <w:r>
        <w:t>M106.0300</w:t>
      </w:r>
    </w:p>
    <w:p>
      <w:r>
        <w:t>Ô tô đầu kéo - công suất:</w:t>
      </w:r>
    </w:p>
    <w:p>
      <w:r>
        <w:t>272</w:t>
      </w:r>
    </w:p>
    <w:p>
      <w:r>
        <w:t>M106.0301</w:t>
      </w:r>
    </w:p>
    <w:p>
      <w:r>
        <w:t>150 cv</w:t>
      </w:r>
    </w:p>
    <w:p>
      <w:r>
        <w:t>200</w:t>
      </w:r>
    </w:p>
    <w:p>
      <w:r>
        <w:t>13</w:t>
      </w:r>
    </w:p>
    <w:p>
      <w:r>
        <w:t>4,9</w:t>
      </w:r>
    </w:p>
    <w:p>
      <w:r>
        <w:t>6</w:t>
      </w:r>
    </w:p>
    <w:p>
      <w:r>
        <w:t>30 lít diezel</w:t>
      </w:r>
    </w:p>
    <w:p>
      <w:r>
        <w:t>1x3/4 lái xe</w:t>
      </w:r>
    </w:p>
    <w:p>
      <w:r>
        <w:t>448.050</w:t>
      </w:r>
    </w:p>
    <w:p>
      <w:r>
        <w:t>559.290</w:t>
      </w:r>
    </w:p>
    <w:p>
      <w:r>
        <w:t>348.695</w:t>
      </w:r>
    </w:p>
    <w:p>
      <w:r>
        <w:t>332.322</w:t>
      </w:r>
    </w:p>
    <w:p>
      <w:r>
        <w:t>322.831</w:t>
      </w:r>
    </w:p>
    <w:p>
      <w:r>
        <w:t>342.169</w:t>
      </w:r>
    </w:p>
    <w:p>
      <w:r>
        <w:t>1.414.282</w:t>
      </w:r>
    </w:p>
    <w:p>
      <w:r>
        <w:t>1.397.909</w:t>
      </w:r>
    </w:p>
    <w:p>
      <w:r>
        <w:t>1.388.418</w:t>
      </w:r>
    </w:p>
    <w:p>
      <w:r>
        <w:t>1.407.756</w:t>
      </w:r>
    </w:p>
    <w:p>
      <w:r>
        <w:t>273</w:t>
      </w:r>
    </w:p>
    <w:p>
      <w:r>
        <w:t>M106.0302</w:t>
      </w:r>
    </w:p>
    <w:p>
      <w:r>
        <w:t>200 cv</w:t>
      </w:r>
    </w:p>
    <w:p>
      <w:r>
        <w:t>200</w:t>
      </w:r>
    </w:p>
    <w:p>
      <w:r>
        <w:t>13</w:t>
      </w:r>
    </w:p>
    <w:p>
      <w:r>
        <w:t>4,9</w:t>
      </w:r>
    </w:p>
    <w:p>
      <w:r>
        <w:t>6</w:t>
      </w:r>
    </w:p>
    <w:p>
      <w:r>
        <w:t>40 lít diezel</w:t>
      </w:r>
    </w:p>
    <w:p>
      <w:r>
        <w:t>1x3/4 lái xe</w:t>
      </w:r>
    </w:p>
    <w:p>
      <w:r>
        <w:t>618.750</w:t>
      </w:r>
    </w:p>
    <w:p>
      <w:r>
        <w:t>745.720</w:t>
      </w:r>
    </w:p>
    <w:p>
      <w:r>
        <w:t>348.695</w:t>
      </w:r>
    </w:p>
    <w:p>
      <w:r>
        <w:t>332.322</w:t>
      </w:r>
    </w:p>
    <w:p>
      <w:r>
        <w:t>322.831</w:t>
      </w:r>
    </w:p>
    <w:p>
      <w:r>
        <w:t>342.169</w:t>
      </w:r>
    </w:p>
    <w:p>
      <w:r>
        <w:t>1.793.603</w:t>
      </w:r>
    </w:p>
    <w:p>
      <w:r>
        <w:t>1.777.230</w:t>
      </w:r>
    </w:p>
    <w:p>
      <w:r>
        <w:t>1.767.739</w:t>
      </w:r>
    </w:p>
    <w:p>
      <w:r>
        <w:t>1.787.077</w:t>
      </w:r>
    </w:p>
    <w:p>
      <w:r>
        <w:t>274</w:t>
      </w:r>
    </w:p>
    <w:p>
      <w:r>
        <w:t>M106.0303</w:t>
      </w:r>
    </w:p>
    <w:p>
      <w:r>
        <w:t>255 cv</w:t>
      </w:r>
    </w:p>
    <w:p>
      <w:r>
        <w:t>200</w:t>
      </w:r>
    </w:p>
    <w:p>
      <w:r>
        <w:t>12</w:t>
      </w:r>
    </w:p>
    <w:p>
      <w:r>
        <w:t>4,4</w:t>
      </w:r>
    </w:p>
    <w:p>
      <w:r>
        <w:t>6</w:t>
      </w:r>
    </w:p>
    <w:p>
      <w:r>
        <w:t>51 lít diezel</w:t>
      </w:r>
    </w:p>
    <w:p>
      <w:r>
        <w:t>1x3/4 lái xe</w:t>
      </w:r>
    </w:p>
    <w:p>
      <w:r>
        <w:t>878.300</w:t>
      </w:r>
    </w:p>
    <w:p>
      <w:r>
        <w:t>950.793</w:t>
      </w:r>
    </w:p>
    <w:p>
      <w:r>
        <w:t>348.695</w:t>
      </w:r>
    </w:p>
    <w:p>
      <w:r>
        <w:t>332.322</w:t>
      </w:r>
    </w:p>
    <w:p>
      <w:r>
        <w:t>322.831</w:t>
      </w:r>
    </w:p>
    <w:p>
      <w:r>
        <w:t>342.169</w:t>
      </w:r>
    </w:p>
    <w:p>
      <w:r>
        <w:t>2.230.486</w:t>
      </w:r>
    </w:p>
    <w:p>
      <w:r>
        <w:t>2.214.113</w:t>
      </w:r>
    </w:p>
    <w:p>
      <w:r>
        <w:t>2.204.622</w:t>
      </w:r>
    </w:p>
    <w:p>
      <w:r>
        <w:t>2.223.960</w:t>
      </w:r>
    </w:p>
    <w:p>
      <w:r>
        <w:t>275</w:t>
      </w:r>
    </w:p>
    <w:p>
      <w:r>
        <w:t>M106.0304</w:t>
      </w:r>
    </w:p>
    <w:p>
      <w:r>
        <w:t>272 cv</w:t>
      </w:r>
    </w:p>
    <w:p>
      <w:r>
        <w:t>260</w:t>
      </w:r>
    </w:p>
    <w:p>
      <w:r>
        <w:t>11</w:t>
      </w:r>
    </w:p>
    <w:p>
      <w:r>
        <w:t>4</w:t>
      </w:r>
    </w:p>
    <w:p>
      <w:r>
        <w:t>6</w:t>
      </w:r>
    </w:p>
    <w:p>
      <w:r>
        <w:t>56 lít diezel</w:t>
      </w:r>
    </w:p>
    <w:p>
      <w:r>
        <w:t>1x3/4 lái xe</w:t>
      </w:r>
    </w:p>
    <w:p>
      <w:r>
        <w:t>1.079.950</w:t>
      </w:r>
    </w:p>
    <w:p>
      <w:r>
        <w:t>1.044.008</w:t>
      </w:r>
    </w:p>
    <w:p>
      <w:r>
        <w:t>348.695</w:t>
      </w:r>
    </w:p>
    <w:p>
      <w:r>
        <w:t>332.322</w:t>
      </w:r>
    </w:p>
    <w:p>
      <w:r>
        <w:t>322.831</w:t>
      </w:r>
    </w:p>
    <w:p>
      <w:r>
        <w:t>342.169</w:t>
      </w:r>
    </w:p>
    <w:p>
      <w:r>
        <w:t>2.219.280</w:t>
      </w:r>
    </w:p>
    <w:p>
      <w:r>
        <w:t>2.202.907</w:t>
      </w:r>
    </w:p>
    <w:p>
      <w:r>
        <w:t>2.193.416</w:t>
      </w:r>
    </w:p>
    <w:p>
      <w:r>
        <w:t>2.212.754</w:t>
      </w:r>
    </w:p>
    <w:p>
      <w:r>
        <w:t>276</w:t>
      </w:r>
    </w:p>
    <w:p>
      <w:r>
        <w:t>M106.0305</w:t>
      </w:r>
    </w:p>
    <w:p>
      <w:r>
        <w:t>360 cv</w:t>
      </w:r>
    </w:p>
    <w:p>
      <w:r>
        <w:t>260</w:t>
      </w:r>
    </w:p>
    <w:p>
      <w:r>
        <w:t>11</w:t>
      </w:r>
    </w:p>
    <w:p>
      <w:r>
        <w:t>3,8</w:t>
      </w:r>
    </w:p>
    <w:p>
      <w:r>
        <w:t>6</w:t>
      </w:r>
    </w:p>
    <w:p>
      <w:r>
        <w:t>68 lít diezel</w:t>
      </w:r>
    </w:p>
    <w:p>
      <w:r>
        <w:t>1x3/4 lái xe</w:t>
      </w:r>
    </w:p>
    <w:p>
      <w:r>
        <w:t>1.136.368</w:t>
      </w:r>
    </w:p>
    <w:p>
      <w:r>
        <w:t>1.267.724</w:t>
      </w:r>
    </w:p>
    <w:p>
      <w:r>
        <w:t>348.695</w:t>
      </w:r>
    </w:p>
    <w:p>
      <w:r>
        <w:t>332.322</w:t>
      </w:r>
    </w:p>
    <w:p>
      <w:r>
        <w:t>322.831</w:t>
      </w:r>
    </w:p>
    <w:p>
      <w:r>
        <w:t>342.169</w:t>
      </w:r>
    </w:p>
    <w:p>
      <w:r>
        <w:t>2.477.436</w:t>
      </w:r>
    </w:p>
    <w:p>
      <w:r>
        <w:t>2.461.063</w:t>
      </w:r>
    </w:p>
    <w:p>
      <w:r>
        <w:t>2.451.572</w:t>
      </w:r>
    </w:p>
    <w:p>
      <w:r>
        <w:t>2.470.910</w:t>
      </w:r>
    </w:p>
    <w:p>
      <w:r>
        <w:t>M106.0400</w:t>
      </w:r>
    </w:p>
    <w:p>
      <w:r>
        <w:t>Ô tô chuyển trộn bê tông - dung tích thùng trộn:</w:t>
      </w:r>
    </w:p>
    <w:p>
      <w:r>
        <w:t>277</w:t>
      </w:r>
    </w:p>
    <w:p>
      <w:r>
        <w:t>M106.0401</w:t>
      </w:r>
    </w:p>
    <w:p>
      <w:r>
        <w:t>6 m3</w:t>
      </w:r>
    </w:p>
    <w:p>
      <w:r>
        <w:t>260</w:t>
      </w:r>
    </w:p>
    <w:p>
      <w:r>
        <w:t>14</w:t>
      </w:r>
    </w:p>
    <w:p>
      <w:r>
        <w:t>5,7</w:t>
      </w:r>
    </w:p>
    <w:p>
      <w:r>
        <w:t>6</w:t>
      </w:r>
    </w:p>
    <w:p>
      <w:r>
        <w:t>43 lít diezel</w:t>
      </w:r>
    </w:p>
    <w:p>
      <w:r>
        <w:t>1x1/4+1x3/4 lái xe</w:t>
      </w:r>
    </w:p>
    <w:p>
      <w:r>
        <w:t>884.645</w:t>
      </w:r>
    </w:p>
    <w:p>
      <w:r>
        <w:t>801.649</w:t>
      </w:r>
    </w:p>
    <w:p>
      <w:r>
        <w:t>597.763</w:t>
      </w:r>
    </w:p>
    <w:p>
      <w:r>
        <w:t>569.695</w:t>
      </w:r>
    </w:p>
    <w:p>
      <w:r>
        <w:t>553.424</w:t>
      </w:r>
    </w:p>
    <w:p>
      <w:r>
        <w:t>586.576</w:t>
      </w:r>
    </w:p>
    <w:p>
      <w:r>
        <w:t>2.226.215</w:t>
      </w:r>
    </w:p>
    <w:p>
      <w:r>
        <w:t>2.198.147</w:t>
      </w:r>
    </w:p>
    <w:p>
      <w:r>
        <w:t>2.181.876</w:t>
      </w:r>
    </w:p>
    <w:p>
      <w:r>
        <w:t>2.215.028</w:t>
      </w:r>
    </w:p>
    <w:p>
      <w:r>
        <w:t>278</w:t>
      </w:r>
    </w:p>
    <w:p>
      <w:r>
        <w:t>M106.0402</w:t>
      </w:r>
    </w:p>
    <w:p>
      <w:r>
        <w:t>10,7 m3</w:t>
      </w:r>
    </w:p>
    <w:p>
      <w:r>
        <w:t>260</w:t>
      </w:r>
    </w:p>
    <w:p>
      <w:r>
        <w:t>14</w:t>
      </w:r>
    </w:p>
    <w:p>
      <w:r>
        <w:t>5,5</w:t>
      </w:r>
    </w:p>
    <w:p>
      <w:r>
        <w:t>6</w:t>
      </w:r>
    </w:p>
    <w:p>
      <w:r>
        <w:t>64 lít diezel</w:t>
      </w:r>
    </w:p>
    <w:p>
      <w:r>
        <w:t>1x1/4+1x3/4 lái xe</w:t>
      </w:r>
    </w:p>
    <w:p>
      <w:r>
        <w:t>2.176.758</w:t>
      </w:r>
    </w:p>
    <w:p>
      <w:r>
        <w:t>1.193.152</w:t>
      </w:r>
    </w:p>
    <w:p>
      <w:r>
        <w:t>597.763</w:t>
      </w:r>
    </w:p>
    <w:p>
      <w:r>
        <w:t>569.695</w:t>
      </w:r>
    </w:p>
    <w:p>
      <w:r>
        <w:t>553.424</w:t>
      </w:r>
    </w:p>
    <w:p>
      <w:r>
        <w:t>586.576</w:t>
      </w:r>
    </w:p>
    <w:p>
      <w:r>
        <w:t>3.808.602</w:t>
      </w:r>
    </w:p>
    <w:p>
      <w:r>
        <w:t>3.780.534</w:t>
      </w:r>
    </w:p>
    <w:p>
      <w:r>
        <w:t>3.764.263</w:t>
      </w:r>
    </w:p>
    <w:p>
      <w:r>
        <w:t>3.797.415</w:t>
      </w:r>
    </w:p>
    <w:p>
      <w:r>
        <w:t>279</w:t>
      </w:r>
    </w:p>
    <w:p>
      <w:r>
        <w:t>M106.0403</w:t>
      </w:r>
    </w:p>
    <w:p>
      <w:r>
        <w:t>14,5 m3</w:t>
      </w:r>
    </w:p>
    <w:p>
      <w:r>
        <w:t>260</w:t>
      </w:r>
    </w:p>
    <w:p>
      <w:r>
        <w:t>14</w:t>
      </w:r>
    </w:p>
    <w:p>
      <w:r>
        <w:t>5,5</w:t>
      </w:r>
    </w:p>
    <w:p>
      <w:r>
        <w:t>6</w:t>
      </w:r>
    </w:p>
    <w:p>
      <w:r>
        <w:t>70 lít diezel</w:t>
      </w:r>
    </w:p>
    <w:p>
      <w:r>
        <w:t>1x1/4+1x3/4 lái xe</w:t>
      </w:r>
    </w:p>
    <w:p>
      <w:r>
        <w:t>2.966.930</w:t>
      </w:r>
    </w:p>
    <w:p>
      <w:r>
        <w:t>1.305.010</w:t>
      </w:r>
    </w:p>
    <w:p>
      <w:r>
        <w:t>597.763</w:t>
      </w:r>
    </w:p>
    <w:p>
      <w:r>
        <w:t>569.695</w:t>
      </w:r>
    </w:p>
    <w:p>
      <w:r>
        <w:t>553.424</w:t>
      </w:r>
    </w:p>
    <w:p>
      <w:r>
        <w:t>586.576</w:t>
      </w:r>
    </w:p>
    <w:p>
      <w:r>
        <w:t>4.652.889</w:t>
      </w:r>
    </w:p>
    <w:p>
      <w:r>
        <w:t>4.624.821</w:t>
      </w:r>
    </w:p>
    <w:p>
      <w:r>
        <w:t>4.608.550</w:t>
      </w:r>
    </w:p>
    <w:p>
      <w:r>
        <w:t>4.641.702</w:t>
      </w:r>
    </w:p>
    <w:p>
      <w:r>
        <w:t>M106.0500</w:t>
      </w:r>
    </w:p>
    <w:p>
      <w:r>
        <w:t>Ô tô tưới nước - dung tích:</w:t>
      </w:r>
    </w:p>
    <w:p>
      <w:r>
        <w:t>280</w:t>
      </w:r>
    </w:p>
    <w:p>
      <w:r>
        <w:t>M106.0501</w:t>
      </w:r>
    </w:p>
    <w:p>
      <w:r>
        <w:t>4 m3</w:t>
      </w:r>
    </w:p>
    <w:p>
      <w:r>
        <w:t>260</w:t>
      </w:r>
    </w:p>
    <w:p>
      <w:r>
        <w:t>13</w:t>
      </w:r>
    </w:p>
    <w:p>
      <w:r>
        <w:t>4,8</w:t>
      </w:r>
    </w:p>
    <w:p>
      <w:r>
        <w:t>6</w:t>
      </w:r>
    </w:p>
    <w:p>
      <w:r>
        <w:t>20 lít diezel</w:t>
      </w:r>
    </w:p>
    <w:p>
      <w:r>
        <w:t>1x2/4 lái xe</w:t>
      </w:r>
    </w:p>
    <w:p>
      <w:r>
        <w:t>438.539</w:t>
      </w:r>
    </w:p>
    <w:p>
      <w:r>
        <w:t>372.860</w:t>
      </w:r>
    </w:p>
    <w:p>
      <w:r>
        <w:t>293.900</w:t>
      </w:r>
    </w:p>
    <w:p>
      <w:r>
        <w:t>280.100</w:t>
      </w:r>
    </w:p>
    <w:p>
      <w:r>
        <w:t>272.100</w:t>
      </w:r>
    </w:p>
    <w:p>
      <w:r>
        <w:t>288.400</w:t>
      </w:r>
    </w:p>
    <w:p>
      <w:r>
        <w:t>1.046.265</w:t>
      </w:r>
    </w:p>
    <w:p>
      <w:r>
        <w:t>1.032.465</w:t>
      </w:r>
    </w:p>
    <w:p>
      <w:r>
        <w:t>1.024.465</w:t>
      </w:r>
    </w:p>
    <w:p>
      <w:r>
        <w:t>1.040.765</w:t>
      </w:r>
    </w:p>
    <w:p>
      <w:r>
        <w:t>281</w:t>
      </w:r>
    </w:p>
    <w:p>
      <w:r>
        <w:t>M106.0502</w:t>
      </w:r>
    </w:p>
    <w:p>
      <w:r>
        <w:t>5 m3</w:t>
      </w:r>
    </w:p>
    <w:p>
      <w:r>
        <w:t>260</w:t>
      </w:r>
    </w:p>
    <w:p>
      <w:r>
        <w:t>12</w:t>
      </w:r>
    </w:p>
    <w:p>
      <w:r>
        <w:t>4,4</w:t>
      </w:r>
    </w:p>
    <w:p>
      <w:r>
        <w:t>6</w:t>
      </w:r>
    </w:p>
    <w:p>
      <w:r>
        <w:t>23 lít diezel</w:t>
      </w:r>
    </w:p>
    <w:p>
      <w:r>
        <w:t>1x3/4 lái xe</w:t>
      </w:r>
    </w:p>
    <w:p>
      <w:r>
        <w:t>497.469</w:t>
      </w:r>
    </w:p>
    <w:p>
      <w:r>
        <w:t>428.789</w:t>
      </w:r>
    </w:p>
    <w:p>
      <w:r>
        <w:t>348.695</w:t>
      </w:r>
    </w:p>
    <w:p>
      <w:r>
        <w:t>332.322</w:t>
      </w:r>
    </w:p>
    <w:p>
      <w:r>
        <w:t>322.831</w:t>
      </w:r>
    </w:p>
    <w:p>
      <w:r>
        <w:t>342.169</w:t>
      </w:r>
    </w:p>
    <w:p>
      <w:r>
        <w:t>1.183.113</w:t>
      </w:r>
    </w:p>
    <w:p>
      <w:r>
        <w:t>1.166.740</w:t>
      </w:r>
    </w:p>
    <w:p>
      <w:r>
        <w:t>1.157.249</w:t>
      </w:r>
    </w:p>
    <w:p>
      <w:r>
        <w:t>1.176.587</w:t>
      </w:r>
    </w:p>
    <w:p>
      <w:r>
        <w:t>282</w:t>
      </w:r>
    </w:p>
    <w:p>
      <w:r>
        <w:t>M106.0503</w:t>
      </w:r>
    </w:p>
    <w:p>
      <w:r>
        <w:t>6 m3</w:t>
      </w:r>
    </w:p>
    <w:p>
      <w:r>
        <w:t>260</w:t>
      </w:r>
    </w:p>
    <w:p>
      <w:r>
        <w:t>12</w:t>
      </w:r>
    </w:p>
    <w:p>
      <w:r>
        <w:t>4,4</w:t>
      </w:r>
    </w:p>
    <w:p>
      <w:r>
        <w:t>6</w:t>
      </w:r>
    </w:p>
    <w:p>
      <w:r>
        <w:t>24 lít diezel</w:t>
      </w:r>
    </w:p>
    <w:p>
      <w:r>
        <w:t>1x3/4 lái xe</w:t>
      </w:r>
    </w:p>
    <w:p>
      <w:r>
        <w:t>571.304</w:t>
      </w:r>
    </w:p>
    <w:p>
      <w:r>
        <w:t>447.432</w:t>
      </w:r>
    </w:p>
    <w:p>
      <w:r>
        <w:t>348.695</w:t>
      </w:r>
    </w:p>
    <w:p>
      <w:r>
        <w:t>332.322</w:t>
      </w:r>
    </w:p>
    <w:p>
      <w:r>
        <w:t>322.831</w:t>
      </w:r>
    </w:p>
    <w:p>
      <w:r>
        <w:t>342.169</w:t>
      </w:r>
    </w:p>
    <w:p>
      <w:r>
        <w:t>1.261.959</w:t>
      </w:r>
    </w:p>
    <w:p>
      <w:r>
        <w:t>1.245.586</w:t>
      </w:r>
    </w:p>
    <w:p>
      <w:r>
        <w:t>1.236.095</w:t>
      </w:r>
    </w:p>
    <w:p>
      <w:r>
        <w:t>1.255.433</w:t>
      </w:r>
    </w:p>
    <w:p>
      <w:r>
        <w:t>283</w:t>
      </w:r>
    </w:p>
    <w:p>
      <w:r>
        <w:t>M106.0504</w:t>
      </w:r>
    </w:p>
    <w:p>
      <w:r>
        <w:t>7 m3</w:t>
      </w:r>
    </w:p>
    <w:p>
      <w:r>
        <w:t>260</w:t>
      </w:r>
    </w:p>
    <w:p>
      <w:r>
        <w:t>11</w:t>
      </w:r>
    </w:p>
    <w:p>
      <w:r>
        <w:t>4,1</w:t>
      </w:r>
    </w:p>
    <w:p>
      <w:r>
        <w:t>6</w:t>
      </w:r>
    </w:p>
    <w:p>
      <w:r>
        <w:t>26 lít diezel</w:t>
      </w:r>
    </w:p>
    <w:p>
      <w:r>
        <w:t>1x3/4 lái xe</w:t>
      </w:r>
    </w:p>
    <w:p>
      <w:r>
        <w:t>688.248</w:t>
      </w:r>
    </w:p>
    <w:p>
      <w:r>
        <w:t>484.718</w:t>
      </w:r>
    </w:p>
    <w:p>
      <w:r>
        <w:t>348.695</w:t>
      </w:r>
    </w:p>
    <w:p>
      <w:r>
        <w:t>332.322</w:t>
      </w:r>
    </w:p>
    <w:p>
      <w:r>
        <w:t>322.831</w:t>
      </w:r>
    </w:p>
    <w:p>
      <w:r>
        <w:t>342.169</w:t>
      </w:r>
    </w:p>
    <w:p>
      <w:r>
        <w:t>1.362.835</w:t>
      </w:r>
    </w:p>
    <w:p>
      <w:r>
        <w:t>1.346.462</w:t>
      </w:r>
    </w:p>
    <w:p>
      <w:r>
        <w:t>1.336.971</w:t>
      </w:r>
    </w:p>
    <w:p>
      <w:r>
        <w:t>1.356.309</w:t>
      </w:r>
    </w:p>
    <w:p>
      <w:r>
        <w:t>284</w:t>
      </w:r>
    </w:p>
    <w:p>
      <w:r>
        <w:t>M106.0505</w:t>
      </w:r>
    </w:p>
    <w:p>
      <w:r>
        <w:t>9 m3</w:t>
      </w:r>
    </w:p>
    <w:p>
      <w:r>
        <w:t>260</w:t>
      </w:r>
    </w:p>
    <w:p>
      <w:r>
        <w:t>11</w:t>
      </w:r>
    </w:p>
    <w:p>
      <w:r>
        <w:t>4,1</w:t>
      </w:r>
    </w:p>
    <w:p>
      <w:r>
        <w:t>6</w:t>
      </w:r>
    </w:p>
    <w:p>
      <w:r>
        <w:t>27 lít diezel</w:t>
      </w:r>
    </w:p>
    <w:p>
      <w:r>
        <w:t>1x3/4 lái xe</w:t>
      </w:r>
    </w:p>
    <w:p>
      <w:r>
        <w:t>796.249</w:t>
      </w:r>
    </w:p>
    <w:p>
      <w:r>
        <w:t>503.361</w:t>
      </w:r>
    </w:p>
    <w:p>
      <w:r>
        <w:t>348.695</w:t>
      </w:r>
    </w:p>
    <w:p>
      <w:r>
        <w:t>332.322</w:t>
      </w:r>
    </w:p>
    <w:p>
      <w:r>
        <w:t>322.831</w:t>
      </w:r>
    </w:p>
    <w:p>
      <w:r>
        <w:t>342.169</w:t>
      </w:r>
    </w:p>
    <w:p>
      <w:r>
        <w:t>1.464.555</w:t>
      </w:r>
    </w:p>
    <w:p>
      <w:r>
        <w:t>1.448.182</w:t>
      </w:r>
    </w:p>
    <w:p>
      <w:r>
        <w:t>1.438.691</w:t>
      </w:r>
    </w:p>
    <w:p>
      <w:r>
        <w:t>1.458.029</w:t>
      </w:r>
    </w:p>
    <w:p>
      <w:r>
        <w:t>285</w:t>
      </w:r>
    </w:p>
    <w:p>
      <w:r>
        <w:t>M106.0506</w:t>
      </w:r>
    </w:p>
    <w:p>
      <w:r>
        <w:t>10 m3</w:t>
      </w:r>
    </w:p>
    <w:p>
      <w:r>
        <w:t>260</w:t>
      </w:r>
    </w:p>
    <w:p>
      <w:r>
        <w:t>11</w:t>
      </w:r>
    </w:p>
    <w:p>
      <w:r>
        <w:t>4,1</w:t>
      </w:r>
    </w:p>
    <w:p>
      <w:r>
        <w:t>6</w:t>
      </w:r>
    </w:p>
    <w:p>
      <w:r>
        <w:t>30 lít diezel</w:t>
      </w:r>
    </w:p>
    <w:p>
      <w:r>
        <w:t>1x3/4 lái xe</w:t>
      </w:r>
    </w:p>
    <w:p>
      <w:r>
        <w:t>866.135</w:t>
      </w:r>
    </w:p>
    <w:p>
      <w:r>
        <w:t>559.290</w:t>
      </w:r>
    </w:p>
    <w:p>
      <w:r>
        <w:t>348.695</w:t>
      </w:r>
    </w:p>
    <w:p>
      <w:r>
        <w:t>332.322</w:t>
      </w:r>
    </w:p>
    <w:p>
      <w:r>
        <w:t>322.831</w:t>
      </w:r>
    </w:p>
    <w:p>
      <w:r>
        <w:t>342.169</w:t>
      </w:r>
    </w:p>
    <w:p>
      <w:r>
        <w:t>1.574.243</w:t>
      </w:r>
    </w:p>
    <w:p>
      <w:r>
        <w:t>1.557.870</w:t>
      </w:r>
    </w:p>
    <w:p>
      <w:r>
        <w:t>1.548.379</w:t>
      </w:r>
    </w:p>
    <w:p>
      <w:r>
        <w:t>1.567.717</w:t>
      </w:r>
    </w:p>
    <w:p>
      <w:r>
        <w:t>286</w:t>
      </w:r>
    </w:p>
    <w:p>
      <w:r>
        <w:t>M106.0507</w:t>
      </w:r>
    </w:p>
    <w:p>
      <w:r>
        <w:t>16 m3</w:t>
      </w:r>
    </w:p>
    <w:p>
      <w:r>
        <w:t>270</w:t>
      </w:r>
    </w:p>
    <w:p>
      <w:r>
        <w:t>11</w:t>
      </w:r>
    </w:p>
    <w:p>
      <w:r>
        <w:t>4,1</w:t>
      </w:r>
    </w:p>
    <w:p>
      <w:r>
        <w:t>6</w:t>
      </w:r>
    </w:p>
    <w:p>
      <w:r>
        <w:t>35 lít diezel</w:t>
      </w:r>
    </w:p>
    <w:p>
      <w:r>
        <w:t>1x3/4 lái xe</w:t>
      </w:r>
    </w:p>
    <w:p>
      <w:r>
        <w:t>1.114.405</w:t>
      </w:r>
    </w:p>
    <w:p>
      <w:r>
        <w:t>652.505</w:t>
      </w:r>
    </w:p>
    <w:p>
      <w:r>
        <w:t>348.695</w:t>
      </w:r>
    </w:p>
    <w:p>
      <w:r>
        <w:t>332.322</w:t>
      </w:r>
    </w:p>
    <w:p>
      <w:r>
        <w:t>322.831</w:t>
      </w:r>
    </w:p>
    <w:p>
      <w:r>
        <w:t>342.169</w:t>
      </w:r>
    </w:p>
    <w:p>
      <w:r>
        <w:t>1.826.685</w:t>
      </w:r>
    </w:p>
    <w:p>
      <w:r>
        <w:t>1.810.312</w:t>
      </w:r>
    </w:p>
    <w:p>
      <w:r>
        <w:t>1.800.821</w:t>
      </w:r>
    </w:p>
    <w:p>
      <w:r>
        <w:t>1.820.159</w:t>
      </w:r>
    </w:p>
    <w:p>
      <w:r>
        <w:t>M106.0600</w:t>
      </w:r>
    </w:p>
    <w:p>
      <w:r>
        <w:t>Ô tô hút bùn, hút mùn khoan, dung tích:</w:t>
      </w:r>
    </w:p>
    <w:p>
      <w:r>
        <w:t>287</w:t>
      </w:r>
    </w:p>
    <w:p>
      <w:r>
        <w:t>M106.0601</w:t>
      </w:r>
    </w:p>
    <w:p>
      <w:r>
        <w:t>2 m3</w:t>
      </w:r>
    </w:p>
    <w:p>
      <w:r>
        <w:t>260</w:t>
      </w:r>
    </w:p>
    <w:p>
      <w:r>
        <w:t>13</w:t>
      </w:r>
    </w:p>
    <w:p>
      <w:r>
        <w:t>5,2</w:t>
      </w:r>
    </w:p>
    <w:p>
      <w:r>
        <w:t>6</w:t>
      </w:r>
    </w:p>
    <w:p>
      <w:r>
        <w:t>19 lít diezel</w:t>
      </w:r>
    </w:p>
    <w:p>
      <w:r>
        <w:t>1x2/4 lái xe</w:t>
      </w:r>
    </w:p>
    <w:p>
      <w:r>
        <w:t>435.615</w:t>
      </w:r>
    </w:p>
    <w:p>
      <w:r>
        <w:t>354.217</w:t>
      </w:r>
    </w:p>
    <w:p>
      <w:r>
        <w:t>293.900</w:t>
      </w:r>
    </w:p>
    <w:p>
      <w:r>
        <w:t>280.100</w:t>
      </w:r>
    </w:p>
    <w:p>
      <w:r>
        <w:t>272.100</w:t>
      </w:r>
    </w:p>
    <w:p>
      <w:r>
        <w:t>288.400</w:t>
      </w:r>
    </w:p>
    <w:p>
      <w:r>
        <w:t>1.031.793</w:t>
      </w:r>
    </w:p>
    <w:p>
      <w:r>
        <w:t>1.017.993</w:t>
      </w:r>
    </w:p>
    <w:p>
      <w:r>
        <w:t>1.009.993</w:t>
      </w:r>
    </w:p>
    <w:p>
      <w:r>
        <w:t>1.026.293</w:t>
      </w:r>
    </w:p>
    <w:p>
      <w:r>
        <w:t>288</w:t>
      </w:r>
    </w:p>
    <w:p>
      <w:r>
        <w:t>M106.0602</w:t>
      </w:r>
    </w:p>
    <w:p>
      <w:r>
        <w:t>3 m3</w:t>
      </w:r>
    </w:p>
    <w:p>
      <w:r>
        <w:t>260</w:t>
      </w:r>
    </w:p>
    <w:p>
      <w:r>
        <w:t>13</w:t>
      </w:r>
    </w:p>
    <w:p>
      <w:r>
        <w:t>5,2</w:t>
      </w:r>
    </w:p>
    <w:p>
      <w:r>
        <w:t>6</w:t>
      </w:r>
    </w:p>
    <w:p>
      <w:r>
        <w:t>27 lít diezel</w:t>
      </w:r>
    </w:p>
    <w:p>
      <w:r>
        <w:t>1x3/4 lái xe</w:t>
      </w:r>
    </w:p>
    <w:p>
      <w:r>
        <w:t>642.388</w:t>
      </w:r>
    </w:p>
    <w:p>
      <w:r>
        <w:t>503.361</w:t>
      </w:r>
    </w:p>
    <w:p>
      <w:r>
        <w:t>348.695</w:t>
      </w:r>
    </w:p>
    <w:p>
      <w:r>
        <w:t>332.322</w:t>
      </w:r>
    </w:p>
    <w:p>
      <w:r>
        <w:t>322.831</w:t>
      </w:r>
    </w:p>
    <w:p>
      <w:r>
        <w:t>342.169</w:t>
      </w:r>
    </w:p>
    <w:p>
      <w:r>
        <w:t>1.417.852</w:t>
      </w:r>
    </w:p>
    <w:p>
      <w:r>
        <w:t>1.401.479</w:t>
      </w:r>
    </w:p>
    <w:p>
      <w:r>
        <w:t>1.391.988</w:t>
      </w:r>
    </w:p>
    <w:p>
      <w:r>
        <w:t>1.411.326</w:t>
      </w:r>
    </w:p>
    <w:p>
      <w:r>
        <w:t>M106.0700</w:t>
      </w:r>
    </w:p>
    <w:p>
      <w:r>
        <w:t>Ô tô bán tải - trọng tải:</w:t>
      </w:r>
    </w:p>
    <w:p>
      <w:r>
        <w:t>289</w:t>
      </w:r>
    </w:p>
    <w:p>
      <w:r>
        <w:t>M106.0701</w:t>
      </w:r>
    </w:p>
    <w:p>
      <w:r>
        <w:t>1,5 t</w:t>
      </w:r>
    </w:p>
    <w:p>
      <w:r>
        <w:t>250</w:t>
      </w:r>
    </w:p>
    <w:p>
      <w:r>
        <w:t>16</w:t>
      </w:r>
    </w:p>
    <w:p>
      <w:r>
        <w:t>4,5</w:t>
      </w:r>
    </w:p>
    <w:p>
      <w:r>
        <w:t>6</w:t>
      </w:r>
    </w:p>
    <w:p>
      <w:r>
        <w:t>18 lít xăng</w:t>
      </w:r>
    </w:p>
    <w:p>
      <w:r>
        <w:t>1x2/4 lái xe</w:t>
      </w:r>
    </w:p>
    <w:p>
      <w:r>
        <w:t>359.717</w:t>
      </w:r>
    </w:p>
    <w:p>
      <w:r>
        <w:t>376.876</w:t>
      </w:r>
    </w:p>
    <w:p>
      <w:r>
        <w:t>293.900</w:t>
      </w:r>
    </w:p>
    <w:p>
      <w:r>
        <w:t>280.100</w:t>
      </w:r>
    </w:p>
    <w:p>
      <w:r>
        <w:t>272.100</w:t>
      </w:r>
    </w:p>
    <w:p>
      <w:r>
        <w:t>288.400</w:t>
      </w:r>
    </w:p>
    <w:p>
      <w:r>
        <w:t>1.029.054</w:t>
      </w:r>
    </w:p>
    <w:p>
      <w:r>
        <w:t>1.015.254</w:t>
      </w:r>
    </w:p>
    <w:p>
      <w:r>
        <w:t>1.007.254</w:t>
      </w:r>
    </w:p>
    <w:p>
      <w:r>
        <w:t>1.023.554</w:t>
      </w:r>
    </w:p>
    <w:p>
      <w:r>
        <w:t>M106.0800</w:t>
      </w:r>
    </w:p>
    <w:p>
      <w:r>
        <w:t>Rơ mooc - trọng tải:</w:t>
      </w:r>
    </w:p>
    <w:p>
      <w:r>
        <w:t>290</w:t>
      </w:r>
    </w:p>
    <w:p>
      <w:r>
        <w:t>M106.0801</w:t>
      </w:r>
    </w:p>
    <w:p>
      <w:r>
        <w:t>15 t</w:t>
      </w:r>
    </w:p>
    <w:p>
      <w:r>
        <w:t>240</w:t>
      </w:r>
    </w:p>
    <w:p>
      <w:r>
        <w:t>13</w:t>
      </w:r>
    </w:p>
    <w:p>
      <w:r>
        <w:t>3,7</w:t>
      </w:r>
    </w:p>
    <w:p>
      <w:r>
        <w:t>6</w:t>
      </w:r>
    </w:p>
    <w:p>
      <w:r>
        <w:t>160.855</w:t>
      </w:r>
    </w:p>
    <w:p>
      <w:r>
        <w:t>-</w:t>
      </w:r>
    </w:p>
    <w:p>
      <w:r>
        <w:t>-</w:t>
      </w:r>
    </w:p>
    <w:p>
      <w:r>
        <w:t>-</w:t>
      </w:r>
    </w:p>
    <w:p>
      <w:r>
        <w:t>-</w:t>
      </w:r>
    </w:p>
    <w:p>
      <w:r>
        <w:t>-</w:t>
      </w:r>
    </w:p>
    <w:p>
      <w:r>
        <w:t>143.429</w:t>
      </w:r>
    </w:p>
    <w:p>
      <w:r>
        <w:t>143.429</w:t>
      </w:r>
    </w:p>
    <w:p>
      <w:r>
        <w:t>143.429</w:t>
      </w:r>
    </w:p>
    <w:p>
      <w:r>
        <w:t>143.429</w:t>
      </w:r>
    </w:p>
    <w:p>
      <w:r>
        <w:t>291</w:t>
      </w:r>
    </w:p>
    <w:p>
      <w:r>
        <w:t>M106.0802</w:t>
      </w:r>
    </w:p>
    <w:p>
      <w:r>
        <w:t>21 t</w:t>
      </w:r>
    </w:p>
    <w:p>
      <w:r>
        <w:t>240</w:t>
      </w:r>
    </w:p>
    <w:p>
      <w:r>
        <w:t>13</w:t>
      </w:r>
    </w:p>
    <w:p>
      <w:r>
        <w:t>3,7</w:t>
      </w:r>
    </w:p>
    <w:p>
      <w:r>
        <w:t>6</w:t>
      </w:r>
    </w:p>
    <w:p>
      <w:r>
        <w:t>186.651</w:t>
      </w:r>
    </w:p>
    <w:p>
      <w:r>
        <w:t>-</w:t>
      </w:r>
    </w:p>
    <w:p>
      <w:r>
        <w:t>-</w:t>
      </w:r>
    </w:p>
    <w:p>
      <w:r>
        <w:t>-</w:t>
      </w:r>
    </w:p>
    <w:p>
      <w:r>
        <w:t>-</w:t>
      </w:r>
    </w:p>
    <w:p>
      <w:r>
        <w:t>-</w:t>
      </w:r>
    </w:p>
    <w:p>
      <w:r>
        <w:t>166.430</w:t>
      </w:r>
    </w:p>
    <w:p>
      <w:r>
        <w:t>166.430</w:t>
      </w:r>
    </w:p>
    <w:p>
      <w:r>
        <w:t>166.430</w:t>
      </w:r>
    </w:p>
    <w:p>
      <w:r>
        <w:t>166.430</w:t>
      </w:r>
    </w:p>
    <w:p>
      <w:r>
        <w:t>292</w:t>
      </w:r>
    </w:p>
    <w:p>
      <w:r>
        <w:t>M106.0803</w:t>
      </w:r>
    </w:p>
    <w:p>
      <w:r>
        <w:t>30 t</w:t>
      </w:r>
    </w:p>
    <w:p>
      <w:r>
        <w:t>240</w:t>
      </w:r>
    </w:p>
    <w:p>
      <w:r>
        <w:t>13</w:t>
      </w:r>
    </w:p>
    <w:p>
      <w:r>
        <w:t>3,1</w:t>
      </w:r>
    </w:p>
    <w:p>
      <w:r>
        <w:t>6</w:t>
      </w:r>
    </w:p>
    <w:p>
      <w:r>
        <w:t>251.560</w:t>
      </w:r>
    </w:p>
    <w:p>
      <w:r>
        <w:t>-</w:t>
      </w:r>
    </w:p>
    <w:p>
      <w:r>
        <w:t>-</w:t>
      </w:r>
    </w:p>
    <w:p>
      <w:r>
        <w:t>-</w:t>
      </w:r>
    </w:p>
    <w:p>
      <w:r>
        <w:t>-</w:t>
      </w:r>
    </w:p>
    <w:p>
      <w:r>
        <w:t>-</w:t>
      </w:r>
    </w:p>
    <w:p>
      <w:r>
        <w:t>218.019</w:t>
      </w:r>
    </w:p>
    <w:p>
      <w:r>
        <w:t>218.019</w:t>
      </w:r>
    </w:p>
    <w:p>
      <w:r>
        <w:t>218.019</w:t>
      </w:r>
    </w:p>
    <w:p>
      <w:r>
        <w:t>218.019</w:t>
      </w:r>
    </w:p>
    <w:p>
      <w:r>
        <w:t>293</w:t>
      </w:r>
    </w:p>
    <w:p>
      <w:r>
        <w:t>M106.0804</w:t>
      </w:r>
    </w:p>
    <w:p>
      <w:r>
        <w:t>40 t</w:t>
      </w:r>
    </w:p>
    <w:p>
      <w:r>
        <w:t>240</w:t>
      </w:r>
    </w:p>
    <w:p>
      <w:r>
        <w:t>13</w:t>
      </w:r>
    </w:p>
    <w:p>
      <w:r>
        <w:t>3,1</w:t>
      </w:r>
    </w:p>
    <w:p>
      <w:r>
        <w:t>6</w:t>
      </w:r>
    </w:p>
    <w:p>
      <w:r>
        <w:t>297.117</w:t>
      </w:r>
    </w:p>
    <w:p>
      <w:r>
        <w:t>-</w:t>
      </w:r>
    </w:p>
    <w:p>
      <w:r>
        <w:t>-</w:t>
      </w:r>
    </w:p>
    <w:p>
      <w:r>
        <w:t>-</w:t>
      </w:r>
    </w:p>
    <w:p>
      <w:r>
        <w:t>-</w:t>
      </w:r>
    </w:p>
    <w:p>
      <w:r>
        <w:t>-</w:t>
      </w:r>
    </w:p>
    <w:p>
      <w:r>
        <w:t>257.501</w:t>
      </w:r>
    </w:p>
    <w:p>
      <w:r>
        <w:t>257.501</w:t>
      </w:r>
    </w:p>
    <w:p>
      <w:r>
        <w:t>257.501</w:t>
      </w:r>
    </w:p>
    <w:p>
      <w:r>
        <w:t>257.501</w:t>
      </w:r>
    </w:p>
    <w:p>
      <w:r>
        <w:t>294</w:t>
      </w:r>
    </w:p>
    <w:p>
      <w:r>
        <w:t>M106.0805</w:t>
      </w:r>
    </w:p>
    <w:p>
      <w:r>
        <w:t>60 t</w:t>
      </w:r>
    </w:p>
    <w:p>
      <w:r>
        <w:t>240</w:t>
      </w:r>
    </w:p>
    <w:p>
      <w:r>
        <w:t>13</w:t>
      </w:r>
    </w:p>
    <w:p>
      <w:r>
        <w:t>3,1</w:t>
      </w:r>
    </w:p>
    <w:p>
      <w:r>
        <w:t>6</w:t>
      </w:r>
    </w:p>
    <w:p>
      <w:r>
        <w:t>333.817</w:t>
      </w:r>
    </w:p>
    <w:p>
      <w:r>
        <w:t>-</w:t>
      </w:r>
    </w:p>
    <w:p>
      <w:r>
        <w:t>-</w:t>
      </w:r>
    </w:p>
    <w:p>
      <w:r>
        <w:t>-</w:t>
      </w:r>
    </w:p>
    <w:p>
      <w:r>
        <w:t>-</w:t>
      </w:r>
    </w:p>
    <w:p>
      <w:r>
        <w:t>-</w:t>
      </w:r>
    </w:p>
    <w:p>
      <w:r>
        <w:t>289.308</w:t>
      </w:r>
    </w:p>
    <w:p>
      <w:r>
        <w:t>289.308</w:t>
      </w:r>
    </w:p>
    <w:p>
      <w:r>
        <w:t>289.308</w:t>
      </w:r>
    </w:p>
    <w:p>
      <w:r>
        <w:t>289.308</w:t>
      </w:r>
    </w:p>
    <w:p>
      <w:r>
        <w:t>295</w:t>
      </w:r>
    </w:p>
    <w:p>
      <w:r>
        <w:t>M106.0806</w:t>
      </w:r>
    </w:p>
    <w:p>
      <w:r>
        <w:t>100 t</w:t>
      </w:r>
    </w:p>
    <w:p>
      <w:r>
        <w:t>240</w:t>
      </w:r>
    </w:p>
    <w:p>
      <w:r>
        <w:t>13</w:t>
      </w:r>
    </w:p>
    <w:p>
      <w:r>
        <w:t>3,1</w:t>
      </w:r>
    </w:p>
    <w:p>
      <w:r>
        <w:t>6</w:t>
      </w:r>
    </w:p>
    <w:p>
      <w:r>
        <w:t>537.425</w:t>
      </w:r>
    </w:p>
    <w:p>
      <w:r>
        <w:t>-</w:t>
      </w:r>
    </w:p>
    <w:p>
      <w:r>
        <w:t>-</w:t>
      </w:r>
    </w:p>
    <w:p>
      <w:r>
        <w:t>-</w:t>
      </w:r>
    </w:p>
    <w:p>
      <w:r>
        <w:t>-</w:t>
      </w:r>
    </w:p>
    <w:p>
      <w:r>
        <w:t>-</w:t>
      </w:r>
    </w:p>
    <w:p>
      <w:r>
        <w:t>465.768</w:t>
      </w:r>
    </w:p>
    <w:p>
      <w:r>
        <w:t>465.768</w:t>
      </w:r>
    </w:p>
    <w:p>
      <w:r>
        <w:t>465.768</w:t>
      </w:r>
    </w:p>
    <w:p>
      <w:r>
        <w:t>465.768</w:t>
      </w:r>
    </w:p>
    <w:p>
      <w:r>
        <w:t>296</w:t>
      </w:r>
    </w:p>
    <w:p>
      <w:r>
        <w:t>M106.0807</w:t>
      </w:r>
    </w:p>
    <w:p>
      <w:r>
        <w:t>125 t</w:t>
      </w:r>
    </w:p>
    <w:p>
      <w:r>
        <w:t>240</w:t>
      </w:r>
    </w:p>
    <w:p>
      <w:r>
        <w:t>13</w:t>
      </w:r>
    </w:p>
    <w:p>
      <w:r>
        <w:t>3,1</w:t>
      </w:r>
    </w:p>
    <w:p>
      <w:r>
        <w:t>6</w:t>
      </w:r>
    </w:p>
    <w:p>
      <w:r>
        <w:t>601.973</w:t>
      </w:r>
    </w:p>
    <w:p>
      <w:r>
        <w:t>-</w:t>
      </w:r>
    </w:p>
    <w:p>
      <w:r>
        <w:t>-</w:t>
      </w:r>
    </w:p>
    <w:p>
      <w:r>
        <w:t>-</w:t>
      </w:r>
    </w:p>
    <w:p>
      <w:r>
        <w:t>-</w:t>
      </w:r>
    </w:p>
    <w:p>
      <w:r>
        <w:t>-</w:t>
      </w:r>
    </w:p>
    <w:p>
      <w:r>
        <w:t>521.710</w:t>
      </w:r>
    </w:p>
    <w:p>
      <w:r>
        <w:t>521.710</w:t>
      </w:r>
    </w:p>
    <w:p>
      <w:r>
        <w:t>521.710</w:t>
      </w:r>
    </w:p>
    <w:p>
      <w:r>
        <w:t>521.710</w:t>
      </w:r>
    </w:p>
    <w:p>
      <w:r>
        <w:t>M106.0900</w:t>
      </w:r>
    </w:p>
    <w:p>
      <w:r>
        <w:t>Xe bồn chuyên dụng</w:t>
      </w:r>
    </w:p>
    <w:p>
      <w:r>
        <w:t>297</w:t>
      </w:r>
    </w:p>
    <w:p>
      <w:r>
        <w:t>M106.0901</w:t>
      </w:r>
    </w:p>
    <w:p>
      <w:r>
        <w:t>30 t</w:t>
      </w:r>
    </w:p>
    <w:p>
      <w:r>
        <w:t>240</w:t>
      </w:r>
    </w:p>
    <w:p>
      <w:r>
        <w:t>13</w:t>
      </w:r>
    </w:p>
    <w:p>
      <w:r>
        <w:t>3,1</w:t>
      </w:r>
    </w:p>
    <w:p>
      <w:r>
        <w:t>6</w:t>
      </w:r>
    </w:p>
    <w:p>
      <w:r>
        <w:t>93 lít diezel</w:t>
      </w:r>
    </w:p>
    <w:p>
      <w:r>
        <w:t>1x3/4 lái xe</w:t>
      </w:r>
    </w:p>
    <w:p>
      <w:r>
        <w:t>1.340.000</w:t>
      </w:r>
    </w:p>
    <w:p>
      <w:r>
        <w:t>1.733.799</w:t>
      </w:r>
    </w:p>
    <w:p>
      <w:r>
        <w:t>348.695</w:t>
      </w:r>
    </w:p>
    <w:p>
      <w:r>
        <w:t>332.322</w:t>
      </w:r>
    </w:p>
    <w:p>
      <w:r>
        <w:t>322.831</w:t>
      </w:r>
    </w:p>
    <w:p>
      <w:r>
        <w:t>342.169</w:t>
      </w:r>
    </w:p>
    <w:p>
      <w:r>
        <w:t>3.243.827</w:t>
      </w:r>
    </w:p>
    <w:p>
      <w:r>
        <w:t>3.227.454</w:t>
      </w:r>
    </w:p>
    <w:p>
      <w:r>
        <w:t>3.217.963</w:t>
      </w:r>
    </w:p>
    <w:p>
      <w:r>
        <w:t>3.237.301</w:t>
      </w:r>
    </w:p>
    <w:p>
      <w:r>
        <w:t>298</w:t>
      </w:r>
    </w:p>
    <w:p>
      <w:r>
        <w:t>M106.0902</w:t>
      </w:r>
    </w:p>
    <w:p>
      <w:r>
        <w:t>Xe bồn 13-14m3 (chở bitum, polymer)</w:t>
      </w:r>
    </w:p>
    <w:p>
      <w:r>
        <w:t>180</w:t>
      </w:r>
    </w:p>
    <w:p>
      <w:r>
        <w:t>14</w:t>
      </w:r>
    </w:p>
    <w:p>
      <w:r>
        <w:t>5,6</w:t>
      </w:r>
    </w:p>
    <w:p>
      <w:r>
        <w:t>6</w:t>
      </w:r>
    </w:p>
    <w:p>
      <w:r>
        <w:t>35 lít diezel</w:t>
      </w:r>
    </w:p>
    <w:p>
      <w:r>
        <w:t>1x1/4+1x3/4 lái xe</w:t>
      </w:r>
    </w:p>
    <w:p>
      <w:r>
        <w:t>3.243.150</w:t>
      </w:r>
    </w:p>
    <w:p>
      <w:r>
        <w:t>652.505</w:t>
      </w:r>
    </w:p>
    <w:p>
      <w:r>
        <w:t>597.763</w:t>
      </w:r>
    </w:p>
    <w:p>
      <w:r>
        <w:t>569.695</w:t>
      </w:r>
    </w:p>
    <w:p>
      <w:r>
        <w:t>553.424</w:t>
      </w:r>
    </w:p>
    <w:p>
      <w:r>
        <w:t>586.576</w:t>
      </w:r>
    </w:p>
    <w:p>
      <w:r>
        <w:t>5.610.503</w:t>
      </w:r>
    </w:p>
    <w:p>
      <w:r>
        <w:t>5.582.435</w:t>
      </w:r>
    </w:p>
    <w:p>
      <w:r>
        <w:t>5.566.164</w:t>
      </w:r>
    </w:p>
    <w:p>
      <w:r>
        <w:t>5.599.316</w:t>
      </w:r>
    </w:p>
    <w:p>
      <w:r>
        <w:t>299</w:t>
      </w:r>
    </w:p>
    <w:p>
      <w:r>
        <w:t>M106.0903</w:t>
      </w:r>
    </w:p>
    <w:p>
      <w:r>
        <w:t>Ô tô cấp nhũ tương 5 m3</w:t>
      </w:r>
    </w:p>
    <w:p>
      <w:r>
        <w:t>180</w:t>
      </w:r>
    </w:p>
    <w:p>
      <w:r>
        <w:t>12</w:t>
      </w:r>
    </w:p>
    <w:p>
      <w:r>
        <w:t>4,4</w:t>
      </w:r>
    </w:p>
    <w:p>
      <w:r>
        <w:t>6</w:t>
      </w:r>
    </w:p>
    <w:p>
      <w:r>
        <w:t>23 lít diezel</w:t>
      </w:r>
    </w:p>
    <w:p>
      <w:r>
        <w:t>1x3/4 lái xe</w:t>
      </w:r>
    </w:p>
    <w:p>
      <w:r>
        <w:t>931.000</w:t>
      </w:r>
    </w:p>
    <w:p>
      <w:r>
        <w:t>428.789</w:t>
      </w:r>
    </w:p>
    <w:p>
      <w:r>
        <w:t>348.695</w:t>
      </w:r>
    </w:p>
    <w:p>
      <w:r>
        <w:t>332.322</w:t>
      </w:r>
    </w:p>
    <w:p>
      <w:r>
        <w:t>322.831</w:t>
      </w:r>
    </w:p>
    <w:p>
      <w:r>
        <w:t>342.169</w:t>
      </w:r>
    </w:p>
    <w:p>
      <w:r>
        <w:t>1.873.995</w:t>
      </w:r>
    </w:p>
    <w:p>
      <w:r>
        <w:t>1.857.622</w:t>
      </w:r>
    </w:p>
    <w:p>
      <w:r>
        <w:t>1.848.131</w:t>
      </w:r>
    </w:p>
    <w:p>
      <w:r>
        <w:t>1.867.469</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 kWh</w:t>
      </w:r>
    </w:p>
    <w:p>
      <w:r>
        <w:t>1x3/7</w:t>
      </w:r>
    </w:p>
    <w:p>
      <w:r>
        <w:t>13.471</w:t>
      </w:r>
    </w:p>
    <w:p>
      <w:r>
        <w:t>10.536</w:t>
      </w:r>
    </w:p>
    <w:p>
      <w:r>
        <w:t>268.764</w:t>
      </w:r>
    </w:p>
    <w:p>
      <w:r>
        <w:t>256.144</w:t>
      </w:r>
    </w:p>
    <w:p>
      <w:r>
        <w:t>248.828</w:t>
      </w:r>
    </w:p>
    <w:p>
      <w:r>
        <w:t>263.734</w:t>
      </w:r>
    </w:p>
    <w:p>
      <w:r>
        <w:t>296.981</w:t>
      </w:r>
    </w:p>
    <w:p>
      <w:r>
        <w:t>284.361</w:t>
      </w:r>
    </w:p>
    <w:p>
      <w:r>
        <w:t>277.045</w:t>
      </w:r>
    </w:p>
    <w:p>
      <w:r>
        <w:t>291.951</w:t>
      </w:r>
    </w:p>
    <w:p>
      <w:r>
        <w:t>301</w:t>
      </w:r>
    </w:p>
    <w:p>
      <w:r>
        <w:t>M107.0102</w:t>
      </w:r>
    </w:p>
    <w:p>
      <w:r>
        <w:t>D ≤ 42 mm (truyền động khí nén - chưa tính khí nén)</w:t>
      </w:r>
    </w:p>
    <w:p>
      <w:r>
        <w:t>240</w:t>
      </w:r>
    </w:p>
    <w:p>
      <w:r>
        <w:t>18</w:t>
      </w:r>
    </w:p>
    <w:p>
      <w:r>
        <w:t>8,5</w:t>
      </w:r>
    </w:p>
    <w:p>
      <w:r>
        <w:t>5</w:t>
      </w:r>
    </w:p>
    <w:p>
      <w:r>
        <w:t>1x3/7</w:t>
      </w:r>
    </w:p>
    <w:p>
      <w:r>
        <w:t>26.484</w:t>
      </w:r>
    </w:p>
    <w:p>
      <w:r>
        <w:t>-</w:t>
      </w:r>
    </w:p>
    <w:p>
      <w:r>
        <w:t>268.764</w:t>
      </w:r>
    </w:p>
    <w:p>
      <w:r>
        <w:t>256.144</w:t>
      </w:r>
    </w:p>
    <w:p>
      <w:r>
        <w:t>248.828</w:t>
      </w:r>
    </w:p>
    <w:p>
      <w:r>
        <w:t>263.734</w:t>
      </w:r>
    </w:p>
    <w:p>
      <w:r>
        <w:t>303.524</w:t>
      </w:r>
    </w:p>
    <w:p>
      <w:r>
        <w:t>290.904</w:t>
      </w:r>
    </w:p>
    <w:p>
      <w:r>
        <w:t>283.588</w:t>
      </w:r>
    </w:p>
    <w:p>
      <w:r>
        <w:t>298.494</w:t>
      </w:r>
    </w:p>
    <w:p>
      <w:r>
        <w:t>302</w:t>
      </w:r>
    </w:p>
    <w:p>
      <w:r>
        <w:t>M107.0103</w:t>
      </w:r>
    </w:p>
    <w:p>
      <w:r>
        <w:t>D ≤ 42 mm (khoan SIG - chưa tính khí nén)</w:t>
      </w:r>
    </w:p>
    <w:p>
      <w:r>
        <w:t>240</w:t>
      </w:r>
    </w:p>
    <w:p>
      <w:r>
        <w:t>18</w:t>
      </w:r>
    </w:p>
    <w:p>
      <w:r>
        <w:t>6,5</w:t>
      </w:r>
    </w:p>
    <w:p>
      <w:r>
        <w:t>5</w:t>
      </w:r>
    </w:p>
    <w:p>
      <w:r>
        <w:t>1x3/7</w:t>
      </w:r>
    </w:p>
    <w:p>
      <w:r>
        <w:t>126.804</w:t>
      </w:r>
    </w:p>
    <w:p>
      <w:r>
        <w:t>-</w:t>
      </w:r>
    </w:p>
    <w:p>
      <w:r>
        <w:t>268.764</w:t>
      </w:r>
    </w:p>
    <w:p>
      <w:r>
        <w:t>256.144</w:t>
      </w:r>
    </w:p>
    <w:p>
      <w:r>
        <w:t>248.828</w:t>
      </w:r>
    </w:p>
    <w:p>
      <w:r>
        <w:t>263.734</w:t>
      </w:r>
    </w:p>
    <w:p>
      <w:r>
        <w:t>415.117</w:t>
      </w:r>
    </w:p>
    <w:p>
      <w:r>
        <w:t>402.497</w:t>
      </w:r>
    </w:p>
    <w:p>
      <w:r>
        <w:t>395.181</w:t>
      </w:r>
    </w:p>
    <w:p>
      <w:r>
        <w:t>410.087</w:t>
      </w:r>
    </w:p>
    <w:p>
      <w:r>
        <w:t>303</w:t>
      </w:r>
    </w:p>
    <w:p>
      <w:r>
        <w:t>M107.0104</w:t>
      </w:r>
    </w:p>
    <w:p>
      <w:r>
        <w:t>Búa chèn (truyền động khí nén - chưa tính khí nén)</w:t>
      </w:r>
    </w:p>
    <w:p>
      <w:r>
        <w:t>240</w:t>
      </w:r>
    </w:p>
    <w:p>
      <w:r>
        <w:t>18</w:t>
      </w:r>
    </w:p>
    <w:p>
      <w:r>
        <w:t>8,5</w:t>
      </w:r>
    </w:p>
    <w:p>
      <w:r>
        <w:t>5</w:t>
      </w:r>
    </w:p>
    <w:p>
      <w:r>
        <w:t>1x3/7</w:t>
      </w:r>
    </w:p>
    <w:p>
      <w:r>
        <w:t>6.134</w:t>
      </w:r>
    </w:p>
    <w:p>
      <w:r>
        <w:t>-</w:t>
      </w:r>
    </w:p>
    <w:p>
      <w:r>
        <w:t>268.764</w:t>
      </w:r>
    </w:p>
    <w:p>
      <w:r>
        <w:t>256.144</w:t>
      </w:r>
    </w:p>
    <w:p>
      <w:r>
        <w:t>248.828</w:t>
      </w:r>
    </w:p>
    <w:p>
      <w:r>
        <w:t>263.734</w:t>
      </w:r>
    </w:p>
    <w:p>
      <w:r>
        <w:t>276.815</w:t>
      </w:r>
    </w:p>
    <w:p>
      <w:r>
        <w:t>264.195</w:t>
      </w:r>
    </w:p>
    <w:p>
      <w:r>
        <w:t>256.879</w:t>
      </w:r>
    </w:p>
    <w:p>
      <w:r>
        <w:t>271.785</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1x3/7+1x4/7</w:t>
      </w:r>
    </w:p>
    <w:p>
      <w:r>
        <w:t>1.101.564</w:t>
      </w:r>
    </w:p>
    <w:p>
      <w:r>
        <w:t>-</w:t>
      </w:r>
    </w:p>
    <w:p>
      <w:r>
        <w:t>587.800</w:t>
      </w:r>
    </w:p>
    <w:p>
      <w:r>
        <w:t>560.200</w:t>
      </w:r>
    </w:p>
    <w:p>
      <w:r>
        <w:t>544.200</w:t>
      </w:r>
    </w:p>
    <w:p>
      <w:r>
        <w:t>576.800</w:t>
      </w:r>
    </w:p>
    <w:p>
      <w:r>
        <w:t>1.632.246</w:t>
      </w:r>
    </w:p>
    <w:p>
      <w:r>
        <w:t>1.604.646</w:t>
      </w:r>
    </w:p>
    <w:p>
      <w:r>
        <w:t>1.588.646</w:t>
      </w:r>
    </w:p>
    <w:p>
      <w:r>
        <w:t>1.621.246</w:t>
      </w:r>
    </w:p>
    <w:p>
      <w:r>
        <w:t>305</w:t>
      </w:r>
    </w:p>
    <w:p>
      <w:r>
        <w:t>M107.0202</w:t>
      </w:r>
    </w:p>
    <w:p>
      <w:r>
        <w:t>D105-110 mm</w:t>
      </w:r>
    </w:p>
    <w:p>
      <w:r>
        <w:t>270</w:t>
      </w:r>
    </w:p>
    <w:p>
      <w:r>
        <w:t>17</w:t>
      </w:r>
    </w:p>
    <w:p>
      <w:r>
        <w:t>5,3</w:t>
      </w:r>
    </w:p>
    <w:p>
      <w:r>
        <w:t>5</w:t>
      </w:r>
    </w:p>
    <w:p>
      <w:r>
        <w:t>1x3/7+1x4/7</w:t>
      </w:r>
    </w:p>
    <w:p>
      <w:r>
        <w:t>1.376.725</w:t>
      </w:r>
    </w:p>
    <w:p>
      <w:r>
        <w:t>-</w:t>
      </w:r>
    </w:p>
    <w:p>
      <w:r>
        <w:t>587.800</w:t>
      </w:r>
    </w:p>
    <w:p>
      <w:r>
        <w:t>560.200</w:t>
      </w:r>
    </w:p>
    <w:p>
      <w:r>
        <w:t>544.200</w:t>
      </w:r>
    </w:p>
    <w:p>
      <w:r>
        <w:t>576.800</w:t>
      </w:r>
    </w:p>
    <w:p>
      <w:r>
        <w:t>1.893.139</w:t>
      </w:r>
    </w:p>
    <w:p>
      <w:r>
        <w:t>1.865.539</w:t>
      </w:r>
    </w:p>
    <w:p>
      <w:r>
        <w:t>1.849.539</w:t>
      </w:r>
    </w:p>
    <w:p>
      <w:r>
        <w:t>1.882.139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 lít diezel</w:t>
      </w:r>
    </w:p>
    <w:p>
      <w:r>
        <w:t>1x4/7+1x7/7</w:t>
      </w:r>
    </w:p>
    <w:p>
      <w:r>
        <w:t>11.436.520</w:t>
      </w:r>
    </w:p>
    <w:p>
      <w:r>
        <w:t>1.566.012</w:t>
      </w:r>
    </w:p>
    <w:p>
      <w:r>
        <w:t>843.029</w:t>
      </w:r>
    </w:p>
    <w:p>
      <w:r>
        <w:t>803.445</w:t>
      </w:r>
    </w:p>
    <w:p>
      <w:r>
        <w:t>780.497</w:t>
      </w:r>
    </w:p>
    <w:p>
      <w:r>
        <w:t>827.253</w:t>
      </w:r>
    </w:p>
    <w:p>
      <w:r>
        <w:t>11.076.719</w:t>
      </w:r>
    </w:p>
    <w:p>
      <w:r>
        <w:t>11.037.135</w:t>
      </w:r>
    </w:p>
    <w:p>
      <w:r>
        <w:t>11.014.187</w:t>
      </w:r>
    </w:p>
    <w:p>
      <w:r>
        <w:t>11.060.943</w:t>
      </w:r>
    </w:p>
    <w:p>
      <w:r>
        <w:t>307</w:t>
      </w:r>
    </w:p>
    <w:p>
      <w:r>
        <w:t>M107.0302</w:t>
      </w:r>
    </w:p>
    <w:p>
      <w:r>
        <w:t>D 45 mm (3 cần - 255 cv)</w:t>
      </w:r>
    </w:p>
    <w:p>
      <w:r>
        <w:t>285</w:t>
      </w:r>
    </w:p>
    <w:p>
      <w:r>
        <w:t>13</w:t>
      </w:r>
    </w:p>
    <w:p>
      <w:r>
        <w:t>3,9</w:t>
      </w:r>
    </w:p>
    <w:p>
      <w:r>
        <w:t>6</w:t>
      </w:r>
    </w:p>
    <w:p>
      <w:r>
        <w:t>138 lít diezel</w:t>
      </w:r>
    </w:p>
    <w:p>
      <w:r>
        <w:t>1x4/7+1x7/7</w:t>
      </w:r>
    </w:p>
    <w:p>
      <w:r>
        <w:t>16.668.260</w:t>
      </w:r>
    </w:p>
    <w:p>
      <w:r>
        <w:t>2.572.734</w:t>
      </w:r>
    </w:p>
    <w:p>
      <w:r>
        <w:t>843.029</w:t>
      </w:r>
    </w:p>
    <w:p>
      <w:r>
        <w:t>803.445</w:t>
      </w:r>
    </w:p>
    <w:p>
      <w:r>
        <w:t>780.497</w:t>
      </w:r>
    </w:p>
    <w:p>
      <w:r>
        <w:t>827.253</w:t>
      </w:r>
    </w:p>
    <w:p>
      <w:r>
        <w:t>16.048.550</w:t>
      </w:r>
    </w:p>
    <w:p>
      <w:r>
        <w:t>16.008.966</w:t>
      </w:r>
    </w:p>
    <w:p>
      <w:r>
        <w:t>15.986.018</w:t>
      </w:r>
    </w:p>
    <w:p>
      <w:r>
        <w:t>16.032.774</w:t>
      </w:r>
    </w:p>
    <w:p>
      <w:r>
        <w:t>M107.0400</w:t>
      </w:r>
    </w:p>
    <w:p>
      <w:r>
        <w:t>Máy khoan néo - độ sâu khoan:</w:t>
      </w:r>
    </w:p>
    <w:p>
      <w:r>
        <w:t>308</w:t>
      </w:r>
    </w:p>
    <w:p>
      <w:r>
        <w:t>M107.0401</w:t>
      </w:r>
    </w:p>
    <w:p>
      <w:r>
        <w:t>H 3,5 m (80 cv)</w:t>
      </w:r>
    </w:p>
    <w:p>
      <w:r>
        <w:t>285</w:t>
      </w:r>
    </w:p>
    <w:p>
      <w:r>
        <w:t>13</w:t>
      </w:r>
    </w:p>
    <w:p>
      <w:r>
        <w:t>3,9</w:t>
      </w:r>
    </w:p>
    <w:p>
      <w:r>
        <w:t>6</w:t>
      </w:r>
    </w:p>
    <w:p>
      <w:r>
        <w:t>38 lít diezel</w:t>
      </w:r>
    </w:p>
    <w:p>
      <w:r>
        <w:t>1x4/7+1x7/7</w:t>
      </w:r>
    </w:p>
    <w:p>
      <w:r>
        <w:t>12.651.359</w:t>
      </w:r>
    </w:p>
    <w:p>
      <w:r>
        <w:t>708.434</w:t>
      </w:r>
    </w:p>
    <w:p>
      <w:r>
        <w:t>843.029</w:t>
      </w:r>
    </w:p>
    <w:p>
      <w:r>
        <w:t>803.445</w:t>
      </w:r>
    </w:p>
    <w:p>
      <w:r>
        <w:t>780.497</w:t>
      </w:r>
    </w:p>
    <w:p>
      <w:r>
        <w:t>827.253</w:t>
      </w:r>
    </w:p>
    <w:p>
      <w:r>
        <w:t>11.139.861</w:t>
      </w:r>
    </w:p>
    <w:p>
      <w:r>
        <w:t>11.100.277</w:t>
      </w:r>
    </w:p>
    <w:p>
      <w:r>
        <w:t>11.077.329</w:t>
      </w:r>
    </w:p>
    <w:p>
      <w:r>
        <w:t>11.124.085</w:t>
      </w:r>
    </w:p>
    <w:p>
      <w:r>
        <w:t>M107.0500</w:t>
      </w:r>
    </w:p>
    <w:p>
      <w:r>
        <w:t>Máy khoan ROBBIN, đường kính khoan:</w:t>
      </w:r>
    </w:p>
    <w:p>
      <w:r>
        <w:t>309</w:t>
      </w:r>
    </w:p>
    <w:p>
      <w:r>
        <w:t>M107.0501</w:t>
      </w:r>
    </w:p>
    <w:p>
      <w:r>
        <w:t>D 2,4 m (250 kW)</w:t>
      </w:r>
    </w:p>
    <w:p>
      <w:r>
        <w:t>240</w:t>
      </w:r>
    </w:p>
    <w:p>
      <w:r>
        <w:t>13</w:t>
      </w:r>
    </w:p>
    <w:p>
      <w:r>
        <w:t>3,2</w:t>
      </w:r>
    </w:p>
    <w:p>
      <w:r>
        <w:t>6</w:t>
      </w:r>
    </w:p>
    <w:p>
      <w:r>
        <w:t>675 kWh</w:t>
      </w:r>
    </w:p>
    <w:p>
      <w:r>
        <w:t>1x4/7+1x7/7</w:t>
      </w:r>
    </w:p>
    <w:p>
      <w:r>
        <w:t>41.605.242</w:t>
      </w:r>
    </w:p>
    <w:p>
      <w:r>
        <w:t>1.422.312</w:t>
      </w:r>
    </w:p>
    <w:p>
      <w:r>
        <w:t>843.029</w:t>
      </w:r>
    </w:p>
    <w:p>
      <w:r>
        <w:t>803.445</w:t>
      </w:r>
    </w:p>
    <w:p>
      <w:r>
        <w:t>780.497</w:t>
      </w:r>
    </w:p>
    <w:p>
      <w:r>
        <w:t>827.253</w:t>
      </w:r>
    </w:p>
    <w:p>
      <w:r>
        <w:t>38.496.573</w:t>
      </w:r>
    </w:p>
    <w:p>
      <w:r>
        <w:t>38.456.989</w:t>
      </w:r>
    </w:p>
    <w:p>
      <w:r>
        <w:t>38.434.041</w:t>
      </w:r>
    </w:p>
    <w:p>
      <w:r>
        <w:t>38.480.797</w:t>
      </w:r>
    </w:p>
    <w:p>
      <w:r>
        <w:t>M107.0600</w:t>
      </w:r>
    </w:p>
    <w:p>
      <w:r>
        <w:t>Tổ hợp dàn khoan neo, công suất:</w:t>
      </w:r>
    </w:p>
    <w:p>
      <w:r>
        <w:t>310</w:t>
      </w:r>
    </w:p>
    <w:p>
      <w:r>
        <w:t>M107.0601</w:t>
      </w:r>
    </w:p>
    <w:p>
      <w:r>
        <w:t>9 kW</w:t>
      </w:r>
    </w:p>
    <w:p>
      <w:r>
        <w:t>240</w:t>
      </w:r>
    </w:p>
    <w:p>
      <w:r>
        <w:t>18</w:t>
      </w:r>
    </w:p>
    <w:p>
      <w:r>
        <w:t>1,8</w:t>
      </w:r>
    </w:p>
    <w:p>
      <w:r>
        <w:t>6</w:t>
      </w:r>
    </w:p>
    <w:p>
      <w:r>
        <w:t>16 kWh</w:t>
      </w:r>
    </w:p>
    <w:p>
      <w:r>
        <w:t>1x4/7</w:t>
      </w:r>
    </w:p>
    <w:p>
      <w:r>
        <w:t>2.207.026</w:t>
      </w:r>
    </w:p>
    <w:p>
      <w:r>
        <w:t>33.714</w:t>
      </w:r>
    </w:p>
    <w:p>
      <w:r>
        <w:t>319.036</w:t>
      </w:r>
    </w:p>
    <w:p>
      <w:r>
        <w:t>304.056</w:t>
      </w:r>
    </w:p>
    <w:p>
      <w:r>
        <w:t>295.372</w:t>
      </w:r>
    </w:p>
    <w:p>
      <w:r>
        <w:t>313.066</w:t>
      </w:r>
    </w:p>
    <w:p>
      <w:r>
        <w:t>2.559.776</w:t>
      </w:r>
    </w:p>
    <w:p>
      <w:r>
        <w:t>2.544.796</w:t>
      </w:r>
    </w:p>
    <w:p>
      <w:r>
        <w:t>2.536.112</w:t>
      </w:r>
    </w:p>
    <w:p>
      <w:r>
        <w:t>2.553.806</w:t>
      </w:r>
    </w:p>
    <w:p>
      <w:r>
        <w:t>M107.0700</w:t>
      </w:r>
    </w:p>
    <w:p>
      <w:r>
        <w:t>Máy khoan tạo lỗ neo gia cố mái ta luy:</w:t>
      </w:r>
    </w:p>
    <w:p>
      <w:r>
        <w:t>311</w:t>
      </w:r>
    </w:p>
    <w:p>
      <w:r>
        <w:t>M107.0701</w:t>
      </w:r>
    </w:p>
    <w:p>
      <w:r>
        <w:t>YG 60</w:t>
      </w:r>
    </w:p>
    <w:p>
      <w:r>
        <w:t>250</w:t>
      </w:r>
    </w:p>
    <w:p>
      <w:r>
        <w:t>13</w:t>
      </w:r>
    </w:p>
    <w:p>
      <w:r>
        <w:t>4,5</w:t>
      </w:r>
    </w:p>
    <w:p>
      <w:r>
        <w:t>5</w:t>
      </w:r>
    </w:p>
    <w:p>
      <w:r>
        <w:t>28 lít diezel</w:t>
      </w:r>
    </w:p>
    <w:p>
      <w:r>
        <w:t>1x3/7+1x4/7</w:t>
      </w:r>
    </w:p>
    <w:p>
      <w:r>
        <w:t>1.043.321</w:t>
      </w:r>
    </w:p>
    <w:p>
      <w:r>
        <w:t>522.004</w:t>
      </w:r>
    </w:p>
    <w:p>
      <w:r>
        <w:t>587.800</w:t>
      </w:r>
    </w:p>
    <w:p>
      <w:r>
        <w:t>560.200</w:t>
      </w:r>
    </w:p>
    <w:p>
      <w:r>
        <w:t>544.200</w:t>
      </w:r>
    </w:p>
    <w:p>
      <w:r>
        <w:t>576.800</w:t>
      </w:r>
    </w:p>
    <w:p>
      <w:r>
        <w:t>1.994.540</w:t>
      </w:r>
    </w:p>
    <w:p>
      <w:r>
        <w:t>1.966.940</w:t>
      </w:r>
    </w:p>
    <w:p>
      <w:r>
        <w:t>1.950.940</w:t>
      </w:r>
    </w:p>
    <w:p>
      <w:r>
        <w:t>1.983.540</w:t>
      </w:r>
    </w:p>
    <w:p>
      <w:r>
        <w:t>M107.0800</w:t>
      </w:r>
    </w:p>
    <w:p>
      <w:r>
        <w:t>Máy khoan dẫn chuyên dụng</w:t>
      </w:r>
    </w:p>
    <w:p>
      <w:r>
        <w:t>312</w:t>
      </w:r>
    </w:p>
    <w:p>
      <w:r>
        <w:t>M107.0801</w:t>
      </w:r>
    </w:p>
    <w:p>
      <w:r>
        <w:t>HCR1200-EDII</w:t>
      </w:r>
    </w:p>
    <w:p>
      <w:r>
        <w:t>285</w:t>
      </w:r>
    </w:p>
    <w:p>
      <w:r>
        <w:t>13</w:t>
      </w:r>
    </w:p>
    <w:p>
      <w:r>
        <w:t>5,2</w:t>
      </w:r>
    </w:p>
    <w:p>
      <w:r>
        <w:t>5</w:t>
      </w:r>
    </w:p>
    <w:p>
      <w:r>
        <w:t>332 lít diezel</w:t>
      </w:r>
    </w:p>
    <w:p>
      <w:r>
        <w:t>1x4/7</w:t>
      </w:r>
    </w:p>
    <w:p>
      <w:r>
        <w:t>5.660.000</w:t>
      </w:r>
    </w:p>
    <w:p>
      <w:r>
        <w:t>6.189.476</w:t>
      </w:r>
    </w:p>
    <w:p>
      <w:r>
        <w:t>319.036</w:t>
      </w:r>
    </w:p>
    <w:p>
      <w:r>
        <w:t>304.056</w:t>
      </w:r>
    </w:p>
    <w:p>
      <w:r>
        <w:t>295.372</w:t>
      </w:r>
    </w:p>
    <w:p>
      <w:r>
        <w:t>313.066</w:t>
      </w:r>
    </w:p>
    <w:p>
      <w:r>
        <w:t>10.857.775</w:t>
      </w:r>
    </w:p>
    <w:p>
      <w:r>
        <w:t>10.842.795</w:t>
      </w:r>
    </w:p>
    <w:p>
      <w:r>
        <w:t>10.834.111</w:t>
      </w:r>
    </w:p>
    <w:p>
      <w:r>
        <w:t>10.851.805</w:t>
      </w:r>
    </w:p>
    <w:p>
      <w:r>
        <w:t>313</w:t>
      </w:r>
    </w:p>
    <w:p>
      <w:r>
        <w:t>M107.0803</w:t>
      </w:r>
    </w:p>
    <w:p>
      <w:r>
        <w:t>Máy khoan XY-1 A (phục vụ công tác xây dựng)</w:t>
      </w:r>
    </w:p>
    <w:p>
      <w:r>
        <w:t>180</w:t>
      </w:r>
    </w:p>
    <w:p>
      <w:r>
        <w:t>10</w:t>
      </w:r>
    </w:p>
    <w:p>
      <w:r>
        <w:t>5</w:t>
      </w:r>
    </w:p>
    <w:p>
      <w:r>
        <w:t>5</w:t>
      </w:r>
    </w:p>
    <w:p>
      <w:r>
        <w:t>20,4 lít diezel</w:t>
      </w:r>
    </w:p>
    <w:p>
      <w:r>
        <w:t>1x4/7</w:t>
      </w:r>
    </w:p>
    <w:p>
      <w:r>
        <w:t>102.500</w:t>
      </w:r>
    </w:p>
    <w:p>
      <w:r>
        <w:t>380.317</w:t>
      </w:r>
    </w:p>
    <w:p>
      <w:r>
        <w:t>319.036</w:t>
      </w:r>
    </w:p>
    <w:p>
      <w:r>
        <w:t>304.056</w:t>
      </w:r>
    </w:p>
    <w:p>
      <w:r>
        <w:t>295.372</w:t>
      </w:r>
    </w:p>
    <w:p>
      <w:r>
        <w:t>313.066</w:t>
      </w:r>
    </w:p>
    <w:p>
      <w:r>
        <w:t>807.547</w:t>
      </w:r>
    </w:p>
    <w:p>
      <w:r>
        <w:t>792.567</w:t>
      </w:r>
    </w:p>
    <w:p>
      <w:r>
        <w:t>783.883</w:t>
      </w:r>
    </w:p>
    <w:p>
      <w:r>
        <w:t>801.577</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 lít diezel</w:t>
      </w:r>
    </w:p>
    <w:p>
      <w:r>
        <w:t>1x3/7</w:t>
      </w:r>
    </w:p>
    <w:p>
      <w:r>
        <w:t>8.369</w:t>
      </w:r>
    </w:p>
    <w:p>
      <w:r>
        <w:t>37.286</w:t>
      </w:r>
    </w:p>
    <w:p>
      <w:r>
        <w:t>268.764</w:t>
      </w:r>
    </w:p>
    <w:p>
      <w:r>
        <w:t>256.144</w:t>
      </w:r>
    </w:p>
    <w:p>
      <w:r>
        <w:t>248.828</w:t>
      </w:r>
    </w:p>
    <w:p>
      <w:r>
        <w:t>263.734</w:t>
      </w:r>
    </w:p>
    <w:p>
      <w:r>
        <w:t>316.979</w:t>
      </w:r>
    </w:p>
    <w:p>
      <w:r>
        <w:t>304.359</w:t>
      </w:r>
    </w:p>
    <w:p>
      <w:r>
        <w:t>297.043</w:t>
      </w:r>
    </w:p>
    <w:p>
      <w:r>
        <w:t>311.949</w:t>
      </w:r>
    </w:p>
    <w:p>
      <w:r>
        <w:t>315</w:t>
      </w:r>
    </w:p>
    <w:p>
      <w:r>
        <w:t>M108.0102</w:t>
      </w:r>
    </w:p>
    <w:p>
      <w:r>
        <w:t>6,25 kVA</w:t>
      </w:r>
    </w:p>
    <w:p>
      <w:r>
        <w:t>170</w:t>
      </w:r>
    </w:p>
    <w:p>
      <w:r>
        <w:t>13</w:t>
      </w:r>
    </w:p>
    <w:p>
      <w:r>
        <w:t>4,2</w:t>
      </w:r>
    </w:p>
    <w:p>
      <w:r>
        <w:t>5</w:t>
      </w:r>
    </w:p>
    <w:p>
      <w:r>
        <w:t>5 lít diezel</w:t>
      </w:r>
    </w:p>
    <w:p>
      <w:r>
        <w:t>1x3/7</w:t>
      </w:r>
    </w:p>
    <w:p>
      <w:r>
        <w:t>28.433</w:t>
      </w:r>
    </w:p>
    <w:p>
      <w:r>
        <w:t>93.215</w:t>
      </w:r>
    </w:p>
    <w:p>
      <w:r>
        <w:t>268.764</w:t>
      </w:r>
    </w:p>
    <w:p>
      <w:r>
        <w:t>256.144</w:t>
      </w:r>
    </w:p>
    <w:p>
      <w:r>
        <w:t>248.828</w:t>
      </w:r>
    </w:p>
    <w:p>
      <w:r>
        <w:t>263.734</w:t>
      </w:r>
    </w:p>
    <w:p>
      <w:r>
        <w:t>399.109</w:t>
      </w:r>
    </w:p>
    <w:p>
      <w:r>
        <w:t>386.489</w:t>
      </w:r>
    </w:p>
    <w:p>
      <w:r>
        <w:t>379.173</w:t>
      </w:r>
    </w:p>
    <w:p>
      <w:r>
        <w:t>394.079</w:t>
      </w:r>
    </w:p>
    <w:p>
      <w:r>
        <w:t>316</w:t>
      </w:r>
    </w:p>
    <w:p>
      <w:r>
        <w:t>M108.0103</w:t>
      </w:r>
    </w:p>
    <w:p>
      <w:r>
        <w:t>37,5 kVA</w:t>
      </w:r>
    </w:p>
    <w:p>
      <w:r>
        <w:t>170</w:t>
      </w:r>
    </w:p>
    <w:p>
      <w:r>
        <w:t>12</w:t>
      </w:r>
    </w:p>
    <w:p>
      <w:r>
        <w:t>3,9</w:t>
      </w:r>
    </w:p>
    <w:p>
      <w:r>
        <w:t>5</w:t>
      </w:r>
    </w:p>
    <w:p>
      <w:r>
        <w:t>24 lít diezel</w:t>
      </w:r>
    </w:p>
    <w:p>
      <w:r>
        <w:t>1x3/7</w:t>
      </w:r>
    </w:p>
    <w:p>
      <w:r>
        <w:t>117.173</w:t>
      </w:r>
    </w:p>
    <w:p>
      <w:r>
        <w:t>447.432</w:t>
      </w:r>
    </w:p>
    <w:p>
      <w:r>
        <w:t>268.764</w:t>
      </w:r>
    </w:p>
    <w:p>
      <w:r>
        <w:t>256.144</w:t>
      </w:r>
    </w:p>
    <w:p>
      <w:r>
        <w:t>248.828</w:t>
      </w:r>
    </w:p>
    <w:p>
      <w:r>
        <w:t>263.734</w:t>
      </w:r>
    </w:p>
    <w:p>
      <w:r>
        <w:t>851.979</w:t>
      </w:r>
    </w:p>
    <w:p>
      <w:r>
        <w:t>839.359</w:t>
      </w:r>
    </w:p>
    <w:p>
      <w:r>
        <w:t>832.043</w:t>
      </w:r>
    </w:p>
    <w:p>
      <w:r>
        <w:t>846.949</w:t>
      </w:r>
    </w:p>
    <w:p>
      <w:r>
        <w:t>317</w:t>
      </w:r>
    </w:p>
    <w:p>
      <w:r>
        <w:t>M108.0104</w:t>
      </w:r>
    </w:p>
    <w:p>
      <w:r>
        <w:t>62,5 kVA</w:t>
      </w:r>
    </w:p>
    <w:p>
      <w:r>
        <w:t>170</w:t>
      </w:r>
    </w:p>
    <w:p>
      <w:r>
        <w:t>12</w:t>
      </w:r>
    </w:p>
    <w:p>
      <w:r>
        <w:t>3,9</w:t>
      </w:r>
    </w:p>
    <w:p>
      <w:r>
        <w:t>5</w:t>
      </w:r>
    </w:p>
    <w:p>
      <w:r>
        <w:t>36 lít diezel</w:t>
      </w:r>
    </w:p>
    <w:p>
      <w:r>
        <w:t>1x3/7</w:t>
      </w:r>
    </w:p>
    <w:p>
      <w:r>
        <w:t>172.893</w:t>
      </w:r>
    </w:p>
    <w:p>
      <w:r>
        <w:t>671.148</w:t>
      </w:r>
    </w:p>
    <w:p>
      <w:r>
        <w:t>268.764</w:t>
      </w:r>
    </w:p>
    <w:p>
      <w:r>
        <w:t>256.144</w:t>
      </w:r>
    </w:p>
    <w:p>
      <w:r>
        <w:t>248.828</w:t>
      </w:r>
    </w:p>
    <w:p>
      <w:r>
        <w:t>263.734</w:t>
      </w:r>
    </w:p>
    <w:p>
      <w:r>
        <w:t>1.140.264</w:t>
      </w:r>
    </w:p>
    <w:p>
      <w:r>
        <w:t>1.127.644</w:t>
      </w:r>
    </w:p>
    <w:p>
      <w:r>
        <w:t>1.120.328</w:t>
      </w:r>
    </w:p>
    <w:p>
      <w:r>
        <w:t>1.135.234</w:t>
      </w:r>
    </w:p>
    <w:p>
      <w:r>
        <w:t>318</w:t>
      </w:r>
    </w:p>
    <w:p>
      <w:r>
        <w:t>M108.0105</w:t>
      </w:r>
    </w:p>
    <w:p>
      <w:r>
        <w:t>93,75 kVA</w:t>
      </w:r>
    </w:p>
    <w:p>
      <w:r>
        <w:t>170</w:t>
      </w:r>
    </w:p>
    <w:p>
      <w:r>
        <w:t>11</w:t>
      </w:r>
    </w:p>
    <w:p>
      <w:r>
        <w:t>3,6</w:t>
      </w:r>
    </w:p>
    <w:p>
      <w:r>
        <w:t>5</w:t>
      </w:r>
    </w:p>
    <w:p>
      <w:r>
        <w:t>45 lít diezel</w:t>
      </w:r>
    </w:p>
    <w:p>
      <w:r>
        <w:t>1x4/7</w:t>
      </w:r>
    </w:p>
    <w:p>
      <w:r>
        <w:t>244.894</w:t>
      </w:r>
    </w:p>
    <w:p>
      <w:r>
        <w:t>838.935</w:t>
      </w:r>
    </w:p>
    <w:p>
      <w:r>
        <w:t>319.036</w:t>
      </w:r>
    </w:p>
    <w:p>
      <w:r>
        <w:t>304.056</w:t>
      </w:r>
    </w:p>
    <w:p>
      <w:r>
        <w:t>295.372</w:t>
      </w:r>
    </w:p>
    <w:p>
      <w:r>
        <w:t>313.066</w:t>
      </w:r>
    </w:p>
    <w:p>
      <w:r>
        <w:t>1.424.473</w:t>
      </w:r>
    </w:p>
    <w:p>
      <w:r>
        <w:t>1.409.493</w:t>
      </w:r>
    </w:p>
    <w:p>
      <w:r>
        <w:t>1.400.809</w:t>
      </w:r>
    </w:p>
    <w:p>
      <w:r>
        <w:t>1.418.503</w:t>
      </w:r>
    </w:p>
    <w:p>
      <w:r>
        <w:t>319</w:t>
      </w:r>
    </w:p>
    <w:p>
      <w:r>
        <w:t>M108.0106</w:t>
      </w:r>
    </w:p>
    <w:p>
      <w:r>
        <w:t>150 kVA</w:t>
      </w:r>
    </w:p>
    <w:p>
      <w:r>
        <w:t>170</w:t>
      </w:r>
    </w:p>
    <w:p>
      <w:r>
        <w:t>10</w:t>
      </w:r>
    </w:p>
    <w:p>
      <w:r>
        <w:t>3,3</w:t>
      </w:r>
    </w:p>
    <w:p>
      <w:r>
        <w:t>5</w:t>
      </w:r>
    </w:p>
    <w:p>
      <w:r>
        <w:t>76 lít diezel</w:t>
      </w:r>
    </w:p>
    <w:p>
      <w:r>
        <w:t>1x4/7</w:t>
      </w:r>
    </w:p>
    <w:p>
      <w:r>
        <w:t>320.678</w:t>
      </w:r>
    </w:p>
    <w:p>
      <w:r>
        <w:t>1.416.868</w:t>
      </w:r>
    </w:p>
    <w:p>
      <w:r>
        <w:t>319.036</w:t>
      </w:r>
    </w:p>
    <w:p>
      <w:r>
        <w:t>304.056</w:t>
      </w:r>
    </w:p>
    <w:p>
      <w:r>
        <w:t>295.372</w:t>
      </w:r>
    </w:p>
    <w:p>
      <w:r>
        <w:t>313.066</w:t>
      </w:r>
    </w:p>
    <w:p>
      <w:r>
        <w:t>2.062.241</w:t>
      </w:r>
    </w:p>
    <w:p>
      <w:r>
        <w:t>2.047.261</w:t>
      </w:r>
    </w:p>
    <w:p>
      <w:r>
        <w:t>2.038.577</w:t>
      </w:r>
    </w:p>
    <w:p>
      <w:r>
        <w:t>2.056.271</w:t>
      </w:r>
    </w:p>
    <w:p>
      <w:r>
        <w:t>320</w:t>
      </w:r>
    </w:p>
    <w:p>
      <w:r>
        <w:t>M108.0107</w:t>
      </w:r>
    </w:p>
    <w:p>
      <w:r>
        <w:t>250 kVA</w:t>
      </w:r>
    </w:p>
    <w:p>
      <w:r>
        <w:t>170</w:t>
      </w:r>
    </w:p>
    <w:p>
      <w:r>
        <w:t>10</w:t>
      </w:r>
    </w:p>
    <w:p>
      <w:r>
        <w:t>3,3</w:t>
      </w:r>
    </w:p>
    <w:p>
      <w:r>
        <w:t>5</w:t>
      </w:r>
    </w:p>
    <w:p>
      <w:r>
        <w:t>106 lít diezel</w:t>
      </w:r>
    </w:p>
    <w:p>
      <w:r>
        <w:t>1x4/7</w:t>
      </w:r>
    </w:p>
    <w:p>
      <w:r>
        <w:t>335.697</w:t>
      </w:r>
    </w:p>
    <w:p>
      <w:r>
        <w:t>1.976.158</w:t>
      </w:r>
    </w:p>
    <w:p>
      <w:r>
        <w:t>319.036</w:t>
      </w:r>
    </w:p>
    <w:p>
      <w:r>
        <w:t>304.056</w:t>
      </w:r>
    </w:p>
    <w:p>
      <w:r>
        <w:t>295.372</w:t>
      </w:r>
    </w:p>
    <w:p>
      <w:r>
        <w:t>313.066</w:t>
      </w:r>
    </w:p>
    <w:p>
      <w:r>
        <w:t>2.636.815</w:t>
      </w:r>
    </w:p>
    <w:p>
      <w:r>
        <w:t>2.621.835</w:t>
      </w:r>
    </w:p>
    <w:p>
      <w:r>
        <w:t>2.613.151</w:t>
      </w:r>
    </w:p>
    <w:p>
      <w:r>
        <w:t>2.630.845</w:t>
      </w:r>
    </w:p>
    <w:p>
      <w:r>
        <w:t>M108.0200</w:t>
      </w:r>
    </w:p>
    <w:p>
      <w:r>
        <w:t>Máy nén khí, động cơ xăng - năng suất:</w:t>
      </w:r>
    </w:p>
    <w:p>
      <w:r>
        <w:t>321</w:t>
      </w:r>
    </w:p>
    <w:p>
      <w:r>
        <w:t>M108.0201</w:t>
      </w:r>
    </w:p>
    <w:p>
      <w:r>
        <w:t>120 m3/h</w:t>
      </w:r>
    </w:p>
    <w:p>
      <w:r>
        <w:t>180</w:t>
      </w:r>
    </w:p>
    <w:p>
      <w:r>
        <w:t>11</w:t>
      </w:r>
    </w:p>
    <w:p>
      <w:r>
        <w:t>5</w:t>
      </w:r>
    </w:p>
    <w:p>
      <w:r>
        <w:t>5</w:t>
      </w:r>
    </w:p>
    <w:p>
      <w:r>
        <w:t>14 lít xăng</w:t>
      </w:r>
    </w:p>
    <w:p>
      <w:r>
        <w:t>1x4/7</w:t>
      </w:r>
    </w:p>
    <w:p>
      <w:r>
        <w:t>71.198</w:t>
      </w:r>
    </w:p>
    <w:p>
      <w:r>
        <w:t>293.126</w:t>
      </w:r>
    </w:p>
    <w:p>
      <w:r>
        <w:t>319.036</w:t>
      </w:r>
    </w:p>
    <w:p>
      <w:r>
        <w:t>304.056</w:t>
      </w:r>
    </w:p>
    <w:p>
      <w:r>
        <w:t>295.372</w:t>
      </w:r>
    </w:p>
    <w:p>
      <w:r>
        <w:t>313.066</w:t>
      </w:r>
    </w:p>
    <w:p>
      <w:r>
        <w:t>690.875</w:t>
      </w:r>
    </w:p>
    <w:p>
      <w:r>
        <w:t>675.895</w:t>
      </w:r>
    </w:p>
    <w:p>
      <w:r>
        <w:t>667.211</w:t>
      </w:r>
    </w:p>
    <w:p>
      <w:r>
        <w:t>684.905</w:t>
      </w:r>
    </w:p>
    <w:p>
      <w:r>
        <w:t>322</w:t>
      </w:r>
    </w:p>
    <w:p>
      <w:r>
        <w:t>M108.0202</w:t>
      </w:r>
    </w:p>
    <w:p>
      <w:r>
        <w:t>600 m3/h</w:t>
      </w:r>
    </w:p>
    <w:p>
      <w:r>
        <w:t>180</w:t>
      </w:r>
    </w:p>
    <w:p>
      <w:r>
        <w:t>10</w:t>
      </w:r>
    </w:p>
    <w:p>
      <w:r>
        <w:t>4,6</w:t>
      </w:r>
    </w:p>
    <w:p>
      <w:r>
        <w:t>5</w:t>
      </w:r>
    </w:p>
    <w:p>
      <w:r>
        <w:t>46 lít xăng</w:t>
      </w:r>
    </w:p>
    <w:p>
      <w:r>
        <w:t>1x4/7</w:t>
      </w:r>
    </w:p>
    <w:p>
      <w:r>
        <w:t>374.105</w:t>
      </w:r>
    </w:p>
    <w:p>
      <w:r>
        <w:t>963.127</w:t>
      </w:r>
    </w:p>
    <w:p>
      <w:r>
        <w:t>319.036</w:t>
      </w:r>
    </w:p>
    <w:p>
      <w:r>
        <w:t>304.056</w:t>
      </w:r>
    </w:p>
    <w:p>
      <w:r>
        <w:t>295.372</w:t>
      </w:r>
    </w:p>
    <w:p>
      <w:r>
        <w:t>313.066</w:t>
      </w:r>
    </w:p>
    <w:p>
      <w:r>
        <w:t>1.668.738</w:t>
      </w:r>
    </w:p>
    <w:p>
      <w:r>
        <w:t>1.653.758</w:t>
      </w:r>
    </w:p>
    <w:p>
      <w:r>
        <w:t>1.645.074</w:t>
      </w:r>
    </w:p>
    <w:p>
      <w:r>
        <w:t>1.662.768</w:t>
      </w:r>
    </w:p>
    <w:p>
      <w:r>
        <w:t>M108.0300</w:t>
      </w:r>
    </w:p>
    <w:p>
      <w:r>
        <w:t>Máy nén khí, động cơ diezel - năng suất:</w:t>
      </w:r>
    </w:p>
    <w:p>
      <w:r>
        <w:t>323</w:t>
      </w:r>
    </w:p>
    <w:p>
      <w:r>
        <w:t>M108.0301</w:t>
      </w:r>
    </w:p>
    <w:p>
      <w:r>
        <w:t>120 m3/h</w:t>
      </w:r>
    </w:p>
    <w:p>
      <w:r>
        <w:t>180</w:t>
      </w:r>
    </w:p>
    <w:p>
      <w:r>
        <w:t>11</w:t>
      </w:r>
    </w:p>
    <w:p>
      <w:r>
        <w:t>5,4</w:t>
      </w:r>
    </w:p>
    <w:p>
      <w:r>
        <w:t>5</w:t>
      </w:r>
    </w:p>
    <w:p>
      <w:r>
        <w:t>14 lít diezel</w:t>
      </w:r>
    </w:p>
    <w:p>
      <w:r>
        <w:t>1x4/7</w:t>
      </w:r>
    </w:p>
    <w:p>
      <w:r>
        <w:t>77.045</w:t>
      </w:r>
    </w:p>
    <w:p>
      <w:r>
        <w:t>261.002</w:t>
      </w:r>
    </w:p>
    <w:p>
      <w:r>
        <w:t>319.036</w:t>
      </w:r>
    </w:p>
    <w:p>
      <w:r>
        <w:t>304.056</w:t>
      </w:r>
    </w:p>
    <w:p>
      <w:r>
        <w:t>295.372</w:t>
      </w:r>
    </w:p>
    <w:p>
      <w:r>
        <w:t>313.066</w:t>
      </w:r>
    </w:p>
    <w:p>
      <w:r>
        <w:t>666.928</w:t>
      </w:r>
    </w:p>
    <w:p>
      <w:r>
        <w:t>651.948</w:t>
      </w:r>
    </w:p>
    <w:p>
      <w:r>
        <w:t>643.264</w:t>
      </w:r>
    </w:p>
    <w:p>
      <w:r>
        <w:t>660.958</w:t>
      </w:r>
    </w:p>
    <w:p>
      <w:r>
        <w:t>324</w:t>
      </w:r>
    </w:p>
    <w:p>
      <w:r>
        <w:t>M108.0302</w:t>
      </w:r>
    </w:p>
    <w:p>
      <w:r>
        <w:t>240 m3/h</w:t>
      </w:r>
    </w:p>
    <w:p>
      <w:r>
        <w:t>180</w:t>
      </w:r>
    </w:p>
    <w:p>
      <w:r>
        <w:t>11</w:t>
      </w:r>
    </w:p>
    <w:p>
      <w:r>
        <w:t>5,4</w:t>
      </w:r>
    </w:p>
    <w:p>
      <w:r>
        <w:t>5</w:t>
      </w:r>
    </w:p>
    <w:p>
      <w:r>
        <w:t>28 lít diezel</w:t>
      </w:r>
    </w:p>
    <w:p>
      <w:r>
        <w:t>1x4/7</w:t>
      </w:r>
    </w:p>
    <w:p>
      <w:r>
        <w:t>156.842</w:t>
      </w:r>
    </w:p>
    <w:p>
      <w:r>
        <w:t>522.004</w:t>
      </w:r>
    </w:p>
    <w:p>
      <w:r>
        <w:t>319.036</w:t>
      </w:r>
    </w:p>
    <w:p>
      <w:r>
        <w:t>304.056</w:t>
      </w:r>
    </w:p>
    <w:p>
      <w:r>
        <w:t>295.372</w:t>
      </w:r>
    </w:p>
    <w:p>
      <w:r>
        <w:t>313.066</w:t>
      </w:r>
    </w:p>
    <w:p>
      <w:r>
        <w:t>1.017.923</w:t>
      </w:r>
    </w:p>
    <w:p>
      <w:r>
        <w:t>1.002.943</w:t>
      </w:r>
    </w:p>
    <w:p>
      <w:r>
        <w:t>994.259</w:t>
      </w:r>
    </w:p>
    <w:p>
      <w:r>
        <w:t>1.011.953</w:t>
      </w:r>
    </w:p>
    <w:p>
      <w:r>
        <w:t>325</w:t>
      </w:r>
    </w:p>
    <w:p>
      <w:r>
        <w:t>M108.0303</w:t>
      </w:r>
    </w:p>
    <w:p>
      <w:r>
        <w:t>360 m3/h</w:t>
      </w:r>
    </w:p>
    <w:p>
      <w:r>
        <w:t>180</w:t>
      </w:r>
    </w:p>
    <w:p>
      <w:r>
        <w:t>11</w:t>
      </w:r>
    </w:p>
    <w:p>
      <w:r>
        <w:t>5,4</w:t>
      </w:r>
    </w:p>
    <w:p>
      <w:r>
        <w:t>5</w:t>
      </w:r>
    </w:p>
    <w:p>
      <w:r>
        <w:t>35 lít diezel</w:t>
      </w:r>
    </w:p>
    <w:p>
      <w:r>
        <w:t>1x4/7</w:t>
      </w:r>
    </w:p>
    <w:p>
      <w:r>
        <w:t>217.034</w:t>
      </w:r>
    </w:p>
    <w:p>
      <w:r>
        <w:t>652.505</w:t>
      </w:r>
    </w:p>
    <w:p>
      <w:r>
        <w:t>319.036</w:t>
      </w:r>
    </w:p>
    <w:p>
      <w:r>
        <w:t>304.056</w:t>
      </w:r>
    </w:p>
    <w:p>
      <w:r>
        <w:t>295.372</w:t>
      </w:r>
    </w:p>
    <w:p>
      <w:r>
        <w:t>313.066</w:t>
      </w:r>
    </w:p>
    <w:p>
      <w:r>
        <w:t>1.216.307</w:t>
      </w:r>
    </w:p>
    <w:p>
      <w:r>
        <w:t>1.201.327</w:t>
      </w:r>
    </w:p>
    <w:p>
      <w:r>
        <w:t>1.192.643</w:t>
      </w:r>
    </w:p>
    <w:p>
      <w:r>
        <w:t>1.210.337</w:t>
      </w:r>
    </w:p>
    <w:p>
      <w:r>
        <w:t>326</w:t>
      </w:r>
    </w:p>
    <w:p>
      <w:r>
        <w:t>M108.0304</w:t>
      </w:r>
    </w:p>
    <w:p>
      <w:r>
        <w:t>420 m3/h</w:t>
      </w:r>
    </w:p>
    <w:p>
      <w:r>
        <w:t>180</w:t>
      </w:r>
    </w:p>
    <w:p>
      <w:r>
        <w:t>11</w:t>
      </w:r>
    </w:p>
    <w:p>
      <w:r>
        <w:t>5,4</w:t>
      </w:r>
    </w:p>
    <w:p>
      <w:r>
        <w:t>5</w:t>
      </w:r>
    </w:p>
    <w:p>
      <w:r>
        <w:t>38 lít diezel</w:t>
      </w:r>
    </w:p>
    <w:p>
      <w:r>
        <w:t>1x4/7</w:t>
      </w:r>
    </w:p>
    <w:p>
      <w:r>
        <w:t>281.811</w:t>
      </w:r>
    </w:p>
    <w:p>
      <w:r>
        <w:t>708.434</w:t>
      </w:r>
    </w:p>
    <w:p>
      <w:r>
        <w:t>319.036</w:t>
      </w:r>
    </w:p>
    <w:p>
      <w:r>
        <w:t>304.056</w:t>
      </w:r>
    </w:p>
    <w:p>
      <w:r>
        <w:t>295.372</w:t>
      </w:r>
    </w:p>
    <w:p>
      <w:r>
        <w:t>313.066</w:t>
      </w:r>
    </w:p>
    <w:p>
      <w:r>
        <w:t>1.345.290</w:t>
      </w:r>
    </w:p>
    <w:p>
      <w:r>
        <w:t>1.330.310</w:t>
      </w:r>
    </w:p>
    <w:p>
      <w:r>
        <w:t>1.321.626</w:t>
      </w:r>
    </w:p>
    <w:p>
      <w:r>
        <w:t>1.339.320</w:t>
      </w:r>
    </w:p>
    <w:p>
      <w:r>
        <w:t>327</w:t>
      </w:r>
    </w:p>
    <w:p>
      <w:r>
        <w:t>M108.0305</w:t>
      </w:r>
    </w:p>
    <w:p>
      <w:r>
        <w:t>540 m3/h</w:t>
      </w:r>
    </w:p>
    <w:p>
      <w:r>
        <w:t>180</w:t>
      </w:r>
    </w:p>
    <w:p>
      <w:r>
        <w:t>11</w:t>
      </w:r>
    </w:p>
    <w:p>
      <w:r>
        <w:t>5,4</w:t>
      </w:r>
    </w:p>
    <w:p>
      <w:r>
        <w:t>5</w:t>
      </w:r>
    </w:p>
    <w:p>
      <w:r>
        <w:t>44 lít diezel</w:t>
      </w:r>
    </w:p>
    <w:p>
      <w:r>
        <w:t>1x4/7</w:t>
      </w:r>
    </w:p>
    <w:p>
      <w:r>
        <w:t>321.366</w:t>
      </w:r>
    </w:p>
    <w:p>
      <w:r>
        <w:t>820.292</w:t>
      </w:r>
    </w:p>
    <w:p>
      <w:r>
        <w:t>319.036</w:t>
      </w:r>
    </w:p>
    <w:p>
      <w:r>
        <w:t>304.056</w:t>
      </w:r>
    </w:p>
    <w:p>
      <w:r>
        <w:t>295.372</w:t>
      </w:r>
    </w:p>
    <w:p>
      <w:r>
        <w:t>313.066</w:t>
      </w:r>
    </w:p>
    <w:p>
      <w:r>
        <w:t>1.501.757</w:t>
      </w:r>
    </w:p>
    <w:p>
      <w:r>
        <w:t>1.486.777</w:t>
      </w:r>
    </w:p>
    <w:p>
      <w:r>
        <w:t>1.478.093</w:t>
      </w:r>
    </w:p>
    <w:p>
      <w:r>
        <w:t>1.495.787</w:t>
      </w:r>
    </w:p>
    <w:p>
      <w:r>
        <w:t>328</w:t>
      </w:r>
    </w:p>
    <w:p>
      <w:r>
        <w:t>M108.0306</w:t>
      </w:r>
    </w:p>
    <w:p>
      <w:r>
        <w:t>600 m3/h</w:t>
      </w:r>
    </w:p>
    <w:p>
      <w:r>
        <w:t>180</w:t>
      </w:r>
    </w:p>
    <w:p>
      <w:r>
        <w:t>10</w:t>
      </w:r>
    </w:p>
    <w:p>
      <w:r>
        <w:t>5</w:t>
      </w:r>
    </w:p>
    <w:p>
      <w:r>
        <w:t>5</w:t>
      </w:r>
    </w:p>
    <w:p>
      <w:r>
        <w:t>47 lít diezel</w:t>
      </w:r>
    </w:p>
    <w:p>
      <w:r>
        <w:t>1x4/7</w:t>
      </w:r>
    </w:p>
    <w:p>
      <w:r>
        <w:t>410.793</w:t>
      </w:r>
    </w:p>
    <w:p>
      <w:r>
        <w:t>876.221</w:t>
      </w:r>
    </w:p>
    <w:p>
      <w:r>
        <w:t>319.036</w:t>
      </w:r>
    </w:p>
    <w:p>
      <w:r>
        <w:t>304.056</w:t>
      </w:r>
    </w:p>
    <w:p>
      <w:r>
        <w:t>295.372</w:t>
      </w:r>
    </w:p>
    <w:p>
      <w:r>
        <w:t>313.066</w:t>
      </w:r>
    </w:p>
    <w:p>
      <w:r>
        <w:t>1.628.872</w:t>
      </w:r>
    </w:p>
    <w:p>
      <w:r>
        <w:t>1.613.892</w:t>
      </w:r>
    </w:p>
    <w:p>
      <w:r>
        <w:t>1.605.208</w:t>
      </w:r>
    </w:p>
    <w:p>
      <w:r>
        <w:t>1.622.902</w:t>
      </w:r>
    </w:p>
    <w:p>
      <w:r>
        <w:t>329</w:t>
      </w:r>
    </w:p>
    <w:p>
      <w:r>
        <w:t>M108.0307</w:t>
      </w:r>
    </w:p>
    <w:p>
      <w:r>
        <w:t>660 m3/h</w:t>
      </w:r>
    </w:p>
    <w:p>
      <w:r>
        <w:t>180</w:t>
      </w:r>
    </w:p>
    <w:p>
      <w:r>
        <w:t>10</w:t>
      </w:r>
    </w:p>
    <w:p>
      <w:r>
        <w:t>5</w:t>
      </w:r>
    </w:p>
    <w:p>
      <w:r>
        <w:t>5</w:t>
      </w:r>
    </w:p>
    <w:p>
      <w:r>
        <w:t>50 lít diezel</w:t>
      </w:r>
    </w:p>
    <w:p>
      <w:r>
        <w:t>1x4/7</w:t>
      </w:r>
    </w:p>
    <w:p>
      <w:r>
        <w:t>478.552</w:t>
      </w:r>
    </w:p>
    <w:p>
      <w:r>
        <w:t>932.150</w:t>
      </w:r>
    </w:p>
    <w:p>
      <w:r>
        <w:t>319.036</w:t>
      </w:r>
    </w:p>
    <w:p>
      <w:r>
        <w:t>304.056</w:t>
      </w:r>
    </w:p>
    <w:p>
      <w:r>
        <w:t>295.372</w:t>
      </w:r>
    </w:p>
    <w:p>
      <w:r>
        <w:t>313.066</w:t>
      </w:r>
    </w:p>
    <w:p>
      <w:r>
        <w:t>1.756.324</w:t>
      </w:r>
    </w:p>
    <w:p>
      <w:r>
        <w:t>1.741.344</w:t>
      </w:r>
    </w:p>
    <w:p>
      <w:r>
        <w:t>1.732.660</w:t>
      </w:r>
    </w:p>
    <w:p>
      <w:r>
        <w:t>1.750.354</w:t>
      </w:r>
    </w:p>
    <w:p>
      <w:r>
        <w:t>330</w:t>
      </w:r>
    </w:p>
    <w:p>
      <w:r>
        <w:t>M108.0308</w:t>
      </w:r>
    </w:p>
    <w:p>
      <w:r>
        <w:t>1200 m3/h</w:t>
      </w:r>
    </w:p>
    <w:p>
      <w:r>
        <w:t>180</w:t>
      </w:r>
    </w:p>
    <w:p>
      <w:r>
        <w:t>10</w:t>
      </w:r>
    </w:p>
    <w:p>
      <w:r>
        <w:t>3,9</w:t>
      </w:r>
    </w:p>
    <w:p>
      <w:r>
        <w:t>5</w:t>
      </w:r>
    </w:p>
    <w:p>
      <w:r>
        <w:t>75 lít diezel</w:t>
      </w:r>
    </w:p>
    <w:p>
      <w:r>
        <w:t>1x4/7</w:t>
      </w:r>
    </w:p>
    <w:p>
      <w:r>
        <w:t>959.970</w:t>
      </w:r>
    </w:p>
    <w:p>
      <w:r>
        <w:t>1.398.225</w:t>
      </w:r>
    </w:p>
    <w:p>
      <w:r>
        <w:t>319.036</w:t>
      </w:r>
    </w:p>
    <w:p>
      <w:r>
        <w:t>304.056</w:t>
      </w:r>
    </w:p>
    <w:p>
      <w:r>
        <w:t>295.372</w:t>
      </w:r>
    </w:p>
    <w:p>
      <w:r>
        <w:t>313.066</w:t>
      </w:r>
    </w:p>
    <w:p>
      <w:r>
        <w:t>2.671.898</w:t>
      </w:r>
    </w:p>
    <w:p>
      <w:r>
        <w:t>2.656.918</w:t>
      </w:r>
    </w:p>
    <w:p>
      <w:r>
        <w:t>2.648.234</w:t>
      </w:r>
    </w:p>
    <w:p>
      <w:r>
        <w:t>2.665.928</w:t>
      </w:r>
    </w:p>
    <w:p>
      <w:r>
        <w:t>331</w:t>
      </w:r>
    </w:p>
    <w:p>
      <w:r>
        <w:t>M108.0309</w:t>
      </w:r>
    </w:p>
    <w:p>
      <w:r>
        <w:t>1260 m3/h</w:t>
      </w:r>
    </w:p>
    <w:p>
      <w:r>
        <w:t>180</w:t>
      </w:r>
    </w:p>
    <w:p>
      <w:r>
        <w:t>10</w:t>
      </w:r>
    </w:p>
    <w:p>
      <w:r>
        <w:t>3,5</w:t>
      </w:r>
    </w:p>
    <w:p>
      <w:r>
        <w:t>5</w:t>
      </w:r>
    </w:p>
    <w:p>
      <w:r>
        <w:t>78 lít diezel</w:t>
      </w:r>
    </w:p>
    <w:p>
      <w:r>
        <w:t>1x4/7</w:t>
      </w:r>
    </w:p>
    <w:p>
      <w:r>
        <w:t>1.103.857</w:t>
      </w:r>
    </w:p>
    <w:p>
      <w:r>
        <w:t>1.454.154</w:t>
      </w:r>
    </w:p>
    <w:p>
      <w:r>
        <w:t>319.036</w:t>
      </w:r>
    </w:p>
    <w:p>
      <w:r>
        <w:t>304.056</w:t>
      </w:r>
    </w:p>
    <w:p>
      <w:r>
        <w:t>295.372</w:t>
      </w:r>
    </w:p>
    <w:p>
      <w:r>
        <w:t>313.066</w:t>
      </w:r>
    </w:p>
    <w:p>
      <w:r>
        <w:t>2.846.384</w:t>
      </w:r>
    </w:p>
    <w:p>
      <w:r>
        <w:t>2.831.404</w:t>
      </w:r>
    </w:p>
    <w:p>
      <w:r>
        <w:t>2.822.720</w:t>
      </w:r>
    </w:p>
    <w:p>
      <w:r>
        <w:t>2.840.414</w:t>
      </w:r>
    </w:p>
    <w:p>
      <w:r>
        <w:t>M108.0400</w:t>
      </w:r>
    </w:p>
    <w:p>
      <w:r>
        <w:t>Máy nén khí, động cơ điện - năng suất:</w:t>
      </w:r>
    </w:p>
    <w:p>
      <w:r>
        <w:t>332</w:t>
      </w:r>
    </w:p>
    <w:p>
      <w:r>
        <w:t>M108.0401</w:t>
      </w:r>
    </w:p>
    <w:p>
      <w:r>
        <w:t>5 m3/h</w:t>
      </w:r>
    </w:p>
    <w:p>
      <w:r>
        <w:t>180</w:t>
      </w:r>
    </w:p>
    <w:p>
      <w:r>
        <w:t>12</w:t>
      </w:r>
    </w:p>
    <w:p>
      <w:r>
        <w:t>5,2</w:t>
      </w:r>
    </w:p>
    <w:p>
      <w:r>
        <w:t>5</w:t>
      </w:r>
    </w:p>
    <w:p>
      <w:r>
        <w:t>2 kWh</w:t>
      </w:r>
    </w:p>
    <w:p>
      <w:r>
        <w:t>1x3/7</w:t>
      </w:r>
    </w:p>
    <w:p>
      <w:r>
        <w:t>2.866</w:t>
      </w:r>
    </w:p>
    <w:p>
      <w:r>
        <w:t>4.214</w:t>
      </w:r>
    </w:p>
    <w:p>
      <w:r>
        <w:t>268.764</w:t>
      </w:r>
    </w:p>
    <w:p>
      <w:r>
        <w:t>256.144</w:t>
      </w:r>
    </w:p>
    <w:p>
      <w:r>
        <w:t>248.828</w:t>
      </w:r>
    </w:p>
    <w:p>
      <w:r>
        <w:t>263.734</w:t>
      </w:r>
    </w:p>
    <w:p>
      <w:r>
        <w:t>276.513</w:t>
      </w:r>
    </w:p>
    <w:p>
      <w:r>
        <w:t>263.893</w:t>
      </w:r>
    </w:p>
    <w:p>
      <w:r>
        <w:t>256.577</w:t>
      </w:r>
    </w:p>
    <w:p>
      <w:r>
        <w:t>271.483</w:t>
      </w:r>
    </w:p>
    <w:p>
      <w:r>
        <w:t>333</w:t>
      </w:r>
    </w:p>
    <w:p>
      <w:r>
        <w:t>M108.0402</w:t>
      </w:r>
    </w:p>
    <w:p>
      <w:r>
        <w:t>300 m3/h</w:t>
      </w:r>
    </w:p>
    <w:p>
      <w:r>
        <w:t>180</w:t>
      </w:r>
    </w:p>
    <w:p>
      <w:r>
        <w:t>11</w:t>
      </w:r>
    </w:p>
    <w:p>
      <w:r>
        <w:t>3,8</w:t>
      </w:r>
    </w:p>
    <w:p>
      <w:r>
        <w:t>5</w:t>
      </w:r>
    </w:p>
    <w:p>
      <w:r>
        <w:t>86 kWh</w:t>
      </w:r>
    </w:p>
    <w:p>
      <w:r>
        <w:t>1x3/7</w:t>
      </w:r>
    </w:p>
    <w:p>
      <w:r>
        <w:t>143.199</w:t>
      </w:r>
    </w:p>
    <w:p>
      <w:r>
        <w:t>181.213</w:t>
      </w:r>
    </w:p>
    <w:p>
      <w:r>
        <w:t>268.764</w:t>
      </w:r>
    </w:p>
    <w:p>
      <w:r>
        <w:t>256.144</w:t>
      </w:r>
    </w:p>
    <w:p>
      <w:r>
        <w:t>248.828</w:t>
      </w:r>
    </w:p>
    <w:p>
      <w:r>
        <w:t>263.734</w:t>
      </w:r>
    </w:p>
    <w:p>
      <w:r>
        <w:t>598.745</w:t>
      </w:r>
    </w:p>
    <w:p>
      <w:r>
        <w:t>586.125</w:t>
      </w:r>
    </w:p>
    <w:p>
      <w:r>
        <w:t>578.809</w:t>
      </w:r>
    </w:p>
    <w:p>
      <w:r>
        <w:t>593.715</w:t>
      </w:r>
    </w:p>
    <w:p>
      <w:r>
        <w:t>334</w:t>
      </w:r>
    </w:p>
    <w:p>
      <w:r>
        <w:t>M108.0403</w:t>
      </w:r>
    </w:p>
    <w:p>
      <w:r>
        <w:t>600 m3/h</w:t>
      </w:r>
    </w:p>
    <w:p>
      <w:r>
        <w:t>180</w:t>
      </w:r>
    </w:p>
    <w:p>
      <w:r>
        <w:t>11</w:t>
      </w:r>
    </w:p>
    <w:p>
      <w:r>
        <w:t>3,4</w:t>
      </w:r>
    </w:p>
    <w:p>
      <w:r>
        <w:t>5</w:t>
      </w:r>
    </w:p>
    <w:p>
      <w:r>
        <w:t>125 kWh</w:t>
      </w:r>
    </w:p>
    <w:p>
      <w:r>
        <w:t>1x4/7</w:t>
      </w:r>
    </w:p>
    <w:p>
      <w:r>
        <w:t>309.098</w:t>
      </w:r>
    </w:p>
    <w:p>
      <w:r>
        <w:t>263.391</w:t>
      </w:r>
    </w:p>
    <w:p>
      <w:r>
        <w:t>319.036</w:t>
      </w:r>
    </w:p>
    <w:p>
      <w:r>
        <w:t>304.056</w:t>
      </w:r>
    </w:p>
    <w:p>
      <w:r>
        <w:t>295.372</w:t>
      </w:r>
    </w:p>
    <w:p>
      <w:r>
        <w:t>313.066</w:t>
      </w:r>
    </w:p>
    <w:p>
      <w:r>
        <w:t>896.677</w:t>
      </w:r>
    </w:p>
    <w:p>
      <w:r>
        <w:t>881.697</w:t>
      </w:r>
    </w:p>
    <w:p>
      <w:r>
        <w:t>873.013</w:t>
      </w:r>
    </w:p>
    <w:p>
      <w:r>
        <w:t>890.707</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w:t>
      </w:r>
    </w:p>
    <w:p>
      <w:r>
        <w:t>-</w:t>
      </w:r>
    </w:p>
    <w:p>
      <w:r>
        <w:t>-</w:t>
      </w:r>
    </w:p>
    <w:p>
      <w:r>
        <w:t>-</w:t>
      </w:r>
    </w:p>
    <w:p>
      <w:r>
        <w:t>-</w:t>
      </w:r>
    </w:p>
    <w:p>
      <w:r>
        <w:t>411.245</w:t>
      </w:r>
    </w:p>
    <w:p>
      <w:r>
        <w:t>411.245</w:t>
      </w:r>
    </w:p>
    <w:p>
      <w:r>
        <w:t>411.245</w:t>
      </w:r>
    </w:p>
    <w:p>
      <w:r>
        <w:t>411.245</w:t>
      </w:r>
    </w:p>
    <w:p>
      <w:r>
        <w:t>336</w:t>
      </w:r>
    </w:p>
    <w:p>
      <w:r>
        <w:t>M109.0102</w:t>
      </w:r>
    </w:p>
    <w:p>
      <w:r>
        <w:t>200 t</w:t>
      </w:r>
    </w:p>
    <w:p>
      <w:r>
        <w:t>290</w:t>
      </w:r>
    </w:p>
    <w:p>
      <w:r>
        <w:t>11</w:t>
      </w:r>
    </w:p>
    <w:p>
      <w:r>
        <w:t>5,9</w:t>
      </w:r>
    </w:p>
    <w:p>
      <w:r>
        <w:t>6</w:t>
      </w:r>
    </w:p>
    <w:p>
      <w:r>
        <w:t>721.153</w:t>
      </w:r>
    </w:p>
    <w:p>
      <w:r>
        <w:t>-</w:t>
      </w:r>
    </w:p>
    <w:p>
      <w:r>
        <w:t>-</w:t>
      </w:r>
    </w:p>
    <w:p>
      <w:r>
        <w:t>-</w:t>
      </w:r>
    </w:p>
    <w:p>
      <w:r>
        <w:t>-</w:t>
      </w:r>
    </w:p>
    <w:p>
      <w:r>
        <w:t>-</w:t>
      </w:r>
    </w:p>
    <w:p>
      <w:r>
        <w:t>542.108</w:t>
      </w:r>
    </w:p>
    <w:p>
      <w:r>
        <w:t>542.108</w:t>
      </w:r>
    </w:p>
    <w:p>
      <w:r>
        <w:t>542.108</w:t>
      </w:r>
    </w:p>
    <w:p>
      <w:r>
        <w:t>542.108</w:t>
      </w:r>
    </w:p>
    <w:p>
      <w:r>
        <w:t>337</w:t>
      </w:r>
    </w:p>
    <w:p>
      <w:r>
        <w:t>M109.0103</w:t>
      </w:r>
    </w:p>
    <w:p>
      <w:r>
        <w:t>250 t</w:t>
      </w:r>
    </w:p>
    <w:p>
      <w:r>
        <w:t>290</w:t>
      </w:r>
    </w:p>
    <w:p>
      <w:r>
        <w:t>11</w:t>
      </w:r>
    </w:p>
    <w:p>
      <w:r>
        <w:t>5,9</w:t>
      </w:r>
    </w:p>
    <w:p>
      <w:r>
        <w:t>6</w:t>
      </w:r>
    </w:p>
    <w:p>
      <w:r>
        <w:t>901.384</w:t>
      </w:r>
    </w:p>
    <w:p>
      <w:r>
        <w:t>-</w:t>
      </w:r>
    </w:p>
    <w:p>
      <w:r>
        <w:t>-</w:t>
      </w:r>
    </w:p>
    <w:p>
      <w:r>
        <w:t>-</w:t>
      </w:r>
    </w:p>
    <w:p>
      <w:r>
        <w:t>-</w:t>
      </w:r>
    </w:p>
    <w:p>
      <w:r>
        <w:t>-</w:t>
      </w:r>
    </w:p>
    <w:p>
      <w:r>
        <w:t>677.592</w:t>
      </w:r>
    </w:p>
    <w:p>
      <w:r>
        <w:t>677.592</w:t>
      </w:r>
    </w:p>
    <w:p>
      <w:r>
        <w:t>677.592</w:t>
      </w:r>
    </w:p>
    <w:p>
      <w:r>
        <w:t>677.592</w:t>
      </w:r>
    </w:p>
    <w:p>
      <w:r>
        <w:t>338</w:t>
      </w:r>
    </w:p>
    <w:p>
      <w:r>
        <w:t>M109.0104</w:t>
      </w:r>
    </w:p>
    <w:p>
      <w:r>
        <w:t>400 t</w:t>
      </w:r>
    </w:p>
    <w:p>
      <w:r>
        <w:t>290</w:t>
      </w:r>
    </w:p>
    <w:p>
      <w:r>
        <w:t>11</w:t>
      </w:r>
    </w:p>
    <w:p>
      <w:r>
        <w:t>5,5</w:t>
      </w:r>
    </w:p>
    <w:p>
      <w:r>
        <w:t>6</w:t>
      </w:r>
    </w:p>
    <w:p>
      <w:r>
        <w:t>1.207.730</w:t>
      </w:r>
    </w:p>
    <w:p>
      <w:r>
        <w:t>-</w:t>
      </w:r>
    </w:p>
    <w:p>
      <w:r>
        <w:t>-</w:t>
      </w:r>
    </w:p>
    <w:p>
      <w:r>
        <w:t>-</w:t>
      </w:r>
    </w:p>
    <w:p>
      <w:r>
        <w:t>-</w:t>
      </w:r>
    </w:p>
    <w:p>
      <w:r>
        <w:t>-</w:t>
      </w:r>
    </w:p>
    <w:p>
      <w:r>
        <w:t>891.221</w:t>
      </w:r>
    </w:p>
    <w:p>
      <w:r>
        <w:t>891.221</w:t>
      </w:r>
    </w:p>
    <w:p>
      <w:r>
        <w:t>891.221</w:t>
      </w:r>
    </w:p>
    <w:p>
      <w:r>
        <w:t>891.221</w:t>
      </w:r>
    </w:p>
    <w:p>
      <w:r>
        <w:t>339</w:t>
      </w:r>
    </w:p>
    <w:p>
      <w:r>
        <w:t>M109.0105</w:t>
      </w:r>
    </w:p>
    <w:p>
      <w:r>
        <w:t>600 t</w:t>
      </w:r>
    </w:p>
    <w:p>
      <w:r>
        <w:t>290</w:t>
      </w:r>
    </w:p>
    <w:p>
      <w:r>
        <w:t>11</w:t>
      </w:r>
    </w:p>
    <w:p>
      <w:r>
        <w:t>5,5</w:t>
      </w:r>
    </w:p>
    <w:p>
      <w:r>
        <w:t>6</w:t>
      </w:r>
    </w:p>
    <w:p>
      <w:r>
        <w:t>1.420.866</w:t>
      </w:r>
    </w:p>
    <w:p>
      <w:r>
        <w:t>-</w:t>
      </w:r>
    </w:p>
    <w:p>
      <w:r>
        <w:t>-</w:t>
      </w:r>
    </w:p>
    <w:p>
      <w:r>
        <w:t>-</w:t>
      </w:r>
    </w:p>
    <w:p>
      <w:r>
        <w:t>-</w:t>
      </w:r>
    </w:p>
    <w:p>
      <w:r>
        <w:t>-</w:t>
      </w:r>
    </w:p>
    <w:p>
      <w:r>
        <w:t>1.048.501</w:t>
      </w:r>
    </w:p>
    <w:p>
      <w:r>
        <w:t>1.048.501</w:t>
      </w:r>
    </w:p>
    <w:p>
      <w:r>
        <w:t>1.048.501</w:t>
      </w:r>
    </w:p>
    <w:p>
      <w:r>
        <w:t>1.048.501</w:t>
      </w:r>
    </w:p>
    <w:p>
      <w:r>
        <w:t>340</w:t>
      </w:r>
    </w:p>
    <w:p>
      <w:r>
        <w:t>M109.0106</w:t>
      </w:r>
    </w:p>
    <w:p>
      <w:r>
        <w:t>800 t</w:t>
      </w:r>
    </w:p>
    <w:p>
      <w:r>
        <w:t>290</w:t>
      </w:r>
    </w:p>
    <w:p>
      <w:r>
        <w:t>11</w:t>
      </w:r>
    </w:p>
    <w:p>
      <w:r>
        <w:t>5,2</w:t>
      </w:r>
    </w:p>
    <w:p>
      <w:r>
        <w:t>6</w:t>
      </w:r>
    </w:p>
    <w:p>
      <w:r>
        <w:t>2.012.922</w:t>
      </w:r>
    </w:p>
    <w:p>
      <w:r>
        <w:t>-</w:t>
      </w:r>
    </w:p>
    <w:p>
      <w:r>
        <w:t>-</w:t>
      </w:r>
    </w:p>
    <w:p>
      <w:r>
        <w:t>-</w:t>
      </w:r>
    </w:p>
    <w:p>
      <w:r>
        <w:t>-</w:t>
      </w:r>
    </w:p>
    <w:p>
      <w:r>
        <w:t>-</w:t>
      </w:r>
    </w:p>
    <w:p>
      <w:r>
        <w:t>1.464.574</w:t>
      </w:r>
    </w:p>
    <w:p>
      <w:r>
        <w:t>1.464.574</w:t>
      </w:r>
    </w:p>
    <w:p>
      <w:r>
        <w:t>1.464.574</w:t>
      </w:r>
    </w:p>
    <w:p>
      <w:r>
        <w:t>1.464.574</w:t>
      </w:r>
    </w:p>
    <w:p>
      <w:r>
        <w:t>341</w:t>
      </w:r>
    </w:p>
    <w:p>
      <w:r>
        <w:t>M109.0107</w:t>
      </w:r>
    </w:p>
    <w:p>
      <w:r>
        <w:t>1000 t</w:t>
      </w:r>
    </w:p>
    <w:p>
      <w:r>
        <w:t>290</w:t>
      </w:r>
    </w:p>
    <w:p>
      <w:r>
        <w:t>11</w:t>
      </w:r>
    </w:p>
    <w:p>
      <w:r>
        <w:t>5,2</w:t>
      </w:r>
    </w:p>
    <w:p>
      <w:r>
        <w:t>6</w:t>
      </w:r>
    </w:p>
    <w:p>
      <w:r>
        <w:t>2.368.110</w:t>
      </w:r>
    </w:p>
    <w:p>
      <w:r>
        <w:t>-</w:t>
      </w:r>
    </w:p>
    <w:p>
      <w:r>
        <w:t>-</w:t>
      </w:r>
    </w:p>
    <w:p>
      <w:r>
        <w:t>-</w:t>
      </w:r>
    </w:p>
    <w:p>
      <w:r>
        <w:t>-</w:t>
      </w:r>
    </w:p>
    <w:p>
      <w:r>
        <w:t>-</w:t>
      </w:r>
    </w:p>
    <w:p>
      <w:r>
        <w:t>1.723.004</w:t>
      </w:r>
    </w:p>
    <w:p>
      <w:r>
        <w:t>1.723.004</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w:t>
      </w:r>
    </w:p>
    <w:p>
      <w:r>
        <w:t>-</w:t>
      </w:r>
    </w:p>
    <w:p>
      <w:r>
        <w:t>-</w:t>
      </w:r>
    </w:p>
    <w:p>
      <w:r>
        <w:t>-</w:t>
      </w:r>
    </w:p>
    <w:p>
      <w:r>
        <w:t>-</w:t>
      </w:r>
    </w:p>
    <w:p>
      <w:r>
        <w:t>115.189</w:t>
      </w:r>
    </w:p>
    <w:p>
      <w:r>
        <w:t>115.189</w:t>
      </w:r>
    </w:p>
    <w:p>
      <w:r>
        <w:t>115.189</w:t>
      </w:r>
    </w:p>
    <w:p>
      <w:r>
        <w:t>115.189</w:t>
      </w:r>
    </w:p>
    <w:p>
      <w:r>
        <w:t>343</w:t>
      </w:r>
    </w:p>
    <w:p>
      <w:r>
        <w:t>M109.0202</w:t>
      </w:r>
    </w:p>
    <w:p>
      <w:r>
        <w:t>200 t</w:t>
      </w:r>
    </w:p>
    <w:p>
      <w:r>
        <w:t>230</w:t>
      </w:r>
    </w:p>
    <w:p>
      <w:r>
        <w:t>11</w:t>
      </w:r>
    </w:p>
    <w:p>
      <w:r>
        <w:t>5,9</w:t>
      </w:r>
    </w:p>
    <w:p>
      <w:r>
        <w:t>6</w:t>
      </w:r>
    </w:p>
    <w:p>
      <w:r>
        <w:t>211.645</w:t>
      </w:r>
    </w:p>
    <w:p>
      <w:r>
        <w:t>-</w:t>
      </w:r>
    </w:p>
    <w:p>
      <w:r>
        <w:t>-</w:t>
      </w:r>
    </w:p>
    <w:p>
      <w:r>
        <w:t>-</w:t>
      </w:r>
    </w:p>
    <w:p>
      <w:r>
        <w:t>-</w:t>
      </w:r>
    </w:p>
    <w:p>
      <w:r>
        <w:t>-</w:t>
      </w:r>
    </w:p>
    <w:p>
      <w:r>
        <w:t>200.603</w:t>
      </w:r>
    </w:p>
    <w:p>
      <w:r>
        <w:t>200.603</w:t>
      </w:r>
    </w:p>
    <w:p>
      <w:r>
        <w:t>200.603</w:t>
      </w:r>
    </w:p>
    <w:p>
      <w:r>
        <w:t>200.603</w:t>
      </w:r>
    </w:p>
    <w:p>
      <w:r>
        <w:t>344</w:t>
      </w:r>
    </w:p>
    <w:p>
      <w:r>
        <w:t>M109.0203</w:t>
      </w:r>
    </w:p>
    <w:p>
      <w:r>
        <w:t>250 t</w:t>
      </w:r>
    </w:p>
    <w:p>
      <w:r>
        <w:t>230</w:t>
      </w:r>
    </w:p>
    <w:p>
      <w:r>
        <w:t>11</w:t>
      </w:r>
    </w:p>
    <w:p>
      <w:r>
        <w:t>5,9</w:t>
      </w:r>
    </w:p>
    <w:p>
      <w:r>
        <w:t>6</w:t>
      </w:r>
    </w:p>
    <w:p>
      <w:r>
        <w:t>222.193</w:t>
      </w:r>
    </w:p>
    <w:p>
      <w:r>
        <w:t>-</w:t>
      </w:r>
    </w:p>
    <w:p>
      <w:r>
        <w:t>-</w:t>
      </w:r>
    </w:p>
    <w:p>
      <w:r>
        <w:t>-</w:t>
      </w:r>
    </w:p>
    <w:p>
      <w:r>
        <w:t>-</w:t>
      </w:r>
    </w:p>
    <w:p>
      <w:r>
        <w:t>-</w:t>
      </w:r>
    </w:p>
    <w:p>
      <w:r>
        <w:t>210.600</w:t>
      </w:r>
    </w:p>
    <w:p>
      <w:r>
        <w:t>210.600</w:t>
      </w:r>
    </w:p>
    <w:p>
      <w:r>
        <w:t>210.600</w:t>
      </w:r>
    </w:p>
    <w:p>
      <w:r>
        <w:t>210.600</w:t>
      </w:r>
    </w:p>
    <w:p>
      <w:r>
        <w:t>345</w:t>
      </w:r>
    </w:p>
    <w:p>
      <w:r>
        <w:t>M109.0301</w:t>
      </w:r>
    </w:p>
    <w:p>
      <w:r>
        <w:t>Pông tông</w:t>
      </w:r>
    </w:p>
    <w:p>
      <w:r>
        <w:t>230</w:t>
      </w:r>
    </w:p>
    <w:p>
      <w:r>
        <w:t>13</w:t>
      </w:r>
    </w:p>
    <w:p>
      <w:r>
        <w:t>5,2</w:t>
      </w:r>
    </w:p>
    <w:p>
      <w:r>
        <w:t>6</w:t>
      </w:r>
    </w:p>
    <w:p>
      <w:r>
        <w:t>343.952</w:t>
      </w:r>
    </w:p>
    <w:p>
      <w:r>
        <w:t>-</w:t>
      </w:r>
    </w:p>
    <w:p>
      <w:r>
        <w:t>-</w:t>
      </w:r>
    </w:p>
    <w:p>
      <w:r>
        <w:t>-</w:t>
      </w:r>
    </w:p>
    <w:p>
      <w:r>
        <w:t>-</w:t>
      </w:r>
    </w:p>
    <w:p>
      <w:r>
        <w:t>-</w:t>
      </w:r>
    </w:p>
    <w:p>
      <w:r>
        <w:t>342.457</w:t>
      </w:r>
    </w:p>
    <w:p>
      <w:r>
        <w:t>342.457</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 lít diezel</w:t>
      </w:r>
    </w:p>
    <w:p>
      <w:r>
        <w:t>1 thuyền trưởng 1/2</w:t>
      </w:r>
    </w:p>
    <w:p>
      <w:r>
        <w:t>258.000</w:t>
      </w:r>
    </w:p>
    <w:p>
      <w:r>
        <w:t>820.292</w:t>
      </w:r>
    </w:p>
    <w:p>
      <w:r>
        <w:t>375.805</w:t>
      </w:r>
    </w:p>
    <w:p>
      <w:r>
        <w:t>361.463</w:t>
      </w:r>
    </w:p>
    <w:p>
      <w:r>
        <w:t>342.634</w:t>
      </w:r>
    </w:p>
    <w:p>
      <w:r>
        <w:t>363.220</w:t>
      </w:r>
    </w:p>
    <w:p>
      <w:r>
        <w:t>1.432.784</w:t>
      </w:r>
    </w:p>
    <w:p>
      <w:r>
        <w:t>1.418.442</w:t>
      </w:r>
    </w:p>
    <w:p>
      <w:r>
        <w:t>1.399.613</w:t>
      </w:r>
    </w:p>
    <w:p>
      <w:r>
        <w:t>1.420.199</w:t>
      </w:r>
    </w:p>
    <w:p>
      <w:r>
        <w:t>347</w:t>
      </w:r>
    </w:p>
    <w:p>
      <w:r>
        <w:t>M109.0402</w:t>
      </w:r>
    </w:p>
    <w:p>
      <w:r>
        <w:t>40 t</w:t>
      </w:r>
    </w:p>
    <w:p>
      <w:r>
        <w:t>230</w:t>
      </w:r>
    </w:p>
    <w:p>
      <w:r>
        <w:t>11</w:t>
      </w:r>
    </w:p>
    <w:p>
      <w:r>
        <w:t>5,2</w:t>
      </w:r>
    </w:p>
    <w:p>
      <w:r>
        <w:t>6</w:t>
      </w:r>
    </w:p>
    <w:p>
      <w:r>
        <w:t>131 lít diezel</w:t>
      </w:r>
    </w:p>
    <w:p>
      <w:r>
        <w:t>1 thuyền trưởng 1/2 + 1 thủy thủ 3/4</w:t>
      </w:r>
    </w:p>
    <w:p>
      <w:r>
        <w:t>887.000</w:t>
      </w:r>
    </w:p>
    <w:p>
      <w:r>
        <w:t>2.442.233</w:t>
      </w:r>
    </w:p>
    <w:p>
      <w:r>
        <w:t>753.265</w:t>
      </w:r>
    </w:p>
    <w:p>
      <w:r>
        <w:t>722.127</w:t>
      </w:r>
    </w:p>
    <w:p>
      <w:r>
        <w:t>682.245</w:t>
      </w:r>
    </w:p>
    <w:p>
      <w:r>
        <w:t>723.193</w:t>
      </w:r>
    </w:p>
    <w:p>
      <w:r>
        <w:t>4.009.224</w:t>
      </w:r>
    </w:p>
    <w:p>
      <w:r>
        <w:t>3.978.086</w:t>
      </w:r>
    </w:p>
    <w:p>
      <w:r>
        <w:t>3.938.204</w:t>
      </w:r>
    </w:p>
    <w:p>
      <w:r>
        <w:t>3.979.152</w:t>
      </w:r>
    </w:p>
    <w:p>
      <w:r>
        <w:t>M109.0500</w:t>
      </w:r>
    </w:p>
    <w:p>
      <w:r>
        <w:t>Ca nô - công suất:</w:t>
      </w:r>
    </w:p>
    <w:p>
      <w:r>
        <w:t>348</w:t>
      </w:r>
    </w:p>
    <w:p>
      <w:r>
        <w:t>M109.0501</w:t>
      </w:r>
    </w:p>
    <w:p>
      <w:r>
        <w:t>12 cv</w:t>
      </w:r>
    </w:p>
    <w:p>
      <w:r>
        <w:t>260</w:t>
      </w:r>
    </w:p>
    <w:p>
      <w:r>
        <w:t>12</w:t>
      </w:r>
    </w:p>
    <w:p>
      <w:r>
        <w:t>6</w:t>
      </w:r>
    </w:p>
    <w:p>
      <w:r>
        <w:t>6</w:t>
      </w:r>
    </w:p>
    <w:p>
      <w:r>
        <w:t>3 lít diezel</w:t>
      </w:r>
    </w:p>
    <w:p>
      <w:r>
        <w:t>1 thuyền trưởng 1/2</w:t>
      </w:r>
    </w:p>
    <w:p>
      <w:r>
        <w:t>94.701</w:t>
      </w:r>
    </w:p>
    <w:p>
      <w:r>
        <w:t>55.929</w:t>
      </w:r>
    </w:p>
    <w:p>
      <w:r>
        <w:t>375.805</w:t>
      </w:r>
    </w:p>
    <w:p>
      <w:r>
        <w:t>361.463</w:t>
      </w:r>
    </w:p>
    <w:p>
      <w:r>
        <w:t>342.634</w:t>
      </w:r>
    </w:p>
    <w:p>
      <w:r>
        <w:t>363.220</w:t>
      </w:r>
    </w:p>
    <w:p>
      <w:r>
        <w:t>514.779</w:t>
      </w:r>
    </w:p>
    <w:p>
      <w:r>
        <w:t>500.437</w:t>
      </w:r>
    </w:p>
    <w:p>
      <w:r>
        <w:t>481.608</w:t>
      </w:r>
    </w:p>
    <w:p>
      <w:r>
        <w:t>502.194</w:t>
      </w:r>
    </w:p>
    <w:p>
      <w:r>
        <w:t>349</w:t>
      </w:r>
    </w:p>
    <w:p>
      <w:r>
        <w:t>M109.0502</w:t>
      </w:r>
    </w:p>
    <w:p>
      <w:r>
        <w:t>23 cv</w:t>
      </w:r>
    </w:p>
    <w:p>
      <w:r>
        <w:t>260</w:t>
      </w:r>
    </w:p>
    <w:p>
      <w:r>
        <w:t>12</w:t>
      </w:r>
    </w:p>
    <w:p>
      <w:r>
        <w:t>6</w:t>
      </w:r>
    </w:p>
    <w:p>
      <w:r>
        <w:t>6</w:t>
      </w:r>
    </w:p>
    <w:p>
      <w:r>
        <w:t>5 lít diezel</w:t>
      </w:r>
    </w:p>
    <w:p>
      <w:r>
        <w:t>1 thuyền trưởng 1/2</w:t>
      </w:r>
    </w:p>
    <w:p>
      <w:r>
        <w:t>103.988</w:t>
      </w:r>
    </w:p>
    <w:p>
      <w:r>
        <w:t>93.215</w:t>
      </w:r>
    </w:p>
    <w:p>
      <w:r>
        <w:t>375.805</w:t>
      </w:r>
    </w:p>
    <w:p>
      <w:r>
        <w:t>361.463</w:t>
      </w:r>
    </w:p>
    <w:p>
      <w:r>
        <w:t>342.634</w:t>
      </w:r>
    </w:p>
    <w:p>
      <w:r>
        <w:t>363.220</w:t>
      </w:r>
    </w:p>
    <w:p>
      <w:r>
        <w:t>560.209</w:t>
      </w:r>
    </w:p>
    <w:p>
      <w:r>
        <w:t>545.867</w:t>
      </w:r>
    </w:p>
    <w:p>
      <w:r>
        <w:t>527.038</w:t>
      </w:r>
    </w:p>
    <w:p>
      <w:r>
        <w:t>547.624</w:t>
      </w:r>
    </w:p>
    <w:p>
      <w:r>
        <w:t>350</w:t>
      </w:r>
    </w:p>
    <w:p>
      <w:r>
        <w:t>M109.0503</w:t>
      </w:r>
    </w:p>
    <w:p>
      <w:r>
        <w:t>30 cv</w:t>
      </w:r>
    </w:p>
    <w:p>
      <w:r>
        <w:t>260</w:t>
      </w:r>
    </w:p>
    <w:p>
      <w:r>
        <w:t>12</w:t>
      </w:r>
    </w:p>
    <w:p>
      <w:r>
        <w:t>5,4</w:t>
      </w:r>
    </w:p>
    <w:p>
      <w:r>
        <w:t>6</w:t>
      </w:r>
    </w:p>
    <w:p>
      <w:r>
        <w:t>6 lít diezel</w:t>
      </w:r>
    </w:p>
    <w:p>
      <w:r>
        <w:t>1 thuyền trưởng 1/2</w:t>
      </w:r>
    </w:p>
    <w:p>
      <w:r>
        <w:t>112.816</w:t>
      </w:r>
    </w:p>
    <w:p>
      <w:r>
        <w:t>111.858</w:t>
      </w:r>
    </w:p>
    <w:p>
      <w:r>
        <w:t>375.805</w:t>
      </w:r>
    </w:p>
    <w:p>
      <w:r>
        <w:t>361.463</w:t>
      </w:r>
    </w:p>
    <w:p>
      <w:r>
        <w:t>342.634</w:t>
      </w:r>
    </w:p>
    <w:p>
      <w:r>
        <w:t>363.220</w:t>
      </w:r>
    </w:p>
    <w:p>
      <w:r>
        <w:t>583.991</w:t>
      </w:r>
    </w:p>
    <w:p>
      <w:r>
        <w:t>569.649</w:t>
      </w:r>
    </w:p>
    <w:p>
      <w:r>
        <w:t>550.820</w:t>
      </w:r>
    </w:p>
    <w:p>
      <w:r>
        <w:t>571.406</w:t>
      </w:r>
    </w:p>
    <w:p>
      <w:r>
        <w:t>351</w:t>
      </w:r>
    </w:p>
    <w:p>
      <w:r>
        <w:t>M109.0504</w:t>
      </w:r>
    </w:p>
    <w:p>
      <w:r>
        <w:t>54 cv</w:t>
      </w:r>
    </w:p>
    <w:p>
      <w:r>
        <w:t>260</w:t>
      </w:r>
    </w:p>
    <w:p>
      <w:r>
        <w:t>12</w:t>
      </w:r>
    </w:p>
    <w:p>
      <w:r>
        <w:t>5,4</w:t>
      </w:r>
    </w:p>
    <w:p>
      <w:r>
        <w:t>6</w:t>
      </w:r>
    </w:p>
    <w:p>
      <w:r>
        <w:t>10 lít diezel</w:t>
      </w:r>
    </w:p>
    <w:p>
      <w:r>
        <w:t>1 thuyền trưởng 1/2 + 1 thủy thủ 2/4</w:t>
      </w:r>
    </w:p>
    <w:p>
      <w:r>
        <w:t>144.918</w:t>
      </w:r>
    </w:p>
    <w:p>
      <w:r>
        <w:t>186.430</w:t>
      </w:r>
    </w:p>
    <w:p>
      <w:r>
        <w:t>703.905</w:t>
      </w:r>
    </w:p>
    <w:p>
      <w:r>
        <w:t>674.963</w:t>
      </w:r>
    </w:p>
    <w:p>
      <w:r>
        <w:t>637.834</w:t>
      </w:r>
    </w:p>
    <w:p>
      <w:r>
        <w:t>676.120</w:t>
      </w:r>
    </w:p>
    <w:p>
      <w:r>
        <w:t>1.014.073</w:t>
      </w:r>
    </w:p>
    <w:p>
      <w:r>
        <w:t>985.131</w:t>
      </w:r>
    </w:p>
    <w:p>
      <w:r>
        <w:t>948.002</w:t>
      </w:r>
    </w:p>
    <w:p>
      <w:r>
        <w:t>986.288</w:t>
      </w:r>
    </w:p>
    <w:p>
      <w:r>
        <w:t>352</w:t>
      </w:r>
    </w:p>
    <w:p>
      <w:r>
        <w:t>M109.0505</w:t>
      </w:r>
    </w:p>
    <w:p>
      <w:r>
        <w:t>75 cv</w:t>
      </w:r>
    </w:p>
    <w:p>
      <w:r>
        <w:t>260</w:t>
      </w:r>
    </w:p>
    <w:p>
      <w:r>
        <w:t>11</w:t>
      </w:r>
    </w:p>
    <w:p>
      <w:r>
        <w:t>4,6</w:t>
      </w:r>
    </w:p>
    <w:p>
      <w:r>
        <w:t>6</w:t>
      </w:r>
    </w:p>
    <w:p>
      <w:r>
        <w:t>14 lít diezel</w:t>
      </w:r>
    </w:p>
    <w:p>
      <w:r>
        <w:t>1 thuyền trưởng 1/2 + 1 thủy thủ 2/4</w:t>
      </w:r>
    </w:p>
    <w:p>
      <w:r>
        <w:t>207.403</w:t>
      </w:r>
    </w:p>
    <w:p>
      <w:r>
        <w:t>261.002</w:t>
      </w:r>
    </w:p>
    <w:p>
      <w:r>
        <w:t>703.905</w:t>
      </w:r>
    </w:p>
    <w:p>
      <w:r>
        <w:t>674.963</w:t>
      </w:r>
    </w:p>
    <w:p>
      <w:r>
        <w:t>637.834</w:t>
      </w:r>
    </w:p>
    <w:p>
      <w:r>
        <w:t>676.120</w:t>
      </w:r>
    </w:p>
    <w:p>
      <w:r>
        <w:t>1.128.436</w:t>
      </w:r>
    </w:p>
    <w:p>
      <w:r>
        <w:t>1.099.494</w:t>
      </w:r>
    </w:p>
    <w:p>
      <w:r>
        <w:t>1.062.365</w:t>
      </w:r>
    </w:p>
    <w:p>
      <w:r>
        <w:t>1.100.651</w:t>
      </w:r>
    </w:p>
    <w:p>
      <w:r>
        <w:t>353</w:t>
      </w:r>
    </w:p>
    <w:p>
      <w:r>
        <w:t>M109.0506</w:t>
      </w:r>
    </w:p>
    <w:p>
      <w:r>
        <w:t>90 cv</w:t>
      </w:r>
    </w:p>
    <w:p>
      <w:r>
        <w:t>260</w:t>
      </w:r>
    </w:p>
    <w:p>
      <w:r>
        <w:t>11</w:t>
      </w:r>
    </w:p>
    <w:p>
      <w:r>
        <w:t>4,6</w:t>
      </w:r>
    </w:p>
    <w:p>
      <w:r>
        <w:t>6</w:t>
      </w:r>
    </w:p>
    <w:p>
      <w:r>
        <w:t>19 lít diezel</w:t>
      </w:r>
    </w:p>
    <w:p>
      <w:r>
        <w:t>1 thuyền trưởng 1/2 + 1 thủy thủ 2/4</w:t>
      </w:r>
    </w:p>
    <w:p>
      <w:r>
        <w:t>278.115</w:t>
      </w:r>
    </w:p>
    <w:p>
      <w:r>
        <w:t>354.217</w:t>
      </w:r>
    </w:p>
    <w:p>
      <w:r>
        <w:t>703.905</w:t>
      </w:r>
    </w:p>
    <w:p>
      <w:r>
        <w:t>674.963</w:t>
      </w:r>
    </w:p>
    <w:p>
      <w:r>
        <w:t>637.834</w:t>
      </w:r>
    </w:p>
    <w:p>
      <w:r>
        <w:t>676.120</w:t>
      </w:r>
    </w:p>
    <w:p>
      <w:r>
        <w:t>1.277.405</w:t>
      </w:r>
    </w:p>
    <w:p>
      <w:r>
        <w:t>1.248.463</w:t>
      </w:r>
    </w:p>
    <w:p>
      <w:r>
        <w:t>1.211.334</w:t>
      </w:r>
    </w:p>
    <w:p>
      <w:r>
        <w:t>1.249.620</w:t>
      </w:r>
    </w:p>
    <w:p>
      <w:r>
        <w:t>354</w:t>
      </w:r>
    </w:p>
    <w:p>
      <w:r>
        <w:t>M109.0507</w:t>
      </w:r>
    </w:p>
    <w:p>
      <w:r>
        <w:t>150 cv</w:t>
      </w:r>
    </w:p>
    <w:p>
      <w:r>
        <w:t>260</w:t>
      </w:r>
    </w:p>
    <w:p>
      <w:r>
        <w:t>11</w:t>
      </w:r>
    </w:p>
    <w:p>
      <w:r>
        <w:t>4,6</w:t>
      </w:r>
    </w:p>
    <w:p>
      <w:r>
        <w:t>6</w:t>
      </w:r>
    </w:p>
    <w:p>
      <w:r>
        <w:t>23 lít diezel</w:t>
      </w:r>
    </w:p>
    <w:p>
      <w:r>
        <w:t>1 thuyền trưởng 1/2 + 1 máy I 1/2 +1 thủy thủ 2/4</w:t>
      </w:r>
    </w:p>
    <w:p>
      <w:r>
        <w:t>364.360</w:t>
      </w:r>
    </w:p>
    <w:p>
      <w:r>
        <w:t>428.789</w:t>
      </w:r>
    </w:p>
    <w:p>
      <w:r>
        <w:t>1.033.905</w:t>
      </w:r>
    </w:p>
    <w:p>
      <w:r>
        <w:t>990.983</w:t>
      </w:r>
    </w:p>
    <w:p>
      <w:r>
        <w:t>935.892</w:t>
      </w:r>
    </w:p>
    <w:p>
      <w:r>
        <w:t>992.042</w:t>
      </w:r>
    </w:p>
    <w:p>
      <w:r>
        <w:t>1.749.978</w:t>
      </w:r>
    </w:p>
    <w:p>
      <w:r>
        <w:t>1.707.056</w:t>
      </w:r>
    </w:p>
    <w:p>
      <w:r>
        <w:t>1.651.965</w:t>
      </w:r>
    </w:p>
    <w:p>
      <w:r>
        <w:t>1.708.115</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 lít diezel</w:t>
      </w:r>
    </w:p>
    <w:p>
      <w:r>
        <w:t>1 thuyền trưởng 1/2 + 2 thợ máy (1x2/4+1x3/4) + 1 thợ điện 2/4 + 2 thuỷ thủ 2/4</w:t>
      </w:r>
    </w:p>
    <w:p>
      <w:r>
        <w:t>258.000</w:t>
      </w:r>
    </w:p>
    <w:p>
      <w:r>
        <w:t>1.267.724</w:t>
      </w:r>
    </w:p>
    <w:p>
      <w:r>
        <w:t>2.065.665</w:t>
      </w:r>
    </w:p>
    <w:p>
      <w:r>
        <w:t>1.976.127</w:t>
      </w:r>
    </w:p>
    <w:p>
      <w:r>
        <w:t>1.863.045</w:t>
      </w:r>
    </w:p>
    <w:p>
      <w:r>
        <w:t>1.974.793</w:t>
      </w:r>
    </w:p>
    <w:p>
      <w:r>
        <w:t>3.529.370</w:t>
      </w:r>
    </w:p>
    <w:p>
      <w:r>
        <w:t>3.439.832</w:t>
      </w:r>
    </w:p>
    <w:p>
      <w:r>
        <w:t>3.326.750</w:t>
      </w:r>
    </w:p>
    <w:p>
      <w:r>
        <w:t>3.438.498</w:t>
      </w:r>
    </w:p>
    <w:p>
      <w:r>
        <w:t>356</w:t>
      </w:r>
    </w:p>
    <w:p>
      <w:r>
        <w:t>M109.0702</w:t>
      </w:r>
    </w:p>
    <w:p>
      <w:r>
        <w:t>150 cv</w:t>
      </w:r>
    </w:p>
    <w:p>
      <w:r>
        <w:t>260</w:t>
      </w:r>
    </w:p>
    <w:p>
      <w:r>
        <w:t>9,5</w:t>
      </w:r>
    </w:p>
    <w:p>
      <w:r>
        <w:t>5</w:t>
      </w:r>
    </w:p>
    <w:p>
      <w:r>
        <w:t>6</w:t>
      </w:r>
    </w:p>
    <w:p>
      <w:r>
        <w:t>95 lít diezel</w:t>
      </w:r>
    </w:p>
    <w:p>
      <w:r>
        <w:t>1 thuyền trưởng 2/2 + 1 thuyền phó 1/2 + 1 máy I 1/2 + 2 thợ máy (1x3/4 + 1x2/4) + 2 thuỷ thủ (1x2/4 + 1x3/4)</w:t>
      </w:r>
    </w:p>
    <w:p>
      <w:r>
        <w:t>612.500</w:t>
      </w:r>
    </w:p>
    <w:p>
      <w:r>
        <w:t>1.771.085</w:t>
      </w:r>
    </w:p>
    <w:p>
      <w:r>
        <w:t>2.511.520</w:t>
      </w:r>
    </w:p>
    <w:p>
      <w:r>
        <w:t>2.405.347</w:t>
      </w:r>
    </w:p>
    <w:p>
      <w:r>
        <w:t>2.270.079</w:t>
      </w:r>
    </w:p>
    <w:p>
      <w:r>
        <w:t>2.406.269</w:t>
      </w:r>
    </w:p>
    <w:p>
      <w:r>
        <w:t>4.743.158</w:t>
      </w:r>
    </w:p>
    <w:p>
      <w:r>
        <w:t>4.636.985</w:t>
      </w:r>
    </w:p>
    <w:p>
      <w:r>
        <w:t>4.501.717</w:t>
      </w:r>
    </w:p>
    <w:p>
      <w:r>
        <w:t>4.637.907</w:t>
      </w:r>
    </w:p>
    <w:p>
      <w:r>
        <w:t>357</w:t>
      </w:r>
    </w:p>
    <w:p>
      <w:r>
        <w:t>M109.0703</w:t>
      </w:r>
    </w:p>
    <w:p>
      <w:r>
        <w:t>250 cv</w:t>
      </w:r>
    </w:p>
    <w:p>
      <w:r>
        <w:t>260</w:t>
      </w:r>
    </w:p>
    <w:p>
      <w:r>
        <w:t>9,5</w:t>
      </w:r>
    </w:p>
    <w:p>
      <w:r>
        <w:t>5</w:t>
      </w:r>
    </w:p>
    <w:p>
      <w:r>
        <w:t>6</w:t>
      </w:r>
    </w:p>
    <w:p>
      <w:r>
        <w:t>148 lít diezel</w:t>
      </w:r>
    </w:p>
    <w:p>
      <w:r>
        <w:t>1 thuyền trưởng 2/2 + 1 thuyền phó 1/2 + 1 máy I 1/2 + 2 thợ máy (1x3/4 + 1x2/4) + 2 thuỷ thủ (1x2/4 + 1x3/4)</w:t>
      </w:r>
    </w:p>
    <w:p>
      <w:r>
        <w:t>787.238</w:t>
      </w:r>
    </w:p>
    <w:p>
      <w:r>
        <w:t>2.759.164</w:t>
      </w:r>
    </w:p>
    <w:p>
      <w:r>
        <w:t>2.511.520</w:t>
      </w:r>
    </w:p>
    <w:p>
      <w:r>
        <w:t>2.405.347</w:t>
      </w:r>
    </w:p>
    <w:p>
      <w:r>
        <w:t>2.270.079</w:t>
      </w:r>
    </w:p>
    <w:p>
      <w:r>
        <w:t>2.406.269</w:t>
      </w:r>
    </w:p>
    <w:p>
      <w:r>
        <w:t>5.862.626</w:t>
      </w:r>
    </w:p>
    <w:p>
      <w:r>
        <w:t>5.756.453</w:t>
      </w:r>
    </w:p>
    <w:p>
      <w:r>
        <w:t>5.621.185</w:t>
      </w:r>
    </w:p>
    <w:p>
      <w:r>
        <w:t>5.757.375</w:t>
      </w:r>
    </w:p>
    <w:p>
      <w:r>
        <w:t>358</w:t>
      </w:r>
    </w:p>
    <w:p>
      <w:r>
        <w:t>M109.0704</w:t>
      </w:r>
    </w:p>
    <w:p>
      <w:r>
        <w:t>360 cv</w:t>
      </w:r>
    </w:p>
    <w:p>
      <w:r>
        <w:t>260</w:t>
      </w:r>
    </w:p>
    <w:p>
      <w:r>
        <w:t>9,5</w:t>
      </w:r>
    </w:p>
    <w:p>
      <w:r>
        <w:t>5</w:t>
      </w:r>
    </w:p>
    <w:p>
      <w:r>
        <w:t>6</w:t>
      </w:r>
    </w:p>
    <w:p>
      <w:r>
        <w:t>202 lít diezel</w:t>
      </w:r>
    </w:p>
    <w:p>
      <w:r>
        <w:t>1 thuyền trưởng 2/2 + 1 thuyền phó 1/2 + 1 máy I 1/2 + 2 thợ máy (1x3/4 + 1x2/4) + 2 thuỷ thủ (1x2/4 + 1x3/4)</w:t>
      </w:r>
    </w:p>
    <w:p>
      <w:r>
        <w:t>887.000</w:t>
      </w:r>
    </w:p>
    <w:p>
      <w:r>
        <w:t>3.765.886</w:t>
      </w:r>
    </w:p>
    <w:p>
      <w:r>
        <w:t>2.511.520</w:t>
      </w:r>
    </w:p>
    <w:p>
      <w:r>
        <w:t>2.405.347</w:t>
      </w:r>
    </w:p>
    <w:p>
      <w:r>
        <w:t>2.270.079</w:t>
      </w:r>
    </w:p>
    <w:p>
      <w:r>
        <w:t>2.406.269</w:t>
      </w:r>
    </w:p>
    <w:p>
      <w:r>
        <w:t>6.944.362</w:t>
      </w:r>
    </w:p>
    <w:p>
      <w:r>
        <w:t>6.838.189</w:t>
      </w:r>
    </w:p>
    <w:p>
      <w:r>
        <w:t>6.702.921</w:t>
      </w:r>
    </w:p>
    <w:p>
      <w:r>
        <w:t>6.839.111</w:t>
      </w:r>
    </w:p>
    <w:p>
      <w:r>
        <w:t>359</w:t>
      </w:r>
    </w:p>
    <w:p>
      <w:r>
        <w:t>M109.0705</w:t>
      </w:r>
    </w:p>
    <w:p>
      <w:r>
        <w:t>600 cv</w:t>
      </w:r>
    </w:p>
    <w:p>
      <w:r>
        <w:t>260</w:t>
      </w:r>
    </w:p>
    <w:p>
      <w:r>
        <w:t>9,5</w:t>
      </w:r>
    </w:p>
    <w:p>
      <w:r>
        <w:t>4,2</w:t>
      </w:r>
    </w:p>
    <w:p>
      <w:r>
        <w:t>6</w:t>
      </w:r>
    </w:p>
    <w:p>
      <w:r>
        <w:t>315 lít diezel</w:t>
      </w:r>
    </w:p>
    <w:p>
      <w:r>
        <w:t>1 thuyền trưởng 2/2 + 1 thuyền phó 2/2 + 1 máy I 2/2 + 3 thợ máy (2x3/4 + 1x2/4) + 4 thuỷ thủ (3x3/4 + 1x4/4)</w:t>
      </w:r>
    </w:p>
    <w:p>
      <w:r>
        <w:t>1.318.800</w:t>
      </w:r>
    </w:p>
    <w:p>
      <w:r>
        <w:t>5.872.545</w:t>
      </w:r>
    </w:p>
    <w:p>
      <w:r>
        <w:t>3.781.211</w:t>
      </w:r>
    </w:p>
    <w:p>
      <w:r>
        <w:t>3.618.700</w:t>
      </w:r>
    </w:p>
    <w:p>
      <w:r>
        <w:t>3.412.748</w:t>
      </w:r>
    </w:p>
    <w:p>
      <w:r>
        <w:t>3.617.453</w:t>
      </w:r>
    </w:p>
    <w:p>
      <w:r>
        <w:t>10.604.814</w:t>
      </w:r>
    </w:p>
    <w:p>
      <w:r>
        <w:t>10.442.303</w:t>
      </w:r>
    </w:p>
    <w:p>
      <w:r>
        <w:t>10.236.351</w:t>
      </w:r>
    </w:p>
    <w:p>
      <w:r>
        <w:t>10.441.056</w:t>
      </w:r>
    </w:p>
    <w:p>
      <w:r>
        <w:t>360</w:t>
      </w:r>
    </w:p>
    <w:p>
      <w:r>
        <w:t>M109.0706</w:t>
      </w:r>
    </w:p>
    <w:p>
      <w:r>
        <w:t>1200 cv</w:t>
      </w:r>
    </w:p>
    <w:p>
      <w:r>
        <w:t>(tầu kéo biển)</w:t>
      </w:r>
    </w:p>
    <w:p>
      <w:r>
        <w:t>270</w:t>
      </w:r>
    </w:p>
    <w:p>
      <w:r>
        <w:t>9,5</w:t>
      </w:r>
    </w:p>
    <w:p>
      <w:r>
        <w:t>3,8</w:t>
      </w:r>
    </w:p>
    <w:p>
      <w:r>
        <w:t>6</w:t>
      </w:r>
    </w:p>
    <w:p>
      <w:r>
        <w:t>714 lít diezel</w:t>
      </w:r>
    </w:p>
    <w:p>
      <w:r>
        <w:t>1 thuyền trưởng 2/2 + 1 thuyền phó I 2/2 + 1 máy I 2/2 + 3 thợ máy (2x3/4 + 1x2/4) + 4 thủy thủ (3x3/4 + 1x4/4)</w:t>
      </w:r>
    </w:p>
    <w:p>
      <w:r>
        <w:t>9.851.500</w:t>
      </w:r>
    </w:p>
    <w:p>
      <w:r>
        <w:t>13.311.102</w:t>
      </w:r>
    </w:p>
    <w:p>
      <w:r>
        <w:t>3.787.153</w:t>
      </w:r>
    </w:p>
    <w:p>
      <w:r>
        <w:t>3.626.104</w:t>
      </w:r>
    </w:p>
    <w:p>
      <w:r>
        <w:t>3.419.002</w:t>
      </w:r>
    </w:p>
    <w:p>
      <w:r>
        <w:t>3.624.144</w:t>
      </w:r>
    </w:p>
    <w:p>
      <w:r>
        <w:t>23.793.626</w:t>
      </w:r>
    </w:p>
    <w:p>
      <w:r>
        <w:t>23.632.577</w:t>
      </w:r>
    </w:p>
    <w:p>
      <w:r>
        <w:t>23.425.475</w:t>
      </w:r>
    </w:p>
    <w:p>
      <w:r>
        <w:t>23.630.617</w:t>
      </w:r>
    </w:p>
    <w:p>
      <w:r>
        <w:t>M109.0800</w:t>
      </w:r>
    </w:p>
    <w:p>
      <w:r>
        <w:t>Tàu cuốc sông- công suất:</w:t>
      </w:r>
    </w:p>
    <w:p>
      <w:r>
        <w:t>-</w:t>
      </w:r>
    </w:p>
    <w:p>
      <w:r>
        <w:t>-</w:t>
      </w:r>
    </w:p>
    <w:p>
      <w:r>
        <w:t>-</w:t>
      </w:r>
    </w:p>
    <w:p>
      <w:r>
        <w:t>-</w:t>
      </w:r>
    </w:p>
    <w:p>
      <w:r>
        <w:t>-</w:t>
      </w:r>
    </w:p>
    <w:p>
      <w:r>
        <w:t>-</w:t>
      </w:r>
    </w:p>
    <w:p>
      <w:r>
        <w:t>-</w:t>
      </w:r>
    </w:p>
    <w:p>
      <w:r>
        <w:t>-</w:t>
      </w:r>
    </w:p>
    <w:p>
      <w:r>
        <w:t>-</w:t>
      </w:r>
    </w:p>
    <w:p>
      <w:r>
        <w:t>361</w:t>
      </w:r>
    </w:p>
    <w:p>
      <w:r>
        <w:t>M109.0801</w:t>
      </w:r>
    </w:p>
    <w:p>
      <w:r>
        <w:t>495 cv</w:t>
      </w:r>
    </w:p>
    <w:p>
      <w:r>
        <w:t>290</w:t>
      </w:r>
    </w:p>
    <w:p>
      <w:r>
        <w:t>7</w:t>
      </w:r>
    </w:p>
    <w:p>
      <w:r>
        <w:t>5,1</w:t>
      </w:r>
    </w:p>
    <w:p>
      <w:r>
        <w:t>6</w:t>
      </w:r>
    </w:p>
    <w:p>
      <w:r>
        <w:t>520 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9.694.360</w:t>
      </w:r>
    </w:p>
    <w:p>
      <w:r>
        <w:t>6.006.392</w:t>
      </w:r>
    </w:p>
    <w:p>
      <w:r>
        <w:t>5.748.594</w:t>
      </w:r>
    </w:p>
    <w:p>
      <w:r>
        <w:t>5.420.888</w:t>
      </w:r>
    </w:p>
    <w:p>
      <w:r>
        <w:t>5.745.962</w:t>
      </w:r>
    </w:p>
    <w:p>
      <w:r>
        <w:t>22.443.132</w:t>
      </w:r>
    </w:p>
    <w:p>
      <w:r>
        <w:t>22.185.334</w:t>
      </w:r>
    </w:p>
    <w:p>
      <w:r>
        <w:t>21.857.628</w:t>
      </w:r>
    </w:p>
    <w:p>
      <w:r>
        <w:t>22.182.702</w:t>
      </w:r>
    </w:p>
    <w:p>
      <w:r>
        <w:t>M109.0900</w:t>
      </w:r>
    </w:p>
    <w:p>
      <w:r>
        <w:t>Tàu cuốc biển - công suất:</w:t>
      </w:r>
    </w:p>
    <w:p>
      <w:r>
        <w:t>362</w:t>
      </w:r>
    </w:p>
    <w:p>
      <w:r>
        <w:t>M109.0901</w:t>
      </w:r>
    </w:p>
    <w:p>
      <w:r>
        <w:t>2085 cv</w:t>
      </w:r>
    </w:p>
    <w:p>
      <w:r>
        <w:t>290</w:t>
      </w:r>
    </w:p>
    <w:p>
      <w:r>
        <w:t>7</w:t>
      </w:r>
    </w:p>
    <w:p>
      <w:r>
        <w:t>4,5</w:t>
      </w:r>
    </w:p>
    <w:p>
      <w:r>
        <w:t>6</w:t>
      </w:r>
    </w:p>
    <w:p>
      <w:r>
        <w:t>1751 lít diezel</w:t>
      </w:r>
    </w:p>
    <w:p>
      <w:r>
        <w:t>1 thuyền trưởng 2/2 + 1 thuyền phó 2/2 + 1 máy trưởng 2/2 + 1 máy II 2/2 + 1 điện trưởng 2/2 + 1 kỹ thuật viên cuốc I 2/2 + 2 kỹ thuật viên cuốc II 2/2 + 4 thợ máy (3x3/4 + 1x4/4) + 4 thủy thủ (3x3/4 + 1x4/4)</w:t>
      </w:r>
    </w:p>
    <w:p>
      <w:r>
        <w:t>34.650.000</w:t>
      </w:r>
    </w:p>
    <w:p>
      <w:r>
        <w:t>32.643.893</w:t>
      </w:r>
    </w:p>
    <w:p>
      <w:r>
        <w:t>6.042.039</w:t>
      </w:r>
    </w:p>
    <w:p>
      <w:r>
        <w:t>5.793.016</w:t>
      </w:r>
    </w:p>
    <w:p>
      <w:r>
        <w:t>5.458.414</w:t>
      </w:r>
    </w:p>
    <w:p>
      <w:r>
        <w:t>5.786.107</w:t>
      </w:r>
    </w:p>
    <w:p>
      <w:r>
        <w:t>58.759.035</w:t>
      </w:r>
    </w:p>
    <w:p>
      <w:r>
        <w:t>58.510.012</w:t>
      </w:r>
    </w:p>
    <w:p>
      <w:r>
        <w:t>58.175.410</w:t>
      </w:r>
    </w:p>
    <w:p>
      <w:r>
        <w:t>58.503.103</w:t>
      </w:r>
    </w:p>
    <w:p>
      <w:r>
        <w:t>M109.1000</w:t>
      </w:r>
    </w:p>
    <w:p>
      <w:r>
        <w:t>Tàu hút - công suất:</w:t>
      </w:r>
    </w:p>
    <w:p>
      <w:r>
        <w:t>363</w:t>
      </w:r>
    </w:p>
    <w:p>
      <w:r>
        <w:t>M109.1001</w:t>
      </w:r>
    </w:p>
    <w:p>
      <w:r>
        <w:t>585 cv</w:t>
      </w:r>
    </w:p>
    <w:p>
      <w:r>
        <w:t>290</w:t>
      </w:r>
    </w:p>
    <w:p>
      <w:r>
        <w:t>9</w:t>
      </w:r>
    </w:p>
    <w:p>
      <w:r>
        <w:t>4,1</w:t>
      </w:r>
    </w:p>
    <w:p>
      <w:r>
        <w:t>6</w:t>
      </w:r>
    </w:p>
    <w:p>
      <w:r>
        <w:t>573 lít diezel</w:t>
      </w:r>
    </w:p>
    <w:p>
      <w:r>
        <w:t>1 thuyền trưởng 2/2 + thuyền phó 2/2 + 1 máy trưởng 2/2 + 1 máy II 2/2 + 1 kỹ thuật viên cuốc I 2/2 + 1 kỹ thuật viên cuốc II 2/2 + 2 thợ máy (1x3/4 + 1x4/4) + 4 thủy thủ (3x3/4 + 1x4/4)</w:t>
      </w:r>
    </w:p>
    <w:p>
      <w:r>
        <w:t>7.685.500</w:t>
      </w:r>
    </w:p>
    <w:p>
      <w:r>
        <w:t>10.682.439</w:t>
      </w:r>
    </w:p>
    <w:p>
      <w:r>
        <w:t>4.551.872</w:t>
      </w:r>
    </w:p>
    <w:p>
      <w:r>
        <w:t>4.357.305</w:t>
      </w:r>
    </w:p>
    <w:p>
      <w:r>
        <w:t>4.109.784</w:t>
      </w:r>
    </w:p>
    <w:p>
      <w:r>
        <w:t>4.356.259</w:t>
      </w:r>
    </w:p>
    <w:p>
      <w:r>
        <w:t>20.057.625</w:t>
      </w:r>
    </w:p>
    <w:p>
      <w:r>
        <w:t>19.863.058</w:t>
      </w:r>
    </w:p>
    <w:p>
      <w:r>
        <w:t>19.615.537</w:t>
      </w:r>
    </w:p>
    <w:p>
      <w:r>
        <w:t>19.862.012</w:t>
      </w:r>
    </w:p>
    <w:p>
      <w:r>
        <w:t>364</w:t>
      </w:r>
    </w:p>
    <w:p>
      <w:r>
        <w:t>M109.1002</w:t>
      </w:r>
    </w:p>
    <w:p>
      <w:r>
        <w:t>1200 cv</w:t>
      </w:r>
    </w:p>
    <w:p>
      <w:r>
        <w:t>290</w:t>
      </w:r>
    </w:p>
    <w:p>
      <w:r>
        <w:t>7</w:t>
      </w:r>
    </w:p>
    <w:p>
      <w:r>
        <w:t>3,75</w:t>
      </w:r>
    </w:p>
    <w:p>
      <w:r>
        <w:t>6</w:t>
      </w:r>
    </w:p>
    <w:p>
      <w:r>
        <w:t>1008 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18.792.144</w:t>
      </w:r>
    </w:p>
    <w:p>
      <w:r>
        <w:t>5.656.592</w:t>
      </w:r>
    </w:p>
    <w:p>
      <w:r>
        <w:t>5.413.613</w:t>
      </w:r>
    </w:p>
    <w:p>
      <w:r>
        <w:t>5.104.947</w:t>
      </w:r>
    </w:p>
    <w:p>
      <w:r>
        <w:t>5.411.084</w:t>
      </w:r>
    </w:p>
    <w:p>
      <w:r>
        <w:t>35.581.625</w:t>
      </w:r>
    </w:p>
    <w:p>
      <w:r>
        <w:t>35.338.646</w:t>
      </w:r>
    </w:p>
    <w:p>
      <w:r>
        <w:t>35.029.980</w:t>
      </w:r>
    </w:p>
    <w:p>
      <w:r>
        <w:t>35.336.117</w:t>
      </w:r>
    </w:p>
    <w:p>
      <w:r>
        <w:t>365</w:t>
      </w:r>
    </w:p>
    <w:p>
      <w:r>
        <w:t>M109.1003</w:t>
      </w:r>
    </w:p>
    <w:p>
      <w:r>
        <w:t>3958 cv ÷ 4170 cv</w:t>
      </w:r>
    </w:p>
    <w:p>
      <w:r>
        <w:t>290</w:t>
      </w:r>
    </w:p>
    <w:p>
      <w:r>
        <w:t>7</w:t>
      </w:r>
    </w:p>
    <w:p>
      <w:r>
        <w:t>2,4</w:t>
      </w:r>
    </w:p>
    <w:p>
      <w:r>
        <w:t>6</w:t>
      </w:r>
    </w:p>
    <w:p>
      <w:r>
        <w:t>3211 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59.862.673</w:t>
      </w:r>
    </w:p>
    <w:p>
      <w:r>
        <w:t>7.111.112</w:t>
      </w:r>
    </w:p>
    <w:p>
      <w:r>
        <w:t>6.804.902</w:t>
      </w:r>
    </w:p>
    <w:p>
      <w:r>
        <w:t>6.416.051</w:t>
      </w:r>
    </w:p>
    <w:p>
      <w:r>
        <w:t>6.800.786</w:t>
      </w:r>
    </w:p>
    <w:p>
      <w:r>
        <w:t>118.665.118</w:t>
      </w:r>
    </w:p>
    <w:p>
      <w:r>
        <w:t>118.358.908</w:t>
      </w:r>
    </w:p>
    <w:p>
      <w:r>
        <w:t>117.970.057</w:t>
      </w:r>
    </w:p>
    <w:p>
      <w:r>
        <w:t>118.354.792</w:t>
      </w:r>
    </w:p>
    <w:p>
      <w:r>
        <w:t>M109.1100</w:t>
      </w:r>
    </w:p>
    <w:p>
      <w:r>
        <w:t>Tàu hút bụng tự hành - công suất:</w:t>
      </w:r>
    </w:p>
    <w:p>
      <w:r>
        <w:t>-</w:t>
      </w:r>
    </w:p>
    <w:p>
      <w:r>
        <w:t>-</w:t>
      </w:r>
    </w:p>
    <w:p>
      <w:r>
        <w:t>-</w:t>
      </w:r>
    </w:p>
    <w:p>
      <w:r>
        <w:t>-</w:t>
      </w:r>
    </w:p>
    <w:p>
      <w:r>
        <w:t>-</w:t>
      </w:r>
    </w:p>
    <w:p>
      <w:r>
        <w:t>-</w:t>
      </w:r>
    </w:p>
    <w:p>
      <w:r>
        <w:t>-</w:t>
      </w:r>
    </w:p>
    <w:p>
      <w:r>
        <w:t>-</w:t>
      </w:r>
    </w:p>
    <w:p>
      <w:r>
        <w:t>-</w:t>
      </w:r>
    </w:p>
    <w:p>
      <w:r>
        <w:t>366</w:t>
      </w:r>
    </w:p>
    <w:p>
      <w:r>
        <w:t>M109.1101</w:t>
      </w:r>
    </w:p>
    <w:p>
      <w:r>
        <w:t>1390 cv</w:t>
      </w:r>
    </w:p>
    <w:p>
      <w:r>
        <w:t>290</w:t>
      </w:r>
    </w:p>
    <w:p>
      <w:r>
        <w:t>7</w:t>
      </w:r>
    </w:p>
    <w:p>
      <w:r>
        <w:t>6,5</w:t>
      </w:r>
    </w:p>
    <w:p>
      <w:r>
        <w:t>6</w:t>
      </w:r>
    </w:p>
    <w:p>
      <w:r>
        <w:t>1446 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26.957.778</w:t>
      </w:r>
    </w:p>
    <w:p>
      <w:r>
        <w:t>4.901.672</w:t>
      </w:r>
    </w:p>
    <w:p>
      <w:r>
        <w:t>4.692.286</w:t>
      </w:r>
    </w:p>
    <w:p>
      <w:r>
        <w:t>4.425.725</w:t>
      </w:r>
    </w:p>
    <w:p>
      <w:r>
        <w:t>4.691.137</w:t>
      </w:r>
    </w:p>
    <w:p>
      <w:r>
        <w:t>39.242.275</w:t>
      </w:r>
    </w:p>
    <w:p>
      <w:r>
        <w:t>39.032.889</w:t>
      </w:r>
    </w:p>
    <w:p>
      <w:r>
        <w:t>38.766.328</w:t>
      </w:r>
    </w:p>
    <w:p>
      <w:r>
        <w:t>39.031.740</w:t>
      </w:r>
    </w:p>
    <w:p>
      <w:r>
        <w:t>367</w:t>
      </w:r>
    </w:p>
    <w:p>
      <w:r>
        <w:t>M109.1102</w:t>
      </w:r>
    </w:p>
    <w:p>
      <w:r>
        <w:t>5945 cv</w:t>
      </w:r>
    </w:p>
    <w:p>
      <w:r>
        <w:t>290</w:t>
      </w:r>
    </w:p>
    <w:p>
      <w:r>
        <w:t>7</w:t>
      </w:r>
    </w:p>
    <w:p>
      <w:r>
        <w:t>6</w:t>
      </w:r>
    </w:p>
    <w:p>
      <w:r>
        <w:t>6</w:t>
      </w:r>
    </w:p>
    <w:p>
      <w:r>
        <w:t>5232 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97.540.176</w:t>
      </w:r>
    </w:p>
    <w:p>
      <w:r>
        <w:t>4.901.672</w:t>
      </w:r>
    </w:p>
    <w:p>
      <w:r>
        <w:t>4.692.286</w:t>
      </w:r>
    </w:p>
    <w:p>
      <w:r>
        <w:t>4.425.725</w:t>
      </w:r>
    </w:p>
    <w:p>
      <w:r>
        <w:t>4.691.137</w:t>
      </w:r>
    </w:p>
    <w:p>
      <w:r>
        <w:t>143.989.158</w:t>
      </w:r>
    </w:p>
    <w:p>
      <w:r>
        <w:t>143.779.772</w:t>
      </w:r>
    </w:p>
    <w:p>
      <w:r>
        <w:t>143.513.211</w:t>
      </w:r>
    </w:p>
    <w:p>
      <w:r>
        <w:t>143.778.623</w:t>
      </w:r>
    </w:p>
    <w:p>
      <w:r>
        <w:t>M109.1200</w:t>
      </w:r>
    </w:p>
    <w:p>
      <w:r>
        <w:t>Tầu ngoạm (có tính năng phá đá ngầm), công suất 3170 CV - dung tích gầu:</w:t>
      </w:r>
    </w:p>
    <w:p>
      <w:r>
        <w:t>368</w:t>
      </w:r>
    </w:p>
    <w:p>
      <w:r>
        <w:t>M109.1201</w:t>
      </w:r>
    </w:p>
    <w:p>
      <w:r>
        <w:t>17 m 3</w:t>
      </w:r>
    </w:p>
    <w:p>
      <w:r>
        <w:t>290</w:t>
      </w:r>
    </w:p>
    <w:p>
      <w:r>
        <w:t>9</w:t>
      </w:r>
    </w:p>
    <w:p>
      <w:r>
        <w:t>5,5</w:t>
      </w:r>
    </w:p>
    <w:p>
      <w:r>
        <w:t>6</w:t>
      </w:r>
    </w:p>
    <w:p>
      <w:r>
        <w:t>2663 lít diezel</w:t>
      </w:r>
    </w:p>
    <w:p>
      <w:r>
        <w:t>1 thuyền trưởng 2/2 + 1 thuyền phó 2/2 + 1 máy trưởng 2/2 + 1 máy II 2/2 + 1 kỹ thuật viên cuốc I 2/2 + 3 kỹ thuật viên cuốc II 2/2 + 4 thợ máy (3x3/4 + 1x4/4) + 4 thủy thủ (3x3/4 + 1x4/4)</w:t>
      </w:r>
    </w:p>
    <w:p>
      <w:r>
        <w:t>38.478.500</w:t>
      </w:r>
    </w:p>
    <w:p>
      <w:r>
        <w:t>49.646.309</w:t>
      </w:r>
    </w:p>
    <w:p>
      <w:r>
        <w:t>6.006.392</w:t>
      </w:r>
    </w:p>
    <w:p>
      <w:r>
        <w:t>5.748.594</w:t>
      </w:r>
    </w:p>
    <w:p>
      <w:r>
        <w:t>5.420.888</w:t>
      </w:r>
    </w:p>
    <w:p>
      <w:r>
        <w:t>5.745.962</w:t>
      </w:r>
    </w:p>
    <w:p>
      <w:r>
        <w:t>81.658.860</w:t>
      </w:r>
    </w:p>
    <w:p>
      <w:r>
        <w:t>81.401.062</w:t>
      </w:r>
    </w:p>
    <w:p>
      <w:r>
        <w:t>81.073.356</w:t>
      </w:r>
    </w:p>
    <w:p>
      <w:r>
        <w:t>81.398.430</w:t>
      </w:r>
    </w:p>
    <w:p>
      <w:r>
        <w:t>M109.1300</w:t>
      </w:r>
    </w:p>
    <w:p>
      <w:r>
        <w:t>Máy xáng cạp - dung tích gầu:</w:t>
      </w:r>
    </w:p>
    <w:p>
      <w:r>
        <w:t>369</w:t>
      </w:r>
    </w:p>
    <w:p>
      <w:r>
        <w:t>M109.1301</w:t>
      </w:r>
    </w:p>
    <w:p>
      <w:r>
        <w:t>1,25 m3</w:t>
      </w:r>
    </w:p>
    <w:p>
      <w:r>
        <w:t>250</w:t>
      </w:r>
    </w:p>
    <w:p>
      <w:r>
        <w:t>10</w:t>
      </w:r>
    </w:p>
    <w:p>
      <w:r>
        <w:t>5,2</w:t>
      </w:r>
    </w:p>
    <w:p>
      <w:r>
        <w:t>6</w:t>
      </w:r>
    </w:p>
    <w:p>
      <w:r>
        <w:t>70 lít diezel</w:t>
      </w:r>
    </w:p>
    <w:p>
      <w:r>
        <w:t>1x5/7</w:t>
      </w:r>
    </w:p>
    <w:p>
      <w:r>
        <w:t>1.699.696</w:t>
      </w:r>
    </w:p>
    <w:p>
      <w:r>
        <w:t>1.305.010</w:t>
      </w:r>
    </w:p>
    <w:p>
      <w:r>
        <w:t>375.109</w:t>
      </w:r>
    </w:p>
    <w:p>
      <w:r>
        <w:t>357.496</w:t>
      </w:r>
    </w:p>
    <w:p>
      <w:r>
        <w:t>347.286</w:t>
      </w:r>
    </w:p>
    <w:p>
      <w:r>
        <w:t>368.089</w:t>
      </w:r>
    </w:p>
    <w:p>
      <w:r>
        <w:t>3.053.473</w:t>
      </w:r>
    </w:p>
    <w:p>
      <w:r>
        <w:t>3.035.860</w:t>
      </w:r>
    </w:p>
    <w:p>
      <w:r>
        <w:t>3.025.650</w:t>
      </w:r>
    </w:p>
    <w:p>
      <w:r>
        <w:t>3.046.453</w:t>
      </w:r>
    </w:p>
    <w:p>
      <w:r>
        <w:t>370</w:t>
      </w:r>
    </w:p>
    <w:p>
      <w:r>
        <w:t>M109.1401</w:t>
      </w:r>
    </w:p>
    <w:p>
      <w:r>
        <w:t>Trạm lặn</w:t>
      </w:r>
    </w:p>
    <w:p>
      <w:r>
        <w:t>170</w:t>
      </w:r>
    </w:p>
    <w:p>
      <w:r>
        <w:t>25</w:t>
      </w:r>
    </w:p>
    <w:p>
      <w:r>
        <w:t>7,5</w:t>
      </w:r>
    </w:p>
    <w:p>
      <w:r>
        <w:t>8</w:t>
      </w:r>
    </w:p>
    <w:p>
      <w:r>
        <w:t>1 thợ lặn cấp I 1/2+1 thợ lặn 2/4</w:t>
      </w:r>
    </w:p>
    <w:p>
      <w:r>
        <w:t>77.160</w:t>
      </w:r>
    </w:p>
    <w:p>
      <w:r>
        <w:t>-</w:t>
      </w:r>
    </w:p>
    <w:p>
      <w:r>
        <w:t>1.140.000</w:t>
      </w:r>
    </w:p>
    <w:p>
      <w:r>
        <w:t>1.068.000</w:t>
      </w:r>
    </w:p>
    <w:p>
      <w:r>
        <w:t>1.018.000</w:t>
      </w:r>
    </w:p>
    <w:p>
      <w:r>
        <w:t>1.079.000</w:t>
      </w:r>
    </w:p>
    <w:p>
      <w:r>
        <w:t>1.312.475</w:t>
      </w:r>
    </w:p>
    <w:p>
      <w:r>
        <w:t>1.240.475</w:t>
      </w:r>
    </w:p>
    <w:p>
      <w:r>
        <w:t>1.190.475</w:t>
      </w:r>
    </w:p>
    <w:p>
      <w:r>
        <w:t>1.251.475</w:t>
      </w:r>
    </w:p>
    <w:p>
      <w:r>
        <w:t>M110.0000</w:t>
      </w:r>
    </w:p>
    <w:p>
      <w:r>
        <w:t>MÁY VÀ THIẾT BỊ THI CÔNG TRONG HẦM</w:t>
      </w:r>
    </w:p>
    <w:p>
      <w:r>
        <w:t>M110.0100</w:t>
      </w:r>
    </w:p>
    <w:p>
      <w:r>
        <w:t>Máy xúc chuyên dùng trong hầm - dung tích gầu:</w:t>
      </w:r>
    </w:p>
    <w:p>
      <w:r>
        <w:t>371</w:t>
      </w:r>
    </w:p>
    <w:p>
      <w:r>
        <w:t>M110.0101</w:t>
      </w:r>
    </w:p>
    <w:p>
      <w:r>
        <w:t>0,9 m3</w:t>
      </w:r>
    </w:p>
    <w:p>
      <w:r>
        <w:t>290</w:t>
      </w:r>
    </w:p>
    <w:p>
      <w:r>
        <w:t>13</w:t>
      </w:r>
    </w:p>
    <w:p>
      <w:r>
        <w:t>4,8</w:t>
      </w:r>
    </w:p>
    <w:p>
      <w:r>
        <w:t>6</w:t>
      </w:r>
    </w:p>
    <w:p>
      <w:r>
        <w:t>52 lít diezel</w:t>
      </w:r>
    </w:p>
    <w:p>
      <w:r>
        <w:t>1x4/7</w:t>
      </w:r>
    </w:p>
    <w:p>
      <w:r>
        <w:t>3.125.148</w:t>
      </w:r>
    </w:p>
    <w:p>
      <w:r>
        <w:t>969.436</w:t>
      </w:r>
    </w:p>
    <w:p>
      <w:r>
        <w:t>319.036</w:t>
      </w:r>
    </w:p>
    <w:p>
      <w:r>
        <w:t>304.056</w:t>
      </w:r>
    </w:p>
    <w:p>
      <w:r>
        <w:t>295.372</w:t>
      </w:r>
    </w:p>
    <w:p>
      <w:r>
        <w:t>313.066</w:t>
      </w:r>
    </w:p>
    <w:p>
      <w:r>
        <w:t>3.713.156</w:t>
      </w:r>
    </w:p>
    <w:p>
      <w:r>
        <w:t>3.698.176</w:t>
      </w:r>
    </w:p>
    <w:p>
      <w:r>
        <w:t>3.689.492</w:t>
      </w:r>
    </w:p>
    <w:p>
      <w:r>
        <w:t>3.707.186</w:t>
      </w:r>
    </w:p>
    <w:p>
      <w:r>
        <w:t>372</w:t>
      </w:r>
    </w:p>
    <w:p>
      <w:r>
        <w:t>M110.0102</w:t>
      </w:r>
    </w:p>
    <w:p>
      <w:r>
        <w:t>1,65 m3</w:t>
      </w:r>
    </w:p>
    <w:p>
      <w:r>
        <w:t>290</w:t>
      </w:r>
    </w:p>
    <w:p>
      <w:r>
        <w:t>13</w:t>
      </w:r>
    </w:p>
    <w:p>
      <w:r>
        <w:t>4,8</w:t>
      </w:r>
    </w:p>
    <w:p>
      <w:r>
        <w:t>6</w:t>
      </w:r>
    </w:p>
    <w:p>
      <w:r>
        <w:t>65 lít diezel</w:t>
      </w:r>
    </w:p>
    <w:p>
      <w:r>
        <w:t>1x4/7</w:t>
      </w:r>
    </w:p>
    <w:p>
      <w:r>
        <w:t>3.593.955</w:t>
      </w:r>
    </w:p>
    <w:p>
      <w:r>
        <w:t>1.211.795</w:t>
      </w:r>
    </w:p>
    <w:p>
      <w:r>
        <w:t>319.036</w:t>
      </w:r>
    </w:p>
    <w:p>
      <w:r>
        <w:t>304.056</w:t>
      </w:r>
    </w:p>
    <w:p>
      <w:r>
        <w:t>295.372</w:t>
      </w:r>
    </w:p>
    <w:p>
      <w:r>
        <w:t>313.066</w:t>
      </w:r>
    </w:p>
    <w:p>
      <w:r>
        <w:t>4.319.244</w:t>
      </w:r>
    </w:p>
    <w:p>
      <w:r>
        <w:t>4.304.264</w:t>
      </w:r>
    </w:p>
    <w:p>
      <w:r>
        <w:t>4.295.580</w:t>
      </w:r>
    </w:p>
    <w:p>
      <w:r>
        <w:t>4.313.274</w:t>
      </w:r>
    </w:p>
    <w:p>
      <w:r>
        <w:t>M110.0200</w:t>
      </w:r>
    </w:p>
    <w:p>
      <w:r>
        <w:t>Máy cào đá, động cơ điện - năng suất:</w:t>
      </w:r>
    </w:p>
    <w:p>
      <w:r>
        <w:t>373</w:t>
      </w:r>
    </w:p>
    <w:p>
      <w:r>
        <w:t>M110.0201</w:t>
      </w:r>
    </w:p>
    <w:p>
      <w:r>
        <w:t>3 m3/ph</w:t>
      </w:r>
    </w:p>
    <w:p>
      <w:r>
        <w:t>290</w:t>
      </w:r>
    </w:p>
    <w:p>
      <w:r>
        <w:t>12</w:t>
      </w:r>
    </w:p>
    <w:p>
      <w:r>
        <w:t>5,3</w:t>
      </w:r>
    </w:p>
    <w:p>
      <w:r>
        <w:t>6</w:t>
      </w:r>
    </w:p>
    <w:p>
      <w:r>
        <w:t>248 kWh</w:t>
      </w:r>
    </w:p>
    <w:p>
      <w:r>
        <w:t>1x3/7</w:t>
      </w:r>
    </w:p>
    <w:p>
      <w:r>
        <w:t>975.792</w:t>
      </w:r>
    </w:p>
    <w:p>
      <w:r>
        <w:t>522.568</w:t>
      </w:r>
    </w:p>
    <w:p>
      <w:r>
        <w:t>268.764</w:t>
      </w:r>
    </w:p>
    <w:p>
      <w:r>
        <w:t>256.144</w:t>
      </w:r>
    </w:p>
    <w:p>
      <w:r>
        <w:t>248.828</w:t>
      </w:r>
    </w:p>
    <w:p>
      <w:r>
        <w:t>263.734</w:t>
      </w:r>
    </w:p>
    <w:p>
      <w:r>
        <w:t>1.534.953</w:t>
      </w:r>
    </w:p>
    <w:p>
      <w:r>
        <w:t>1.522.333</w:t>
      </w:r>
    </w:p>
    <w:p>
      <w:r>
        <w:t>1.515.017</w:t>
      </w:r>
    </w:p>
    <w:p>
      <w:r>
        <w:t>1.529.923</w:t>
      </w:r>
    </w:p>
    <w:p>
      <w:r>
        <w:t>M110.0300</w:t>
      </w:r>
    </w:p>
    <w:p>
      <w:r>
        <w:t>Thiết bị phục vụ vận chuyển đá nổ mìn trong hầm:</w:t>
      </w:r>
    </w:p>
    <w:p>
      <w:r>
        <w:t>374</w:t>
      </w:r>
    </w:p>
    <w:p>
      <w:r>
        <w:t>M110.0301</w:t>
      </w:r>
    </w:p>
    <w:p>
      <w:r>
        <w:t>Tời ma nơ - 13 kW</w:t>
      </w:r>
    </w:p>
    <w:p>
      <w:r>
        <w:t>300</w:t>
      </w:r>
    </w:p>
    <w:p>
      <w:r>
        <w:t>14</w:t>
      </w:r>
    </w:p>
    <w:p>
      <w:r>
        <w:t>4,3</w:t>
      </w:r>
    </w:p>
    <w:p>
      <w:r>
        <w:t>6</w:t>
      </w:r>
    </w:p>
    <w:p>
      <w:r>
        <w:t>43 kWh</w:t>
      </w:r>
    </w:p>
    <w:p>
      <w:r>
        <w:t>1x4/7</w:t>
      </w:r>
    </w:p>
    <w:p>
      <w:r>
        <w:t>29.121</w:t>
      </w:r>
    </w:p>
    <w:p>
      <w:r>
        <w:t>90.607</w:t>
      </w:r>
    </w:p>
    <w:p>
      <w:r>
        <w:t>319.036</w:t>
      </w:r>
    </w:p>
    <w:p>
      <w:r>
        <w:t>304.056</w:t>
      </w:r>
    </w:p>
    <w:p>
      <w:r>
        <w:t>295.372</w:t>
      </w:r>
    </w:p>
    <w:p>
      <w:r>
        <w:t>313.066</w:t>
      </w:r>
    </w:p>
    <w:p>
      <w:r>
        <w:t>433.231</w:t>
      </w:r>
    </w:p>
    <w:p>
      <w:r>
        <w:t>418.251</w:t>
      </w:r>
    </w:p>
    <w:p>
      <w:r>
        <w:t>409.567</w:t>
      </w:r>
    </w:p>
    <w:p>
      <w:r>
        <w:t>427.261</w:t>
      </w:r>
    </w:p>
    <w:p>
      <w:r>
        <w:t>375</w:t>
      </w:r>
    </w:p>
    <w:p>
      <w:r>
        <w:t>M110.0302</w:t>
      </w:r>
    </w:p>
    <w:p>
      <w:r>
        <w:t>Xe goòng 3 t</w:t>
      </w:r>
    </w:p>
    <w:p>
      <w:r>
        <w:t>300</w:t>
      </w:r>
    </w:p>
    <w:p>
      <w:r>
        <w:t>14</w:t>
      </w:r>
    </w:p>
    <w:p>
      <w:r>
        <w:t>4,3</w:t>
      </w:r>
    </w:p>
    <w:p>
      <w:r>
        <w:t>6</w:t>
      </w:r>
    </w:p>
    <w:p>
      <w:r>
        <w:t>1x4/7</w:t>
      </w:r>
    </w:p>
    <w:p>
      <w:r>
        <w:t>30.956</w:t>
      </w:r>
    </w:p>
    <w:p>
      <w:r>
        <w:t>-</w:t>
      </w:r>
    </w:p>
    <w:p>
      <w:r>
        <w:t>319.036</w:t>
      </w:r>
    </w:p>
    <w:p>
      <w:r>
        <w:t>304.056</w:t>
      </w:r>
    </w:p>
    <w:p>
      <w:r>
        <w:t>295.372</w:t>
      </w:r>
    </w:p>
    <w:p>
      <w:r>
        <w:t>313.066</w:t>
      </w:r>
    </w:p>
    <w:p>
      <w:r>
        <w:t>342.666</w:t>
      </w:r>
    </w:p>
    <w:p>
      <w:r>
        <w:t>327.686</w:t>
      </w:r>
    </w:p>
    <w:p>
      <w:r>
        <w:t>319.002</w:t>
      </w:r>
    </w:p>
    <w:p>
      <w:r>
        <w:t>336.696</w:t>
      </w:r>
    </w:p>
    <w:p>
      <w:r>
        <w:t>376</w:t>
      </w:r>
    </w:p>
    <w:p>
      <w:r>
        <w:t>M110.0303</w:t>
      </w:r>
    </w:p>
    <w:p>
      <w:r>
        <w:t>Đầu kéo 30 t</w:t>
      </w:r>
    </w:p>
    <w:p>
      <w:r>
        <w:t>300</w:t>
      </w:r>
    </w:p>
    <w:p>
      <w:r>
        <w:t>11</w:t>
      </w:r>
    </w:p>
    <w:p>
      <w:r>
        <w:t>3,8</w:t>
      </w:r>
    </w:p>
    <w:p>
      <w:r>
        <w:t>6</w:t>
      </w:r>
    </w:p>
    <w:p>
      <w:r>
        <w:t>37 lít diezel</w:t>
      </w:r>
    </w:p>
    <w:p>
      <w:r>
        <w:t>1x4/7</w:t>
      </w:r>
    </w:p>
    <w:p>
      <w:r>
        <w:t>3.107.721</w:t>
      </w:r>
    </w:p>
    <w:p>
      <w:r>
        <w:t>689.791</w:t>
      </w:r>
    </w:p>
    <w:p>
      <w:r>
        <w:t>319.036</w:t>
      </w:r>
    </w:p>
    <w:p>
      <w:r>
        <w:t>304.056</w:t>
      </w:r>
    </w:p>
    <w:p>
      <w:r>
        <w:t>295.372</w:t>
      </w:r>
    </w:p>
    <w:p>
      <w:r>
        <w:t>313.066</w:t>
      </w:r>
    </w:p>
    <w:p>
      <w:r>
        <w:t>3.049.564</w:t>
      </w:r>
    </w:p>
    <w:p>
      <w:r>
        <w:t>3.034.584</w:t>
      </w:r>
    </w:p>
    <w:p>
      <w:r>
        <w:t>3.025.900</w:t>
      </w:r>
    </w:p>
    <w:p>
      <w:r>
        <w:t>3.043.594</w:t>
      </w:r>
    </w:p>
    <w:p>
      <w:r>
        <w:t>377</w:t>
      </w:r>
    </w:p>
    <w:p>
      <w:r>
        <w:t>M110.0304</w:t>
      </w:r>
    </w:p>
    <w:p>
      <w:r>
        <w:t>Quang lật 360 t/h</w:t>
      </w:r>
    </w:p>
    <w:p>
      <w:r>
        <w:t>300</w:t>
      </w:r>
    </w:p>
    <w:p>
      <w:r>
        <w:t>14</w:t>
      </w:r>
    </w:p>
    <w:p>
      <w:r>
        <w:t>4,3</w:t>
      </w:r>
    </w:p>
    <w:p>
      <w:r>
        <w:t>6</w:t>
      </w:r>
    </w:p>
    <w:p>
      <w:r>
        <w:t>27 kWh</w:t>
      </w:r>
    </w:p>
    <w:p>
      <w:r>
        <w:t>1x4/7</w:t>
      </w:r>
    </w:p>
    <w:p>
      <w:r>
        <w:t>247.875</w:t>
      </w:r>
    </w:p>
    <w:p>
      <w:r>
        <w:t>56.892</w:t>
      </w:r>
    </w:p>
    <w:p>
      <w:r>
        <w:t>319.036</w:t>
      </w:r>
    </w:p>
    <w:p>
      <w:r>
        <w:t>304.056</w:t>
      </w:r>
    </w:p>
    <w:p>
      <w:r>
        <w:t>295.372</w:t>
      </w:r>
    </w:p>
    <w:p>
      <w:r>
        <w:t>313.066</w:t>
      </w:r>
    </w:p>
    <w:p>
      <w:r>
        <w:t>565.139</w:t>
      </w:r>
    </w:p>
    <w:p>
      <w:r>
        <w:t>550.159</w:t>
      </w:r>
    </w:p>
    <w:p>
      <w:r>
        <w:t>541.475</w:t>
      </w:r>
    </w:p>
    <w:p>
      <w:r>
        <w:t>559.169</w:t>
      </w:r>
    </w:p>
    <w:p>
      <w:r>
        <w:t>M110.0400</w:t>
      </w:r>
    </w:p>
    <w:p>
      <w:r>
        <w:t>Máy nâng phục vụ thi công hầm - công suất:</w:t>
      </w:r>
    </w:p>
    <w:p>
      <w:r>
        <w:t>378</w:t>
      </w:r>
    </w:p>
    <w:p>
      <w:r>
        <w:t>M110.0401</w:t>
      </w:r>
    </w:p>
    <w:p>
      <w:r>
        <w:t>135 cv</w:t>
      </w:r>
    </w:p>
    <w:p>
      <w:r>
        <w:t>270</w:t>
      </w:r>
    </w:p>
    <w:p>
      <w:r>
        <w:t>12</w:t>
      </w:r>
    </w:p>
    <w:p>
      <w:r>
        <w:t>3,1</w:t>
      </w:r>
    </w:p>
    <w:p>
      <w:r>
        <w:t>6</w:t>
      </w:r>
    </w:p>
    <w:p>
      <w:r>
        <w:t>45 lít diezel</w:t>
      </w:r>
    </w:p>
    <w:p>
      <w:r>
        <w:t>1x4/7</w:t>
      </w:r>
    </w:p>
    <w:p>
      <w:r>
        <w:t>781.918</w:t>
      </w:r>
    </w:p>
    <w:p>
      <w:r>
        <w:t>838.935</w:t>
      </w:r>
    </w:p>
    <w:p>
      <w:r>
        <w:t>319.036</w:t>
      </w:r>
    </w:p>
    <w:p>
      <w:r>
        <w:t>304.056</w:t>
      </w:r>
    </w:p>
    <w:p>
      <w:r>
        <w:t>295.372</w:t>
      </w:r>
    </w:p>
    <w:p>
      <w:r>
        <w:t>313.066</w:t>
      </w:r>
    </w:p>
    <w:p>
      <w:r>
        <w:t>1.734.274</w:t>
      </w:r>
    </w:p>
    <w:p>
      <w:r>
        <w:t>1.719.294</w:t>
      </w:r>
    </w:p>
    <w:p>
      <w:r>
        <w:t>1.710.610</w:t>
      </w:r>
    </w:p>
    <w:p>
      <w:r>
        <w:t>1.728.304</w:t>
      </w:r>
    </w:p>
    <w:p>
      <w:r>
        <w:t>M111.0000</w:t>
      </w:r>
    </w:p>
    <w:p>
      <w:r>
        <w:t>MÁY VÀ THIẾT BỊ THI CÔNG ĐƯỜNG ỐNG, ĐƯỜNG CÁP NGẦM</w:t>
      </w:r>
    </w:p>
    <w:p>
      <w:r>
        <w:t>M111.0100</w:t>
      </w:r>
    </w:p>
    <w:p>
      <w:r>
        <w:t>Máy và thiết bị khoan đặt đường ống:</w:t>
      </w:r>
    </w:p>
    <w:p>
      <w:r>
        <w:t>379</w:t>
      </w:r>
    </w:p>
    <w:p>
      <w:r>
        <w:t>M111.0101</w:t>
      </w:r>
    </w:p>
    <w:p>
      <w:r>
        <w:t>Máy nâng TO-12-24, sức nâng 15 t</w:t>
      </w:r>
    </w:p>
    <w:p>
      <w:r>
        <w:t>180</w:t>
      </w:r>
    </w:p>
    <w:p>
      <w:r>
        <w:t>16</w:t>
      </w:r>
    </w:p>
    <w:p>
      <w:r>
        <w:t>4,2</w:t>
      </w:r>
    </w:p>
    <w:p>
      <w:r>
        <w:t>6</w:t>
      </w:r>
    </w:p>
    <w:p>
      <w:r>
        <w:t>53 lít diezel</w:t>
      </w:r>
    </w:p>
    <w:p>
      <w:r>
        <w:t>1x4/7+1x7/7</w:t>
      </w:r>
    </w:p>
    <w:p>
      <w:r>
        <w:t>1.091.245</w:t>
      </w:r>
    </w:p>
    <w:p>
      <w:r>
        <w:t>988.079</w:t>
      </w:r>
    </w:p>
    <w:p>
      <w:r>
        <w:t>843.029</w:t>
      </w:r>
    </w:p>
    <w:p>
      <w:r>
        <w:t>803.445</w:t>
      </w:r>
    </w:p>
    <w:p>
      <w:r>
        <w:t>780.497</w:t>
      </w:r>
    </w:p>
    <w:p>
      <w:r>
        <w:t>827.253</w:t>
      </w:r>
    </w:p>
    <w:p>
      <w:r>
        <w:t>3.322.476</w:t>
      </w:r>
    </w:p>
    <w:p>
      <w:r>
        <w:t>3.282.892</w:t>
      </w:r>
    </w:p>
    <w:p>
      <w:r>
        <w:t>3.259.944</w:t>
      </w:r>
    </w:p>
    <w:p>
      <w:r>
        <w:t>3.306.700</w:t>
      </w:r>
    </w:p>
    <w:p>
      <w:r>
        <w:t>380</w:t>
      </w:r>
    </w:p>
    <w:p>
      <w:r>
        <w:t>M111.0102</w:t>
      </w:r>
    </w:p>
    <w:p>
      <w:r>
        <w:t>Máy khoan ngang UĐB- 4</w:t>
      </w:r>
    </w:p>
    <w:p>
      <w:r>
        <w:t>150</w:t>
      </w:r>
    </w:p>
    <w:p>
      <w:r>
        <w:t>17</w:t>
      </w:r>
    </w:p>
    <w:p>
      <w:r>
        <w:t>4,2</w:t>
      </w:r>
    </w:p>
    <w:p>
      <w:r>
        <w:t>6</w:t>
      </w:r>
    </w:p>
    <w:p>
      <w:r>
        <w:t>33 lít xăng</w:t>
      </w:r>
    </w:p>
    <w:p>
      <w:r>
        <w:t>1x4/7+1x7/7</w:t>
      </w:r>
    </w:p>
    <w:p>
      <w:r>
        <w:t>464.335</w:t>
      </w:r>
    </w:p>
    <w:p>
      <w:r>
        <w:t>690.939</w:t>
      </w:r>
    </w:p>
    <w:p>
      <w:r>
        <w:t>843.029</w:t>
      </w:r>
    </w:p>
    <w:p>
      <w:r>
        <w:t>803.445</w:t>
      </w:r>
    </w:p>
    <w:p>
      <w:r>
        <w:t>780.497</w:t>
      </w:r>
    </w:p>
    <w:p>
      <w:r>
        <w:t>827.253</w:t>
      </w:r>
    </w:p>
    <w:p>
      <w:r>
        <w:t>2.323.338</w:t>
      </w:r>
    </w:p>
    <w:p>
      <w:r>
        <w:t>2.283.754</w:t>
      </w:r>
    </w:p>
    <w:p>
      <w:r>
        <w:t>2.260.806</w:t>
      </w:r>
    </w:p>
    <w:p>
      <w:r>
        <w:t>2.307.562</w:t>
      </w:r>
    </w:p>
    <w:p>
      <w:r>
        <w:t>M111.0200</w:t>
      </w:r>
    </w:p>
    <w:p>
      <w:r>
        <w:t>Máy và thiết bị khoan đặt đường cáp ngầm:</w:t>
      </w:r>
    </w:p>
    <w:p>
      <w:r>
        <w:t>381</w:t>
      </w:r>
    </w:p>
    <w:p>
      <w:r>
        <w:t>M111.0201</w:t>
      </w:r>
    </w:p>
    <w:p>
      <w:r>
        <w:t>Máy khoan ngầm có định hướng</w:t>
      </w:r>
    </w:p>
    <w:p>
      <w:r>
        <w:t>260</w:t>
      </w:r>
    </w:p>
    <w:p>
      <w:r>
        <w:t>15</w:t>
      </w:r>
    </w:p>
    <w:p>
      <w:r>
        <w:t>3,5</w:t>
      </w:r>
    </w:p>
    <w:p>
      <w:r>
        <w:t>6</w:t>
      </w:r>
    </w:p>
    <w:p>
      <w:r>
        <w:t>201 kWh</w:t>
      </w:r>
    </w:p>
    <w:p>
      <w:r>
        <w:t>1x4/7+1x7/7</w:t>
      </w:r>
    </w:p>
    <w:p>
      <w:r>
        <w:t>5.938.103</w:t>
      </w:r>
    </w:p>
    <w:p>
      <w:r>
        <w:t>423.533</w:t>
      </w:r>
    </w:p>
    <w:p>
      <w:r>
        <w:t>843.029</w:t>
      </w:r>
    </w:p>
    <w:p>
      <w:r>
        <w:t>803.445</w:t>
      </w:r>
    </w:p>
    <w:p>
      <w:r>
        <w:t>780.497</w:t>
      </w:r>
    </w:p>
    <w:p>
      <w:r>
        <w:t>827.253</w:t>
      </w:r>
    </w:p>
    <w:p>
      <w:r>
        <w:t>6.519.499</w:t>
      </w:r>
    </w:p>
    <w:p>
      <w:r>
        <w:t>6.479.915</w:t>
      </w:r>
    </w:p>
    <w:p>
      <w:r>
        <w:t>6.456.967</w:t>
      </w:r>
    </w:p>
    <w:p>
      <w:r>
        <w:t>6.503.723</w:t>
      </w:r>
    </w:p>
    <w:p>
      <w:r>
        <w:t>382</w:t>
      </w:r>
    </w:p>
    <w:p>
      <w:r>
        <w:t>M111.0202</w:t>
      </w:r>
    </w:p>
    <w:p>
      <w:r>
        <w:t>Hệ thống STS (phục vụ khoan ngầm có định hướng khi khoan qua sông nước)</w:t>
      </w:r>
    </w:p>
    <w:p>
      <w:r>
        <w:t>150</w:t>
      </w:r>
    </w:p>
    <w:p>
      <w:r>
        <w:t>15</w:t>
      </w:r>
    </w:p>
    <w:p>
      <w:r>
        <w:t>3,5</w:t>
      </w:r>
    </w:p>
    <w:p>
      <w:r>
        <w:t>6</w:t>
      </w:r>
    </w:p>
    <w:p>
      <w:r>
        <w:t>2 kWh</w:t>
      </w:r>
    </w:p>
    <w:p>
      <w:r>
        <w:t>1x4/7+1x6/7</w:t>
      </w:r>
    </w:p>
    <w:p>
      <w:r>
        <w:t>1.755.761</w:t>
      </w:r>
    </w:p>
    <w:p>
      <w:r>
        <w:t>4.214</w:t>
      </w:r>
    </w:p>
    <w:p>
      <w:r>
        <w:t>763.753</w:t>
      </w:r>
    </w:p>
    <w:p>
      <w:r>
        <w:t>727.891</w:t>
      </w:r>
    </w:p>
    <w:p>
      <w:r>
        <w:t>707.102</w:t>
      </w:r>
    </w:p>
    <w:p>
      <w:r>
        <w:t>749.461</w:t>
      </w:r>
    </w:p>
    <w:p>
      <w:r>
        <w:t>3.460.134</w:t>
      </w:r>
    </w:p>
    <w:p>
      <w:r>
        <w:t>3.424.272</w:t>
      </w:r>
    </w:p>
    <w:p>
      <w:r>
        <w:t>3.403.483</w:t>
      </w:r>
    </w:p>
    <w:p>
      <w:r>
        <w:t>3.445.842</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 kWh</w:t>
      </w:r>
    </w:p>
    <w:p>
      <w:r>
        <w:t>3.440</w:t>
      </w:r>
    </w:p>
    <w:p>
      <w:r>
        <w:t>6.321</w:t>
      </w:r>
    </w:p>
    <w:p>
      <w:r>
        <w:t>-</w:t>
      </w:r>
    </w:p>
    <w:p>
      <w:r>
        <w:t>-</w:t>
      </w:r>
    </w:p>
    <w:p>
      <w:r>
        <w:t>-</w:t>
      </w:r>
    </w:p>
    <w:p>
      <w:r>
        <w:t>-</w:t>
      </w:r>
    </w:p>
    <w:p>
      <w:r>
        <w:t>11.155</w:t>
      </w:r>
    </w:p>
    <w:p>
      <w:r>
        <w:t>11.155</w:t>
      </w:r>
    </w:p>
    <w:p>
      <w:r>
        <w:t>11.155</w:t>
      </w:r>
    </w:p>
    <w:p>
      <w:r>
        <w:t>11.155</w:t>
      </w:r>
    </w:p>
    <w:p>
      <w:r>
        <w:t>384</w:t>
      </w:r>
    </w:p>
    <w:p>
      <w:r>
        <w:t>M112.0102</w:t>
      </w:r>
    </w:p>
    <w:p>
      <w:r>
        <w:t>2 kW</w:t>
      </w:r>
    </w:p>
    <w:p>
      <w:r>
        <w:t>190</w:t>
      </w:r>
    </w:p>
    <w:p>
      <w:r>
        <w:t>17</w:t>
      </w:r>
    </w:p>
    <w:p>
      <w:r>
        <w:t>4,7</w:t>
      </w:r>
    </w:p>
    <w:p>
      <w:r>
        <w:t>5</w:t>
      </w:r>
    </w:p>
    <w:p>
      <w:r>
        <w:t>5 kWh</w:t>
      </w:r>
    </w:p>
    <w:p>
      <w:r>
        <w:t>3.898</w:t>
      </w:r>
    </w:p>
    <w:p>
      <w:r>
        <w:t>10.536</w:t>
      </w:r>
    </w:p>
    <w:p>
      <w:r>
        <w:t>-</w:t>
      </w:r>
    </w:p>
    <w:p>
      <w:r>
        <w:t>-</w:t>
      </w:r>
    </w:p>
    <w:p>
      <w:r>
        <w:t>-</w:t>
      </w:r>
    </w:p>
    <w:p>
      <w:r>
        <w:t>-</w:t>
      </w:r>
    </w:p>
    <w:p>
      <w:r>
        <w:t>16.014</w:t>
      </w:r>
    </w:p>
    <w:p>
      <w:r>
        <w:t>16.014</w:t>
      </w:r>
    </w:p>
    <w:p>
      <w:r>
        <w:t>16.014</w:t>
      </w:r>
    </w:p>
    <w:p>
      <w:r>
        <w:t>16.014</w:t>
      </w:r>
    </w:p>
    <w:p>
      <w:r>
        <w:t>385</w:t>
      </w:r>
    </w:p>
    <w:p>
      <w:r>
        <w:t>M112.0103</w:t>
      </w:r>
    </w:p>
    <w:p>
      <w:r>
        <w:t>2,8 kW</w:t>
      </w:r>
    </w:p>
    <w:p>
      <w:r>
        <w:t>190</w:t>
      </w:r>
    </w:p>
    <w:p>
      <w:r>
        <w:t>17</w:t>
      </w:r>
    </w:p>
    <w:p>
      <w:r>
        <w:t>4,7</w:t>
      </w:r>
    </w:p>
    <w:p>
      <w:r>
        <w:t>5</w:t>
      </w:r>
    </w:p>
    <w:p>
      <w:r>
        <w:t>8 kWh</w:t>
      </w:r>
    </w:p>
    <w:p>
      <w:r>
        <w:t>4.586</w:t>
      </w:r>
    </w:p>
    <w:p>
      <w:r>
        <w:t>16.857</w:t>
      </w:r>
    </w:p>
    <w:p>
      <w:r>
        <w:t>-</w:t>
      </w:r>
    </w:p>
    <w:p>
      <w:r>
        <w:t>-</w:t>
      </w:r>
    </w:p>
    <w:p>
      <w:r>
        <w:t>-</w:t>
      </w:r>
    </w:p>
    <w:p>
      <w:r>
        <w:t>-</w:t>
      </w:r>
    </w:p>
    <w:p>
      <w:r>
        <w:t>23.302</w:t>
      </w:r>
    </w:p>
    <w:p>
      <w:r>
        <w:t>23.302</w:t>
      </w:r>
    </w:p>
    <w:p>
      <w:r>
        <w:t>23.302</w:t>
      </w:r>
    </w:p>
    <w:p>
      <w:r>
        <w:t>23.302</w:t>
      </w:r>
    </w:p>
    <w:p>
      <w:r>
        <w:t>386</w:t>
      </w:r>
    </w:p>
    <w:p>
      <w:r>
        <w:t>M112.0104</w:t>
      </w:r>
    </w:p>
    <w:p>
      <w:r>
        <w:t>7 kW - 7,5 kW</w:t>
      </w:r>
    </w:p>
    <w:p>
      <w:r>
        <w:t>180</w:t>
      </w:r>
    </w:p>
    <w:p>
      <w:r>
        <w:t>17</w:t>
      </w:r>
    </w:p>
    <w:p>
      <w:r>
        <w:t>4,7</w:t>
      </w:r>
    </w:p>
    <w:p>
      <w:r>
        <w:t>5</w:t>
      </w:r>
    </w:p>
    <w:p>
      <w:r>
        <w:t>10 kWh</w:t>
      </w:r>
    </w:p>
    <w:p>
      <w:r>
        <w:t>10.663</w:t>
      </w:r>
    </w:p>
    <w:p>
      <w:r>
        <w:t>21.071</w:t>
      </w:r>
    </w:p>
    <w:p>
      <w:r>
        <w:t>-</w:t>
      </w:r>
    </w:p>
    <w:p>
      <w:r>
        <w:t>-</w:t>
      </w:r>
    </w:p>
    <w:p>
      <w:r>
        <w:t>-</w:t>
      </w:r>
    </w:p>
    <w:p>
      <w:r>
        <w:t>-</w:t>
      </w:r>
    </w:p>
    <w:p>
      <w:r>
        <w:t>36.888</w:t>
      </w:r>
    </w:p>
    <w:p>
      <w:r>
        <w:t>36.888</w:t>
      </w:r>
    </w:p>
    <w:p>
      <w:r>
        <w:t>36.888</w:t>
      </w:r>
    </w:p>
    <w:p>
      <w:r>
        <w:t>36.888</w:t>
      </w:r>
    </w:p>
    <w:p>
      <w:r>
        <w:t>387</w:t>
      </w:r>
    </w:p>
    <w:p>
      <w:r>
        <w:t>M112.0105</w:t>
      </w:r>
    </w:p>
    <w:p>
      <w:r>
        <w:t>14 kW</w:t>
      </w:r>
    </w:p>
    <w:p>
      <w:r>
        <w:t>180</w:t>
      </w:r>
    </w:p>
    <w:p>
      <w:r>
        <w:t>16</w:t>
      </w:r>
    </w:p>
    <w:p>
      <w:r>
        <w:t>4,5</w:t>
      </w:r>
    </w:p>
    <w:p>
      <w:r>
        <w:t>5</w:t>
      </w:r>
    </w:p>
    <w:p>
      <w:r>
        <w:t>34 kWh</w:t>
      </w:r>
    </w:p>
    <w:p>
      <w:r>
        <w:t>17.198</w:t>
      </w:r>
    </w:p>
    <w:p>
      <w:r>
        <w:t>71.642</w:t>
      </w:r>
    </w:p>
    <w:p>
      <w:r>
        <w:t>-</w:t>
      </w:r>
    </w:p>
    <w:p>
      <w:r>
        <w:t>-</w:t>
      </w:r>
    </w:p>
    <w:p>
      <w:r>
        <w:t>-</w:t>
      </w:r>
    </w:p>
    <w:p>
      <w:r>
        <w:t>-</w:t>
      </w:r>
    </w:p>
    <w:p>
      <w:r>
        <w:t>96.006</w:t>
      </w:r>
    </w:p>
    <w:p>
      <w:r>
        <w:t>96.006</w:t>
      </w:r>
    </w:p>
    <w:p>
      <w:r>
        <w:t>96.006</w:t>
      </w:r>
    </w:p>
    <w:p>
      <w:r>
        <w:t>96.006</w:t>
      </w:r>
    </w:p>
    <w:p>
      <w:r>
        <w:t>388</w:t>
      </w:r>
    </w:p>
    <w:p>
      <w:r>
        <w:t>M112.0106</w:t>
      </w:r>
    </w:p>
    <w:p>
      <w:r>
        <w:t>20 kW</w:t>
      </w:r>
    </w:p>
    <w:p>
      <w:r>
        <w:t>180</w:t>
      </w:r>
    </w:p>
    <w:p>
      <w:r>
        <w:t>16</w:t>
      </w:r>
    </w:p>
    <w:p>
      <w:r>
        <w:t>4,2</w:t>
      </w:r>
    </w:p>
    <w:p>
      <w:r>
        <w:t>5</w:t>
      </w:r>
    </w:p>
    <w:p>
      <w:r>
        <w:t>48 kWh</w:t>
      </w:r>
    </w:p>
    <w:p>
      <w:r>
        <w:t>27.860</w:t>
      </w:r>
    </w:p>
    <w:p>
      <w:r>
        <w:t>101.142</w:t>
      </w:r>
    </w:p>
    <w:p>
      <w:r>
        <w:t>-</w:t>
      </w:r>
    </w:p>
    <w:p>
      <w:r>
        <w:t>-</w:t>
      </w:r>
    </w:p>
    <w:p>
      <w:r>
        <w:t>-</w:t>
      </w:r>
    </w:p>
    <w:p>
      <w:r>
        <w:t>-</w:t>
      </w:r>
    </w:p>
    <w:p>
      <w:r>
        <w:t>140.146</w:t>
      </w:r>
    </w:p>
    <w:p>
      <w:r>
        <w:t>140.146</w:t>
      </w:r>
    </w:p>
    <w:p>
      <w:r>
        <w:t>140.146</w:t>
      </w:r>
    </w:p>
    <w:p>
      <w:r>
        <w:t>140.146</w:t>
      </w:r>
    </w:p>
    <w:p>
      <w:r>
        <w:t>M112.0200</w:t>
      </w:r>
    </w:p>
    <w:p>
      <w:r>
        <w:t>Máy bơm nước, động cơ diezel - công suất:</w:t>
      </w:r>
    </w:p>
    <w:p>
      <w:r>
        <w:t>389</w:t>
      </w:r>
    </w:p>
    <w:p>
      <w:r>
        <w:t>M112.0201</w:t>
      </w:r>
    </w:p>
    <w:p>
      <w:r>
        <w:t>5 cv</w:t>
      </w:r>
    </w:p>
    <w:p>
      <w:r>
        <w:t>150</w:t>
      </w:r>
    </w:p>
    <w:p>
      <w:r>
        <w:t>20</w:t>
      </w:r>
    </w:p>
    <w:p>
      <w:r>
        <w:t>5,4</w:t>
      </w:r>
    </w:p>
    <w:p>
      <w:r>
        <w:t>5</w:t>
      </w:r>
    </w:p>
    <w:p>
      <w:r>
        <w:t>2,7 lít diezel</w:t>
      </w:r>
    </w:p>
    <w:p>
      <w:r>
        <w:t>12.956</w:t>
      </w:r>
    </w:p>
    <w:p>
      <w:r>
        <w:t>50.336</w:t>
      </w:r>
    </w:p>
    <w:p>
      <w:r>
        <w:t>-</w:t>
      </w:r>
    </w:p>
    <w:p>
      <w:r>
        <w:t>-</w:t>
      </w:r>
    </w:p>
    <w:p>
      <w:r>
        <w:t>-</w:t>
      </w:r>
    </w:p>
    <w:p>
      <w:r>
        <w:t>-</w:t>
      </w:r>
    </w:p>
    <w:p>
      <w:r>
        <w:t>76.593</w:t>
      </w:r>
    </w:p>
    <w:p>
      <w:r>
        <w:t>76.593</w:t>
      </w:r>
    </w:p>
    <w:p>
      <w:r>
        <w:t>76.593</w:t>
      </w:r>
    </w:p>
    <w:p>
      <w:r>
        <w:t>76.593</w:t>
      </w:r>
    </w:p>
    <w:p>
      <w:r>
        <w:t>390</w:t>
      </w:r>
    </w:p>
    <w:p>
      <w:r>
        <w:t>M112.0202</w:t>
      </w:r>
    </w:p>
    <w:p>
      <w:r>
        <w:t>5,5 cv</w:t>
      </w:r>
    </w:p>
    <w:p>
      <w:r>
        <w:t>150</w:t>
      </w:r>
    </w:p>
    <w:p>
      <w:r>
        <w:t>20</w:t>
      </w:r>
    </w:p>
    <w:p>
      <w:r>
        <w:t>5,4</w:t>
      </w:r>
    </w:p>
    <w:p>
      <w:r>
        <w:t>5</w:t>
      </w:r>
    </w:p>
    <w:p>
      <w:r>
        <w:t>3 lít diezel</w:t>
      </w:r>
    </w:p>
    <w:p>
      <w:r>
        <w:t>15.478</w:t>
      </w:r>
    </w:p>
    <w:p>
      <w:r>
        <w:t>55.929</w:t>
      </w:r>
    </w:p>
    <w:p>
      <w:r>
        <w:t>-</w:t>
      </w:r>
    </w:p>
    <w:p>
      <w:r>
        <w:t>-</w:t>
      </w:r>
    </w:p>
    <w:p>
      <w:r>
        <w:t>-</w:t>
      </w:r>
    </w:p>
    <w:p>
      <w:r>
        <w:t>-</w:t>
      </w:r>
    </w:p>
    <w:p>
      <w:r>
        <w:t>87.298</w:t>
      </w:r>
    </w:p>
    <w:p>
      <w:r>
        <w:t>87.298</w:t>
      </w:r>
    </w:p>
    <w:p>
      <w:r>
        <w:t>87.298</w:t>
      </w:r>
    </w:p>
    <w:p>
      <w:r>
        <w:t>87.298</w:t>
      </w:r>
    </w:p>
    <w:p>
      <w:r>
        <w:t>391</w:t>
      </w:r>
    </w:p>
    <w:p>
      <w:r>
        <w:t>M112.0203</w:t>
      </w:r>
    </w:p>
    <w:p>
      <w:r>
        <w:t>10 cv</w:t>
      </w:r>
    </w:p>
    <w:p>
      <w:r>
        <w:t>150</w:t>
      </w:r>
    </w:p>
    <w:p>
      <w:r>
        <w:t>20</w:t>
      </w:r>
    </w:p>
    <w:p>
      <w:r>
        <w:t>5,4</w:t>
      </w:r>
    </w:p>
    <w:p>
      <w:r>
        <w:t>5</w:t>
      </w:r>
    </w:p>
    <w:p>
      <w:r>
        <w:t>5 lít diezel</w:t>
      </w:r>
    </w:p>
    <w:p>
      <w:r>
        <w:t>26.943</w:t>
      </w:r>
    </w:p>
    <w:p>
      <w:r>
        <w:t>93.215</w:t>
      </w:r>
    </w:p>
    <w:p>
      <w:r>
        <w:t>-</w:t>
      </w:r>
    </w:p>
    <w:p>
      <w:r>
        <w:t>-</w:t>
      </w:r>
    </w:p>
    <w:p>
      <w:r>
        <w:t>-</w:t>
      </w:r>
    </w:p>
    <w:p>
      <w:r>
        <w:t>-</w:t>
      </w:r>
    </w:p>
    <w:p>
      <w:r>
        <w:t>147.819</w:t>
      </w:r>
    </w:p>
    <w:p>
      <w:r>
        <w:t>147.819</w:t>
      </w:r>
    </w:p>
    <w:p>
      <w:r>
        <w:t>147.819</w:t>
      </w:r>
    </w:p>
    <w:p>
      <w:r>
        <w:t>147.819</w:t>
      </w:r>
    </w:p>
    <w:p>
      <w:r>
        <w:t>392</w:t>
      </w:r>
    </w:p>
    <w:p>
      <w:r>
        <w:t>M112.0204</w:t>
      </w:r>
    </w:p>
    <w:p>
      <w:r>
        <w:t>20 cv</w:t>
      </w:r>
    </w:p>
    <w:p>
      <w:r>
        <w:t>150</w:t>
      </w:r>
    </w:p>
    <w:p>
      <w:r>
        <w:t>18</w:t>
      </w:r>
    </w:p>
    <w:p>
      <w:r>
        <w:t>4,7</w:t>
      </w:r>
    </w:p>
    <w:p>
      <w:r>
        <w:t>5</w:t>
      </w:r>
    </w:p>
    <w:p>
      <w:r>
        <w:t>10 lít diezel</w:t>
      </w:r>
    </w:p>
    <w:p>
      <w:r>
        <w:t>65.809</w:t>
      </w:r>
    </w:p>
    <w:p>
      <w:r>
        <w:t>186.430</w:t>
      </w:r>
    </w:p>
    <w:p>
      <w:r>
        <w:t>-</w:t>
      </w:r>
    </w:p>
    <w:p>
      <w:r>
        <w:t>-</w:t>
      </w:r>
    </w:p>
    <w:p>
      <w:r>
        <w:t>-</w:t>
      </w:r>
    </w:p>
    <w:p>
      <w:r>
        <w:t>-</w:t>
      </w:r>
    </w:p>
    <w:p>
      <w:r>
        <w:t>300.060</w:t>
      </w:r>
    </w:p>
    <w:p>
      <w:r>
        <w:t>300.060</w:t>
      </w:r>
    </w:p>
    <w:p>
      <w:r>
        <w:t>300.060</w:t>
      </w:r>
    </w:p>
    <w:p>
      <w:r>
        <w:t>300.060</w:t>
      </w:r>
    </w:p>
    <w:p>
      <w:r>
        <w:t>393</w:t>
      </w:r>
    </w:p>
    <w:p>
      <w:r>
        <w:t>M112.0205</w:t>
      </w:r>
    </w:p>
    <w:p>
      <w:r>
        <w:t>25 cv</w:t>
      </w:r>
    </w:p>
    <w:p>
      <w:r>
        <w:t>150</w:t>
      </w:r>
    </w:p>
    <w:p>
      <w:r>
        <w:t>17</w:t>
      </w:r>
    </w:p>
    <w:p>
      <w:r>
        <w:t>4</w:t>
      </w:r>
    </w:p>
    <w:p>
      <w:r>
        <w:t>5</w:t>
      </w:r>
    </w:p>
    <w:p>
      <w:r>
        <w:t>11 lít diezel</w:t>
      </w:r>
    </w:p>
    <w:p>
      <w:r>
        <w:t>73.720</w:t>
      </w:r>
    </w:p>
    <w:p>
      <w:r>
        <w:t>205.073</w:t>
      </w:r>
    </w:p>
    <w:p>
      <w:r>
        <w:t>-</w:t>
      </w:r>
    </w:p>
    <w:p>
      <w:r>
        <w:t>-</w:t>
      </w:r>
    </w:p>
    <w:p>
      <w:r>
        <w:t>-</w:t>
      </w:r>
    </w:p>
    <w:p>
      <w:r>
        <w:t>-</w:t>
      </w:r>
    </w:p>
    <w:p>
      <w:r>
        <w:t>324.499</w:t>
      </w:r>
    </w:p>
    <w:p>
      <w:r>
        <w:t>324.499</w:t>
      </w:r>
    </w:p>
    <w:p>
      <w:r>
        <w:t>324.499</w:t>
      </w:r>
    </w:p>
    <w:p>
      <w:r>
        <w:t>324.499</w:t>
      </w:r>
    </w:p>
    <w:p>
      <w:r>
        <w:t>394</w:t>
      </w:r>
    </w:p>
    <w:p>
      <w:r>
        <w:t>M112.0206</w:t>
      </w:r>
    </w:p>
    <w:p>
      <w:r>
        <w:t>30 cv</w:t>
      </w:r>
    </w:p>
    <w:p>
      <w:r>
        <w:t>150</w:t>
      </w:r>
    </w:p>
    <w:p>
      <w:r>
        <w:t>17</w:t>
      </w:r>
    </w:p>
    <w:p>
      <w:r>
        <w:t>4</w:t>
      </w:r>
    </w:p>
    <w:p>
      <w:r>
        <w:t>5</w:t>
      </w:r>
    </w:p>
    <w:p>
      <w:r>
        <w:t>15 lít diezel</w:t>
      </w:r>
    </w:p>
    <w:p>
      <w:r>
        <w:t>89.198</w:t>
      </w:r>
    </w:p>
    <w:p>
      <w:r>
        <w:t>279.645</w:t>
      </w:r>
    </w:p>
    <w:p>
      <w:r>
        <w:t>-</w:t>
      </w:r>
    </w:p>
    <w:p>
      <w:r>
        <w:t>-</w:t>
      </w:r>
    </w:p>
    <w:p>
      <w:r>
        <w:t>-</w:t>
      </w:r>
    </w:p>
    <w:p>
      <w:r>
        <w:t>-</w:t>
      </w:r>
    </w:p>
    <w:p>
      <w:r>
        <w:t>424.146</w:t>
      </w:r>
    </w:p>
    <w:p>
      <w:r>
        <w:t>424.146</w:t>
      </w:r>
    </w:p>
    <w:p>
      <w:r>
        <w:t>424.146</w:t>
      </w:r>
    </w:p>
    <w:p>
      <w:r>
        <w:t>424.146</w:t>
      </w:r>
    </w:p>
    <w:p>
      <w:r>
        <w:t>395</w:t>
      </w:r>
    </w:p>
    <w:p>
      <w:r>
        <w:t>M112.0207</w:t>
      </w:r>
    </w:p>
    <w:p>
      <w:r>
        <w:t>40 cv</w:t>
      </w:r>
    </w:p>
    <w:p>
      <w:r>
        <w:t>150</w:t>
      </w:r>
    </w:p>
    <w:p>
      <w:r>
        <w:t>17</w:t>
      </w:r>
    </w:p>
    <w:p>
      <w:r>
        <w:t>4,4</w:t>
      </w:r>
    </w:p>
    <w:p>
      <w:r>
        <w:t>5</w:t>
      </w:r>
    </w:p>
    <w:p>
      <w:r>
        <w:t>20 lít diezel</w:t>
      </w:r>
    </w:p>
    <w:p>
      <w:r>
        <w:t>114.952</w:t>
      </w:r>
    </w:p>
    <w:p>
      <w:r>
        <w:t>372.860</w:t>
      </w:r>
    </w:p>
    <w:p>
      <w:r>
        <w:t>-</w:t>
      </w:r>
    </w:p>
    <w:p>
      <w:r>
        <w:t>-</w:t>
      </w:r>
    </w:p>
    <w:p>
      <w:r>
        <w:t>-</w:t>
      </w:r>
    </w:p>
    <w:p>
      <w:r>
        <w:t>-</w:t>
      </w:r>
    </w:p>
    <w:p>
      <w:r>
        <w:t>562.148</w:t>
      </w:r>
    </w:p>
    <w:p>
      <w:r>
        <w:t>562.148</w:t>
      </w:r>
    </w:p>
    <w:p>
      <w:r>
        <w:t>562.148</w:t>
      </w:r>
    </w:p>
    <w:p>
      <w:r>
        <w:t>562.148</w:t>
      </w:r>
    </w:p>
    <w:p>
      <w:r>
        <w:t>396</w:t>
      </w:r>
    </w:p>
    <w:p>
      <w:r>
        <w:t>M112.0208</w:t>
      </w:r>
    </w:p>
    <w:p>
      <w:r>
        <w:t>75 cv</w:t>
      </w:r>
    </w:p>
    <w:p>
      <w:r>
        <w:t>150</w:t>
      </w:r>
    </w:p>
    <w:p>
      <w:r>
        <w:t>16</w:t>
      </w:r>
    </w:p>
    <w:p>
      <w:r>
        <w:t>3,8</w:t>
      </w:r>
    </w:p>
    <w:p>
      <w:r>
        <w:t>5</w:t>
      </w:r>
    </w:p>
    <w:p>
      <w:r>
        <w:t>36 lít diezel</w:t>
      </w:r>
    </w:p>
    <w:p>
      <w:r>
        <w:t>237.442</w:t>
      </w:r>
    </w:p>
    <w:p>
      <w:r>
        <w:t>671.148</w:t>
      </w:r>
    </w:p>
    <w:p>
      <w:r>
        <w:t>-</w:t>
      </w:r>
    </w:p>
    <w:p>
      <w:r>
        <w:t>-</w:t>
      </w:r>
    </w:p>
    <w:p>
      <w:r>
        <w:t>-</w:t>
      </w:r>
    </w:p>
    <w:p>
      <w:r>
        <w:t>-</w:t>
      </w:r>
    </w:p>
    <w:p>
      <w:r>
        <w:t>1.038.392</w:t>
      </w:r>
    </w:p>
    <w:p>
      <w:r>
        <w:t>1.038.392</w:t>
      </w:r>
    </w:p>
    <w:p>
      <w:r>
        <w:t>1.038.392</w:t>
      </w:r>
    </w:p>
    <w:p>
      <w:r>
        <w:t>1.038.392</w:t>
      </w:r>
    </w:p>
    <w:p>
      <w:r>
        <w:t>397</w:t>
      </w:r>
    </w:p>
    <w:p>
      <w:r>
        <w:t>M112.0209</w:t>
      </w:r>
    </w:p>
    <w:p>
      <w:r>
        <w:t>120 cv</w:t>
      </w:r>
    </w:p>
    <w:p>
      <w:r>
        <w:t>150</w:t>
      </w:r>
    </w:p>
    <w:p>
      <w:r>
        <w:t>16</w:t>
      </w:r>
    </w:p>
    <w:p>
      <w:r>
        <w:t>3,8</w:t>
      </w:r>
    </w:p>
    <w:p>
      <w:r>
        <w:t>5</w:t>
      </w:r>
    </w:p>
    <w:p>
      <w:r>
        <w:t>53 lít diezel</w:t>
      </w:r>
    </w:p>
    <w:p>
      <w:r>
        <w:t>267.801</w:t>
      </w:r>
    </w:p>
    <w:p>
      <w:r>
        <w:t>988.079</w:t>
      </w:r>
    </w:p>
    <w:p>
      <w:r>
        <w:t>-</w:t>
      </w:r>
    </w:p>
    <w:p>
      <w:r>
        <w:t>-</w:t>
      </w:r>
    </w:p>
    <w:p>
      <w:r>
        <w:t>-</w:t>
      </w:r>
    </w:p>
    <w:p>
      <w:r>
        <w:t>-</w:t>
      </w:r>
    </w:p>
    <w:p>
      <w:r>
        <w:t>1.402.278</w:t>
      </w:r>
    </w:p>
    <w:p>
      <w:r>
        <w:t>1.402.278</w:t>
      </w:r>
    </w:p>
    <w:p>
      <w:r>
        <w:t>1.402.278</w:t>
      </w:r>
    </w:p>
    <w:p>
      <w:r>
        <w:t>1.402.278</w:t>
      </w:r>
    </w:p>
    <w:p>
      <w:r>
        <w:t>M112.0300</w:t>
      </w:r>
    </w:p>
    <w:p>
      <w:r>
        <w:t>Máy bơm nước, động cơ xăng - công suất:</w:t>
      </w:r>
    </w:p>
    <w:p>
      <w:r>
        <w:t>398</w:t>
      </w:r>
    </w:p>
    <w:p>
      <w:r>
        <w:t>M112.0301</w:t>
      </w:r>
    </w:p>
    <w:p>
      <w:r>
        <w:t>3 cv</w:t>
      </w:r>
    </w:p>
    <w:p>
      <w:r>
        <w:t>150</w:t>
      </w:r>
    </w:p>
    <w:p>
      <w:r>
        <w:t>20</w:t>
      </w:r>
    </w:p>
    <w:p>
      <w:r>
        <w:t>5,8</w:t>
      </w:r>
    </w:p>
    <w:p>
      <w:r>
        <w:t>5</w:t>
      </w:r>
    </w:p>
    <w:p>
      <w:r>
        <w:t>1,6 lít xăng</w:t>
      </w:r>
    </w:p>
    <w:p>
      <w:r>
        <w:t>9.860</w:t>
      </w:r>
    </w:p>
    <w:p>
      <w:r>
        <w:t>33.500</w:t>
      </w:r>
    </w:p>
    <w:p>
      <w:r>
        <w:t>-</w:t>
      </w:r>
    </w:p>
    <w:p>
      <w:r>
        <w:t>-</w:t>
      </w:r>
    </w:p>
    <w:p>
      <w:r>
        <w:t>-</w:t>
      </w:r>
    </w:p>
    <w:p>
      <w:r>
        <w:t>-</w:t>
      </w:r>
    </w:p>
    <w:p>
      <w:r>
        <w:t>53.746</w:t>
      </w:r>
    </w:p>
    <w:p>
      <w:r>
        <w:t>53.746</w:t>
      </w:r>
    </w:p>
    <w:p>
      <w:r>
        <w:t>53.746</w:t>
      </w:r>
    </w:p>
    <w:p>
      <w:r>
        <w:t>53.746</w:t>
      </w:r>
    </w:p>
    <w:p>
      <w:r>
        <w:t>399</w:t>
      </w:r>
    </w:p>
    <w:p>
      <w:r>
        <w:t>M112.0302</w:t>
      </w:r>
    </w:p>
    <w:p>
      <w:r>
        <w:t>6 cv</w:t>
      </w:r>
    </w:p>
    <w:p>
      <w:r>
        <w:t>150</w:t>
      </w:r>
    </w:p>
    <w:p>
      <w:r>
        <w:t>20</w:t>
      </w:r>
    </w:p>
    <w:p>
      <w:r>
        <w:t>5,8</w:t>
      </w:r>
    </w:p>
    <w:p>
      <w:r>
        <w:t>5</w:t>
      </w:r>
    </w:p>
    <w:p>
      <w:r>
        <w:t>3 lít xăng</w:t>
      </w:r>
    </w:p>
    <w:p>
      <w:r>
        <w:t>16.854</w:t>
      </w:r>
    </w:p>
    <w:p>
      <w:r>
        <w:t>62.813</w:t>
      </w:r>
    </w:p>
    <w:p>
      <w:r>
        <w:t>-</w:t>
      </w:r>
    </w:p>
    <w:p>
      <w:r>
        <w:t>-</w:t>
      </w:r>
    </w:p>
    <w:p>
      <w:r>
        <w:t>-</w:t>
      </w:r>
    </w:p>
    <w:p>
      <w:r>
        <w:t>-</w:t>
      </w:r>
    </w:p>
    <w:p>
      <w:r>
        <w:t>97.420</w:t>
      </w:r>
    </w:p>
    <w:p>
      <w:r>
        <w:t>97.420</w:t>
      </w:r>
    </w:p>
    <w:p>
      <w:r>
        <w:t>97.420</w:t>
      </w:r>
    </w:p>
    <w:p>
      <w:r>
        <w:t>97.420</w:t>
      </w:r>
    </w:p>
    <w:p>
      <w:r>
        <w:t>400</w:t>
      </w:r>
    </w:p>
    <w:p>
      <w:r>
        <w:t>M112.0303</w:t>
      </w:r>
    </w:p>
    <w:p>
      <w:r>
        <w:t>8 cv</w:t>
      </w:r>
    </w:p>
    <w:p>
      <w:r>
        <w:t>150</w:t>
      </w:r>
    </w:p>
    <w:p>
      <w:r>
        <w:t>20</w:t>
      </w:r>
    </w:p>
    <w:p>
      <w:r>
        <w:t>5,8</w:t>
      </w:r>
    </w:p>
    <w:p>
      <w:r>
        <w:t>5</w:t>
      </w:r>
    </w:p>
    <w:p>
      <w:r>
        <w:t>4 lít xăng</w:t>
      </w:r>
    </w:p>
    <w:p>
      <w:r>
        <w:t>22.013</w:t>
      </w:r>
    </w:p>
    <w:p>
      <w:r>
        <w:t>83.750</w:t>
      </w:r>
    </w:p>
    <w:p>
      <w:r>
        <w:t>-</w:t>
      </w:r>
    </w:p>
    <w:p>
      <w:r>
        <w:t>-</w:t>
      </w:r>
    </w:p>
    <w:p>
      <w:r>
        <w:t>-</w:t>
      </w:r>
    </w:p>
    <w:p>
      <w:r>
        <w:t>-</w:t>
      </w:r>
    </w:p>
    <w:p>
      <w:r>
        <w:t>128.950</w:t>
      </w:r>
    </w:p>
    <w:p>
      <w:r>
        <w:t>128.950</w:t>
      </w:r>
    </w:p>
    <w:p>
      <w:r>
        <w:t>128.950</w:t>
      </w:r>
    </w:p>
    <w:p>
      <w:r>
        <w:t>128.950</w:t>
      </w:r>
    </w:p>
    <w:p>
      <w:r>
        <w:t>401</w:t>
      </w:r>
    </w:p>
    <w:p>
      <w:r>
        <w:t>M112.0401</w:t>
      </w:r>
    </w:p>
    <w:p>
      <w:r>
        <w:t>Máy bơm chân không 7,5kW</w:t>
      </w:r>
    </w:p>
    <w:p>
      <w:r>
        <w:t>280</w:t>
      </w:r>
    </w:p>
    <w:p>
      <w:r>
        <w:t>13</w:t>
      </w:r>
    </w:p>
    <w:p>
      <w:r>
        <w:t>3,6</w:t>
      </w:r>
    </w:p>
    <w:p>
      <w:r>
        <w:t>5</w:t>
      </w:r>
    </w:p>
    <w:p>
      <w:r>
        <w:t>22 kWh</w:t>
      </w:r>
    </w:p>
    <w:p>
      <w:r>
        <w:t>252.231</w:t>
      </w:r>
    </w:p>
    <w:p>
      <w:r>
        <w:t>46.357</w:t>
      </w:r>
    </w:p>
    <w:p>
      <w:r>
        <w:t>-</w:t>
      </w:r>
    </w:p>
    <w:p>
      <w:r>
        <w:t>-</w:t>
      </w:r>
    </w:p>
    <w:p>
      <w:r>
        <w:t>-</w:t>
      </w:r>
    </w:p>
    <w:p>
      <w:r>
        <w:t>-</w:t>
      </w:r>
    </w:p>
    <w:p>
      <w:r>
        <w:t>229.224</w:t>
      </w:r>
    </w:p>
    <w:p>
      <w:r>
        <w:t>229.224</w:t>
      </w:r>
    </w:p>
    <w:p>
      <w:r>
        <w:t>229.224</w:t>
      </w:r>
    </w:p>
    <w:p>
      <w:r>
        <w:t>229.224</w:t>
      </w:r>
    </w:p>
    <w:p>
      <w:r>
        <w:t>402</w:t>
      </w:r>
    </w:p>
    <w:p>
      <w:r>
        <w:t>M112.0402</w:t>
      </w:r>
    </w:p>
    <w:p>
      <w:r>
        <w:t>Máy bơm xói 4MC (75 kW)</w:t>
      </w:r>
    </w:p>
    <w:p>
      <w:r>
        <w:t>180</w:t>
      </w:r>
    </w:p>
    <w:p>
      <w:r>
        <w:t>13</w:t>
      </w:r>
    </w:p>
    <w:p>
      <w:r>
        <w:t>3,6</w:t>
      </w:r>
    </w:p>
    <w:p>
      <w:r>
        <w:t>5</w:t>
      </w:r>
    </w:p>
    <w:p>
      <w:r>
        <w:t>180 kWh</w:t>
      </w:r>
    </w:p>
    <w:p>
      <w:r>
        <w:t>1x3/7</w:t>
      </w:r>
    </w:p>
    <w:p>
      <w:r>
        <w:t>120.039</w:t>
      </w:r>
    </w:p>
    <w:p>
      <w:r>
        <w:t>379.283</w:t>
      </w:r>
    </w:p>
    <w:p>
      <w:r>
        <w:t>268.764</w:t>
      </w:r>
    </w:p>
    <w:p>
      <w:r>
        <w:t>256.144</w:t>
      </w:r>
    </w:p>
    <w:p>
      <w:r>
        <w:t>248.828</w:t>
      </w:r>
    </w:p>
    <w:p>
      <w:r>
        <w:t>263.734</w:t>
      </w:r>
    </w:p>
    <w:p>
      <w:r>
        <w:t>783.424</w:t>
      </w:r>
    </w:p>
    <w:p>
      <w:r>
        <w:t>770.804</w:t>
      </w:r>
    </w:p>
    <w:p>
      <w:r>
        <w:t>763.488</w:t>
      </w:r>
    </w:p>
    <w:p>
      <w:r>
        <w:t>778.394</w:t>
      </w:r>
    </w:p>
    <w:p>
      <w:r>
        <w:t>403</w:t>
      </w:r>
    </w:p>
    <w:p>
      <w:r>
        <w:t>M112.0501</w:t>
      </w:r>
    </w:p>
    <w:p>
      <w:r>
        <w:t>Máy bơm áp lực xói nước đầu cọc (300 cv)</w:t>
      </w:r>
    </w:p>
    <w:p>
      <w:r>
        <w:t>180</w:t>
      </w:r>
    </w:p>
    <w:p>
      <w:r>
        <w:t>13</w:t>
      </w:r>
    </w:p>
    <w:p>
      <w:r>
        <w:t>2,2</w:t>
      </w:r>
    </w:p>
    <w:p>
      <w:r>
        <w:t>5</w:t>
      </w:r>
    </w:p>
    <w:p>
      <w:r>
        <w:t>111 lít diezel</w:t>
      </w:r>
    </w:p>
    <w:p>
      <w:r>
        <w:t>1x3/7</w:t>
      </w:r>
    </w:p>
    <w:p>
      <w:r>
        <w:t>1.158.316</w:t>
      </w:r>
    </w:p>
    <w:p>
      <w:r>
        <w:t>2.069.373</w:t>
      </w:r>
    </w:p>
    <w:p>
      <w:r>
        <w:t>268.764</w:t>
      </w:r>
    </w:p>
    <w:p>
      <w:r>
        <w:t>256.144</w:t>
      </w:r>
    </w:p>
    <w:p>
      <w:r>
        <w:t>248.828</w:t>
      </w:r>
    </w:p>
    <w:p>
      <w:r>
        <w:t>263.734</w:t>
      </w:r>
    </w:p>
    <w:p>
      <w:r>
        <w:t>3.554.369</w:t>
      </w:r>
    </w:p>
    <w:p>
      <w:r>
        <w:t>3.541.749</w:t>
      </w:r>
    </w:p>
    <w:p>
      <w:r>
        <w:t>3.534.433</w:t>
      </w:r>
    </w:p>
    <w:p>
      <w:r>
        <w:t>3.549.339</w:t>
      </w:r>
    </w:p>
    <w:p>
      <w:r>
        <w:t>M112.0600</w:t>
      </w:r>
    </w:p>
    <w:p>
      <w:r>
        <w:t>Máy bơm vữa - năng suất:</w:t>
      </w:r>
    </w:p>
    <w:p>
      <w:r>
        <w:t>404</w:t>
      </w:r>
    </w:p>
    <w:p>
      <w:r>
        <w:t>M112.0601</w:t>
      </w:r>
    </w:p>
    <w:p>
      <w:r>
        <w:t>6 m3/h</w:t>
      </w:r>
    </w:p>
    <w:p>
      <w:r>
        <w:t>150</w:t>
      </w:r>
    </w:p>
    <w:p>
      <w:r>
        <w:t>18</w:t>
      </w:r>
    </w:p>
    <w:p>
      <w:r>
        <w:t>6,6</w:t>
      </w:r>
    </w:p>
    <w:p>
      <w:r>
        <w:t>5</w:t>
      </w:r>
    </w:p>
    <w:p>
      <w:r>
        <w:t>19 kWh</w:t>
      </w:r>
    </w:p>
    <w:p>
      <w:r>
        <w:t>1x4/7</w:t>
      </w:r>
    </w:p>
    <w:p>
      <w:r>
        <w:t>103.415</w:t>
      </w:r>
    </w:p>
    <w:p>
      <w:r>
        <w:t>40.035</w:t>
      </w:r>
    </w:p>
    <w:p>
      <w:r>
        <w:t>319.036</w:t>
      </w:r>
    </w:p>
    <w:p>
      <w:r>
        <w:t>304.056</w:t>
      </w:r>
    </w:p>
    <w:p>
      <w:r>
        <w:t>295.372</w:t>
      </w:r>
    </w:p>
    <w:p>
      <w:r>
        <w:t>313.066</w:t>
      </w:r>
    </w:p>
    <w:p>
      <w:r>
        <w:t>550.733</w:t>
      </w:r>
    </w:p>
    <w:p>
      <w:r>
        <w:t>535.753</w:t>
      </w:r>
    </w:p>
    <w:p>
      <w:r>
        <w:t>527.069</w:t>
      </w:r>
    </w:p>
    <w:p>
      <w:r>
        <w:t>544.763</w:t>
      </w:r>
    </w:p>
    <w:p>
      <w:r>
        <w:t>405</w:t>
      </w:r>
    </w:p>
    <w:p>
      <w:r>
        <w:t>M112.0602</w:t>
      </w:r>
    </w:p>
    <w:p>
      <w:r>
        <w:t>9 m3/h</w:t>
      </w:r>
    </w:p>
    <w:p>
      <w:r>
        <w:t>150</w:t>
      </w:r>
    </w:p>
    <w:p>
      <w:r>
        <w:t>18</w:t>
      </w:r>
    </w:p>
    <w:p>
      <w:r>
        <w:t>6,6</w:t>
      </w:r>
    </w:p>
    <w:p>
      <w:r>
        <w:t>5</w:t>
      </w:r>
    </w:p>
    <w:p>
      <w:r>
        <w:t>34 kWh</w:t>
      </w:r>
    </w:p>
    <w:p>
      <w:r>
        <w:t>1x4/7</w:t>
      </w:r>
    </w:p>
    <w:p>
      <w:r>
        <w:t>129.899</w:t>
      </w:r>
    </w:p>
    <w:p>
      <w:r>
        <w:t>71.642</w:t>
      </w:r>
    </w:p>
    <w:p>
      <w:r>
        <w:t>319.036</w:t>
      </w:r>
    </w:p>
    <w:p>
      <w:r>
        <w:t>304.056</w:t>
      </w:r>
    </w:p>
    <w:p>
      <w:r>
        <w:t>295.372</w:t>
      </w:r>
    </w:p>
    <w:p>
      <w:r>
        <w:t>313.066</w:t>
      </w:r>
    </w:p>
    <w:p>
      <w:r>
        <w:t>631.424</w:t>
      </w:r>
    </w:p>
    <w:p>
      <w:r>
        <w:t>616.444</w:t>
      </w:r>
    </w:p>
    <w:p>
      <w:r>
        <w:t>607.760</w:t>
      </w:r>
    </w:p>
    <w:p>
      <w:r>
        <w:t>625.454</w:t>
      </w:r>
    </w:p>
    <w:p>
      <w:r>
        <w:t>406</w:t>
      </w:r>
    </w:p>
    <w:p>
      <w:r>
        <w:t>M112.0603</w:t>
      </w:r>
    </w:p>
    <w:p>
      <w:r>
        <w:t>32 - 50 m3/h</w:t>
      </w:r>
    </w:p>
    <w:p>
      <w:r>
        <w:t>150</w:t>
      </w:r>
    </w:p>
    <w:p>
      <w:r>
        <w:t>18</w:t>
      </w:r>
    </w:p>
    <w:p>
      <w:r>
        <w:t>6,1</w:t>
      </w:r>
    </w:p>
    <w:p>
      <w:r>
        <w:t>5</w:t>
      </w:r>
    </w:p>
    <w:p>
      <w:r>
        <w:t>72 kWh</w:t>
      </w:r>
    </w:p>
    <w:p>
      <w:r>
        <w:t>1x4/7</w:t>
      </w:r>
    </w:p>
    <w:p>
      <w:r>
        <w:t>170.830</w:t>
      </w:r>
    </w:p>
    <w:p>
      <w:r>
        <w:t>151.713</w:t>
      </w:r>
    </w:p>
    <w:p>
      <w:r>
        <w:t>319.036</w:t>
      </w:r>
    </w:p>
    <w:p>
      <w:r>
        <w:t>304.056</w:t>
      </w:r>
    </w:p>
    <w:p>
      <w:r>
        <w:t>295.372</w:t>
      </w:r>
    </w:p>
    <w:p>
      <w:r>
        <w:t>313.066</w:t>
      </w:r>
    </w:p>
    <w:p>
      <w:r>
        <w:t>781.660</w:t>
      </w:r>
    </w:p>
    <w:p>
      <w:r>
        <w:t>766.680</w:t>
      </w:r>
    </w:p>
    <w:p>
      <w:r>
        <w:t>757.996</w:t>
      </w:r>
    </w:p>
    <w:p>
      <w:r>
        <w:t>775.690</w:t>
      </w:r>
    </w:p>
    <w:p>
      <w:r>
        <w:t>M112.0700</w:t>
      </w:r>
    </w:p>
    <w:p>
      <w:r>
        <w:t>Máy bơm cát, động cơ diezel - công suất:</w:t>
      </w:r>
    </w:p>
    <w:p>
      <w:r>
        <w:t>407</w:t>
      </w:r>
    </w:p>
    <w:p>
      <w:r>
        <w:t>M112.0701</w:t>
      </w:r>
    </w:p>
    <w:p>
      <w:r>
        <w:t>126 cv</w:t>
      </w:r>
    </w:p>
    <w:p>
      <w:r>
        <w:t>200</w:t>
      </w:r>
    </w:p>
    <w:p>
      <w:r>
        <w:t>12</w:t>
      </w:r>
    </w:p>
    <w:p>
      <w:r>
        <w:t>3,8</w:t>
      </w:r>
    </w:p>
    <w:p>
      <w:r>
        <w:t>5</w:t>
      </w:r>
    </w:p>
    <w:p>
      <w:r>
        <w:t>54 lít diezel</w:t>
      </w:r>
    </w:p>
    <w:p>
      <w:r>
        <w:t>1x5/7</w:t>
      </w:r>
    </w:p>
    <w:p>
      <w:r>
        <w:t>240.684</w:t>
      </w:r>
    </w:p>
    <w:p>
      <w:r>
        <w:t>1.006.722</w:t>
      </w:r>
    </w:p>
    <w:p>
      <w:r>
        <w:t>375.109</w:t>
      </w:r>
    </w:p>
    <w:p>
      <w:r>
        <w:t>357.496</w:t>
      </w:r>
    </w:p>
    <w:p>
      <w:r>
        <w:t>347.286</w:t>
      </w:r>
    </w:p>
    <w:p>
      <w:r>
        <w:t>368.089</w:t>
      </w:r>
    </w:p>
    <w:p>
      <w:r>
        <w:t>1.617.701</w:t>
      </w:r>
    </w:p>
    <w:p>
      <w:r>
        <w:t>1.600.088</w:t>
      </w:r>
    </w:p>
    <w:p>
      <w:r>
        <w:t>1.589.878</w:t>
      </w:r>
    </w:p>
    <w:p>
      <w:r>
        <w:t>1.610.681</w:t>
      </w:r>
    </w:p>
    <w:p>
      <w:r>
        <w:t>408</w:t>
      </w:r>
    </w:p>
    <w:p>
      <w:r>
        <w:t>M112.0702</w:t>
      </w:r>
    </w:p>
    <w:p>
      <w:r>
        <w:t>350 cv</w:t>
      </w:r>
    </w:p>
    <w:p>
      <w:r>
        <w:t>200</w:t>
      </w:r>
    </w:p>
    <w:p>
      <w:r>
        <w:t>12</w:t>
      </w:r>
    </w:p>
    <w:p>
      <w:r>
        <w:t>3,5</w:t>
      </w:r>
    </w:p>
    <w:p>
      <w:r>
        <w:t>5</w:t>
      </w:r>
    </w:p>
    <w:p>
      <w:r>
        <w:t>127 lít diezel</w:t>
      </w:r>
    </w:p>
    <w:p>
      <w:r>
        <w:t>1x5/7</w:t>
      </w:r>
    </w:p>
    <w:p>
      <w:r>
        <w:t>505.900</w:t>
      </w:r>
    </w:p>
    <w:p>
      <w:r>
        <w:t>2.367.661</w:t>
      </w:r>
    </w:p>
    <w:p>
      <w:r>
        <w:t>375.109</w:t>
      </w:r>
    </w:p>
    <w:p>
      <w:r>
        <w:t>357.496</w:t>
      </w:r>
    </w:p>
    <w:p>
      <w:r>
        <w:t>347.286</w:t>
      </w:r>
    </w:p>
    <w:p>
      <w:r>
        <w:t>368.089</w:t>
      </w:r>
    </w:p>
    <w:p>
      <w:r>
        <w:t>3.230.964</w:t>
      </w:r>
    </w:p>
    <w:p>
      <w:r>
        <w:t>3.213.351</w:t>
      </w:r>
    </w:p>
    <w:p>
      <w:r>
        <w:t>3.203.141</w:t>
      </w:r>
    </w:p>
    <w:p>
      <w:r>
        <w:t>3.223.944</w:t>
      </w:r>
    </w:p>
    <w:p>
      <w:r>
        <w:t>409</w:t>
      </w:r>
    </w:p>
    <w:p>
      <w:r>
        <w:t>M112.0703</w:t>
      </w:r>
    </w:p>
    <w:p>
      <w:r>
        <w:t>380 cv</w:t>
      </w:r>
    </w:p>
    <w:p>
      <w:r>
        <w:t>200</w:t>
      </w:r>
    </w:p>
    <w:p>
      <w:r>
        <w:t>12</w:t>
      </w:r>
    </w:p>
    <w:p>
      <w:r>
        <w:t>3,3</w:t>
      </w:r>
    </w:p>
    <w:p>
      <w:r>
        <w:t>5</w:t>
      </w:r>
    </w:p>
    <w:p>
      <w:r>
        <w:t>136 lít diezel</w:t>
      </w:r>
    </w:p>
    <w:p>
      <w:r>
        <w:t>1x5/7</w:t>
      </w:r>
    </w:p>
    <w:p>
      <w:r>
        <w:t>541.420</w:t>
      </w:r>
    </w:p>
    <w:p>
      <w:r>
        <w:t>2.535.448</w:t>
      </w:r>
    </w:p>
    <w:p>
      <w:r>
        <w:t>375.109</w:t>
      </w:r>
    </w:p>
    <w:p>
      <w:r>
        <w:t>357.496</w:t>
      </w:r>
    </w:p>
    <w:p>
      <w:r>
        <w:t>347.286</w:t>
      </w:r>
    </w:p>
    <w:p>
      <w:r>
        <w:t>368.089</w:t>
      </w:r>
    </w:p>
    <w:p>
      <w:r>
        <w:t>3.427.613</w:t>
      </w:r>
    </w:p>
    <w:p>
      <w:r>
        <w:t>3.410.000</w:t>
      </w:r>
    </w:p>
    <w:p>
      <w:r>
        <w:t>3.399.790</w:t>
      </w:r>
    </w:p>
    <w:p>
      <w:r>
        <w:t>3.420.593</w:t>
      </w:r>
    </w:p>
    <w:p>
      <w:r>
        <w:t>410</w:t>
      </w:r>
    </w:p>
    <w:p>
      <w:r>
        <w:t>M112.0704</w:t>
      </w:r>
    </w:p>
    <w:p>
      <w:r>
        <w:t>480 cv</w:t>
      </w:r>
    </w:p>
    <w:p>
      <w:r>
        <w:t>200</w:t>
      </w:r>
    </w:p>
    <w:p>
      <w:r>
        <w:t>12</w:t>
      </w:r>
    </w:p>
    <w:p>
      <w:r>
        <w:t>3,1</w:t>
      </w:r>
    </w:p>
    <w:p>
      <w:r>
        <w:t>5</w:t>
      </w:r>
    </w:p>
    <w:p>
      <w:r>
        <w:t>168 lít diezel</w:t>
      </w:r>
    </w:p>
    <w:p>
      <w:r>
        <w:t>1x5/7</w:t>
      </w:r>
    </w:p>
    <w:p>
      <w:r>
        <w:t>659.820</w:t>
      </w:r>
    </w:p>
    <w:p>
      <w:r>
        <w:t>3.132.024</w:t>
      </w:r>
    </w:p>
    <w:p>
      <w:r>
        <w:t>375.109</w:t>
      </w:r>
    </w:p>
    <w:p>
      <w:r>
        <w:t>357.496</w:t>
      </w:r>
    </w:p>
    <w:p>
      <w:r>
        <w:t>347.286</w:t>
      </w:r>
    </w:p>
    <w:p>
      <w:r>
        <w:t>368.089</w:t>
      </w:r>
    </w:p>
    <w:p>
      <w:r>
        <w:t>4.130.663</w:t>
      </w:r>
    </w:p>
    <w:p>
      <w:r>
        <w:t>4.113.050</w:t>
      </w:r>
    </w:p>
    <w:p>
      <w:r>
        <w:t>4.102.840</w:t>
      </w:r>
    </w:p>
    <w:p>
      <w:r>
        <w:t>4.123.643</w:t>
      </w:r>
    </w:p>
    <w:p>
      <w:r>
        <w:t>M112.0800</w:t>
      </w:r>
    </w:p>
    <w:p>
      <w:r>
        <w:t>Xe bơm bê tông, tự hành - năng suất:</w:t>
      </w:r>
    </w:p>
    <w:p>
      <w:r>
        <w:t>411</w:t>
      </w:r>
    </w:p>
    <w:p>
      <w:r>
        <w:t>M112.0801</w:t>
      </w:r>
    </w:p>
    <w:p>
      <w:r>
        <w:t>50 m3/h</w:t>
      </w:r>
    </w:p>
    <w:p>
      <w:r>
        <w:t>260</w:t>
      </w:r>
    </w:p>
    <w:p>
      <w:r>
        <w:t>13</w:t>
      </w:r>
    </w:p>
    <w:p>
      <w:r>
        <w:t>5,4</w:t>
      </w:r>
    </w:p>
    <w:p>
      <w:r>
        <w:t>6</w:t>
      </w:r>
    </w:p>
    <w:p>
      <w:r>
        <w:t>53 lít diezel</w:t>
      </w:r>
    </w:p>
    <w:p>
      <w:r>
        <w:t>1x1/4+1x3/4 lái xe</w:t>
      </w:r>
    </w:p>
    <w:p>
      <w:r>
        <w:t>2.508.786</w:t>
      </w:r>
    </w:p>
    <w:p>
      <w:r>
        <w:t>988.079</w:t>
      </w:r>
    </w:p>
    <w:p>
      <w:r>
        <w:t>597.763</w:t>
      </w:r>
    </w:p>
    <w:p>
      <w:r>
        <w:t>569.695</w:t>
      </w:r>
    </w:p>
    <w:p>
      <w:r>
        <w:t>553.424</w:t>
      </w:r>
    </w:p>
    <w:p>
      <w:r>
        <w:t>586.576</w:t>
      </w:r>
    </w:p>
    <w:p>
      <w:r>
        <w:t>3.814.802</w:t>
      </w:r>
    </w:p>
    <w:p>
      <w:r>
        <w:t>3.786.734</w:t>
      </w:r>
    </w:p>
    <w:p>
      <w:r>
        <w:t>3.770.463</w:t>
      </w:r>
    </w:p>
    <w:p>
      <w:r>
        <w:t>3.803.615</w:t>
      </w:r>
    </w:p>
    <w:p>
      <w:r>
        <w:t>412</w:t>
      </w:r>
    </w:p>
    <w:p>
      <w:r>
        <w:t>M112.0802</w:t>
      </w:r>
    </w:p>
    <w:p>
      <w:r>
        <w:t>60 m3/h</w:t>
      </w:r>
    </w:p>
    <w:p>
      <w:r>
        <w:t>260</w:t>
      </w:r>
    </w:p>
    <w:p>
      <w:r>
        <w:t>13</w:t>
      </w:r>
    </w:p>
    <w:p>
      <w:r>
        <w:t>5</w:t>
      </w:r>
    </w:p>
    <w:p>
      <w:r>
        <w:t>6</w:t>
      </w:r>
    </w:p>
    <w:p>
      <w:r>
        <w:t>60 lít diezel</w:t>
      </w:r>
    </w:p>
    <w:p>
      <w:r>
        <w:t>1x1/4+1x3/4 lái xe</w:t>
      </w:r>
    </w:p>
    <w:p>
      <w:r>
        <w:t>2.809.744</w:t>
      </w:r>
    </w:p>
    <w:p>
      <w:r>
        <w:t>1.118.580</w:t>
      </w:r>
    </w:p>
    <w:p>
      <w:r>
        <w:t>597.763</w:t>
      </w:r>
    </w:p>
    <w:p>
      <w:r>
        <w:t>569.695</w:t>
      </w:r>
    </w:p>
    <w:p>
      <w:r>
        <w:t>553.424</w:t>
      </w:r>
    </w:p>
    <w:p>
      <w:r>
        <w:t>586.576</w:t>
      </w:r>
    </w:p>
    <w:p>
      <w:r>
        <w:t>4.169.466</w:t>
      </w:r>
    </w:p>
    <w:p>
      <w:r>
        <w:t>4.141.398</w:t>
      </w:r>
    </w:p>
    <w:p>
      <w:r>
        <w:t>4.125.127</w:t>
      </w:r>
    </w:p>
    <w:p>
      <w:r>
        <w:t>4.158.279</w:t>
      </w:r>
    </w:p>
    <w:p>
      <w:r>
        <w:t>M112.0900</w:t>
      </w:r>
    </w:p>
    <w:p>
      <w:r>
        <w:t>Máy bơm bê tông - năng suất:</w:t>
      </w:r>
    </w:p>
    <w:p>
      <w:r>
        <w:t>413</w:t>
      </w:r>
    </w:p>
    <w:p>
      <w:r>
        <w:t>M112.0901</w:t>
      </w:r>
    </w:p>
    <w:p>
      <w:r>
        <w:t>40 - 60 m3/h</w:t>
      </w:r>
    </w:p>
    <w:p>
      <w:r>
        <w:t>220</w:t>
      </w:r>
    </w:p>
    <w:p>
      <w:r>
        <w:t>13</w:t>
      </w:r>
    </w:p>
    <w:p>
      <w:r>
        <w:t>6,5</w:t>
      </w:r>
    </w:p>
    <w:p>
      <w:r>
        <w:t>5</w:t>
      </w:r>
    </w:p>
    <w:p>
      <w:r>
        <w:t>182 kWh</w:t>
      </w:r>
    </w:p>
    <w:p>
      <w:r>
        <w:t>1x3/7+1x5/7</w:t>
      </w:r>
    </w:p>
    <w:p>
      <w:r>
        <w:t>1.245.106</w:t>
      </w:r>
    </w:p>
    <w:p>
      <w:r>
        <w:t>383.498</w:t>
      </w:r>
    </w:p>
    <w:p>
      <w:r>
        <w:t>643.873</w:t>
      </w:r>
    </w:p>
    <w:p>
      <w:r>
        <w:t>613.640</w:t>
      </w:r>
    </w:p>
    <w:p>
      <w:r>
        <w:t>596.114</w:t>
      </w:r>
    </w:p>
    <w:p>
      <w:r>
        <w:t>631.824</w:t>
      </w:r>
    </w:p>
    <w:p>
      <w:r>
        <w:t>2.340.392</w:t>
      </w:r>
    </w:p>
    <w:p>
      <w:r>
        <w:t>2.310.159</w:t>
      </w:r>
    </w:p>
    <w:p>
      <w:r>
        <w:t>2.292.633</w:t>
      </w:r>
    </w:p>
    <w:p>
      <w:r>
        <w:t>2.328.343</w:t>
      </w:r>
    </w:p>
    <w:p>
      <w:r>
        <w:t>414</w:t>
      </w:r>
    </w:p>
    <w:p>
      <w:r>
        <w:t>M112.0902</w:t>
      </w:r>
    </w:p>
    <w:p>
      <w:r>
        <w:t>60 - 90 m3/h</w:t>
      </w:r>
    </w:p>
    <w:p>
      <w:r>
        <w:t>220</w:t>
      </w:r>
    </w:p>
    <w:p>
      <w:r>
        <w:t>13</w:t>
      </w:r>
    </w:p>
    <w:p>
      <w:r>
        <w:t>6,5</w:t>
      </w:r>
    </w:p>
    <w:p>
      <w:r>
        <w:t>5</w:t>
      </w:r>
    </w:p>
    <w:p>
      <w:r>
        <w:t>248 kWh</w:t>
      </w:r>
    </w:p>
    <w:p>
      <w:r>
        <w:t>1x4/7+1x5/7</w:t>
      </w:r>
    </w:p>
    <w:p>
      <w:r>
        <w:t>1.711.849</w:t>
      </w:r>
    </w:p>
    <w:p>
      <w:r>
        <w:t>522.568</w:t>
      </w:r>
    </w:p>
    <w:p>
      <w:r>
        <w:t>694.145</w:t>
      </w:r>
    </w:p>
    <w:p>
      <w:r>
        <w:t>661.552</w:t>
      </w:r>
    </w:p>
    <w:p>
      <w:r>
        <w:t>642.657</w:t>
      </w:r>
    </w:p>
    <w:p>
      <w:r>
        <w:t>681.155</w:t>
      </w:r>
    </w:p>
    <w:p>
      <w:r>
        <w:t>3.021.936</w:t>
      </w:r>
    </w:p>
    <w:p>
      <w:r>
        <w:t>2.989.343</w:t>
      </w:r>
    </w:p>
    <w:p>
      <w:r>
        <w:t>2.970.448</w:t>
      </w:r>
    </w:p>
    <w:p>
      <w:r>
        <w:t>3.008.946</w:t>
      </w:r>
    </w:p>
    <w:p>
      <w:r>
        <w:t>M112.1000</w:t>
      </w:r>
    </w:p>
    <w:p>
      <w:r>
        <w:t>Máy phun vẩy - năng suất:</w:t>
      </w:r>
    </w:p>
    <w:p>
      <w:r>
        <w:t>415</w:t>
      </w:r>
    </w:p>
    <w:p>
      <w:r>
        <w:t>M112.1001</w:t>
      </w:r>
    </w:p>
    <w:p>
      <w:r>
        <w:t>9 m3/h (AL 285)</w:t>
      </w:r>
    </w:p>
    <w:p>
      <w:r>
        <w:t>200</w:t>
      </w:r>
    </w:p>
    <w:p>
      <w:r>
        <w:t>13</w:t>
      </w:r>
    </w:p>
    <w:p>
      <w:r>
        <w:t>4,9</w:t>
      </w:r>
    </w:p>
    <w:p>
      <w:r>
        <w:t>6</w:t>
      </w:r>
    </w:p>
    <w:p>
      <w:r>
        <w:t>54 kWh</w:t>
      </w:r>
    </w:p>
    <w:p>
      <w:r>
        <w:t>1x4/7</w:t>
      </w:r>
    </w:p>
    <w:p>
      <w:r>
        <w:t>1.734.436</w:t>
      </w:r>
    </w:p>
    <w:p>
      <w:r>
        <w:t>113.785</w:t>
      </w:r>
    </w:p>
    <w:p>
      <w:r>
        <w:t>319.036</w:t>
      </w:r>
    </w:p>
    <w:p>
      <w:r>
        <w:t>304.056</w:t>
      </w:r>
    </w:p>
    <w:p>
      <w:r>
        <w:t>295.372</w:t>
      </w:r>
    </w:p>
    <w:p>
      <w:r>
        <w:t>313.066</w:t>
      </w:r>
    </w:p>
    <w:p>
      <w:r>
        <w:t>2.392.734</w:t>
      </w:r>
    </w:p>
    <w:p>
      <w:r>
        <w:t>2.377.754</w:t>
      </w:r>
    </w:p>
    <w:p>
      <w:r>
        <w:t>2.369.070</w:t>
      </w:r>
    </w:p>
    <w:p>
      <w:r>
        <w:t>2.386.764</w:t>
      </w:r>
    </w:p>
    <w:p>
      <w:r>
        <w:t>416</w:t>
      </w:r>
    </w:p>
    <w:p>
      <w:r>
        <w:t>M112.1002</w:t>
      </w:r>
    </w:p>
    <w:p>
      <w:r>
        <w:t>16 m3/h (AL 500)</w:t>
      </w:r>
    </w:p>
    <w:p>
      <w:r>
        <w:t>200</w:t>
      </w:r>
    </w:p>
    <w:p>
      <w:r>
        <w:t>13</w:t>
      </w:r>
    </w:p>
    <w:p>
      <w:r>
        <w:t>4,5</w:t>
      </w:r>
    </w:p>
    <w:p>
      <w:r>
        <w:t>6</w:t>
      </w:r>
    </w:p>
    <w:p>
      <w:r>
        <w:t>429 kWh</w:t>
      </w:r>
    </w:p>
    <w:p>
      <w:r>
        <w:t>1x4/7</w:t>
      </w:r>
    </w:p>
    <w:p>
      <w:r>
        <w:t>6.737.447</w:t>
      </w:r>
    </w:p>
    <w:p>
      <w:r>
        <w:t>903.959</w:t>
      </w:r>
    </w:p>
    <w:p>
      <w:r>
        <w:t>319.036</w:t>
      </w:r>
    </w:p>
    <w:p>
      <w:r>
        <w:t>304.056</w:t>
      </w:r>
    </w:p>
    <w:p>
      <w:r>
        <w:t>295.372</w:t>
      </w:r>
    </w:p>
    <w:p>
      <w:r>
        <w:t>313.066</w:t>
      </w:r>
    </w:p>
    <w:p>
      <w:r>
        <w:t>8.701.561</w:t>
      </w:r>
    </w:p>
    <w:p>
      <w:r>
        <w:t>8.686.581</w:t>
      </w:r>
    </w:p>
    <w:p>
      <w:r>
        <w:t>8.677.897</w:t>
      </w:r>
    </w:p>
    <w:p>
      <w:r>
        <w:t>8.695.591</w:t>
      </w:r>
    </w:p>
    <w:p>
      <w:r>
        <w:t>M112.1100</w:t>
      </w:r>
    </w:p>
    <w:p>
      <w:r>
        <w:t>Máy đầm bê tông, đầm bàn - công suất:</w:t>
      </w:r>
    </w:p>
    <w:p>
      <w:r>
        <w:t>417</w:t>
      </w:r>
    </w:p>
    <w:p>
      <w:r>
        <w:t>M112.1101</w:t>
      </w:r>
    </w:p>
    <w:p>
      <w:r>
        <w:t>1,0 kW</w:t>
      </w:r>
    </w:p>
    <w:p>
      <w:r>
        <w:t>150</w:t>
      </w:r>
    </w:p>
    <w:p>
      <w:r>
        <w:t>25</w:t>
      </w:r>
    </w:p>
    <w:p>
      <w:r>
        <w:t>8,8</w:t>
      </w:r>
    </w:p>
    <w:p>
      <w:r>
        <w:t>4</w:t>
      </w:r>
    </w:p>
    <w:p>
      <w:r>
        <w:t>5 kWh</w:t>
      </w:r>
    </w:p>
    <w:p>
      <w:r>
        <w:t>1x3/7</w:t>
      </w:r>
    </w:p>
    <w:p>
      <w:r>
        <w:t>6.420</w:t>
      </w:r>
    </w:p>
    <w:p>
      <w:r>
        <w:t>10.536</w:t>
      </w:r>
    </w:p>
    <w:p>
      <w:r>
        <w:t>268.764</w:t>
      </w:r>
    </w:p>
    <w:p>
      <w:r>
        <w:t>256.144</w:t>
      </w:r>
    </w:p>
    <w:p>
      <w:r>
        <w:t>248.828</w:t>
      </w:r>
    </w:p>
    <w:p>
      <w:r>
        <w:t>263.734</w:t>
      </w:r>
    </w:p>
    <w:p>
      <w:r>
        <w:t>295.478</w:t>
      </w:r>
    </w:p>
    <w:p>
      <w:r>
        <w:t>282.858</w:t>
      </w:r>
    </w:p>
    <w:p>
      <w:r>
        <w:t>275.542</w:t>
      </w:r>
    </w:p>
    <w:p>
      <w:r>
        <w:t>290.448</w:t>
      </w:r>
    </w:p>
    <w:p>
      <w:r>
        <w:t>M112.1200</w:t>
      </w:r>
    </w:p>
    <w:p>
      <w:r>
        <w:t>Máy đầm bê tông, đầm cạnh - công suất:</w:t>
      </w:r>
    </w:p>
    <w:p>
      <w:r>
        <w:t>418</w:t>
      </w:r>
    </w:p>
    <w:p>
      <w:r>
        <w:t>M112.1201</w:t>
      </w:r>
    </w:p>
    <w:p>
      <w:r>
        <w:t>1,0 kW</w:t>
      </w:r>
    </w:p>
    <w:p>
      <w:r>
        <w:t>150</w:t>
      </w:r>
    </w:p>
    <w:p>
      <w:r>
        <w:t>25</w:t>
      </w:r>
    </w:p>
    <w:p>
      <w:r>
        <w:t>8,8</w:t>
      </w:r>
    </w:p>
    <w:p>
      <w:r>
        <w:t>4</w:t>
      </w:r>
    </w:p>
    <w:p>
      <w:r>
        <w:t>5 kWh</w:t>
      </w:r>
    </w:p>
    <w:p>
      <w:r>
        <w:t>5.045</w:t>
      </w:r>
    </w:p>
    <w:p>
      <w:r>
        <w:t>10.536</w:t>
      </w:r>
    </w:p>
    <w:p>
      <w:r>
        <w:t>-</w:t>
      </w:r>
    </w:p>
    <w:p>
      <w:r>
        <w:t>-</w:t>
      </w:r>
    </w:p>
    <w:p>
      <w:r>
        <w:t>-</w:t>
      </w:r>
    </w:p>
    <w:p>
      <w:r>
        <w:t>-</w:t>
      </w:r>
    </w:p>
    <w:p>
      <w:r>
        <w:t>23.249</w:t>
      </w:r>
    </w:p>
    <w:p>
      <w:r>
        <w:t>23.249</w:t>
      </w:r>
    </w:p>
    <w:p>
      <w:r>
        <w:t>23.249</w:t>
      </w:r>
    </w:p>
    <w:p>
      <w:r>
        <w:t>23.249</w:t>
      </w:r>
    </w:p>
    <w:p>
      <w:r>
        <w:t>M112.1300</w:t>
      </w:r>
    </w:p>
    <w:p>
      <w:r>
        <w:t>Máy đầm bê tông, dầm dùi - công suất:</w:t>
      </w:r>
    </w:p>
    <w:p>
      <w:r>
        <w:t>419</w:t>
      </w:r>
    </w:p>
    <w:p>
      <w:r>
        <w:t>M112.1301</w:t>
      </w:r>
    </w:p>
    <w:p>
      <w:r>
        <w:t>1,5 kW</w:t>
      </w:r>
    </w:p>
    <w:p>
      <w:r>
        <w:t>150</w:t>
      </w:r>
    </w:p>
    <w:p>
      <w:r>
        <w:t>20</w:t>
      </w:r>
    </w:p>
    <w:p>
      <w:r>
        <w:t>8,8</w:t>
      </w:r>
    </w:p>
    <w:p>
      <w:r>
        <w:t>4</w:t>
      </w:r>
    </w:p>
    <w:p>
      <w:r>
        <w:t>7 kWh</w:t>
      </w:r>
    </w:p>
    <w:p>
      <w:r>
        <w:t>1x3/7</w:t>
      </w:r>
    </w:p>
    <w:p>
      <w:r>
        <w:t>7.395</w:t>
      </w:r>
    </w:p>
    <w:p>
      <w:r>
        <w:t>14.750</w:t>
      </w:r>
    </w:p>
    <w:p>
      <w:r>
        <w:t>268.764</w:t>
      </w:r>
    </w:p>
    <w:p>
      <w:r>
        <w:t>256.144</w:t>
      </w:r>
    </w:p>
    <w:p>
      <w:r>
        <w:t>248.828</w:t>
      </w:r>
    </w:p>
    <w:p>
      <w:r>
        <w:t>263.734</w:t>
      </w:r>
    </w:p>
    <w:p>
      <w:r>
        <w:t>299.684</w:t>
      </w:r>
    </w:p>
    <w:p>
      <w:r>
        <w:t>287.064</w:t>
      </w:r>
    </w:p>
    <w:p>
      <w:r>
        <w:t>279.748</w:t>
      </w:r>
    </w:p>
    <w:p>
      <w:r>
        <w:t>294.654</w:t>
      </w:r>
    </w:p>
    <w:p>
      <w:r>
        <w:t>420</w:t>
      </w:r>
    </w:p>
    <w:p>
      <w:r>
        <w:t>M112.1302</w:t>
      </w:r>
    </w:p>
    <w:p>
      <w:r>
        <w:t>3,5 kW</w:t>
      </w:r>
    </w:p>
    <w:p>
      <w:r>
        <w:t>150</w:t>
      </w:r>
    </w:p>
    <w:p>
      <w:r>
        <w:t>20</w:t>
      </w:r>
    </w:p>
    <w:p>
      <w:r>
        <w:t>6,5</w:t>
      </w:r>
    </w:p>
    <w:p>
      <w:r>
        <w:t>4</w:t>
      </w:r>
    </w:p>
    <w:p>
      <w:r>
        <w:t>16 kWh</w:t>
      </w:r>
    </w:p>
    <w:p>
      <w:r>
        <w:t>1x3/7</w:t>
      </w:r>
    </w:p>
    <w:p>
      <w:r>
        <w:t>24.535</w:t>
      </w:r>
    </w:p>
    <w:p>
      <w:r>
        <w:t>33.714</w:t>
      </w:r>
    </w:p>
    <w:p>
      <w:r>
        <w:t>268.764</w:t>
      </w:r>
    </w:p>
    <w:p>
      <w:r>
        <w:t>256.144</w:t>
      </w:r>
    </w:p>
    <w:p>
      <w:r>
        <w:t>248.828</w:t>
      </w:r>
    </w:p>
    <w:p>
      <w:r>
        <w:t>263.734</w:t>
      </w:r>
    </w:p>
    <w:p>
      <w:r>
        <w:t>352.366</w:t>
      </w:r>
    </w:p>
    <w:p>
      <w:r>
        <w:t>339.746</w:t>
      </w:r>
    </w:p>
    <w:p>
      <w:r>
        <w:t>332.430</w:t>
      </w:r>
    </w:p>
    <w:p>
      <w:r>
        <w:t>347.336</w:t>
      </w:r>
    </w:p>
    <w:p>
      <w:r>
        <w:t>M112.1400</w:t>
      </w:r>
    </w:p>
    <w:p>
      <w:r>
        <w:t>Máy phun (chưa tính khí nén):</w:t>
      </w:r>
    </w:p>
    <w:p>
      <w:r>
        <w:t>421</w:t>
      </w:r>
    </w:p>
    <w:p>
      <w:r>
        <w:t>M112.1401</w:t>
      </w:r>
    </w:p>
    <w:p>
      <w:r>
        <w:t>Máy phun sơn 400 m2/h</w:t>
      </w:r>
    </w:p>
    <w:p>
      <w:r>
        <w:t>150</w:t>
      </w:r>
    </w:p>
    <w:p>
      <w:r>
        <w:t>22</w:t>
      </w:r>
    </w:p>
    <w:p>
      <w:r>
        <w:t>5,4</w:t>
      </w:r>
    </w:p>
    <w:p>
      <w:r>
        <w:t>4</w:t>
      </w:r>
    </w:p>
    <w:p>
      <w:r>
        <w:t>1x3/7</w:t>
      </w:r>
    </w:p>
    <w:p>
      <w:r>
        <w:t>8.026</w:t>
      </w:r>
    </w:p>
    <w:p>
      <w:r>
        <w:t>-</w:t>
      </w:r>
    </w:p>
    <w:p>
      <w:r>
        <w:t>268.764</w:t>
      </w:r>
    </w:p>
    <w:p>
      <w:r>
        <w:t>256.144</w:t>
      </w:r>
    </w:p>
    <w:p>
      <w:r>
        <w:t>248.828</w:t>
      </w:r>
    </w:p>
    <w:p>
      <w:r>
        <w:t>263.734</w:t>
      </w:r>
    </w:p>
    <w:p>
      <w:r>
        <w:t>285.565</w:t>
      </w:r>
    </w:p>
    <w:p>
      <w:r>
        <w:t>272.945</w:t>
      </w:r>
    </w:p>
    <w:p>
      <w:r>
        <w:t>265.629</w:t>
      </w:r>
    </w:p>
    <w:p>
      <w:r>
        <w:t>280.535</w:t>
      </w:r>
    </w:p>
    <w:p>
      <w:r>
        <w:t>422</w:t>
      </w:r>
    </w:p>
    <w:p>
      <w:r>
        <w:t>M112.1402</w:t>
      </w:r>
    </w:p>
    <w:p>
      <w:r>
        <w:t>Máy phun chất tạo màng 5,5 Hp</w:t>
      </w:r>
    </w:p>
    <w:p>
      <w:r>
        <w:t>150</w:t>
      </w:r>
    </w:p>
    <w:p>
      <w:r>
        <w:t>22</w:t>
      </w:r>
    </w:p>
    <w:p>
      <w:r>
        <w:t>5,4</w:t>
      </w:r>
    </w:p>
    <w:p>
      <w:r>
        <w:t>4</w:t>
      </w:r>
    </w:p>
    <w:p>
      <w:r>
        <w:t>1x3/7</w:t>
      </w:r>
    </w:p>
    <w:p>
      <w:r>
        <w:t>7.452</w:t>
      </w:r>
    </w:p>
    <w:p>
      <w:r>
        <w:t>-</w:t>
      </w:r>
    </w:p>
    <w:p>
      <w:r>
        <w:t>268.764</w:t>
      </w:r>
    </w:p>
    <w:p>
      <w:r>
        <w:t>256.144</w:t>
      </w:r>
    </w:p>
    <w:p>
      <w:r>
        <w:t>248.828</w:t>
      </w:r>
    </w:p>
    <w:p>
      <w:r>
        <w:t>263.734</w:t>
      </w:r>
    </w:p>
    <w:p>
      <w:r>
        <w:t>284.364</w:t>
      </w:r>
    </w:p>
    <w:p>
      <w:r>
        <w:t>271.744</w:t>
      </w:r>
    </w:p>
    <w:p>
      <w:r>
        <w:t>264.428</w:t>
      </w:r>
    </w:p>
    <w:p>
      <w:r>
        <w:t>279.334</w:t>
      </w:r>
    </w:p>
    <w:p>
      <w:r>
        <w:t>423</w:t>
      </w:r>
    </w:p>
    <w:p>
      <w:r>
        <w:t>M112.1403</w:t>
      </w:r>
    </w:p>
    <w:p>
      <w:r>
        <w:t>Máy phun cát</w:t>
      </w:r>
    </w:p>
    <w:p>
      <w:r>
        <w:t>200</w:t>
      </w:r>
    </w:p>
    <w:p>
      <w:r>
        <w:t>22</w:t>
      </w:r>
    </w:p>
    <w:p>
      <w:r>
        <w:t>4,2</w:t>
      </w:r>
    </w:p>
    <w:p>
      <w:r>
        <w:t>4</w:t>
      </w:r>
    </w:p>
    <w:p>
      <w:r>
        <w:t>1x3/7</w:t>
      </w:r>
    </w:p>
    <w:p>
      <w:r>
        <w:t>16.510</w:t>
      </w:r>
    </w:p>
    <w:p>
      <w:r>
        <w:t>-</w:t>
      </w:r>
    </w:p>
    <w:p>
      <w:r>
        <w:t>268.764</w:t>
      </w:r>
    </w:p>
    <w:p>
      <w:r>
        <w:t>256.144</w:t>
      </w:r>
    </w:p>
    <w:p>
      <w:r>
        <w:t>248.828</w:t>
      </w:r>
    </w:p>
    <w:p>
      <w:r>
        <w:t>263.734</w:t>
      </w:r>
    </w:p>
    <w:p>
      <w:r>
        <w:t>293.694</w:t>
      </w:r>
    </w:p>
    <w:p>
      <w:r>
        <w:t>281.074</w:t>
      </w:r>
    </w:p>
    <w:p>
      <w:r>
        <w:t>273.758</w:t>
      </w:r>
    </w:p>
    <w:p>
      <w:r>
        <w:t>288.664</w:t>
      </w:r>
    </w:p>
    <w:p>
      <w:r>
        <w:t>424</w:t>
      </w:r>
    </w:p>
    <w:p>
      <w:r>
        <w:t>M112.1404</w:t>
      </w:r>
    </w:p>
    <w:p>
      <w:r>
        <w:t>Máy phun bi 235kW</w:t>
      </w:r>
    </w:p>
    <w:p>
      <w:r>
        <w:t>250</w:t>
      </w:r>
    </w:p>
    <w:p>
      <w:r>
        <w:t>22</w:t>
      </w:r>
    </w:p>
    <w:p>
      <w:r>
        <w:t>4,2</w:t>
      </w:r>
    </w:p>
    <w:p>
      <w:r>
        <w:t>4</w:t>
      </w:r>
    </w:p>
    <w:p>
      <w:r>
        <w:t>176 kWh</w:t>
      </w:r>
    </w:p>
    <w:p>
      <w:r>
        <w:t>1x3/7+1x4/7</w:t>
      </w:r>
    </w:p>
    <w:p>
      <w:r>
        <w:t>3.123.015</w:t>
      </w:r>
    </w:p>
    <w:p>
      <w:r>
        <w:t>370.855</w:t>
      </w:r>
    </w:p>
    <w:p>
      <w:r>
        <w:t>587.800</w:t>
      </w:r>
    </w:p>
    <w:p>
      <w:r>
        <w:t>560.200</w:t>
      </w:r>
    </w:p>
    <w:p>
      <w:r>
        <w:t>544.200</w:t>
      </w:r>
    </w:p>
    <w:p>
      <w:r>
        <w:t>576.800</w:t>
      </w:r>
    </w:p>
    <w:p>
      <w:r>
        <w:t>4.456.432</w:t>
      </w:r>
    </w:p>
    <w:p>
      <w:r>
        <w:t>4.428.832</w:t>
      </w:r>
    </w:p>
    <w:p>
      <w:r>
        <w:t>4.412.832</w:t>
      </w:r>
    </w:p>
    <w:p>
      <w:r>
        <w:t>4.445.432</w:t>
      </w:r>
    </w:p>
    <w:p>
      <w:r>
        <w:t>M112.1500</w:t>
      </w:r>
    </w:p>
    <w:p>
      <w:r>
        <w:t>Máy khoan đứng - công suất:</w:t>
      </w:r>
    </w:p>
    <w:p>
      <w:r>
        <w:t>425</w:t>
      </w:r>
    </w:p>
    <w:p>
      <w:r>
        <w:t>M112.1501</w:t>
      </w:r>
    </w:p>
    <w:p>
      <w:r>
        <w:t>2,5 kW</w:t>
      </w:r>
    </w:p>
    <w:p>
      <w:r>
        <w:t>220</w:t>
      </w:r>
    </w:p>
    <w:p>
      <w:r>
        <w:t>12,5</w:t>
      </w:r>
    </w:p>
    <w:p>
      <w:r>
        <w:t>4,1</w:t>
      </w:r>
    </w:p>
    <w:p>
      <w:r>
        <w:t>4</w:t>
      </w:r>
    </w:p>
    <w:p>
      <w:r>
        <w:t>5 kWh</w:t>
      </w:r>
    </w:p>
    <w:p>
      <w:r>
        <w:t>42.900</w:t>
      </w:r>
    </w:p>
    <w:p>
      <w:r>
        <w:t>10.536</w:t>
      </w:r>
    </w:p>
    <w:p>
      <w:r>
        <w:t>-</w:t>
      </w:r>
    </w:p>
    <w:p>
      <w:r>
        <w:t>-</w:t>
      </w:r>
    </w:p>
    <w:p>
      <w:r>
        <w:t>-</w:t>
      </w:r>
    </w:p>
    <w:p>
      <w:r>
        <w:t>-</w:t>
      </w:r>
    </w:p>
    <w:p>
      <w:r>
        <w:t>48.269</w:t>
      </w:r>
    </w:p>
    <w:p>
      <w:r>
        <w:t>48.269</w:t>
      </w:r>
    </w:p>
    <w:p>
      <w:r>
        <w:t>48.269</w:t>
      </w:r>
    </w:p>
    <w:p>
      <w:r>
        <w:t>48.269</w:t>
      </w:r>
    </w:p>
    <w:p>
      <w:r>
        <w:t>426</w:t>
      </w:r>
    </w:p>
    <w:p>
      <w:r>
        <w:t>M112.1502</w:t>
      </w:r>
    </w:p>
    <w:p>
      <w:r>
        <w:t>4,5 kW</w:t>
      </w:r>
    </w:p>
    <w:p>
      <w:r>
        <w:t>220</w:t>
      </w:r>
    </w:p>
    <w:p>
      <w:r>
        <w:t>12,5</w:t>
      </w:r>
    </w:p>
    <w:p>
      <w:r>
        <w:t>4,1</w:t>
      </w:r>
    </w:p>
    <w:p>
      <w:r>
        <w:t>4</w:t>
      </w:r>
    </w:p>
    <w:p>
      <w:r>
        <w:t>9 kWh</w:t>
      </w:r>
    </w:p>
    <w:p>
      <w:r>
        <w:t>57.200</w:t>
      </w:r>
    </w:p>
    <w:p>
      <w:r>
        <w:t>18.964</w:t>
      </w:r>
    </w:p>
    <w:p>
      <w:r>
        <w:t>-</w:t>
      </w:r>
    </w:p>
    <w:p>
      <w:r>
        <w:t>-</w:t>
      </w:r>
    </w:p>
    <w:p>
      <w:r>
        <w:t>-</w:t>
      </w:r>
    </w:p>
    <w:p>
      <w:r>
        <w:t>-</w:t>
      </w:r>
    </w:p>
    <w:p>
      <w:r>
        <w:t>69.274</w:t>
      </w:r>
    </w:p>
    <w:p>
      <w:r>
        <w:t>69.274</w:t>
      </w:r>
    </w:p>
    <w:p>
      <w:r>
        <w:t>69.274</w:t>
      </w:r>
    </w:p>
    <w:p>
      <w:r>
        <w:t>69.274</w:t>
      </w:r>
    </w:p>
    <w:p>
      <w:r>
        <w:t>M112.1600</w:t>
      </w:r>
    </w:p>
    <w:p>
      <w:r>
        <w:t>Máy khoan sắt cầm tay, đường kính khoan:</w:t>
      </w:r>
    </w:p>
    <w:p>
      <w:r>
        <w:t>427</w:t>
      </w:r>
    </w:p>
    <w:p>
      <w:r>
        <w:t>M112.1601</w:t>
      </w:r>
    </w:p>
    <w:p>
      <w:r>
        <w:t>1,7 kW</w:t>
      </w:r>
    </w:p>
    <w:p>
      <w:r>
        <w:t>130</w:t>
      </w:r>
    </w:p>
    <w:p>
      <w:r>
        <w:t>30</w:t>
      </w:r>
    </w:p>
    <w:p>
      <w:r>
        <w:t>8,4</w:t>
      </w:r>
    </w:p>
    <w:p>
      <w:r>
        <w:t>4</w:t>
      </w:r>
    </w:p>
    <w:p>
      <w:r>
        <w:t>3 kWh</w:t>
      </w:r>
    </w:p>
    <w:p>
      <w:r>
        <w:t>4.150</w:t>
      </w:r>
    </w:p>
    <w:p>
      <w:r>
        <w:t>6.321</w:t>
      </w:r>
    </w:p>
    <w:p>
      <w:r>
        <w:t>-</w:t>
      </w:r>
    </w:p>
    <w:p>
      <w:r>
        <w:t>-</w:t>
      </w:r>
    </w:p>
    <w:p>
      <w:r>
        <w:t>-</w:t>
      </w:r>
    </w:p>
    <w:p>
      <w:r>
        <w:t>-</w:t>
      </w:r>
    </w:p>
    <w:p>
      <w:r>
        <w:t>19.856</w:t>
      </w:r>
    </w:p>
    <w:p>
      <w:r>
        <w:t>19.856</w:t>
      </w:r>
    </w:p>
    <w:p>
      <w:r>
        <w:t>19.856</w:t>
      </w:r>
    </w:p>
    <w:p>
      <w:r>
        <w:t>19.856</w:t>
      </w:r>
    </w:p>
    <w:p>
      <w:r>
        <w:t>M112.1700</w:t>
      </w:r>
    </w:p>
    <w:p>
      <w:r>
        <w:t>Máy khoan bê tông cầm tay - công suất:</w:t>
      </w:r>
    </w:p>
    <w:p>
      <w:r>
        <w:t>428</w:t>
      </w:r>
    </w:p>
    <w:p>
      <w:r>
        <w:t>M112.1701</w:t>
      </w:r>
    </w:p>
    <w:p>
      <w:r>
        <w:t>0,62 kW</w:t>
      </w:r>
    </w:p>
    <w:p>
      <w:r>
        <w:t>150</w:t>
      </w:r>
    </w:p>
    <w:p>
      <w:r>
        <w:t>30</w:t>
      </w:r>
    </w:p>
    <w:p>
      <w:r>
        <w:t>7,5</w:t>
      </w:r>
    </w:p>
    <w:p>
      <w:r>
        <w:t>4</w:t>
      </w:r>
    </w:p>
    <w:p>
      <w:r>
        <w:t>0,9 kWh</w:t>
      </w:r>
    </w:p>
    <w:p>
      <w:r>
        <w:t>4.800</w:t>
      </w:r>
    </w:p>
    <w:p>
      <w:r>
        <w:t>1.896</w:t>
      </w:r>
    </w:p>
    <w:p>
      <w:r>
        <w:t>-</w:t>
      </w:r>
    </w:p>
    <w:p>
      <w:r>
        <w:t>-</w:t>
      </w:r>
    </w:p>
    <w:p>
      <w:r>
        <w:t>-</w:t>
      </w:r>
    </w:p>
    <w:p>
      <w:r>
        <w:t>-</w:t>
      </w:r>
    </w:p>
    <w:p>
      <w:r>
        <w:t>15.176</w:t>
      </w:r>
    </w:p>
    <w:p>
      <w:r>
        <w:t>15.176</w:t>
      </w:r>
    </w:p>
    <w:p>
      <w:r>
        <w:t>15.176</w:t>
      </w:r>
    </w:p>
    <w:p>
      <w:r>
        <w:t>15.176</w:t>
      </w:r>
    </w:p>
    <w:p>
      <w:r>
        <w:t>429</w:t>
      </w:r>
    </w:p>
    <w:p>
      <w:r>
        <w:t>M112.1702</w:t>
      </w:r>
    </w:p>
    <w:p>
      <w:r>
        <w:t>0,75 kW</w:t>
      </w:r>
    </w:p>
    <w:p>
      <w:r>
        <w:t>150</w:t>
      </w:r>
    </w:p>
    <w:p>
      <w:r>
        <w:t>20</w:t>
      </w:r>
    </w:p>
    <w:p>
      <w:r>
        <w:t>7,5</w:t>
      </w:r>
    </w:p>
    <w:p>
      <w:r>
        <w:t>4</w:t>
      </w:r>
    </w:p>
    <w:p>
      <w:r>
        <w:t>1,1 kWh</w:t>
      </w:r>
    </w:p>
    <w:p>
      <w:r>
        <w:t>6.250</w:t>
      </w:r>
    </w:p>
    <w:p>
      <w:r>
        <w:t>2.318</w:t>
      </w:r>
    </w:p>
    <w:p>
      <w:r>
        <w:t>-</w:t>
      </w:r>
    </w:p>
    <w:p>
      <w:r>
        <w:t>-</w:t>
      </w:r>
    </w:p>
    <w:p>
      <w:r>
        <w:t>-</w:t>
      </w:r>
    </w:p>
    <w:p>
      <w:r>
        <w:t>-</w:t>
      </w:r>
    </w:p>
    <w:p>
      <w:r>
        <w:t>15.443</w:t>
      </w:r>
    </w:p>
    <w:p>
      <w:r>
        <w:t>15.443</w:t>
      </w:r>
    </w:p>
    <w:p>
      <w:r>
        <w:t>15.443</w:t>
      </w:r>
    </w:p>
    <w:p>
      <w:r>
        <w:t>15.443</w:t>
      </w:r>
    </w:p>
    <w:p>
      <w:r>
        <w:t>430</w:t>
      </w:r>
    </w:p>
    <w:p>
      <w:r>
        <w:t>M112.1703</w:t>
      </w:r>
    </w:p>
    <w:p>
      <w:r>
        <w:t>0,85 kW</w:t>
      </w:r>
    </w:p>
    <w:p>
      <w:r>
        <w:t>150</w:t>
      </w:r>
    </w:p>
    <w:p>
      <w:r>
        <w:t>20</w:t>
      </w:r>
    </w:p>
    <w:p>
      <w:r>
        <w:t>7,5</w:t>
      </w:r>
    </w:p>
    <w:p>
      <w:r>
        <w:t>4</w:t>
      </w:r>
    </w:p>
    <w:p>
      <w:r>
        <w:t>1,3 kWh</w:t>
      </w:r>
    </w:p>
    <w:p>
      <w:r>
        <w:t>6.750</w:t>
      </w:r>
    </w:p>
    <w:p>
      <w:r>
        <w:t>2.739</w:t>
      </w:r>
    </w:p>
    <w:p>
      <w:r>
        <w:t>-</w:t>
      </w:r>
    </w:p>
    <w:p>
      <w:r>
        <w:t>-</w:t>
      </w:r>
    </w:p>
    <w:p>
      <w:r>
        <w:t>-</w:t>
      </w:r>
    </w:p>
    <w:p>
      <w:r>
        <w:t>-</w:t>
      </w:r>
    </w:p>
    <w:p>
      <w:r>
        <w:t>16.914</w:t>
      </w:r>
    </w:p>
    <w:p>
      <w:r>
        <w:t>16.914</w:t>
      </w:r>
    </w:p>
    <w:p>
      <w:r>
        <w:t>16.914</w:t>
      </w:r>
    </w:p>
    <w:p>
      <w:r>
        <w:t>16.914</w:t>
      </w:r>
    </w:p>
    <w:p>
      <w:r>
        <w:t>431</w:t>
      </w:r>
    </w:p>
    <w:p>
      <w:r>
        <w:t>M112.1704</w:t>
      </w:r>
    </w:p>
    <w:p>
      <w:r>
        <w:t>1,00 kW</w:t>
      </w:r>
    </w:p>
    <w:p>
      <w:r>
        <w:t>130</w:t>
      </w:r>
    </w:p>
    <w:p>
      <w:r>
        <w:t>20</w:t>
      </w:r>
    </w:p>
    <w:p>
      <w:r>
        <w:t>7,5</w:t>
      </w:r>
    </w:p>
    <w:p>
      <w:r>
        <w:t>4</w:t>
      </w:r>
    </w:p>
    <w:p>
      <w:r>
        <w:t>1,6 kWh</w:t>
      </w:r>
    </w:p>
    <w:p>
      <w:r>
        <w:t>8.400</w:t>
      </w:r>
    </w:p>
    <w:p>
      <w:r>
        <w:t>3.371</w:t>
      </w:r>
    </w:p>
    <w:p>
      <w:r>
        <w:t>-</w:t>
      </w:r>
    </w:p>
    <w:p>
      <w:r>
        <w:t>-</w:t>
      </w:r>
    </w:p>
    <w:p>
      <w:r>
        <w:t>-</w:t>
      </w:r>
    </w:p>
    <w:p>
      <w:r>
        <w:t>-</w:t>
      </w:r>
    </w:p>
    <w:p>
      <w:r>
        <w:t>23.725</w:t>
      </w:r>
    </w:p>
    <w:p>
      <w:r>
        <w:t>23.725</w:t>
      </w:r>
    </w:p>
    <w:p>
      <w:r>
        <w:t>23.725</w:t>
      </w:r>
    </w:p>
    <w:p>
      <w:r>
        <w:t>23.725</w:t>
      </w:r>
    </w:p>
    <w:p>
      <w:r>
        <w:t>432</w:t>
      </w:r>
    </w:p>
    <w:p>
      <w:r>
        <w:t>M112.1705</w:t>
      </w:r>
    </w:p>
    <w:p>
      <w:r>
        <w:t>1,50 kW</w:t>
      </w:r>
    </w:p>
    <w:p>
      <w:r>
        <w:t>110</w:t>
      </w:r>
    </w:p>
    <w:p>
      <w:r>
        <w:t>20</w:t>
      </w:r>
    </w:p>
    <w:p>
      <w:r>
        <w:t>7,5</w:t>
      </w:r>
    </w:p>
    <w:p>
      <w:r>
        <w:t>4</w:t>
      </w:r>
    </w:p>
    <w:p>
      <w:r>
        <w:t>2,3 kWh</w:t>
      </w:r>
    </w:p>
    <w:p>
      <w:r>
        <w:t>10.400</w:t>
      </w:r>
    </w:p>
    <w:p>
      <w:r>
        <w:t>4.846</w:t>
      </w:r>
    </w:p>
    <w:p>
      <w:r>
        <w:t>-</w:t>
      </w:r>
    </w:p>
    <w:p>
      <w:r>
        <w:t>-</w:t>
      </w:r>
    </w:p>
    <w:p>
      <w:r>
        <w:t>-</w:t>
      </w:r>
    </w:p>
    <w:p>
      <w:r>
        <w:t>-</w:t>
      </w:r>
    </w:p>
    <w:p>
      <w:r>
        <w:t>34.628</w:t>
      </w:r>
    </w:p>
    <w:p>
      <w:r>
        <w:t>34.628</w:t>
      </w:r>
    </w:p>
    <w:p>
      <w:r>
        <w:t>34.628</w:t>
      </w:r>
    </w:p>
    <w:p>
      <w:r>
        <w:t>34.628</w:t>
      </w:r>
    </w:p>
    <w:p>
      <w:r>
        <w:t>M112.1800</w:t>
      </w:r>
    </w:p>
    <w:p>
      <w:r>
        <w:t>Máy luồn cáp - công suất:</w:t>
      </w:r>
    </w:p>
    <w:p>
      <w:r>
        <w:t>433</w:t>
      </w:r>
    </w:p>
    <w:p>
      <w:r>
        <w:t>M112.1801</w:t>
      </w:r>
    </w:p>
    <w:p>
      <w:r>
        <w:t>15 kW</w:t>
      </w:r>
    </w:p>
    <w:p>
      <w:r>
        <w:t>240</w:t>
      </w:r>
    </w:p>
    <w:p>
      <w:r>
        <w:t>9</w:t>
      </w:r>
    </w:p>
    <w:p>
      <w:r>
        <w:t>2,2</w:t>
      </w:r>
    </w:p>
    <w:p>
      <w:r>
        <w:t>5</w:t>
      </w:r>
    </w:p>
    <w:p>
      <w:r>
        <w:t>27 kWh</w:t>
      </w:r>
    </w:p>
    <w:p>
      <w:r>
        <w:t>1x3/7</w:t>
      </w:r>
    </w:p>
    <w:p>
      <w:r>
        <w:t>94.900</w:t>
      </w:r>
    </w:p>
    <w:p>
      <w:r>
        <w:t>56.892</w:t>
      </w:r>
    </w:p>
    <w:p>
      <w:r>
        <w:t>268.764</w:t>
      </w:r>
    </w:p>
    <w:p>
      <w:r>
        <w:t>256.144</w:t>
      </w:r>
    </w:p>
    <w:p>
      <w:r>
        <w:t>248.828</w:t>
      </w:r>
    </w:p>
    <w:p>
      <w:r>
        <w:t>263.734</w:t>
      </w:r>
    </w:p>
    <w:p>
      <w:r>
        <w:t>386.155</w:t>
      </w:r>
    </w:p>
    <w:p>
      <w:r>
        <w:t>373.535</w:t>
      </w:r>
    </w:p>
    <w:p>
      <w:r>
        <w:t>366.219</w:t>
      </w:r>
    </w:p>
    <w:p>
      <w:r>
        <w:t>381.125</w:t>
      </w:r>
    </w:p>
    <w:p>
      <w:r>
        <w:t>M112.1900</w:t>
      </w:r>
    </w:p>
    <w:p>
      <w:r>
        <w:t>Máy cắt cáp - công suất:</w:t>
      </w:r>
    </w:p>
    <w:p>
      <w:r>
        <w:t>434</w:t>
      </w:r>
    </w:p>
    <w:p>
      <w:r>
        <w:t>M112.1901</w:t>
      </w:r>
    </w:p>
    <w:p>
      <w:r>
        <w:t>10 kW</w:t>
      </w:r>
    </w:p>
    <w:p>
      <w:r>
        <w:t>230</w:t>
      </w:r>
    </w:p>
    <w:p>
      <w:r>
        <w:t>13,3</w:t>
      </w:r>
    </w:p>
    <w:p>
      <w:r>
        <w:t>3,5</w:t>
      </w:r>
    </w:p>
    <w:p>
      <w:r>
        <w:t>4</w:t>
      </w:r>
    </w:p>
    <w:p>
      <w:r>
        <w:t>13 kWh</w:t>
      </w:r>
    </w:p>
    <w:p>
      <w:r>
        <w:t>1x3/7</w:t>
      </w:r>
    </w:p>
    <w:p>
      <w:r>
        <w:t>23.400</w:t>
      </w:r>
    </w:p>
    <w:p>
      <w:r>
        <w:t>27.393</w:t>
      </w:r>
    </w:p>
    <w:p>
      <w:r>
        <w:t>268.764</w:t>
      </w:r>
    </w:p>
    <w:p>
      <w:r>
        <w:t>256.144</w:t>
      </w:r>
    </w:p>
    <w:p>
      <w:r>
        <w:t>248.828</w:t>
      </w:r>
    </w:p>
    <w:p>
      <w:r>
        <w:t>263.734</w:t>
      </w:r>
    </w:p>
    <w:p>
      <w:r>
        <w:t>317.319</w:t>
      </w:r>
    </w:p>
    <w:p>
      <w:r>
        <w:t>304.699</w:t>
      </w:r>
    </w:p>
    <w:p>
      <w:r>
        <w:t>297.383</w:t>
      </w:r>
    </w:p>
    <w:p>
      <w:r>
        <w:t>312.289</w:t>
      </w:r>
    </w:p>
    <w:p>
      <w:r>
        <w:t>M112.2000</w:t>
      </w:r>
    </w:p>
    <w:p>
      <w:r>
        <w:t>Máy cắt sắt cầm tay - công suất:</w:t>
      </w:r>
    </w:p>
    <w:p>
      <w:r>
        <w:t>435</w:t>
      </w:r>
    </w:p>
    <w:p>
      <w:r>
        <w:t>M112.2001</w:t>
      </w:r>
    </w:p>
    <w:p>
      <w:r>
        <w:t>1,7 kW</w:t>
      </w:r>
    </w:p>
    <w:p>
      <w:r>
        <w:t>130</w:t>
      </w:r>
    </w:p>
    <w:p>
      <w:r>
        <w:t>30</w:t>
      </w:r>
    </w:p>
    <w:p>
      <w:r>
        <w:t>7,5</w:t>
      </w:r>
    </w:p>
    <w:p>
      <w:r>
        <w:t>4</w:t>
      </w:r>
    </w:p>
    <w:p>
      <w:r>
        <w:t>3 kWh</w:t>
      </w:r>
    </w:p>
    <w:p>
      <w:r>
        <w:t>7.750</w:t>
      </w:r>
    </w:p>
    <w:p>
      <w:r>
        <w:t>6.321</w:t>
      </w:r>
    </w:p>
    <w:p>
      <w:r>
        <w:t>-</w:t>
      </w:r>
    </w:p>
    <w:p>
      <w:r>
        <w:t>-</w:t>
      </w:r>
    </w:p>
    <w:p>
      <w:r>
        <w:t>-</w:t>
      </w:r>
    </w:p>
    <w:p>
      <w:r>
        <w:t>-</w:t>
      </w:r>
    </w:p>
    <w:p>
      <w:r>
        <w:t>31.061</w:t>
      </w:r>
    </w:p>
    <w:p>
      <w:r>
        <w:t>31.061</w:t>
      </w:r>
    </w:p>
    <w:p>
      <w:r>
        <w:t>31.061</w:t>
      </w:r>
    </w:p>
    <w:p>
      <w:r>
        <w:t>31.061</w:t>
      </w:r>
    </w:p>
    <w:p>
      <w:r>
        <w:t>M112.2100</w:t>
      </w:r>
    </w:p>
    <w:p>
      <w:r>
        <w:t>Máy cắt gạch đá - công suất:</w:t>
      </w:r>
    </w:p>
    <w:p>
      <w:r>
        <w:t>436</w:t>
      </w:r>
    </w:p>
    <w:p>
      <w:r>
        <w:t>M112.2101</w:t>
      </w:r>
    </w:p>
    <w:p>
      <w:r>
        <w:t>1,5 kW</w:t>
      </w:r>
    </w:p>
    <w:p>
      <w:r>
        <w:t>120</w:t>
      </w:r>
    </w:p>
    <w:p>
      <w:r>
        <w:t>20</w:t>
      </w:r>
    </w:p>
    <w:p>
      <w:r>
        <w:t>5,5</w:t>
      </w:r>
    </w:p>
    <w:p>
      <w:r>
        <w:t>4</w:t>
      </w:r>
    </w:p>
    <w:p>
      <w:r>
        <w:t>2,7 kWh</w:t>
      </w:r>
    </w:p>
    <w:p>
      <w:r>
        <w:t>8.750</w:t>
      </w:r>
    </w:p>
    <w:p>
      <w:r>
        <w:t>5.689</w:t>
      </w:r>
    </w:p>
    <w:p>
      <w:r>
        <w:t>-</w:t>
      </w:r>
    </w:p>
    <w:p>
      <w:r>
        <w:t>-</w:t>
      </w:r>
    </w:p>
    <w:p>
      <w:r>
        <w:t>-</w:t>
      </w:r>
    </w:p>
    <w:p>
      <w:r>
        <w:t>-</w:t>
      </w:r>
    </w:p>
    <w:p>
      <w:r>
        <w:t>27.199</w:t>
      </w:r>
    </w:p>
    <w:p>
      <w:r>
        <w:t>27.199</w:t>
      </w:r>
    </w:p>
    <w:p>
      <w:r>
        <w:t>27.199</w:t>
      </w:r>
    </w:p>
    <w:p>
      <w:r>
        <w:t>27.199</w:t>
      </w:r>
    </w:p>
    <w:p>
      <w:r>
        <w:t>437</w:t>
      </w:r>
    </w:p>
    <w:p>
      <w:r>
        <w:t>M112.2102</w:t>
      </w:r>
    </w:p>
    <w:p>
      <w:r>
        <w:t>1,7 kW</w:t>
      </w:r>
    </w:p>
    <w:p>
      <w:r>
        <w:t>90</w:t>
      </w:r>
    </w:p>
    <w:p>
      <w:r>
        <w:t>14</w:t>
      </w:r>
    </w:p>
    <w:p>
      <w:r>
        <w:t>7</w:t>
      </w:r>
    </w:p>
    <w:p>
      <w:r>
        <w:t>4</w:t>
      </w:r>
    </w:p>
    <w:p>
      <w:r>
        <w:t>3 kWh</w:t>
      </w:r>
    </w:p>
    <w:p>
      <w:r>
        <w:t>7.900</w:t>
      </w:r>
    </w:p>
    <w:p>
      <w:r>
        <w:t>6.321</w:t>
      </w:r>
    </w:p>
    <w:p>
      <w:r>
        <w:t>-</w:t>
      </w:r>
    </w:p>
    <w:p>
      <w:r>
        <w:t>-</w:t>
      </w:r>
    </w:p>
    <w:p>
      <w:r>
        <w:t>-</w:t>
      </w:r>
    </w:p>
    <w:p>
      <w:r>
        <w:t>-</w:t>
      </w:r>
    </w:p>
    <w:p>
      <w:r>
        <w:t>28.265</w:t>
      </w:r>
    </w:p>
    <w:p>
      <w:r>
        <w:t>28.265</w:t>
      </w:r>
    </w:p>
    <w:p>
      <w:r>
        <w:t>28.265</w:t>
      </w:r>
    </w:p>
    <w:p>
      <w:r>
        <w:t>28.265</w:t>
      </w:r>
    </w:p>
    <w:p>
      <w:r>
        <w:t>M112.2200</w:t>
      </w:r>
    </w:p>
    <w:p>
      <w:r>
        <w:t>Máy cắt bê tông - công suất:</w:t>
      </w:r>
    </w:p>
    <w:p>
      <w:r>
        <w:t>438</w:t>
      </w:r>
    </w:p>
    <w:p>
      <w:r>
        <w:t>M112.2201</w:t>
      </w:r>
    </w:p>
    <w:p>
      <w:r>
        <w:t>7,5 kW</w:t>
      </w:r>
    </w:p>
    <w:p>
      <w:r>
        <w:t>120</w:t>
      </w:r>
    </w:p>
    <w:p>
      <w:r>
        <w:t>20</w:t>
      </w:r>
    </w:p>
    <w:p>
      <w:r>
        <w:t>5,5</w:t>
      </w:r>
    </w:p>
    <w:p>
      <w:r>
        <w:t>4</w:t>
      </w:r>
    </w:p>
    <w:p>
      <w:r>
        <w:t>11 kWh</w:t>
      </w:r>
    </w:p>
    <w:p>
      <w:r>
        <w:t>1x3/7</w:t>
      </w:r>
    </w:p>
    <w:p>
      <w:r>
        <w:t>17.400</w:t>
      </w:r>
    </w:p>
    <w:p>
      <w:r>
        <w:t>23.178</w:t>
      </w:r>
    </w:p>
    <w:p>
      <w:r>
        <w:t>268.764</w:t>
      </w:r>
    </w:p>
    <w:p>
      <w:r>
        <w:t>256.144</w:t>
      </w:r>
    </w:p>
    <w:p>
      <w:r>
        <w:t>248.828</w:t>
      </w:r>
    </w:p>
    <w:p>
      <w:r>
        <w:t>263.734</w:t>
      </w:r>
    </w:p>
    <w:p>
      <w:r>
        <w:t>334.717</w:t>
      </w:r>
    </w:p>
    <w:p>
      <w:r>
        <w:t>322.097</w:t>
      </w:r>
    </w:p>
    <w:p>
      <w:r>
        <w:t>314.781</w:t>
      </w:r>
    </w:p>
    <w:p>
      <w:r>
        <w:t>329.687</w:t>
      </w:r>
    </w:p>
    <w:p>
      <w:r>
        <w:t>439</w:t>
      </w:r>
    </w:p>
    <w:p>
      <w:r>
        <w:t>M112.2202</w:t>
      </w:r>
    </w:p>
    <w:p>
      <w:r>
        <w:t>12 cv (MCD 218)</w:t>
      </w:r>
    </w:p>
    <w:p>
      <w:r>
        <w:t>120</w:t>
      </w:r>
    </w:p>
    <w:p>
      <w:r>
        <w:t>20</w:t>
      </w:r>
    </w:p>
    <w:p>
      <w:r>
        <w:t>4,5</w:t>
      </w:r>
    </w:p>
    <w:p>
      <w:r>
        <w:t>5</w:t>
      </w:r>
    </w:p>
    <w:p>
      <w:r>
        <w:t>8 lít xăng</w:t>
      </w:r>
    </w:p>
    <w:p>
      <w:r>
        <w:t>1x3/7</w:t>
      </w:r>
    </w:p>
    <w:p>
      <w:r>
        <w:t>38.500</w:t>
      </w:r>
    </w:p>
    <w:p>
      <w:r>
        <w:t>167.500</w:t>
      </w:r>
    </w:p>
    <w:p>
      <w:r>
        <w:t>268.764</w:t>
      </w:r>
    </w:p>
    <w:p>
      <w:r>
        <w:t>256.144</w:t>
      </w:r>
    </w:p>
    <w:p>
      <w:r>
        <w:t>248.828</w:t>
      </w:r>
    </w:p>
    <w:p>
      <w:r>
        <w:t>263.734</w:t>
      </w:r>
    </w:p>
    <w:p>
      <w:r>
        <w:t>524.493</w:t>
      </w:r>
    </w:p>
    <w:p>
      <w:r>
        <w:t>511.873</w:t>
      </w:r>
    </w:p>
    <w:p>
      <w:r>
        <w:t>504.557</w:t>
      </w:r>
    </w:p>
    <w:p>
      <w:r>
        <w:t>519.463</w:t>
      </w:r>
    </w:p>
    <w:p>
      <w:r>
        <w:t>M112.2300</w:t>
      </w:r>
    </w:p>
    <w:p>
      <w:r>
        <w:t>Máy cắt ống - công suất:</w:t>
      </w:r>
    </w:p>
    <w:p>
      <w:r>
        <w:t>440</w:t>
      </w:r>
    </w:p>
    <w:p>
      <w:r>
        <w:t>M112.2301</w:t>
      </w:r>
    </w:p>
    <w:p>
      <w:r>
        <w:t>5 kW</w:t>
      </w:r>
    </w:p>
    <w:p>
      <w:r>
        <w:t>240</w:t>
      </w:r>
    </w:p>
    <w:p>
      <w:r>
        <w:t>14</w:t>
      </w:r>
    </w:p>
    <w:p>
      <w:r>
        <w:t>4,5</w:t>
      </w:r>
    </w:p>
    <w:p>
      <w:r>
        <w:t>4</w:t>
      </w:r>
    </w:p>
    <w:p>
      <w:r>
        <w:t>9 kWh</w:t>
      </w:r>
    </w:p>
    <w:p>
      <w:r>
        <w:t>1x3/7</w:t>
      </w:r>
    </w:p>
    <w:p>
      <w:r>
        <w:t>28.200</w:t>
      </w:r>
    </w:p>
    <w:p>
      <w:r>
        <w:t>18.964</w:t>
      </w:r>
    </w:p>
    <w:p>
      <w:r>
        <w:t>268.764</w:t>
      </w:r>
    </w:p>
    <w:p>
      <w:r>
        <w:t>256.144</w:t>
      </w:r>
    </w:p>
    <w:p>
      <w:r>
        <w:t>248.828</w:t>
      </w:r>
    </w:p>
    <w:p>
      <w:r>
        <w:t>263.734</w:t>
      </w:r>
    </w:p>
    <w:p>
      <w:r>
        <w:t>314.166</w:t>
      </w:r>
    </w:p>
    <w:p>
      <w:r>
        <w:t>301.546</w:t>
      </w:r>
    </w:p>
    <w:p>
      <w:r>
        <w:t>294.230</w:t>
      </w:r>
    </w:p>
    <w:p>
      <w:r>
        <w:t>309.136</w:t>
      </w:r>
    </w:p>
    <w:p>
      <w:r>
        <w:t>M112.2400</w:t>
      </w:r>
    </w:p>
    <w:p>
      <w:r>
        <w:t>Máy cắt tôn - công suất:</w:t>
      </w:r>
    </w:p>
    <w:p>
      <w:r>
        <w:t>441</w:t>
      </w:r>
    </w:p>
    <w:p>
      <w:r>
        <w:t>M112.2401</w:t>
      </w:r>
    </w:p>
    <w:p>
      <w:r>
        <w:t>5 kW</w:t>
      </w:r>
    </w:p>
    <w:p>
      <w:r>
        <w:t>240</w:t>
      </w:r>
    </w:p>
    <w:p>
      <w:r>
        <w:t>13</w:t>
      </w:r>
    </w:p>
    <w:p>
      <w:r>
        <w:t>3,8</w:t>
      </w:r>
    </w:p>
    <w:p>
      <w:r>
        <w:t>4</w:t>
      </w:r>
    </w:p>
    <w:p>
      <w:r>
        <w:t>10 kWh</w:t>
      </w:r>
    </w:p>
    <w:p>
      <w:r>
        <w:t>1x3/7</w:t>
      </w:r>
    </w:p>
    <w:p>
      <w:r>
        <w:t>18.800</w:t>
      </w:r>
    </w:p>
    <w:p>
      <w:r>
        <w:t>21.071</w:t>
      </w:r>
    </w:p>
    <w:p>
      <w:r>
        <w:t>268.764</w:t>
      </w:r>
    </w:p>
    <w:p>
      <w:r>
        <w:t>256.144</w:t>
      </w:r>
    </w:p>
    <w:p>
      <w:r>
        <w:t>248.828</w:t>
      </w:r>
    </w:p>
    <w:p>
      <w:r>
        <w:t>263.734</w:t>
      </w:r>
    </w:p>
    <w:p>
      <w:r>
        <w:t>306.128</w:t>
      </w:r>
    </w:p>
    <w:p>
      <w:r>
        <w:t>293.508</w:t>
      </w:r>
    </w:p>
    <w:p>
      <w:r>
        <w:t>286.192</w:t>
      </w:r>
    </w:p>
    <w:p>
      <w:r>
        <w:t>301.098</w:t>
      </w:r>
    </w:p>
    <w:p>
      <w:r>
        <w:t>442</w:t>
      </w:r>
    </w:p>
    <w:p>
      <w:r>
        <w:t>M112.2402</w:t>
      </w:r>
    </w:p>
    <w:p>
      <w:r>
        <w:t>15 kW</w:t>
      </w:r>
    </w:p>
    <w:p>
      <w:r>
        <w:t>240</w:t>
      </w:r>
    </w:p>
    <w:p>
      <w:r>
        <w:t>13</w:t>
      </w:r>
    </w:p>
    <w:p>
      <w:r>
        <w:t>3,9</w:t>
      </w:r>
    </w:p>
    <w:p>
      <w:r>
        <w:t>4</w:t>
      </w:r>
    </w:p>
    <w:p>
      <w:r>
        <w:t>27 kWh</w:t>
      </w:r>
    </w:p>
    <w:p>
      <w:r>
        <w:t>1x3/7</w:t>
      </w:r>
    </w:p>
    <w:p>
      <w:r>
        <w:t>156.600</w:t>
      </w:r>
    </w:p>
    <w:p>
      <w:r>
        <w:t>56.892</w:t>
      </w:r>
    </w:p>
    <w:p>
      <w:r>
        <w:t>268.764</w:t>
      </w:r>
    </w:p>
    <w:p>
      <w:r>
        <w:t>256.144</w:t>
      </w:r>
    </w:p>
    <w:p>
      <w:r>
        <w:t>248.828</w:t>
      </w:r>
    </w:p>
    <w:p>
      <w:r>
        <w:t>263.734</w:t>
      </w:r>
    </w:p>
    <w:p>
      <w:r>
        <w:t>453.546</w:t>
      </w:r>
    </w:p>
    <w:p>
      <w:r>
        <w:t>440.926</w:t>
      </w:r>
    </w:p>
    <w:p>
      <w:r>
        <w:t>433.610</w:t>
      </w:r>
    </w:p>
    <w:p>
      <w:r>
        <w:t>448.516</w:t>
      </w:r>
    </w:p>
    <w:p>
      <w:r>
        <w:t>M112.2500</w:t>
      </w:r>
    </w:p>
    <w:p>
      <w:r>
        <w:t>Máy cắt đột - công suất:</w:t>
      </w:r>
    </w:p>
    <w:p>
      <w:r>
        <w:t>443</w:t>
      </w:r>
    </w:p>
    <w:p>
      <w:r>
        <w:t>M112.2501</w:t>
      </w:r>
    </w:p>
    <w:p>
      <w:r>
        <w:t>2,8 kW</w:t>
      </w:r>
    </w:p>
    <w:p>
      <w:r>
        <w:t>240</w:t>
      </w:r>
    </w:p>
    <w:p>
      <w:r>
        <w:t>14</w:t>
      </w:r>
    </w:p>
    <w:p>
      <w:r>
        <w:t>4,1</w:t>
      </w:r>
    </w:p>
    <w:p>
      <w:r>
        <w:t>4</w:t>
      </w:r>
    </w:p>
    <w:p>
      <w:r>
        <w:t>5 kWh</w:t>
      </w:r>
    </w:p>
    <w:p>
      <w:r>
        <w:t>1x3/7</w:t>
      </w:r>
    </w:p>
    <w:p>
      <w:r>
        <w:t>41.700</w:t>
      </w:r>
    </w:p>
    <w:p>
      <w:r>
        <w:t>10.536</w:t>
      </w:r>
    </w:p>
    <w:p>
      <w:r>
        <w:t>268.764</w:t>
      </w:r>
    </w:p>
    <w:p>
      <w:r>
        <w:t>256.144</w:t>
      </w:r>
    </w:p>
    <w:p>
      <w:r>
        <w:t>248.828</w:t>
      </w:r>
    </w:p>
    <w:p>
      <w:r>
        <w:t>263.734</w:t>
      </w:r>
    </w:p>
    <w:p>
      <w:r>
        <w:t>315.266</w:t>
      </w:r>
    </w:p>
    <w:p>
      <w:r>
        <w:t>302.646</w:t>
      </w:r>
    </w:p>
    <w:p>
      <w:r>
        <w:t>295.330</w:t>
      </w:r>
    </w:p>
    <w:p>
      <w:r>
        <w:t>310.236</w:t>
      </w:r>
    </w:p>
    <w:p>
      <w:r>
        <w:t>M112.2600</w:t>
      </w:r>
    </w:p>
    <w:p>
      <w:r>
        <w:t>Máy cắt uốn cốt thép - công suất:</w:t>
      </w:r>
    </w:p>
    <w:p>
      <w:r>
        <w:t>444</w:t>
      </w:r>
    </w:p>
    <w:p>
      <w:r>
        <w:t>M112.2601</w:t>
      </w:r>
    </w:p>
    <w:p>
      <w:r>
        <w:t>5 kW</w:t>
      </w:r>
    </w:p>
    <w:p>
      <w:r>
        <w:t>240</w:t>
      </w:r>
    </w:p>
    <w:p>
      <w:r>
        <w:t>14</w:t>
      </w:r>
    </w:p>
    <w:p>
      <w:r>
        <w:t>4,1</w:t>
      </w:r>
    </w:p>
    <w:p>
      <w:r>
        <w:t>4</w:t>
      </w:r>
    </w:p>
    <w:p>
      <w:r>
        <w:t>9 kWh</w:t>
      </w:r>
    </w:p>
    <w:p>
      <w:r>
        <w:t>1x3/7</w:t>
      </w:r>
    </w:p>
    <w:p>
      <w:r>
        <w:t>18.200</w:t>
      </w:r>
    </w:p>
    <w:p>
      <w:r>
        <w:t>18.964</w:t>
      </w:r>
    </w:p>
    <w:p>
      <w:r>
        <w:t>268.764</w:t>
      </w:r>
    </w:p>
    <w:p>
      <w:r>
        <w:t>256.144</w:t>
      </w:r>
    </w:p>
    <w:p>
      <w:r>
        <w:t>248.828</w:t>
      </w:r>
    </w:p>
    <w:p>
      <w:r>
        <w:t>263.734</w:t>
      </w:r>
    </w:p>
    <w:p>
      <w:r>
        <w:t>304.487</w:t>
      </w:r>
    </w:p>
    <w:p>
      <w:r>
        <w:t>291.867</w:t>
      </w:r>
    </w:p>
    <w:p>
      <w:r>
        <w:t>284.551</w:t>
      </w:r>
    </w:p>
    <w:p>
      <w:r>
        <w:t>299.457</w:t>
      </w:r>
    </w:p>
    <w:p>
      <w:r>
        <w:t>M112.2700</w:t>
      </w:r>
    </w:p>
    <w:p>
      <w:r>
        <w:t>Máy cắt cỏ cầm tay - công suất:</w:t>
      </w:r>
    </w:p>
    <w:p>
      <w:r>
        <w:t>445</w:t>
      </w:r>
    </w:p>
    <w:p>
      <w:r>
        <w:t>M112.2701</w:t>
      </w:r>
    </w:p>
    <w:p>
      <w:r>
        <w:t>0,8 kW</w:t>
      </w:r>
    </w:p>
    <w:p>
      <w:r>
        <w:t>190</w:t>
      </w:r>
    </w:p>
    <w:p>
      <w:r>
        <w:t>20,5</w:t>
      </w:r>
    </w:p>
    <w:p>
      <w:r>
        <w:t>10,5</w:t>
      </w:r>
    </w:p>
    <w:p>
      <w:r>
        <w:t>4</w:t>
      </w:r>
    </w:p>
    <w:p>
      <w:r>
        <w:t>2 kWh</w:t>
      </w:r>
    </w:p>
    <w:p>
      <w:r>
        <w:t>4.600</w:t>
      </w:r>
    </w:p>
    <w:p>
      <w:r>
        <w:t>4.214</w:t>
      </w:r>
    </w:p>
    <w:p>
      <w:r>
        <w:t>-</w:t>
      </w:r>
    </w:p>
    <w:p>
      <w:r>
        <w:t>-</w:t>
      </w:r>
    </w:p>
    <w:p>
      <w:r>
        <w:t>-</w:t>
      </w:r>
    </w:p>
    <w:p>
      <w:r>
        <w:t>-</w:t>
      </w:r>
    </w:p>
    <w:p>
      <w:r>
        <w:t>12.688</w:t>
      </w:r>
    </w:p>
    <w:p>
      <w:r>
        <w:t>12.688</w:t>
      </w:r>
    </w:p>
    <w:p>
      <w:r>
        <w:t>12.688</w:t>
      </w:r>
    </w:p>
    <w:p>
      <w:r>
        <w:t>12.688</w:t>
      </w:r>
    </w:p>
    <w:p>
      <w:r>
        <w:t>446</w:t>
      </w:r>
    </w:p>
    <w:p>
      <w:r>
        <w:t>M112.2801</w:t>
      </w:r>
    </w:p>
    <w:p>
      <w:r>
        <w:t>Máy cắt thép Plasma</w:t>
      </w:r>
    </w:p>
    <w:p>
      <w:r>
        <w:t>230</w:t>
      </w:r>
    </w:p>
    <w:p>
      <w:r>
        <w:t>13</w:t>
      </w:r>
    </w:p>
    <w:p>
      <w:r>
        <w:t>3,8</w:t>
      </w:r>
    </w:p>
    <w:p>
      <w:r>
        <w:t>4</w:t>
      </w:r>
    </w:p>
    <w:p>
      <w:r>
        <w:t>13 kWh</w:t>
      </w:r>
    </w:p>
    <w:p>
      <w:r>
        <w:t>1x3/7</w:t>
      </w:r>
    </w:p>
    <w:p>
      <w:r>
        <w:t>68.900</w:t>
      </w:r>
    </w:p>
    <w:p>
      <w:r>
        <w:t>27.393</w:t>
      </w:r>
    </w:p>
    <w:p>
      <w:r>
        <w:t>268.764</w:t>
      </w:r>
    </w:p>
    <w:p>
      <w:r>
        <w:t>256.144</w:t>
      </w:r>
    </w:p>
    <w:p>
      <w:r>
        <w:t>248.828</w:t>
      </w:r>
    </w:p>
    <w:p>
      <w:r>
        <w:t>263.734</w:t>
      </w:r>
    </w:p>
    <w:p>
      <w:r>
        <w:t>354.572</w:t>
      </w:r>
    </w:p>
    <w:p>
      <w:r>
        <w:t>341.952</w:t>
      </w:r>
    </w:p>
    <w:p>
      <w:r>
        <w:t>334.636</w:t>
      </w:r>
    </w:p>
    <w:p>
      <w:r>
        <w:t>349.542</w:t>
      </w:r>
    </w:p>
    <w:p>
      <w:r>
        <w:t>M112.2900</w:t>
      </w:r>
    </w:p>
    <w:p>
      <w:r>
        <w:t>Búa căn khí nén (chưa tính khí nén) - tiêu hao khí nén:</w:t>
      </w:r>
    </w:p>
    <w:p>
      <w:r>
        <w:t>447</w:t>
      </w:r>
    </w:p>
    <w:p>
      <w:r>
        <w:t>M112.2901</w:t>
      </w:r>
    </w:p>
    <w:p>
      <w:r>
        <w:t>1,5 m3/ph</w:t>
      </w:r>
    </w:p>
    <w:p>
      <w:r>
        <w:t>120</w:t>
      </w:r>
    </w:p>
    <w:p>
      <w:r>
        <w:t>30</w:t>
      </w:r>
    </w:p>
    <w:p>
      <w:r>
        <w:t>6,6</w:t>
      </w:r>
    </w:p>
    <w:p>
      <w:r>
        <w:t>5</w:t>
      </w:r>
    </w:p>
    <w:p>
      <w:r>
        <w:t>5.400</w:t>
      </w:r>
    </w:p>
    <w:p>
      <w:r>
        <w:t>-</w:t>
      </w:r>
    </w:p>
    <w:p>
      <w:r>
        <w:t>-</w:t>
      </w:r>
    </w:p>
    <w:p>
      <w:r>
        <w:t>-</w:t>
      </w:r>
    </w:p>
    <w:p>
      <w:r>
        <w:t>-</w:t>
      </w:r>
    </w:p>
    <w:p>
      <w:r>
        <w:t>-</w:t>
      </w:r>
    </w:p>
    <w:p>
      <w:r>
        <w:t>18.720</w:t>
      </w:r>
    </w:p>
    <w:p>
      <w:r>
        <w:t>18.720</w:t>
      </w:r>
    </w:p>
    <w:p>
      <w:r>
        <w:t>18.720</w:t>
      </w:r>
    </w:p>
    <w:p>
      <w:r>
        <w:t>18.720</w:t>
      </w:r>
    </w:p>
    <w:p>
      <w:r>
        <w:t>448</w:t>
      </w:r>
    </w:p>
    <w:p>
      <w:r>
        <w:t>M112.2902</w:t>
      </w:r>
    </w:p>
    <w:p>
      <w:r>
        <w:t>3,0 m3/ph</w:t>
      </w:r>
    </w:p>
    <w:p>
      <w:r>
        <w:t>120</w:t>
      </w:r>
    </w:p>
    <w:p>
      <w:r>
        <w:t>30</w:t>
      </w:r>
    </w:p>
    <w:p>
      <w:r>
        <w:t>6,6</w:t>
      </w:r>
    </w:p>
    <w:p>
      <w:r>
        <w:t>5</w:t>
      </w:r>
    </w:p>
    <w:p>
      <w:r>
        <w:t>6.100</w:t>
      </w:r>
    </w:p>
    <w:p>
      <w:r>
        <w:t>-</w:t>
      </w:r>
    </w:p>
    <w:p>
      <w:r>
        <w:t>-</w:t>
      </w:r>
    </w:p>
    <w:p>
      <w:r>
        <w:t>-</w:t>
      </w:r>
    </w:p>
    <w:p>
      <w:r>
        <w:t>-</w:t>
      </w:r>
    </w:p>
    <w:p>
      <w:r>
        <w:t>-</w:t>
      </w:r>
    </w:p>
    <w:p>
      <w:r>
        <w:t>21.147</w:t>
      </w:r>
    </w:p>
    <w:p>
      <w:r>
        <w:t>21.147</w:t>
      </w:r>
    </w:p>
    <w:p>
      <w:r>
        <w:t>21.147</w:t>
      </w:r>
    </w:p>
    <w:p>
      <w:r>
        <w:t>21.147</w:t>
      </w:r>
    </w:p>
    <w:p>
      <w:r>
        <w:t>M112.3000</w:t>
      </w:r>
    </w:p>
    <w:p>
      <w:r>
        <w:t>Máy uốn ống - công suất:</w:t>
      </w:r>
    </w:p>
    <w:p>
      <w:r>
        <w:t>449</w:t>
      </w:r>
    </w:p>
    <w:p>
      <w:r>
        <w:t>M112.3001</w:t>
      </w:r>
    </w:p>
    <w:p>
      <w:r>
        <w:t>2,0 kW - 2,8 kW</w:t>
      </w:r>
    </w:p>
    <w:p>
      <w:r>
        <w:t>230</w:t>
      </w:r>
    </w:p>
    <w:p>
      <w:r>
        <w:t>14</w:t>
      </w:r>
    </w:p>
    <w:p>
      <w:r>
        <w:t>4,5</w:t>
      </w:r>
    </w:p>
    <w:p>
      <w:r>
        <w:t>4</w:t>
      </w:r>
    </w:p>
    <w:p>
      <w:r>
        <w:t>5 kWh</w:t>
      </w:r>
    </w:p>
    <w:p>
      <w:r>
        <w:t>1x3/7</w:t>
      </w:r>
    </w:p>
    <w:p>
      <w:r>
        <w:t>28.200</w:t>
      </w:r>
    </w:p>
    <w:p>
      <w:r>
        <w:t>10.536</w:t>
      </w:r>
    </w:p>
    <w:p>
      <w:r>
        <w:t>268.764</w:t>
      </w:r>
    </w:p>
    <w:p>
      <w:r>
        <w:t>256.144</w:t>
      </w:r>
    </w:p>
    <w:p>
      <w:r>
        <w:t>248.828</w:t>
      </w:r>
    </w:p>
    <w:p>
      <w:r>
        <w:t>263.734</w:t>
      </w:r>
    </w:p>
    <w:p>
      <w:r>
        <w:t>306.887</w:t>
      </w:r>
    </w:p>
    <w:p>
      <w:r>
        <w:t>294.267</w:t>
      </w:r>
    </w:p>
    <w:p>
      <w:r>
        <w:t>286.951</w:t>
      </w:r>
    </w:p>
    <w:p>
      <w:r>
        <w:t>301.857</w:t>
      </w:r>
    </w:p>
    <w:p>
      <w:r>
        <w:t>M112.3100</w:t>
      </w:r>
    </w:p>
    <w:p>
      <w:r>
        <w:t>Máy lốc tôn - công suất:</w:t>
      </w:r>
    </w:p>
    <w:p>
      <w:r>
        <w:t>450</w:t>
      </w:r>
    </w:p>
    <w:p>
      <w:r>
        <w:t>M112.3101</w:t>
      </w:r>
    </w:p>
    <w:p>
      <w:r>
        <w:t>5 kW</w:t>
      </w:r>
    </w:p>
    <w:p>
      <w:r>
        <w:t>230</w:t>
      </w:r>
    </w:p>
    <w:p>
      <w:r>
        <w:t>13</w:t>
      </w:r>
    </w:p>
    <w:p>
      <w:r>
        <w:t>3,9</w:t>
      </w:r>
    </w:p>
    <w:p>
      <w:r>
        <w:t>4</w:t>
      </w:r>
    </w:p>
    <w:p>
      <w:r>
        <w:t>10 kWh</w:t>
      </w:r>
    </w:p>
    <w:p>
      <w:r>
        <w:t>1x3/7</w:t>
      </w:r>
    </w:p>
    <w:p>
      <w:r>
        <w:t>54.800</w:t>
      </w:r>
    </w:p>
    <w:p>
      <w:r>
        <w:t>21.071</w:t>
      </w:r>
    </w:p>
    <w:p>
      <w:r>
        <w:t>268.764</w:t>
      </w:r>
    </w:p>
    <w:p>
      <w:r>
        <w:t>256.144</w:t>
      </w:r>
    </w:p>
    <w:p>
      <w:r>
        <w:t>248.828</w:t>
      </w:r>
    </w:p>
    <w:p>
      <w:r>
        <w:t>263.734</w:t>
      </w:r>
    </w:p>
    <w:p>
      <w:r>
        <w:t>336.534</w:t>
      </w:r>
    </w:p>
    <w:p>
      <w:r>
        <w:t>323.914</w:t>
      </w:r>
    </w:p>
    <w:p>
      <w:r>
        <w:t>316.598</w:t>
      </w:r>
    </w:p>
    <w:p>
      <w:r>
        <w:t>331.504</w:t>
      </w:r>
    </w:p>
    <w:p>
      <w:r>
        <w:t>M112.3200</w:t>
      </w:r>
    </w:p>
    <w:p>
      <w:r>
        <w:t>Máy cưa kim loại - công suất:</w:t>
      </w:r>
    </w:p>
    <w:p>
      <w:r>
        <w:t>451</w:t>
      </w:r>
    </w:p>
    <w:p>
      <w:r>
        <w:t>M112.3201</w:t>
      </w:r>
    </w:p>
    <w:p>
      <w:r>
        <w:t>1,7 kW</w:t>
      </w:r>
    </w:p>
    <w:p>
      <w:r>
        <w:t>230</w:t>
      </w:r>
    </w:p>
    <w:p>
      <w:r>
        <w:t>14</w:t>
      </w:r>
    </w:p>
    <w:p>
      <w:r>
        <w:t>4,1</w:t>
      </w:r>
    </w:p>
    <w:p>
      <w:r>
        <w:t>4</w:t>
      </w:r>
    </w:p>
    <w:p>
      <w:r>
        <w:t>4 kWh</w:t>
      </w:r>
    </w:p>
    <w:p>
      <w:r>
        <w:t>22.700</w:t>
      </w:r>
    </w:p>
    <w:p>
      <w:r>
        <w:t>8.429</w:t>
      </w:r>
    </w:p>
    <w:p>
      <w:r>
        <w:t>-</w:t>
      </w:r>
    </w:p>
    <w:p>
      <w:r>
        <w:t>-</w:t>
      </w:r>
    </w:p>
    <w:p>
      <w:r>
        <w:t>-</w:t>
      </w:r>
    </w:p>
    <w:p>
      <w:r>
        <w:t>-</w:t>
      </w:r>
    </w:p>
    <w:p>
      <w:r>
        <w:t>30.241</w:t>
      </w:r>
    </w:p>
    <w:p>
      <w:r>
        <w:t>30.241</w:t>
      </w:r>
    </w:p>
    <w:p>
      <w:r>
        <w:t>30.241</w:t>
      </w:r>
    </w:p>
    <w:p>
      <w:r>
        <w:t>30.241</w:t>
      </w:r>
    </w:p>
    <w:p>
      <w:r>
        <w:t>452</w:t>
      </w:r>
    </w:p>
    <w:p>
      <w:r>
        <w:t>M112.3202</w:t>
      </w:r>
    </w:p>
    <w:p>
      <w:r>
        <w:t>2,7 kW</w:t>
      </w:r>
    </w:p>
    <w:p>
      <w:r>
        <w:t>230</w:t>
      </w:r>
    </w:p>
    <w:p>
      <w:r>
        <w:t>14</w:t>
      </w:r>
    </w:p>
    <w:p>
      <w:r>
        <w:t>4,1</w:t>
      </w:r>
    </w:p>
    <w:p>
      <w:r>
        <w:t>4</w:t>
      </w:r>
    </w:p>
    <w:p>
      <w:r>
        <w:t>6 kWh</w:t>
      </w:r>
    </w:p>
    <w:p>
      <w:r>
        <w:t>27.300</w:t>
      </w:r>
    </w:p>
    <w:p>
      <w:r>
        <w:t>12.643</w:t>
      </w:r>
    </w:p>
    <w:p>
      <w:r>
        <w:t>-</w:t>
      </w:r>
    </w:p>
    <w:p>
      <w:r>
        <w:t>-</w:t>
      </w:r>
    </w:p>
    <w:p>
      <w:r>
        <w:t>-</w:t>
      </w:r>
    </w:p>
    <w:p>
      <w:r>
        <w:t>-</w:t>
      </w:r>
    </w:p>
    <w:p>
      <w:r>
        <w:t>38.875</w:t>
      </w:r>
    </w:p>
    <w:p>
      <w:r>
        <w:t>38.875</w:t>
      </w:r>
    </w:p>
    <w:p>
      <w:r>
        <w:t>38.875</w:t>
      </w:r>
    </w:p>
    <w:p>
      <w:r>
        <w:t>38.875</w:t>
      </w:r>
    </w:p>
    <w:p>
      <w:r>
        <w:t>M112.3300</w:t>
      </w:r>
    </w:p>
    <w:p>
      <w:r>
        <w:t>Máy tiện - công suất:</w:t>
      </w:r>
    </w:p>
    <w:p>
      <w:r>
        <w:t>453</w:t>
      </w:r>
    </w:p>
    <w:p>
      <w:r>
        <w:t>M112.3301</w:t>
      </w:r>
    </w:p>
    <w:p>
      <w:r>
        <w:t>10 kW</w:t>
      </w:r>
    </w:p>
    <w:p>
      <w:r>
        <w:t>230</w:t>
      </w:r>
    </w:p>
    <w:p>
      <w:r>
        <w:t>14</w:t>
      </w:r>
    </w:p>
    <w:p>
      <w:r>
        <w:t>4,1</w:t>
      </w:r>
    </w:p>
    <w:p>
      <w:r>
        <w:t>4</w:t>
      </w:r>
    </w:p>
    <w:p>
      <w:r>
        <w:t>19 kWh</w:t>
      </w:r>
    </w:p>
    <w:p>
      <w:r>
        <w:t>1x3/7</w:t>
      </w:r>
    </w:p>
    <w:p>
      <w:r>
        <w:t>111.400</w:t>
      </w:r>
    </w:p>
    <w:p>
      <w:r>
        <w:t>40.035</w:t>
      </w:r>
    </w:p>
    <w:p>
      <w:r>
        <w:t>268.764</w:t>
      </w:r>
    </w:p>
    <w:p>
      <w:r>
        <w:t>256.144</w:t>
      </w:r>
    </w:p>
    <w:p>
      <w:r>
        <w:t>248.828</w:t>
      </w:r>
    </w:p>
    <w:p>
      <w:r>
        <w:t>263.734</w:t>
      </w:r>
    </w:p>
    <w:p>
      <w:r>
        <w:t>409.059</w:t>
      </w:r>
    </w:p>
    <w:p>
      <w:r>
        <w:t>396.439</w:t>
      </w:r>
    </w:p>
    <w:p>
      <w:r>
        <w:t>389.123</w:t>
      </w:r>
    </w:p>
    <w:p>
      <w:r>
        <w:t>404.029</w:t>
      </w:r>
    </w:p>
    <w:p>
      <w:r>
        <w:t>M112.3400</w:t>
      </w:r>
    </w:p>
    <w:p>
      <w:r>
        <w:t>Máy bào thép - công suất:</w:t>
      </w:r>
    </w:p>
    <w:p>
      <w:r>
        <w:t>454</w:t>
      </w:r>
    </w:p>
    <w:p>
      <w:r>
        <w:t>M112.3401</w:t>
      </w:r>
    </w:p>
    <w:p>
      <w:r>
        <w:t>7,5 kW</w:t>
      </w:r>
    </w:p>
    <w:p>
      <w:r>
        <w:t>230</w:t>
      </w:r>
    </w:p>
    <w:p>
      <w:r>
        <w:t>14</w:t>
      </w:r>
    </w:p>
    <w:p>
      <w:r>
        <w:t>4,1</w:t>
      </w:r>
    </w:p>
    <w:p>
      <w:r>
        <w:t>4</w:t>
      </w:r>
    </w:p>
    <w:p>
      <w:r>
        <w:t>16 kWh</w:t>
      </w:r>
    </w:p>
    <w:p>
      <w:r>
        <w:t>1x3/7</w:t>
      </w:r>
    </w:p>
    <w:p>
      <w:r>
        <w:t>72.900</w:t>
      </w:r>
    </w:p>
    <w:p>
      <w:r>
        <w:t>33.714</w:t>
      </w:r>
    </w:p>
    <w:p>
      <w:r>
        <w:t>268.764</w:t>
      </w:r>
    </w:p>
    <w:p>
      <w:r>
        <w:t>256.144</w:t>
      </w:r>
    </w:p>
    <w:p>
      <w:r>
        <w:t>248.828</w:t>
      </w:r>
    </w:p>
    <w:p>
      <w:r>
        <w:t>263.734</w:t>
      </w:r>
    </w:p>
    <w:p>
      <w:r>
        <w:t>368.088</w:t>
      </w:r>
    </w:p>
    <w:p>
      <w:r>
        <w:t>355.468</w:t>
      </w:r>
    </w:p>
    <w:p>
      <w:r>
        <w:t>348.152</w:t>
      </w:r>
    </w:p>
    <w:p>
      <w:r>
        <w:t>363.058</w:t>
      </w:r>
    </w:p>
    <w:p>
      <w:r>
        <w:t>M112.3500</w:t>
      </w:r>
    </w:p>
    <w:p>
      <w:r>
        <w:t>Máy phay - công suất:</w:t>
      </w:r>
    </w:p>
    <w:p>
      <w:r>
        <w:t>455</w:t>
      </w:r>
    </w:p>
    <w:p>
      <w:r>
        <w:t>M112.3501</w:t>
      </w:r>
    </w:p>
    <w:p>
      <w:r>
        <w:t>7 kW</w:t>
      </w:r>
    </w:p>
    <w:p>
      <w:r>
        <w:t>230</w:t>
      </w:r>
    </w:p>
    <w:p>
      <w:r>
        <w:t>14</w:t>
      </w:r>
    </w:p>
    <w:p>
      <w:r>
        <w:t>4,1</w:t>
      </w:r>
    </w:p>
    <w:p>
      <w:r>
        <w:t>4</w:t>
      </w:r>
    </w:p>
    <w:p>
      <w:r>
        <w:t>15 kWh</w:t>
      </w:r>
    </w:p>
    <w:p>
      <w:r>
        <w:t>1x3/7</w:t>
      </w:r>
    </w:p>
    <w:p>
      <w:r>
        <w:t>89.100</w:t>
      </w:r>
    </w:p>
    <w:p>
      <w:r>
        <w:t>31.607</w:t>
      </w:r>
    </w:p>
    <w:p>
      <w:r>
        <w:t>268.764</w:t>
      </w:r>
    </w:p>
    <w:p>
      <w:r>
        <w:t>256.144</w:t>
      </w:r>
    </w:p>
    <w:p>
      <w:r>
        <w:t>248.828</w:t>
      </w:r>
    </w:p>
    <w:p>
      <w:r>
        <w:t>263.734</w:t>
      </w:r>
    </w:p>
    <w:p>
      <w:r>
        <w:t>380.561</w:t>
      </w:r>
    </w:p>
    <w:p>
      <w:r>
        <w:t>367.941</w:t>
      </w:r>
    </w:p>
    <w:p>
      <w:r>
        <w:t>360.625</w:t>
      </w:r>
    </w:p>
    <w:p>
      <w:r>
        <w:t>375.531</w:t>
      </w:r>
    </w:p>
    <w:p>
      <w:r>
        <w:t>M112.3600</w:t>
      </w:r>
    </w:p>
    <w:p>
      <w:r>
        <w:t>Máy ghép mí - công suất:</w:t>
      </w:r>
    </w:p>
    <w:p>
      <w:r>
        <w:t>456</w:t>
      </w:r>
    </w:p>
    <w:p>
      <w:r>
        <w:t>M112.3601</w:t>
      </w:r>
    </w:p>
    <w:p>
      <w:r>
        <w:t>1,1 kW</w:t>
      </w:r>
    </w:p>
    <w:p>
      <w:r>
        <w:t>220</w:t>
      </w:r>
    </w:p>
    <w:p>
      <w:r>
        <w:t>14</w:t>
      </w:r>
    </w:p>
    <w:p>
      <w:r>
        <w:t>4,1</w:t>
      </w:r>
    </w:p>
    <w:p>
      <w:r>
        <w:t>4</w:t>
      </w:r>
    </w:p>
    <w:p>
      <w:r>
        <w:t>2 kWh</w:t>
      </w:r>
    </w:p>
    <w:p>
      <w:r>
        <w:t>1x3/7</w:t>
      </w:r>
    </w:p>
    <w:p>
      <w:r>
        <w:t>6.100</w:t>
      </w:r>
    </w:p>
    <w:p>
      <w:r>
        <w:t>4.214</w:t>
      </w:r>
    </w:p>
    <w:p>
      <w:r>
        <w:t>268.764</w:t>
      </w:r>
    </w:p>
    <w:p>
      <w:r>
        <w:t>256.144</w:t>
      </w:r>
    </w:p>
    <w:p>
      <w:r>
        <w:t>248.828</w:t>
      </w:r>
    </w:p>
    <w:p>
      <w:r>
        <w:t>263.734</w:t>
      </w:r>
    </w:p>
    <w:p>
      <w:r>
        <w:t>279.106</w:t>
      </w:r>
    </w:p>
    <w:p>
      <w:r>
        <w:t>266.486</w:t>
      </w:r>
    </w:p>
    <w:p>
      <w:r>
        <w:t>259.170</w:t>
      </w:r>
    </w:p>
    <w:p>
      <w:r>
        <w:t>274.076</w:t>
      </w:r>
    </w:p>
    <w:p>
      <w:r>
        <w:t>M112.3700</w:t>
      </w:r>
    </w:p>
    <w:p>
      <w:r>
        <w:t>Máy mài - công suất:</w:t>
      </w:r>
    </w:p>
    <w:p>
      <w:r>
        <w:t>457</w:t>
      </w:r>
    </w:p>
    <w:p>
      <w:r>
        <w:t>M112.3701</w:t>
      </w:r>
    </w:p>
    <w:p>
      <w:r>
        <w:t>1 kW</w:t>
      </w:r>
    </w:p>
    <w:p>
      <w:r>
        <w:t>220</w:t>
      </w:r>
    </w:p>
    <w:p>
      <w:r>
        <w:t>14</w:t>
      </w:r>
    </w:p>
    <w:p>
      <w:r>
        <w:t>4,9</w:t>
      </w:r>
    </w:p>
    <w:p>
      <w:r>
        <w:t>4</w:t>
      </w:r>
    </w:p>
    <w:p>
      <w:r>
        <w:t>2 kWh</w:t>
      </w:r>
    </w:p>
    <w:p>
      <w:r>
        <w:t>3.500</w:t>
      </w:r>
    </w:p>
    <w:p>
      <w:r>
        <w:t>4.214</w:t>
      </w:r>
    </w:p>
    <w:p>
      <w:r>
        <w:t>-</w:t>
      </w:r>
    </w:p>
    <w:p>
      <w:r>
        <w:t>-</w:t>
      </w:r>
    </w:p>
    <w:p>
      <w:r>
        <w:t>-</w:t>
      </w:r>
    </w:p>
    <w:p>
      <w:r>
        <w:t>-</w:t>
      </w:r>
    </w:p>
    <w:p>
      <w:r>
        <w:t>7.857</w:t>
      </w:r>
    </w:p>
    <w:p>
      <w:r>
        <w:t>7.857</w:t>
      </w:r>
    </w:p>
    <w:p>
      <w:r>
        <w:t>7.857</w:t>
      </w:r>
    </w:p>
    <w:p>
      <w:r>
        <w:t>7.857</w:t>
      </w:r>
    </w:p>
    <w:p>
      <w:r>
        <w:t>458</w:t>
      </w:r>
    </w:p>
    <w:p>
      <w:r>
        <w:t>M112.3702</w:t>
      </w:r>
    </w:p>
    <w:p>
      <w:r>
        <w:t>1,7 kW</w:t>
      </w:r>
    </w:p>
    <w:p>
      <w:r>
        <w:t>220</w:t>
      </w:r>
    </w:p>
    <w:p>
      <w:r>
        <w:t>14</w:t>
      </w:r>
    </w:p>
    <w:p>
      <w:r>
        <w:t>4,9</w:t>
      </w:r>
    </w:p>
    <w:p>
      <w:r>
        <w:t>4</w:t>
      </w:r>
    </w:p>
    <w:p>
      <w:r>
        <w:t>3 kWh</w:t>
      </w:r>
    </w:p>
    <w:p>
      <w:r>
        <w:t>7.400</w:t>
      </w:r>
    </w:p>
    <w:p>
      <w:r>
        <w:t>6.321</w:t>
      </w:r>
    </w:p>
    <w:p>
      <w:r>
        <w:t>-</w:t>
      </w:r>
    </w:p>
    <w:p>
      <w:r>
        <w:t>-</w:t>
      </w:r>
    </w:p>
    <w:p>
      <w:r>
        <w:t>-</w:t>
      </w:r>
    </w:p>
    <w:p>
      <w:r>
        <w:t>-</w:t>
      </w:r>
    </w:p>
    <w:p>
      <w:r>
        <w:t>14.024</w:t>
      </w:r>
    </w:p>
    <w:p>
      <w:r>
        <w:t>14.024</w:t>
      </w:r>
    </w:p>
    <w:p>
      <w:r>
        <w:t>14.024</w:t>
      </w:r>
    </w:p>
    <w:p>
      <w:r>
        <w:t>14.024</w:t>
      </w:r>
    </w:p>
    <w:p>
      <w:r>
        <w:t>459</w:t>
      </w:r>
    </w:p>
    <w:p>
      <w:r>
        <w:t>M112.3703</w:t>
      </w:r>
    </w:p>
    <w:p>
      <w:r>
        <w:t>2,7 kW</w:t>
      </w:r>
    </w:p>
    <w:p>
      <w:r>
        <w:t>230</w:t>
      </w:r>
    </w:p>
    <w:p>
      <w:r>
        <w:t>14</w:t>
      </w:r>
    </w:p>
    <w:p>
      <w:r>
        <w:t>4,9</w:t>
      </w:r>
    </w:p>
    <w:p>
      <w:r>
        <w:t>4</w:t>
      </w:r>
    </w:p>
    <w:p>
      <w:r>
        <w:t>4 kWh</w:t>
      </w:r>
    </w:p>
    <w:p>
      <w:r>
        <w:t>11.200</w:t>
      </w:r>
    </w:p>
    <w:p>
      <w:r>
        <w:t>8.429</w:t>
      </w:r>
    </w:p>
    <w:p>
      <w:r>
        <w:t>-</w:t>
      </w:r>
    </w:p>
    <w:p>
      <w:r>
        <w:t>-</w:t>
      </w:r>
    </w:p>
    <w:p>
      <w:r>
        <w:t>-</w:t>
      </w:r>
    </w:p>
    <w:p>
      <w:r>
        <w:t>-</w:t>
      </w:r>
    </w:p>
    <w:p>
      <w:r>
        <w:t>19.580</w:t>
      </w:r>
    </w:p>
    <w:p>
      <w:r>
        <w:t>19.580</w:t>
      </w:r>
    </w:p>
    <w:p>
      <w:r>
        <w:t>19.580</w:t>
      </w:r>
    </w:p>
    <w:p>
      <w:r>
        <w:t>19.580</w:t>
      </w:r>
    </w:p>
    <w:p>
      <w:r>
        <w:t>M112.3800</w:t>
      </w:r>
    </w:p>
    <w:p>
      <w:r>
        <w:t>Máy cưa gỗ cầm tay - công suất:</w:t>
      </w:r>
    </w:p>
    <w:p>
      <w:r>
        <w:t>460</w:t>
      </w:r>
    </w:p>
    <w:p>
      <w:r>
        <w:t>M112.3801</w:t>
      </w:r>
    </w:p>
    <w:p>
      <w:r>
        <w:t>1,3 kW</w:t>
      </w:r>
    </w:p>
    <w:p>
      <w:r>
        <w:t>180</w:t>
      </w:r>
    </w:p>
    <w:p>
      <w:r>
        <w:t>30</w:t>
      </w:r>
    </w:p>
    <w:p>
      <w:r>
        <w:t>10,5</w:t>
      </w:r>
    </w:p>
    <w:p>
      <w:r>
        <w:t>4</w:t>
      </w:r>
    </w:p>
    <w:p>
      <w:r>
        <w:t>3 kWh</w:t>
      </w:r>
    </w:p>
    <w:p>
      <w:r>
        <w:t>7.600</w:t>
      </w:r>
    </w:p>
    <w:p>
      <w:r>
        <w:t>6.321</w:t>
      </w:r>
    </w:p>
    <w:p>
      <w:r>
        <w:t>-</w:t>
      </w:r>
    </w:p>
    <w:p>
      <w:r>
        <w:t>-</w:t>
      </w:r>
    </w:p>
    <w:p>
      <w:r>
        <w:t>-</w:t>
      </w:r>
    </w:p>
    <w:p>
      <w:r>
        <w:t>-</w:t>
      </w:r>
    </w:p>
    <w:p>
      <w:r>
        <w:t>25.110</w:t>
      </w:r>
    </w:p>
    <w:p>
      <w:r>
        <w:t>25.110</w:t>
      </w:r>
    </w:p>
    <w:p>
      <w:r>
        <w:t>25.110</w:t>
      </w:r>
    </w:p>
    <w:p>
      <w:r>
        <w:t>25.110</w:t>
      </w:r>
    </w:p>
    <w:p>
      <w:r>
        <w:t>M112.3900</w:t>
      </w:r>
    </w:p>
    <w:p>
      <w:r>
        <w:t>Máy hàn một chiều - công suất:</w:t>
      </w:r>
    </w:p>
    <w:p>
      <w:r>
        <w:t>461</w:t>
      </w:r>
    </w:p>
    <w:p>
      <w:r>
        <w:t>M112.3901</w:t>
      </w:r>
    </w:p>
    <w:p>
      <w:r>
        <w:t>50 kW</w:t>
      </w:r>
    </w:p>
    <w:p>
      <w:r>
        <w:t>200</w:t>
      </w:r>
    </w:p>
    <w:p>
      <w:r>
        <w:t>24</w:t>
      </w:r>
    </w:p>
    <w:p>
      <w:r>
        <w:t>4,5</w:t>
      </w:r>
    </w:p>
    <w:p>
      <w:r>
        <w:t>5</w:t>
      </w:r>
    </w:p>
    <w:p>
      <w:r>
        <w:t>105 kWh</w:t>
      </w:r>
    </w:p>
    <w:p>
      <w:r>
        <w:t>1x4/7</w:t>
      </w:r>
    </w:p>
    <w:p>
      <w:r>
        <w:t>26.000</w:t>
      </w:r>
    </w:p>
    <w:p>
      <w:r>
        <w:t>221.249</w:t>
      </w:r>
    </w:p>
    <w:p>
      <w:r>
        <w:t>319.036</w:t>
      </w:r>
    </w:p>
    <w:p>
      <w:r>
        <w:t>304.056</w:t>
      </w:r>
    </w:p>
    <w:p>
      <w:r>
        <w:t>295.372</w:t>
      </w:r>
    </w:p>
    <w:p>
      <w:r>
        <w:t>313.066</w:t>
      </w:r>
    </w:p>
    <w:p>
      <w:r>
        <w:t>583.835</w:t>
      </w:r>
    </w:p>
    <w:p>
      <w:r>
        <w:t>568.855</w:t>
      </w:r>
    </w:p>
    <w:p>
      <w:r>
        <w:t>560.171</w:t>
      </w:r>
    </w:p>
    <w:p>
      <w:r>
        <w:t>577.865</w:t>
      </w:r>
    </w:p>
    <w:p>
      <w:r>
        <w:t>M112.4000</w:t>
      </w:r>
    </w:p>
    <w:p>
      <w:r>
        <w:t>Máy hàn xoay chiều - công suất:</w:t>
      </w:r>
    </w:p>
    <w:p>
      <w:r>
        <w:t>462</w:t>
      </w:r>
    </w:p>
    <w:p>
      <w:r>
        <w:t>M112.4001</w:t>
      </w:r>
    </w:p>
    <w:p>
      <w:r>
        <w:t>7 kW</w:t>
      </w:r>
    </w:p>
    <w:p>
      <w:r>
        <w:t>200</w:t>
      </w:r>
    </w:p>
    <w:p>
      <w:r>
        <w:t>21</w:t>
      </w:r>
    </w:p>
    <w:p>
      <w:r>
        <w:t>4,8</w:t>
      </w:r>
    </w:p>
    <w:p>
      <w:r>
        <w:t>5</w:t>
      </w:r>
    </w:p>
    <w:p>
      <w:r>
        <w:t>15 kWh</w:t>
      </w:r>
    </w:p>
    <w:p>
      <w:r>
        <w:t>1x4/7</w:t>
      </w:r>
    </w:p>
    <w:p>
      <w:r>
        <w:t>4.300</w:t>
      </w:r>
    </w:p>
    <w:p>
      <w:r>
        <w:t>31.607</w:t>
      </w:r>
    </w:p>
    <w:p>
      <w:r>
        <w:t>319.036</w:t>
      </w:r>
    </w:p>
    <w:p>
      <w:r>
        <w:t>304.056</w:t>
      </w:r>
    </w:p>
    <w:p>
      <w:r>
        <w:t>295.372</w:t>
      </w:r>
    </w:p>
    <w:p>
      <w:r>
        <w:t>313.066</w:t>
      </w:r>
    </w:p>
    <w:p>
      <w:r>
        <w:t>357.265</w:t>
      </w:r>
    </w:p>
    <w:p>
      <w:r>
        <w:t>342.285</w:t>
      </w:r>
    </w:p>
    <w:p>
      <w:r>
        <w:t>333.601</w:t>
      </w:r>
    </w:p>
    <w:p>
      <w:r>
        <w:t>351.295</w:t>
      </w:r>
    </w:p>
    <w:p>
      <w:r>
        <w:t>463</w:t>
      </w:r>
    </w:p>
    <w:p>
      <w:r>
        <w:t>M112.4002</w:t>
      </w:r>
    </w:p>
    <w:p>
      <w:r>
        <w:t>14 kW - 15 kW</w:t>
      </w:r>
    </w:p>
    <w:p>
      <w:r>
        <w:t>200</w:t>
      </w:r>
    </w:p>
    <w:p>
      <w:r>
        <w:t>21</w:t>
      </w:r>
    </w:p>
    <w:p>
      <w:r>
        <w:t>4,8</w:t>
      </w:r>
    </w:p>
    <w:p>
      <w:r>
        <w:t>5</w:t>
      </w:r>
    </w:p>
    <w:p>
      <w:r>
        <w:t>29 kWh</w:t>
      </w:r>
    </w:p>
    <w:p>
      <w:r>
        <w:t>1x4/7</w:t>
      </w:r>
    </w:p>
    <w:p>
      <w:r>
        <w:t>8.600</w:t>
      </w:r>
    </w:p>
    <w:p>
      <w:r>
        <w:t>61.107</w:t>
      </w:r>
    </w:p>
    <w:p>
      <w:r>
        <w:t>319.036</w:t>
      </w:r>
    </w:p>
    <w:p>
      <w:r>
        <w:t>304.056</w:t>
      </w:r>
    </w:p>
    <w:p>
      <w:r>
        <w:t>295.372</w:t>
      </w:r>
    </w:p>
    <w:p>
      <w:r>
        <w:t>313.066</w:t>
      </w:r>
    </w:p>
    <w:p>
      <w:r>
        <w:t>393.387</w:t>
      </w:r>
    </w:p>
    <w:p>
      <w:r>
        <w:t>378.407</w:t>
      </w:r>
    </w:p>
    <w:p>
      <w:r>
        <w:t>369.723</w:t>
      </w:r>
    </w:p>
    <w:p>
      <w:r>
        <w:t>387.417</w:t>
      </w:r>
    </w:p>
    <w:p>
      <w:r>
        <w:t>464</w:t>
      </w:r>
    </w:p>
    <w:p>
      <w:r>
        <w:t>M112.4003</w:t>
      </w:r>
    </w:p>
    <w:p>
      <w:r>
        <w:t>23 kW</w:t>
      </w:r>
    </w:p>
    <w:p>
      <w:r>
        <w:t>200</w:t>
      </w:r>
    </w:p>
    <w:p>
      <w:r>
        <w:t>21</w:t>
      </w:r>
    </w:p>
    <w:p>
      <w:r>
        <w:t>4,8</w:t>
      </w:r>
    </w:p>
    <w:p>
      <w:r>
        <w:t>5</w:t>
      </w:r>
    </w:p>
    <w:p>
      <w:r>
        <w:t>48 kWh</w:t>
      </w:r>
    </w:p>
    <w:p>
      <w:r>
        <w:t>1x4/7</w:t>
      </w:r>
    </w:p>
    <w:p>
      <w:r>
        <w:t>16.000</w:t>
      </w:r>
    </w:p>
    <w:p>
      <w:r>
        <w:t>101.142</w:t>
      </w:r>
    </w:p>
    <w:p>
      <w:r>
        <w:t>319.036</w:t>
      </w:r>
    </w:p>
    <w:p>
      <w:r>
        <w:t>304.056</w:t>
      </w:r>
    </w:p>
    <w:p>
      <w:r>
        <w:t>295.372</w:t>
      </w:r>
    </w:p>
    <w:p>
      <w:r>
        <w:t>313.066</w:t>
      </w:r>
    </w:p>
    <w:p>
      <w:r>
        <w:t>444.818</w:t>
      </w:r>
    </w:p>
    <w:p>
      <w:r>
        <w:t>429.838</w:t>
      </w:r>
    </w:p>
    <w:p>
      <w:r>
        <w:t>421.154</w:t>
      </w:r>
    </w:p>
    <w:p>
      <w:r>
        <w:t>438.848</w:t>
      </w:r>
    </w:p>
    <w:p>
      <w:r>
        <w:t>M112.4100</w:t>
      </w:r>
    </w:p>
    <w:p>
      <w:r>
        <w:t>Máy hàn hơi - công suất:</w:t>
      </w:r>
    </w:p>
    <w:p>
      <w:r>
        <w:t>465</w:t>
      </w:r>
    </w:p>
    <w:p>
      <w:r>
        <w:t>M112.4101</w:t>
      </w:r>
    </w:p>
    <w:p>
      <w:r>
        <w:t>1000 l/h</w:t>
      </w:r>
    </w:p>
    <w:p>
      <w:r>
        <w:t>160</w:t>
      </w:r>
    </w:p>
    <w:p>
      <w:r>
        <w:t>21</w:t>
      </w:r>
    </w:p>
    <w:p>
      <w:r>
        <w:t>4,8</w:t>
      </w:r>
    </w:p>
    <w:p>
      <w:r>
        <w:t>5</w:t>
      </w:r>
    </w:p>
    <w:p>
      <w:r>
        <w:t>1x4/7</w:t>
      </w:r>
    </w:p>
    <w:p>
      <w:r>
        <w:t>3.400</w:t>
      </w:r>
    </w:p>
    <w:p>
      <w:r>
        <w:t>-</w:t>
      </w:r>
    </w:p>
    <w:p>
      <w:r>
        <w:t>319.036</w:t>
      </w:r>
    </w:p>
    <w:p>
      <w:r>
        <w:t>304.056</w:t>
      </w:r>
    </w:p>
    <w:p>
      <w:r>
        <w:t>295.372</w:t>
      </w:r>
    </w:p>
    <w:p>
      <w:r>
        <w:t>313.066</w:t>
      </w:r>
    </w:p>
    <w:p>
      <w:r>
        <w:t>325.581</w:t>
      </w:r>
    </w:p>
    <w:p>
      <w:r>
        <w:t>310.601</w:t>
      </w:r>
    </w:p>
    <w:p>
      <w:r>
        <w:t>301.917</w:t>
      </w:r>
    </w:p>
    <w:p>
      <w:r>
        <w:t>319.611</w:t>
      </w:r>
    </w:p>
    <w:p>
      <w:r>
        <w:t>466</w:t>
      </w:r>
    </w:p>
    <w:p>
      <w:r>
        <w:t>M112.4102</w:t>
      </w:r>
    </w:p>
    <w:p>
      <w:r>
        <w:t>2000 l/h</w:t>
      </w:r>
    </w:p>
    <w:p>
      <w:r>
        <w:t>160</w:t>
      </w:r>
    </w:p>
    <w:p>
      <w:r>
        <w:t>21</w:t>
      </w:r>
    </w:p>
    <w:p>
      <w:r>
        <w:t>4,8</w:t>
      </w:r>
    </w:p>
    <w:p>
      <w:r>
        <w:t>5</w:t>
      </w:r>
    </w:p>
    <w:p>
      <w:r>
        <w:t>1x4/7</w:t>
      </w:r>
    </w:p>
    <w:p>
      <w:r>
        <w:t>5.200</w:t>
      </w:r>
    </w:p>
    <w:p>
      <w:r>
        <w:t>-</w:t>
      </w:r>
    </w:p>
    <w:p>
      <w:r>
        <w:t>319.036</w:t>
      </w:r>
    </w:p>
    <w:p>
      <w:r>
        <w:t>304.056</w:t>
      </w:r>
    </w:p>
    <w:p>
      <w:r>
        <w:t>295.372</w:t>
      </w:r>
    </w:p>
    <w:p>
      <w:r>
        <w:t>313.066</w:t>
      </w:r>
    </w:p>
    <w:p>
      <w:r>
        <w:t>329.046</w:t>
      </w:r>
    </w:p>
    <w:p>
      <w:r>
        <w:t>314.066</w:t>
      </w:r>
    </w:p>
    <w:p>
      <w:r>
        <w:t>305.382</w:t>
      </w:r>
    </w:p>
    <w:p>
      <w:r>
        <w:t>323.076</w:t>
      </w:r>
    </w:p>
    <w:p>
      <w:r>
        <w:t>467</w:t>
      </w:r>
    </w:p>
    <w:p>
      <w:r>
        <w:t>M112.4201</w:t>
      </w:r>
    </w:p>
    <w:p>
      <w:r>
        <w:t>Máy hàn cắt dưới nước</w:t>
      </w:r>
    </w:p>
    <w:p>
      <w:r>
        <w:t>90</w:t>
      </w:r>
    </w:p>
    <w:p>
      <w:r>
        <w:t>21</w:t>
      </w:r>
    </w:p>
    <w:p>
      <w:r>
        <w:t>10</w:t>
      </w:r>
    </w:p>
    <w:p>
      <w:r>
        <w:t>5</w:t>
      </w:r>
    </w:p>
    <w:p>
      <w:r>
        <w:t>2 thợ lặn (1/4 +</w:t>
      </w:r>
    </w:p>
    <w:p>
      <w:r>
        <w:t>2/4)</w:t>
      </w:r>
    </w:p>
    <w:p>
      <w:r>
        <w:t>106.900</w:t>
      </w:r>
    </w:p>
    <w:p>
      <w:r>
        <w:t>-</w:t>
      </w:r>
    </w:p>
    <w:p>
      <w:r>
        <w:t>1.088.182</w:t>
      </w:r>
    </w:p>
    <w:p>
      <w:r>
        <w:t>1.019.455</w:t>
      </w:r>
    </w:p>
    <w:p>
      <w:r>
        <w:t>971.727</w:t>
      </w:r>
    </w:p>
    <w:p>
      <w:r>
        <w:t>1.029.955</w:t>
      </w:r>
    </w:p>
    <w:p>
      <w:r>
        <w:t>1.490.839</w:t>
      </w:r>
    </w:p>
    <w:p>
      <w:r>
        <w:t>1.422.112</w:t>
      </w:r>
    </w:p>
    <w:p>
      <w:r>
        <w:t>1.374.384</w:t>
      </w:r>
    </w:p>
    <w:p>
      <w:r>
        <w:t>1.432.612</w:t>
      </w:r>
    </w:p>
    <w:p>
      <w:r>
        <w:t>M112.4300</w:t>
      </w:r>
    </w:p>
    <w:p>
      <w:r>
        <w:t>Máy hàn nối ống nhựa:</w:t>
      </w:r>
    </w:p>
    <w:p>
      <w:r>
        <w:t>468</w:t>
      </w:r>
    </w:p>
    <w:p>
      <w:r>
        <w:t>M112.4301</w:t>
      </w:r>
    </w:p>
    <w:p>
      <w:r>
        <w:t>Máy hàn nhiệt cầm tay</w:t>
      </w:r>
    </w:p>
    <w:p>
      <w:r>
        <w:t>200</w:t>
      </w:r>
    </w:p>
    <w:p>
      <w:r>
        <w:t>21</w:t>
      </w:r>
    </w:p>
    <w:p>
      <w:r>
        <w:t>6,5</w:t>
      </w:r>
    </w:p>
    <w:p>
      <w:r>
        <w:t>5</w:t>
      </w:r>
    </w:p>
    <w:p>
      <w:r>
        <w:t>6 kWh</w:t>
      </w:r>
    </w:p>
    <w:p>
      <w:r>
        <w:t>1.532</w:t>
      </w:r>
    </w:p>
    <w:p>
      <w:r>
        <w:t>12.643</w:t>
      </w:r>
    </w:p>
    <w:p>
      <w:r>
        <w:t>-</w:t>
      </w:r>
    </w:p>
    <w:p>
      <w:r>
        <w:t>-</w:t>
      </w:r>
    </w:p>
    <w:p>
      <w:r>
        <w:t>-</w:t>
      </w:r>
    </w:p>
    <w:p>
      <w:r>
        <w:t>-</w:t>
      </w:r>
    </w:p>
    <w:p>
      <w:r>
        <w:t>15.133</w:t>
      </w:r>
    </w:p>
    <w:p>
      <w:r>
        <w:t>15.133</w:t>
      </w:r>
    </w:p>
    <w:p>
      <w:r>
        <w:t>15.133</w:t>
      </w:r>
    </w:p>
    <w:p>
      <w:r>
        <w:t>15.133</w:t>
      </w:r>
    </w:p>
    <w:p>
      <w:r>
        <w:t>469</w:t>
      </w:r>
    </w:p>
    <w:p>
      <w:r>
        <w:t>M112.4302</w:t>
      </w:r>
    </w:p>
    <w:p>
      <w:r>
        <w:t>Máy gia nhiệt D315mm</w:t>
      </w:r>
    </w:p>
    <w:p>
      <w:r>
        <w:t>200</w:t>
      </w:r>
    </w:p>
    <w:p>
      <w:r>
        <w:t>21</w:t>
      </w:r>
    </w:p>
    <w:p>
      <w:r>
        <w:t>6,5</w:t>
      </w:r>
    </w:p>
    <w:p>
      <w:r>
        <w:t>5</w:t>
      </w:r>
    </w:p>
    <w:p>
      <w:r>
        <w:t>8 kWh</w:t>
      </w:r>
    </w:p>
    <w:p>
      <w:r>
        <w:t>1x4/7</w:t>
      </w:r>
    </w:p>
    <w:p>
      <w:r>
        <w:t>50.000</w:t>
      </w:r>
    </w:p>
    <w:p>
      <w:r>
        <w:t>16.857</w:t>
      </w:r>
    </w:p>
    <w:p>
      <w:r>
        <w:t>319.036</w:t>
      </w:r>
    </w:p>
    <w:p>
      <w:r>
        <w:t>304.056</w:t>
      </w:r>
    </w:p>
    <w:p>
      <w:r>
        <w:t>295.372</w:t>
      </w:r>
    </w:p>
    <w:p>
      <w:r>
        <w:t>313.066</w:t>
      </w:r>
    </w:p>
    <w:p>
      <w:r>
        <w:t>411.893</w:t>
      </w:r>
    </w:p>
    <w:p>
      <w:r>
        <w:t>396.913</w:t>
      </w:r>
    </w:p>
    <w:p>
      <w:r>
        <w:t>388.229</w:t>
      </w:r>
    </w:p>
    <w:p>
      <w:r>
        <w:t>405.923</w:t>
      </w:r>
    </w:p>
    <w:p>
      <w:r>
        <w:t>470</w:t>
      </w:r>
    </w:p>
    <w:p>
      <w:r>
        <w:t>M112.4303</w:t>
      </w:r>
    </w:p>
    <w:p>
      <w:r>
        <w:t>Máy gia nhiệt D630mm</w:t>
      </w:r>
    </w:p>
    <w:p>
      <w:r>
        <w:t>200</w:t>
      </w:r>
    </w:p>
    <w:p>
      <w:r>
        <w:t>21</w:t>
      </w:r>
    </w:p>
    <w:p>
      <w:r>
        <w:t>6,5</w:t>
      </w:r>
    </w:p>
    <w:p>
      <w:r>
        <w:t>5</w:t>
      </w:r>
    </w:p>
    <w:p>
      <w:r>
        <w:t>12 kWh</w:t>
      </w:r>
    </w:p>
    <w:p>
      <w:r>
        <w:t>1x4/7</w:t>
      </w:r>
    </w:p>
    <w:p>
      <w:r>
        <w:t>122.727</w:t>
      </w:r>
    </w:p>
    <w:p>
      <w:r>
        <w:t>25.286</w:t>
      </w:r>
    </w:p>
    <w:p>
      <w:r>
        <w:t>319.036</w:t>
      </w:r>
    </w:p>
    <w:p>
      <w:r>
        <w:t>304.056</w:t>
      </w:r>
    </w:p>
    <w:p>
      <w:r>
        <w:t>295.372</w:t>
      </w:r>
    </w:p>
    <w:p>
      <w:r>
        <w:t>313.066</w:t>
      </w:r>
    </w:p>
    <w:p>
      <w:r>
        <w:t>530.867</w:t>
      </w:r>
    </w:p>
    <w:p>
      <w:r>
        <w:t>515.887</w:t>
      </w:r>
    </w:p>
    <w:p>
      <w:r>
        <w:t>507.203</w:t>
      </w:r>
    </w:p>
    <w:p>
      <w:r>
        <w:t>524.897</w:t>
      </w:r>
    </w:p>
    <w:p>
      <w:r>
        <w:t>471</w:t>
      </w:r>
    </w:p>
    <w:p>
      <w:r>
        <w:t>M112.4304</w:t>
      </w:r>
    </w:p>
    <w:p>
      <w:r>
        <w:t>Máy gia nhiệt D1200mm</w:t>
      </w:r>
    </w:p>
    <w:p>
      <w:r>
        <w:t>200</w:t>
      </w:r>
    </w:p>
    <w:p>
      <w:r>
        <w:t>21</w:t>
      </w:r>
    </w:p>
    <w:p>
      <w:r>
        <w:t>6,5</w:t>
      </w:r>
    </w:p>
    <w:p>
      <w:r>
        <w:t>5</w:t>
      </w:r>
    </w:p>
    <w:p>
      <w:r>
        <w:t>18 kWh</w:t>
      </w:r>
    </w:p>
    <w:p>
      <w:r>
        <w:t>1x4/7</w:t>
      </w:r>
    </w:p>
    <w:p>
      <w:r>
        <w:t>170.909</w:t>
      </w:r>
    </w:p>
    <w:p>
      <w:r>
        <w:t>37.928</w:t>
      </w:r>
    </w:p>
    <w:p>
      <w:r>
        <w:t>319.036</w:t>
      </w:r>
    </w:p>
    <w:p>
      <w:r>
        <w:t>304.056</w:t>
      </w:r>
    </w:p>
    <w:p>
      <w:r>
        <w:t>295.372</w:t>
      </w:r>
    </w:p>
    <w:p>
      <w:r>
        <w:t>313.066</w:t>
      </w:r>
    </w:p>
    <w:p>
      <w:r>
        <w:t>616.746</w:t>
      </w:r>
    </w:p>
    <w:p>
      <w:r>
        <w:t>601.766</w:t>
      </w:r>
    </w:p>
    <w:p>
      <w:r>
        <w:t>593.082</w:t>
      </w:r>
    </w:p>
    <w:p>
      <w:r>
        <w:t>610.776</w:t>
      </w:r>
    </w:p>
    <w:p>
      <w:r>
        <w:t>M112.4400</w:t>
      </w:r>
    </w:p>
    <w:p>
      <w:r>
        <w:t>Máy quạt gió - công suất:</w:t>
      </w:r>
    </w:p>
    <w:p>
      <w:r>
        <w:t>472</w:t>
      </w:r>
    </w:p>
    <w:p>
      <w:r>
        <w:t>M112.4401</w:t>
      </w:r>
    </w:p>
    <w:p>
      <w:r>
        <w:t>2,5 kW</w:t>
      </w:r>
    </w:p>
    <w:p>
      <w:r>
        <w:t>160</w:t>
      </w:r>
    </w:p>
    <w:p>
      <w:r>
        <w:t>19</w:t>
      </w:r>
    </w:p>
    <w:p>
      <w:r>
        <w:t>1,7</w:t>
      </w:r>
    </w:p>
    <w:p>
      <w:r>
        <w:t>5</w:t>
      </w:r>
    </w:p>
    <w:p>
      <w:r>
        <w:t>16 kWh</w:t>
      </w:r>
    </w:p>
    <w:p>
      <w:r>
        <w:t>3.600</w:t>
      </w:r>
    </w:p>
    <w:p>
      <w:r>
        <w:t>33.714</w:t>
      </w:r>
    </w:p>
    <w:p>
      <w:r>
        <w:t>-</w:t>
      </w:r>
    </w:p>
    <w:p>
      <w:r>
        <w:t>-</w:t>
      </w:r>
    </w:p>
    <w:p>
      <w:r>
        <w:t>-</w:t>
      </w:r>
    </w:p>
    <w:p>
      <w:r>
        <w:t>-</w:t>
      </w:r>
    </w:p>
    <w:p>
      <w:r>
        <w:t>39.497</w:t>
      </w:r>
    </w:p>
    <w:p>
      <w:r>
        <w:t>39.497</w:t>
      </w:r>
    </w:p>
    <w:p>
      <w:r>
        <w:t>39.497</w:t>
      </w:r>
    </w:p>
    <w:p>
      <w:r>
        <w:t>39.497</w:t>
      </w:r>
    </w:p>
    <w:p>
      <w:r>
        <w:t>473</w:t>
      </w:r>
    </w:p>
    <w:p>
      <w:r>
        <w:t>M112.4402</w:t>
      </w:r>
    </w:p>
    <w:p>
      <w:r>
        <w:t>4,5 kW</w:t>
      </w:r>
    </w:p>
    <w:p>
      <w:r>
        <w:t>160</w:t>
      </w:r>
    </w:p>
    <w:p>
      <w:r>
        <w:t>19</w:t>
      </w:r>
    </w:p>
    <w:p>
      <w:r>
        <w:t>1,7</w:t>
      </w:r>
    </w:p>
    <w:p>
      <w:r>
        <w:t>5</w:t>
      </w:r>
    </w:p>
    <w:p>
      <w:r>
        <w:t>29 kWh</w:t>
      </w:r>
    </w:p>
    <w:p>
      <w:r>
        <w:t>7.900</w:t>
      </w:r>
    </w:p>
    <w:p>
      <w:r>
        <w:t>61.107</w:t>
      </w:r>
    </w:p>
    <w:p>
      <w:r>
        <w:t>-</w:t>
      </w:r>
    </w:p>
    <w:p>
      <w:r>
        <w:t>-</w:t>
      </w:r>
    </w:p>
    <w:p>
      <w:r>
        <w:t>-</w:t>
      </w:r>
    </w:p>
    <w:p>
      <w:r>
        <w:t>-</w:t>
      </w:r>
    </w:p>
    <w:p>
      <w:r>
        <w:t>73.796</w:t>
      </w:r>
    </w:p>
    <w:p>
      <w:r>
        <w:t>73.796</w:t>
      </w:r>
    </w:p>
    <w:p>
      <w:r>
        <w:t>73.796</w:t>
      </w:r>
    </w:p>
    <w:p>
      <w:r>
        <w:t>73.796</w:t>
      </w:r>
    </w:p>
    <w:p>
      <w:r>
        <w:t>M112.4500</w:t>
      </w:r>
    </w:p>
    <w:p>
      <w:r>
        <w:t>Máy khoan khoan đập cáp - công suất:</w:t>
      </w:r>
    </w:p>
    <w:p>
      <w:r>
        <w:t>474</w:t>
      </w:r>
    </w:p>
    <w:p>
      <w:r>
        <w:t>M112.4501</w:t>
      </w:r>
    </w:p>
    <w:p>
      <w:r>
        <w:t>40 kW</w:t>
      </w:r>
    </w:p>
    <w:p>
      <w:r>
        <w:t>200</w:t>
      </w:r>
    </w:p>
    <w:p>
      <w:r>
        <w:t>14</w:t>
      </w:r>
    </w:p>
    <w:p>
      <w:r>
        <w:t>6,4</w:t>
      </w:r>
    </w:p>
    <w:p>
      <w:r>
        <w:t>5</w:t>
      </w:r>
    </w:p>
    <w:p>
      <w:r>
        <w:t>144 kWh</w:t>
      </w:r>
    </w:p>
    <w:p>
      <w:r>
        <w:t>1x4/7</w:t>
      </w:r>
    </w:p>
    <w:p>
      <w:r>
        <w:t>630.000</w:t>
      </w:r>
    </w:p>
    <w:p>
      <w:r>
        <w:t>303.427</w:t>
      </w:r>
    </w:p>
    <w:p>
      <w:r>
        <w:t>319.036</w:t>
      </w:r>
    </w:p>
    <w:p>
      <w:r>
        <w:t>304.056</w:t>
      </w:r>
    </w:p>
    <w:p>
      <w:r>
        <w:t>295.372</w:t>
      </w:r>
    </w:p>
    <w:p>
      <w:r>
        <w:t>313.066</w:t>
      </w:r>
    </w:p>
    <w:p>
      <w:r>
        <w:t>1.378.463</w:t>
      </w:r>
    </w:p>
    <w:p>
      <w:r>
        <w:t>1.363.483</w:t>
      </w:r>
    </w:p>
    <w:p>
      <w:r>
        <w:t>1.354.799</w:t>
      </w:r>
    </w:p>
    <w:p>
      <w:r>
        <w:t>1.372.493</w:t>
      </w:r>
    </w:p>
    <w:p>
      <w:r>
        <w:t>M112.4600</w:t>
      </w:r>
    </w:p>
    <w:p>
      <w:r>
        <w:t>Máy khoan xoay - công suất:</w:t>
      </w:r>
    </w:p>
    <w:p>
      <w:r>
        <w:t>475</w:t>
      </w:r>
    </w:p>
    <w:p>
      <w:r>
        <w:t>M112.4601</w:t>
      </w:r>
    </w:p>
    <w:p>
      <w:r>
        <w:t>54 cv</w:t>
      </w:r>
    </w:p>
    <w:p>
      <w:r>
        <w:t>230</w:t>
      </w:r>
    </w:p>
    <w:p>
      <w:r>
        <w:t>14</w:t>
      </w:r>
    </w:p>
    <w:p>
      <w:r>
        <w:t>6,5</w:t>
      </w:r>
    </w:p>
    <w:p>
      <w:r>
        <w:t>5</w:t>
      </w:r>
    </w:p>
    <w:p>
      <w:r>
        <w:t>19 lít diezel</w:t>
      </w:r>
    </w:p>
    <w:p>
      <w:r>
        <w:t>1x4/7</w:t>
      </w:r>
    </w:p>
    <w:p>
      <w:r>
        <w:t>1.117.200</w:t>
      </w:r>
    </w:p>
    <w:p>
      <w:r>
        <w:t>354.217</w:t>
      </w:r>
    </w:p>
    <w:p>
      <w:r>
        <w:t>319.036</w:t>
      </w:r>
    </w:p>
    <w:p>
      <w:r>
        <w:t>304.056</w:t>
      </w:r>
    </w:p>
    <w:p>
      <w:r>
        <w:t>295.372</w:t>
      </w:r>
    </w:p>
    <w:p>
      <w:r>
        <w:t>313.066</w:t>
      </w:r>
    </w:p>
    <w:p>
      <w:r>
        <w:t>1.843.884</w:t>
      </w:r>
    </w:p>
    <w:p>
      <w:r>
        <w:t>1.828.904</w:t>
      </w:r>
    </w:p>
    <w:p>
      <w:r>
        <w:t>1.820.220</w:t>
      </w:r>
    </w:p>
    <w:p>
      <w:r>
        <w:t>1.837.914</w:t>
      </w:r>
    </w:p>
    <w:p>
      <w:r>
        <w:t>476</w:t>
      </w:r>
    </w:p>
    <w:p>
      <w:r>
        <w:t>M112.4602</w:t>
      </w:r>
    </w:p>
    <w:p>
      <w:r>
        <w:t>300 cv</w:t>
      </w:r>
    </w:p>
    <w:p>
      <w:r>
        <w:t>230</w:t>
      </w:r>
    </w:p>
    <w:p>
      <w:r>
        <w:t>13</w:t>
      </w:r>
    </w:p>
    <w:p>
      <w:r>
        <w:t>3,9</w:t>
      </w:r>
    </w:p>
    <w:p>
      <w:r>
        <w:t>5</w:t>
      </w:r>
    </w:p>
    <w:p>
      <w:r>
        <w:t>97 lít diezel</w:t>
      </w:r>
    </w:p>
    <w:p>
      <w:r>
        <w:t>1x6/7</w:t>
      </w:r>
    </w:p>
    <w:p>
      <w:r>
        <w:t>7.036.900</w:t>
      </w:r>
    </w:p>
    <w:p>
      <w:r>
        <w:t>1.808.371</w:t>
      </w:r>
    </w:p>
    <w:p>
      <w:r>
        <w:t>444.717</w:t>
      </w:r>
    </w:p>
    <w:p>
      <w:r>
        <w:t>423.836</w:t>
      </w:r>
    </w:p>
    <w:p>
      <w:r>
        <w:t>411.730</w:t>
      </w:r>
    </w:p>
    <w:p>
      <w:r>
        <w:t>436.395</w:t>
      </w:r>
    </w:p>
    <w:p>
      <w:r>
        <w:t>8.555.703</w:t>
      </w:r>
    </w:p>
    <w:p>
      <w:r>
        <w:t>8.534.822</w:t>
      </w:r>
    </w:p>
    <w:p>
      <w:r>
        <w:t>8.522.716</w:t>
      </w:r>
    </w:p>
    <w:p>
      <w:r>
        <w:t>8.547.381</w:t>
      </w:r>
    </w:p>
    <w:p>
      <w:r>
        <w:t>M112.4700</w:t>
      </w:r>
    </w:p>
    <w:p>
      <w:r>
        <w:t>Bộ kích chuyên dùng</w:t>
      </w:r>
    </w:p>
    <w:p>
      <w:r>
        <w:t>477</w:t>
      </w:r>
    </w:p>
    <w:p>
      <w:r>
        <w:t>M112.4701</w:t>
      </w:r>
    </w:p>
    <w:p>
      <w:r>
        <w:t>Bộ thiết bị trượt (60 kích loại 6 t)</w:t>
      </w:r>
    </w:p>
    <w:p>
      <w:r>
        <w:t>200</w:t>
      </w:r>
    </w:p>
    <w:p>
      <w:r>
        <w:t>18</w:t>
      </w:r>
    </w:p>
    <w:p>
      <w:r>
        <w:t>4,5</w:t>
      </w:r>
    </w:p>
    <w:p>
      <w:r>
        <w:t>5</w:t>
      </w:r>
    </w:p>
    <w:p>
      <w:r>
        <w:t>65 kWh</w:t>
      </w:r>
    </w:p>
    <w:p>
      <w:r>
        <w:t>1x4/7+1x7/7</w:t>
      </w:r>
    </w:p>
    <w:p>
      <w:r>
        <w:t>550.300</w:t>
      </w:r>
    </w:p>
    <w:p>
      <w:r>
        <w:t>136.963</w:t>
      </w:r>
    </w:p>
    <w:p>
      <w:r>
        <w:t>843.029</w:t>
      </w:r>
    </w:p>
    <w:p>
      <w:r>
        <w:t>803.445</w:t>
      </w:r>
    </w:p>
    <w:p>
      <w:r>
        <w:t>780.497</w:t>
      </w:r>
    </w:p>
    <w:p>
      <w:r>
        <w:t>827.253</w:t>
      </w:r>
    </w:p>
    <w:p>
      <w:r>
        <w:t>1.687.128</w:t>
      </w:r>
    </w:p>
    <w:p>
      <w:r>
        <w:t>1.647.544</w:t>
      </w:r>
    </w:p>
    <w:p>
      <w:r>
        <w:t>1.624.596</w:t>
      </w:r>
    </w:p>
    <w:p>
      <w:r>
        <w:t>1.671.352</w:t>
      </w:r>
    </w:p>
    <w:p>
      <w:r>
        <w:t>478</w:t>
      </w:r>
    </w:p>
    <w:p>
      <w:r>
        <w:t>M112.4702</w:t>
      </w:r>
    </w:p>
    <w:p>
      <w:r>
        <w:t>Bộ kích lắp dựng, tháo dỡ ván khuôn 50-60 t</w:t>
      </w:r>
    </w:p>
    <w:p>
      <w:r>
        <w:t>200</w:t>
      </w:r>
    </w:p>
    <w:p>
      <w:r>
        <w:t>13</w:t>
      </w:r>
    </w:p>
    <w:p>
      <w:r>
        <w:t>2,2</w:t>
      </w:r>
    </w:p>
    <w:p>
      <w:r>
        <w:t>5</w:t>
      </w:r>
    </w:p>
    <w:p>
      <w:r>
        <w:t>14 kWh</w:t>
      </w:r>
    </w:p>
    <w:p>
      <w:r>
        <w:t>1x4/7</w:t>
      </w:r>
    </w:p>
    <w:p>
      <w:r>
        <w:t>91.300</w:t>
      </w:r>
    </w:p>
    <w:p>
      <w:r>
        <w:t>29.500</w:t>
      </w:r>
    </w:p>
    <w:p>
      <w:r>
        <w:t>319.036</w:t>
      </w:r>
    </w:p>
    <w:p>
      <w:r>
        <w:t>304.056</w:t>
      </w:r>
    </w:p>
    <w:p>
      <w:r>
        <w:t>295.372</w:t>
      </w:r>
    </w:p>
    <w:p>
      <w:r>
        <w:t>313.066</w:t>
      </w:r>
    </w:p>
    <w:p>
      <w:r>
        <w:t>434.815</w:t>
      </w:r>
    </w:p>
    <w:p>
      <w:r>
        <w:t>419.835</w:t>
      </w:r>
    </w:p>
    <w:p>
      <w:r>
        <w:t>411.151</w:t>
      </w:r>
    </w:p>
    <w:p>
      <w:r>
        <w:t>428.845</w:t>
      </w:r>
    </w:p>
    <w:p>
      <w:r>
        <w:t>M112.4800</w:t>
      </w:r>
    </w:p>
    <w:p>
      <w:r>
        <w:t>Một số máy và thiết bị chuyên dùng</w:t>
      </w:r>
    </w:p>
    <w:p>
      <w:r>
        <w:t>479</w:t>
      </w:r>
    </w:p>
    <w:p>
      <w:r>
        <w:t>M112.4801</w:t>
      </w:r>
    </w:p>
    <w:p>
      <w:r>
        <w:t>Máy xiết bu lông</w:t>
      </w:r>
    </w:p>
    <w:p>
      <w:r>
        <w:t>230</w:t>
      </w:r>
    </w:p>
    <w:p>
      <w:r>
        <w:t>14</w:t>
      </w:r>
    </w:p>
    <w:p>
      <w:r>
        <w:t>4,9</w:t>
      </w:r>
    </w:p>
    <w:p>
      <w:r>
        <w:t>4</w:t>
      </w:r>
    </w:p>
    <w:p>
      <w:r>
        <w:t>3 kWh</w:t>
      </w:r>
    </w:p>
    <w:p>
      <w:r>
        <w:t>37.900</w:t>
      </w:r>
    </w:p>
    <w:p>
      <w:r>
        <w:t>6.321</w:t>
      </w:r>
    </w:p>
    <w:p>
      <w:r>
        <w:t>-</w:t>
      </w:r>
    </w:p>
    <w:p>
      <w:r>
        <w:t>-</w:t>
      </w:r>
    </w:p>
    <w:p>
      <w:r>
        <w:t>-</w:t>
      </w:r>
    </w:p>
    <w:p>
      <w:r>
        <w:t>-</w:t>
      </w:r>
    </w:p>
    <w:p>
      <w:r>
        <w:t>41.749</w:t>
      </w:r>
    </w:p>
    <w:p>
      <w:r>
        <w:t>41.749</w:t>
      </w:r>
    </w:p>
    <w:p>
      <w:r>
        <w:t>41.749</w:t>
      </w:r>
    </w:p>
    <w:p>
      <w:r>
        <w:t>41.749</w:t>
      </w:r>
    </w:p>
    <w:p>
      <w:r>
        <w:t>480</w:t>
      </w:r>
    </w:p>
    <w:p>
      <w:r>
        <w:t>M112.4802</w:t>
      </w:r>
    </w:p>
    <w:p>
      <w:r>
        <w:t>Máy xóa vạch sơn, công suất 13HP</w:t>
      </w:r>
    </w:p>
    <w:p>
      <w:r>
        <w:t>200</w:t>
      </w:r>
    </w:p>
    <w:p>
      <w:r>
        <w:t>20</w:t>
      </w:r>
    </w:p>
    <w:p>
      <w:r>
        <w:t>3,5</w:t>
      </w:r>
    </w:p>
    <w:p>
      <w:r>
        <w:t>5</w:t>
      </w:r>
    </w:p>
    <w:p>
      <w:r>
        <w:t>4 lít xăng</w:t>
      </w:r>
    </w:p>
    <w:p>
      <w:r>
        <w:t>34.166</w:t>
      </w:r>
    </w:p>
    <w:p>
      <w:r>
        <w:t>83.750</w:t>
      </w:r>
    </w:p>
    <w:p>
      <w:r>
        <w:t>-</w:t>
      </w:r>
    </w:p>
    <w:p>
      <w:r>
        <w:t>-</w:t>
      </w:r>
    </w:p>
    <w:p>
      <w:r>
        <w:t>-</w:t>
      </w:r>
    </w:p>
    <w:p>
      <w:r>
        <w:t>-</w:t>
      </w:r>
    </w:p>
    <w:p>
      <w:r>
        <w:t>129.020</w:t>
      </w:r>
    </w:p>
    <w:p>
      <w:r>
        <w:t>129.020</w:t>
      </w:r>
    </w:p>
    <w:p>
      <w:r>
        <w:t>129.020</w:t>
      </w:r>
    </w:p>
    <w:p>
      <w:r>
        <w:t>129.020</w:t>
      </w:r>
    </w:p>
    <w:p>
      <w:r>
        <w:t>481</w:t>
      </w:r>
    </w:p>
    <w:p>
      <w:r>
        <w:t>M112.4803</w:t>
      </w:r>
    </w:p>
    <w:p>
      <w:r>
        <w:t>Máy hiện sóng 2 tia (Oscilograf)</w:t>
      </w:r>
    </w:p>
    <w:p>
      <w:r>
        <w:t>220</w:t>
      </w:r>
    </w:p>
    <w:p>
      <w:r>
        <w:t>10</w:t>
      </w:r>
    </w:p>
    <w:p>
      <w:r>
        <w:t>3,5</w:t>
      </w:r>
    </w:p>
    <w:p>
      <w:r>
        <w:t>5</w:t>
      </w:r>
    </w:p>
    <w:p>
      <w:r>
        <w:t>93.480</w:t>
      </w:r>
    </w:p>
    <w:p>
      <w:r>
        <w:t>-</w:t>
      </w:r>
    </w:p>
    <w:p>
      <w:r>
        <w:t>-</w:t>
      </w:r>
    </w:p>
    <w:p>
      <w:r>
        <w:t>-</w:t>
      </w:r>
    </w:p>
    <w:p>
      <w:r>
        <w:t>-</w:t>
      </w:r>
    </w:p>
    <w:p>
      <w:r>
        <w:t>-</w:t>
      </w:r>
    </w:p>
    <w:p>
      <w:r>
        <w:t>74.359</w:t>
      </w:r>
    </w:p>
    <w:p>
      <w:r>
        <w:t>74.359</w:t>
      </w:r>
    </w:p>
    <w:p>
      <w:r>
        <w:t>74.359</w:t>
      </w:r>
    </w:p>
    <w:p>
      <w:r>
        <w:t>74.359</w:t>
      </w:r>
    </w:p>
    <w:p>
      <w:r>
        <w:t>482</w:t>
      </w:r>
    </w:p>
    <w:p>
      <w:r>
        <w:t>M112.4804</w:t>
      </w:r>
    </w:p>
    <w:p>
      <w:r>
        <w:t>Vôn mét điện tử</w:t>
      </w:r>
    </w:p>
    <w:p>
      <w:r>
        <w:t>200</w:t>
      </w:r>
    </w:p>
    <w:p>
      <w:r>
        <w:t>10</w:t>
      </w:r>
    </w:p>
    <w:p>
      <w:r>
        <w:t>2,2</w:t>
      </w:r>
    </w:p>
    <w:p>
      <w:r>
        <w:t>4</w:t>
      </w:r>
    </w:p>
    <w:p>
      <w:r>
        <w:t>3.400</w:t>
      </w:r>
    </w:p>
    <w:p>
      <w:r>
        <w:t>-</w:t>
      </w:r>
    </w:p>
    <w:p>
      <w:r>
        <w:t>-</w:t>
      </w:r>
    </w:p>
    <w:p>
      <w:r>
        <w:t>-</w:t>
      </w:r>
    </w:p>
    <w:p>
      <w:r>
        <w:t>-</w:t>
      </w:r>
    </w:p>
    <w:p>
      <w:r>
        <w:t>-</w:t>
      </w:r>
    </w:p>
    <w:p>
      <w:r>
        <w:t>2.754</w:t>
      </w:r>
    </w:p>
    <w:p>
      <w:r>
        <w:t>2.754</w:t>
      </w:r>
    </w:p>
    <w:p>
      <w:r>
        <w:t>2.754</w:t>
      </w:r>
    </w:p>
    <w:p>
      <w:r>
        <w:t>2.754</w:t>
      </w:r>
    </w:p>
    <w:p>
      <w:r>
        <w:t>483</w:t>
      </w:r>
    </w:p>
    <w:p>
      <w:r>
        <w:t>M112.4805</w:t>
      </w:r>
    </w:p>
    <w:p>
      <w:r>
        <w:t>Đồng hồ vạn năng</w:t>
      </w:r>
    </w:p>
    <w:p>
      <w:r>
        <w:t>200</w:t>
      </w:r>
    </w:p>
    <w:p>
      <w:r>
        <w:t>10</w:t>
      </w:r>
    </w:p>
    <w:p>
      <w:r>
        <w:t>2,2</w:t>
      </w:r>
    </w:p>
    <w:p>
      <w:r>
        <w:t>4</w:t>
      </w:r>
    </w:p>
    <w:p>
      <w:r>
        <w:t>1.500</w:t>
      </w:r>
    </w:p>
    <w:p>
      <w:r>
        <w:t>-</w:t>
      </w:r>
    </w:p>
    <w:p>
      <w:r>
        <w:t>-</w:t>
      </w:r>
    </w:p>
    <w:p>
      <w:r>
        <w:t>-</w:t>
      </w:r>
    </w:p>
    <w:p>
      <w:r>
        <w:t>-</w:t>
      </w:r>
    </w:p>
    <w:p>
      <w:r>
        <w:t>-</w:t>
      </w:r>
    </w:p>
    <w:p>
      <w:r>
        <w:t>1.215</w:t>
      </w:r>
    </w:p>
    <w:p>
      <w:r>
        <w:t>1.215</w:t>
      </w:r>
    </w:p>
    <w:p>
      <w:r>
        <w:t>1.215</w:t>
      </w:r>
    </w:p>
    <w:p>
      <w:r>
        <w:t>1.215</w:t>
      </w:r>
    </w:p>
    <w:p>
      <w:r>
        <w:t>CHƯƠNG II</w:t>
      </w:r>
    </w:p>
    <w:p>
      <w:r>
        <w:t>MÁY VÀ THIẾT BỊ CHUYÊN DÙNG KHẢO SÁT, THÍ NGHIỆM</w:t>
      </w:r>
    </w:p>
    <w:p>
      <w:r>
        <w:t>M201.0000</w:t>
      </w:r>
    </w:p>
    <w:p>
      <w:r>
        <w:t>MÁY VÀ THIẾT BỊ KHẢO SÁT</w:t>
      </w:r>
    </w:p>
    <w:p>
      <w:r>
        <w:t>484</w:t>
      </w:r>
    </w:p>
    <w:p>
      <w:r>
        <w:t>M201.0001</w:t>
      </w:r>
    </w:p>
    <w:p>
      <w:r>
        <w:t>Bộ khoan tay</w:t>
      </w:r>
    </w:p>
    <w:p>
      <w:r>
        <w:t>180</w:t>
      </w:r>
    </w:p>
    <w:p>
      <w:r>
        <w:t>15</w:t>
      </w:r>
    </w:p>
    <w:p>
      <w:r>
        <w:t>6</w:t>
      </w:r>
    </w:p>
    <w:p>
      <w:r>
        <w:t>5</w:t>
      </w:r>
    </w:p>
    <w:p>
      <w:r>
        <w:t>35.083</w:t>
      </w:r>
    </w:p>
    <w:p>
      <w:r>
        <w:t>-</w:t>
      </w:r>
    </w:p>
    <w:p>
      <w:r>
        <w:t>-</w:t>
      </w:r>
    </w:p>
    <w:p>
      <w:r>
        <w:t>-</w:t>
      </w:r>
    </w:p>
    <w:p>
      <w:r>
        <w:t>-</w:t>
      </w:r>
    </w:p>
    <w:p>
      <w:r>
        <w:t>-</w:t>
      </w:r>
    </w:p>
    <w:p>
      <w:r>
        <w:t>47.752</w:t>
      </w:r>
    </w:p>
    <w:p>
      <w:r>
        <w:t>47.752</w:t>
      </w:r>
    </w:p>
    <w:p>
      <w:r>
        <w:t>47.752</w:t>
      </w:r>
    </w:p>
    <w:p>
      <w:r>
        <w:t>47.752</w:t>
      </w:r>
    </w:p>
    <w:p>
      <w:r>
        <w:t>485</w:t>
      </w:r>
    </w:p>
    <w:p>
      <w:r>
        <w:t>M201.0002</w:t>
      </w:r>
    </w:p>
    <w:p>
      <w:r>
        <w:t>Máy khoan XY-1A</w:t>
      </w:r>
    </w:p>
    <w:p>
      <w:r>
        <w:t>180</w:t>
      </w:r>
    </w:p>
    <w:p>
      <w:r>
        <w:t>10</w:t>
      </w:r>
    </w:p>
    <w:p>
      <w:r>
        <w:t>5</w:t>
      </w:r>
    </w:p>
    <w:p>
      <w:r>
        <w:t>5</w:t>
      </w:r>
    </w:p>
    <w:p>
      <w:r>
        <w:t>76.000</w:t>
      </w:r>
    </w:p>
    <w:p>
      <w:r>
        <w:t>-</w:t>
      </w:r>
    </w:p>
    <w:p>
      <w:r>
        <w:t>-</w:t>
      </w:r>
    </w:p>
    <w:p>
      <w:r>
        <w:t>-</w:t>
      </w:r>
    </w:p>
    <w:p>
      <w:r>
        <w:t>-</w:t>
      </w:r>
    </w:p>
    <w:p>
      <w:r>
        <w:t>-</w:t>
      </w:r>
    </w:p>
    <w:p>
      <w:r>
        <w:t>80.222</w:t>
      </w:r>
    </w:p>
    <w:p>
      <w:r>
        <w:t>80.222</w:t>
      </w:r>
    </w:p>
    <w:p>
      <w:r>
        <w:t>80.222</w:t>
      </w:r>
    </w:p>
    <w:p>
      <w:r>
        <w:t>80.222</w:t>
      </w:r>
    </w:p>
    <w:p>
      <w:r>
        <w:t>486</w:t>
      </w:r>
    </w:p>
    <w:p>
      <w:r>
        <w:t>M201.0003</w:t>
      </w:r>
    </w:p>
    <w:p>
      <w:r>
        <w:t>Máy khoan XY-3</w:t>
      </w:r>
    </w:p>
    <w:p>
      <w:r>
        <w:t>180</w:t>
      </w:r>
    </w:p>
    <w:p>
      <w:r>
        <w:t>10</w:t>
      </w:r>
    </w:p>
    <w:p>
      <w:r>
        <w:t>5</w:t>
      </w:r>
    </w:p>
    <w:p>
      <w:r>
        <w:t>5</w:t>
      </w:r>
    </w:p>
    <w:p>
      <w:r>
        <w:t>210.909</w:t>
      </w:r>
    </w:p>
    <w:p>
      <w:r>
        <w:t>-</w:t>
      </w:r>
    </w:p>
    <w:p>
      <w:r>
        <w:t>-</w:t>
      </w:r>
    </w:p>
    <w:p>
      <w:r>
        <w:t>-</w:t>
      </w:r>
    </w:p>
    <w:p>
      <w:r>
        <w:t>-</w:t>
      </w:r>
    </w:p>
    <w:p>
      <w:r>
        <w:t>-</w:t>
      </w:r>
    </w:p>
    <w:p>
      <w:r>
        <w:t>222.626</w:t>
      </w:r>
    </w:p>
    <w:p>
      <w:r>
        <w:t>222.626</w:t>
      </w:r>
    </w:p>
    <w:p>
      <w:r>
        <w:t>222.626</w:t>
      </w:r>
    </w:p>
    <w:p>
      <w:r>
        <w:t>222.626</w:t>
      </w:r>
    </w:p>
    <w:p>
      <w:r>
        <w:t>487</w:t>
      </w:r>
    </w:p>
    <w:p>
      <w:r>
        <w:t>M201.0004</w:t>
      </w:r>
    </w:p>
    <w:p>
      <w:r>
        <w:t>Máy khoan GK-250</w:t>
      </w:r>
    </w:p>
    <w:p>
      <w:r>
        <w:t>180</w:t>
      </w:r>
    </w:p>
    <w:p>
      <w:r>
        <w:t>10</w:t>
      </w:r>
    </w:p>
    <w:p>
      <w:r>
        <w:t>5</w:t>
      </w:r>
    </w:p>
    <w:p>
      <w:r>
        <w:t>5</w:t>
      </w:r>
    </w:p>
    <w:p>
      <w:r>
        <w:t>136.364</w:t>
      </w:r>
    </w:p>
    <w:p>
      <w:r>
        <w:t>-</w:t>
      </w:r>
    </w:p>
    <w:p>
      <w:r>
        <w:t>-</w:t>
      </w:r>
    </w:p>
    <w:p>
      <w:r>
        <w:t>-</w:t>
      </w:r>
    </w:p>
    <w:p>
      <w:r>
        <w:t>-</w:t>
      </w:r>
    </w:p>
    <w:p>
      <w:r>
        <w:t>-</w:t>
      </w:r>
    </w:p>
    <w:p>
      <w:r>
        <w:t>143.940</w:t>
      </w:r>
    </w:p>
    <w:p>
      <w:r>
        <w:t>143.940</w:t>
      </w:r>
    </w:p>
    <w:p>
      <w:r>
        <w:t>143.940</w:t>
      </w:r>
    </w:p>
    <w:p>
      <w:r>
        <w:t>143.940</w:t>
      </w:r>
    </w:p>
    <w:p>
      <w:r>
        <w:t>488</w:t>
      </w:r>
    </w:p>
    <w:p>
      <w:r>
        <w:t>M201.0005</w:t>
      </w:r>
    </w:p>
    <w:p>
      <w:r>
        <w:t>Bộ nén ngang GA</w:t>
      </w:r>
    </w:p>
    <w:p>
      <w:r>
        <w:t>180</w:t>
      </w:r>
    </w:p>
    <w:p>
      <w:r>
        <w:t>10</w:t>
      </w:r>
    </w:p>
    <w:p>
      <w:r>
        <w:t>3</w:t>
      </w:r>
    </w:p>
    <w:p>
      <w:r>
        <w:t>5</w:t>
      </w:r>
    </w:p>
    <w:p>
      <w:r>
        <w:t>476.947</w:t>
      </w:r>
    </w:p>
    <w:p>
      <w:r>
        <w:t>-</w:t>
      </w:r>
    </w:p>
    <w:p>
      <w:r>
        <w:t>-</w:t>
      </w:r>
    </w:p>
    <w:p>
      <w:r>
        <w:t>-</w:t>
      </w:r>
    </w:p>
    <w:p>
      <w:r>
        <w:t>-</w:t>
      </w:r>
    </w:p>
    <w:p>
      <w:r>
        <w:t>-</w:t>
      </w:r>
    </w:p>
    <w:p>
      <w:r>
        <w:t>450.450</w:t>
      </w:r>
    </w:p>
    <w:p>
      <w:r>
        <w:t>450.450</w:t>
      </w:r>
    </w:p>
    <w:p>
      <w:r>
        <w:t>450.450</w:t>
      </w:r>
    </w:p>
    <w:p>
      <w:r>
        <w:t>450.450</w:t>
      </w:r>
    </w:p>
    <w:p>
      <w:r>
        <w:t>489</w:t>
      </w:r>
    </w:p>
    <w:p>
      <w:r>
        <w:t>M201.0006</w:t>
      </w:r>
    </w:p>
    <w:p>
      <w:r>
        <w:t>Búa căn MO - 10 (chưa tính khí nén)</w:t>
      </w:r>
    </w:p>
    <w:p>
      <w:r>
        <w:t>180</w:t>
      </w:r>
    </w:p>
    <w:p>
      <w:r>
        <w:t>20</w:t>
      </w:r>
    </w:p>
    <w:p>
      <w:r>
        <w:t>6,6</w:t>
      </w:r>
    </w:p>
    <w:p>
      <w:r>
        <w:t>5</w:t>
      </w:r>
    </w:p>
    <w:p>
      <w:r>
        <w:t>6.363</w:t>
      </w:r>
    </w:p>
    <w:p>
      <w:r>
        <w:t>-</w:t>
      </w:r>
    </w:p>
    <w:p>
      <w:r>
        <w:t>-</w:t>
      </w:r>
    </w:p>
    <w:p>
      <w:r>
        <w:t>-</w:t>
      </w:r>
    </w:p>
    <w:p>
      <w:r>
        <w:t>-</w:t>
      </w:r>
    </w:p>
    <w:p>
      <w:r>
        <w:t>-</w:t>
      </w:r>
    </w:p>
    <w:p>
      <w:r>
        <w:t>11.171</w:t>
      </w:r>
    </w:p>
    <w:p>
      <w:r>
        <w:t>11.171</w:t>
      </w:r>
    </w:p>
    <w:p>
      <w:r>
        <w:t>11.171</w:t>
      </w:r>
    </w:p>
    <w:p>
      <w:r>
        <w:t>11.171</w:t>
      </w:r>
    </w:p>
    <w:p>
      <w:r>
        <w:t>490</w:t>
      </w:r>
    </w:p>
    <w:p>
      <w:r>
        <w:t>M201.0007</w:t>
      </w:r>
    </w:p>
    <w:p>
      <w:r>
        <w:t>Búa khoan tay P30</w:t>
      </w:r>
    </w:p>
    <w:p>
      <w:r>
        <w:t>180</w:t>
      </w:r>
    </w:p>
    <w:p>
      <w:r>
        <w:t>15</w:t>
      </w:r>
    </w:p>
    <w:p>
      <w:r>
        <w:t>8,5</w:t>
      </w:r>
    </w:p>
    <w:p>
      <w:r>
        <w:t>5</w:t>
      </w:r>
    </w:p>
    <w:p>
      <w:r>
        <w:t>12.268</w:t>
      </w:r>
    </w:p>
    <w:p>
      <w:r>
        <w:t>-</w:t>
      </w:r>
    </w:p>
    <w:p>
      <w:r>
        <w:t>-</w:t>
      </w:r>
    </w:p>
    <w:p>
      <w:r>
        <w:t>-</w:t>
      </w:r>
    </w:p>
    <w:p>
      <w:r>
        <w:t>-</w:t>
      </w:r>
    </w:p>
    <w:p>
      <w:r>
        <w:t>-</w:t>
      </w:r>
    </w:p>
    <w:p>
      <w:r>
        <w:t>19.424</w:t>
      </w:r>
    </w:p>
    <w:p>
      <w:r>
        <w:t>19.424</w:t>
      </w:r>
    </w:p>
    <w:p>
      <w:r>
        <w:t>19.424</w:t>
      </w:r>
    </w:p>
    <w:p>
      <w:r>
        <w:t>19.424</w:t>
      </w:r>
    </w:p>
    <w:p>
      <w:r>
        <w:t>491</w:t>
      </w:r>
    </w:p>
    <w:p>
      <w:r>
        <w:t>M201.0008</w:t>
      </w:r>
    </w:p>
    <w:p>
      <w:r>
        <w:t>Thùng trục 0,5 m3</w:t>
      </w:r>
    </w:p>
    <w:p>
      <w:r>
        <w:t>150</w:t>
      </w:r>
    </w:p>
    <w:p>
      <w:r>
        <w:t>20</w:t>
      </w:r>
    </w:p>
    <w:p>
      <w:r>
        <w:t>8</w:t>
      </w:r>
    </w:p>
    <w:p>
      <w:r>
        <w:t>5</w:t>
      </w:r>
    </w:p>
    <w:p>
      <w:r>
        <w:t>3.096</w:t>
      </w:r>
    </w:p>
    <w:p>
      <w:r>
        <w:t>-</w:t>
      </w:r>
    </w:p>
    <w:p>
      <w:r>
        <w:t>-</w:t>
      </w:r>
    </w:p>
    <w:p>
      <w:r>
        <w:t>-</w:t>
      </w:r>
    </w:p>
    <w:p>
      <w:r>
        <w:t>-</w:t>
      </w:r>
    </w:p>
    <w:p>
      <w:r>
        <w:t>-</w:t>
      </w:r>
    </w:p>
    <w:p>
      <w:r>
        <w:t>6.811</w:t>
      </w:r>
    </w:p>
    <w:p>
      <w:r>
        <w:t>6.811</w:t>
      </w:r>
    </w:p>
    <w:p>
      <w:r>
        <w:t>6.811</w:t>
      </w:r>
    </w:p>
    <w:p>
      <w:r>
        <w:t>6.811</w:t>
      </w:r>
    </w:p>
    <w:p>
      <w:r>
        <w:t>492</w:t>
      </w:r>
    </w:p>
    <w:p>
      <w:r>
        <w:t>M201.0009</w:t>
      </w:r>
    </w:p>
    <w:p>
      <w:r>
        <w:t>Máy khoan F-60L</w:t>
      </w:r>
    </w:p>
    <w:p>
      <w:r>
        <w:t>250</w:t>
      </w:r>
    </w:p>
    <w:p>
      <w:r>
        <w:t>10</w:t>
      </w:r>
    </w:p>
    <w:p>
      <w:r>
        <w:t>4</w:t>
      </w:r>
    </w:p>
    <w:p>
      <w:r>
        <w:t>5</w:t>
      </w:r>
    </w:p>
    <w:p>
      <w:r>
        <w:t>1.396.445</w:t>
      </w:r>
    </w:p>
    <w:p>
      <w:r>
        <w:t>-</w:t>
      </w:r>
    </w:p>
    <w:p>
      <w:r>
        <w:t>-</w:t>
      </w:r>
    </w:p>
    <w:p>
      <w:r>
        <w:t>-</w:t>
      </w:r>
    </w:p>
    <w:p>
      <w:r>
        <w:t>-</w:t>
      </w:r>
    </w:p>
    <w:p>
      <w:r>
        <w:t>-</w:t>
      </w:r>
    </w:p>
    <w:p>
      <w:r>
        <w:t>1.005.440</w:t>
      </w:r>
    </w:p>
    <w:p>
      <w:r>
        <w:t>1.005.440</w:t>
      </w:r>
    </w:p>
    <w:p>
      <w:r>
        <w:t>1.005.440</w:t>
      </w:r>
    </w:p>
    <w:p>
      <w:r>
        <w:t>1.005.440</w:t>
      </w:r>
    </w:p>
    <w:p>
      <w:r>
        <w:t>493</w:t>
      </w:r>
    </w:p>
    <w:p>
      <w:r>
        <w:t>M201.0010</w:t>
      </w:r>
    </w:p>
    <w:p>
      <w:r>
        <w:t>Máy xuyên động RA-50</w:t>
      </w:r>
    </w:p>
    <w:p>
      <w:r>
        <w:t>180</w:t>
      </w:r>
    </w:p>
    <w:p>
      <w:r>
        <w:t>10</w:t>
      </w:r>
    </w:p>
    <w:p>
      <w:r>
        <w:t>3,5</w:t>
      </w:r>
    </w:p>
    <w:p>
      <w:r>
        <w:t>5</w:t>
      </w:r>
    </w:p>
    <w:p>
      <w:r>
        <w:t>58.816</w:t>
      </w:r>
    </w:p>
    <w:p>
      <w:r>
        <w:t>-</w:t>
      </w:r>
    </w:p>
    <w:p>
      <w:r>
        <w:t>-</w:t>
      </w:r>
    </w:p>
    <w:p>
      <w:r>
        <w:t>-</w:t>
      </w:r>
    </w:p>
    <w:p>
      <w:r>
        <w:t>-</w:t>
      </w:r>
    </w:p>
    <w:p>
      <w:r>
        <w:t>-</w:t>
      </w:r>
    </w:p>
    <w:p>
      <w:r>
        <w:t>57.182</w:t>
      </w:r>
    </w:p>
    <w:p>
      <w:r>
        <w:t>57.182</w:t>
      </w:r>
    </w:p>
    <w:p>
      <w:r>
        <w:t>57.182</w:t>
      </w:r>
    </w:p>
    <w:p>
      <w:r>
        <w:t>57.182</w:t>
      </w:r>
    </w:p>
    <w:p>
      <w:r>
        <w:t>494</w:t>
      </w:r>
    </w:p>
    <w:p>
      <w:r>
        <w:t>M201.0011</w:t>
      </w:r>
    </w:p>
    <w:p>
      <w:r>
        <w:t>Máy xuyên tĩnh Gouda</w:t>
      </w:r>
    </w:p>
    <w:p>
      <w:r>
        <w:t>180</w:t>
      </w:r>
    </w:p>
    <w:p>
      <w:r>
        <w:t>10</w:t>
      </w:r>
    </w:p>
    <w:p>
      <w:r>
        <w:t>2,8</w:t>
      </w:r>
    </w:p>
    <w:p>
      <w:r>
        <w:t>5</w:t>
      </w:r>
    </w:p>
    <w:p>
      <w:r>
        <w:t>495.291</w:t>
      </w:r>
    </w:p>
    <w:p>
      <w:r>
        <w:t>-</w:t>
      </w:r>
    </w:p>
    <w:p>
      <w:r>
        <w:t>-</w:t>
      </w:r>
    </w:p>
    <w:p>
      <w:r>
        <w:t>-</w:t>
      </w:r>
    </w:p>
    <w:p>
      <w:r>
        <w:t>-</w:t>
      </w:r>
    </w:p>
    <w:p>
      <w:r>
        <w:t>-</w:t>
      </w:r>
    </w:p>
    <w:p>
      <w:r>
        <w:t>462.272</w:t>
      </w:r>
    </w:p>
    <w:p>
      <w:r>
        <w:t>462.272</w:t>
      </w:r>
    </w:p>
    <w:p>
      <w:r>
        <w:t>462.272</w:t>
      </w:r>
    </w:p>
    <w:p>
      <w:r>
        <w:t>462.272</w:t>
      </w:r>
    </w:p>
    <w:p>
      <w:r>
        <w:t>495</w:t>
      </w:r>
    </w:p>
    <w:p>
      <w:r>
        <w:t>M201.0012</w:t>
      </w:r>
    </w:p>
    <w:p>
      <w:r>
        <w:t>Thiết bị đo ngẫu lực</w:t>
      </w:r>
    </w:p>
    <w:p>
      <w:r>
        <w:t>180</w:t>
      </w:r>
    </w:p>
    <w:p>
      <w:r>
        <w:t>10</w:t>
      </w:r>
    </w:p>
    <w:p>
      <w:r>
        <w:t>3</w:t>
      </w:r>
    </w:p>
    <w:p>
      <w:r>
        <w:t>5</w:t>
      </w:r>
    </w:p>
    <w:p>
      <w:r>
        <w:t>340.513</w:t>
      </w:r>
    </w:p>
    <w:p>
      <w:r>
        <w:t>-</w:t>
      </w:r>
    </w:p>
    <w:p>
      <w:r>
        <w:t>-</w:t>
      </w:r>
    </w:p>
    <w:p>
      <w:r>
        <w:t>-</w:t>
      </w:r>
    </w:p>
    <w:p>
      <w:r>
        <w:t>-</w:t>
      </w:r>
    </w:p>
    <w:p>
      <w:r>
        <w:t>-</w:t>
      </w:r>
    </w:p>
    <w:p>
      <w:r>
        <w:t>321.596</w:t>
      </w:r>
    </w:p>
    <w:p>
      <w:r>
        <w:t>321.596</w:t>
      </w:r>
    </w:p>
    <w:p>
      <w:r>
        <w:t>321.596</w:t>
      </w:r>
    </w:p>
    <w:p>
      <w:r>
        <w:t>321.596</w:t>
      </w:r>
    </w:p>
    <w:p>
      <w:r>
        <w:t>496</w:t>
      </w:r>
    </w:p>
    <w:p>
      <w:r>
        <w:t>M201.0013</w:t>
      </w:r>
    </w:p>
    <w:p>
      <w:r>
        <w:t>Bộ dụng cụ thí nghiệm SPT</w:t>
      </w:r>
    </w:p>
    <w:p>
      <w:r>
        <w:t>180</w:t>
      </w:r>
    </w:p>
    <w:p>
      <w:r>
        <w:t>10</w:t>
      </w:r>
    </w:p>
    <w:p>
      <w:r>
        <w:t>3,5</w:t>
      </w:r>
    </w:p>
    <w:p>
      <w:r>
        <w:t>5</w:t>
      </w:r>
    </w:p>
    <w:p>
      <w:r>
        <w:t>10.777</w:t>
      </w:r>
    </w:p>
    <w:p>
      <w:r>
        <w:t>-</w:t>
      </w:r>
    </w:p>
    <w:p>
      <w:r>
        <w:t>-</w:t>
      </w:r>
    </w:p>
    <w:p>
      <w:r>
        <w:t>-</w:t>
      </w:r>
    </w:p>
    <w:p>
      <w:r>
        <w:t>-</w:t>
      </w:r>
    </w:p>
    <w:p>
      <w:r>
        <w:t>-</w:t>
      </w:r>
    </w:p>
    <w:p>
      <w:r>
        <w:t>11.076</w:t>
      </w:r>
    </w:p>
    <w:p>
      <w:r>
        <w:t>11.076</w:t>
      </w:r>
    </w:p>
    <w:p>
      <w:r>
        <w:t>11.076</w:t>
      </w:r>
    </w:p>
    <w:p>
      <w:r>
        <w:t>11.076</w:t>
      </w:r>
    </w:p>
    <w:p>
      <w:r>
        <w:t>497</w:t>
      </w:r>
    </w:p>
    <w:p>
      <w:r>
        <w:t>M201.0014</w:t>
      </w:r>
    </w:p>
    <w:p>
      <w:r>
        <w:t>Biến thế thắp sáng</w:t>
      </w:r>
    </w:p>
    <w:p>
      <w:r>
        <w:t>150</w:t>
      </w:r>
    </w:p>
    <w:p>
      <w:r>
        <w:t>18</w:t>
      </w:r>
    </w:p>
    <w:p>
      <w:r>
        <w:t>4,5</w:t>
      </w:r>
    </w:p>
    <w:p>
      <w:r>
        <w:t>5</w:t>
      </w:r>
    </w:p>
    <w:p>
      <w:r>
        <w:t>3.325</w:t>
      </w:r>
    </w:p>
    <w:p>
      <w:r>
        <w:t>-</w:t>
      </w:r>
    </w:p>
    <w:p>
      <w:r>
        <w:t>-</w:t>
      </w:r>
    </w:p>
    <w:p>
      <w:r>
        <w:t>-</w:t>
      </w:r>
    </w:p>
    <w:p>
      <w:r>
        <w:t>-</w:t>
      </w:r>
    </w:p>
    <w:p>
      <w:r>
        <w:t>-</w:t>
      </w:r>
    </w:p>
    <w:p>
      <w:r>
        <w:t>6.096</w:t>
      </w:r>
    </w:p>
    <w:p>
      <w:r>
        <w:t>6.096</w:t>
      </w:r>
    </w:p>
    <w:p>
      <w:r>
        <w:t>6.096</w:t>
      </w:r>
    </w:p>
    <w:p>
      <w:r>
        <w:t>6.096</w:t>
      </w:r>
    </w:p>
    <w:p>
      <w:r>
        <w:t>498</w:t>
      </w:r>
    </w:p>
    <w:p>
      <w:r>
        <w:t>M201.0015</w:t>
      </w:r>
    </w:p>
    <w:p>
      <w:r>
        <w:t>Máy thăm dò địa vật lý UJ-18</w:t>
      </w:r>
    </w:p>
    <w:p>
      <w:r>
        <w:t>150</w:t>
      </w:r>
    </w:p>
    <w:p>
      <w:r>
        <w:t>10</w:t>
      </w:r>
    </w:p>
    <w:p>
      <w:r>
        <w:t>3,2</w:t>
      </w:r>
    </w:p>
    <w:p>
      <w:r>
        <w:t>4</w:t>
      </w:r>
    </w:p>
    <w:p>
      <w:r>
        <w:t>31.300</w:t>
      </w:r>
    </w:p>
    <w:p>
      <w:r>
        <w:t>-</w:t>
      </w:r>
    </w:p>
    <w:p>
      <w:r>
        <w:t>-</w:t>
      </w:r>
    </w:p>
    <w:p>
      <w:r>
        <w:t>-</w:t>
      </w:r>
    </w:p>
    <w:p>
      <w:r>
        <w:t>-</w:t>
      </w:r>
    </w:p>
    <w:p>
      <w:r>
        <w:t>-</w:t>
      </w:r>
    </w:p>
    <w:p>
      <w:r>
        <w:t>33.804</w:t>
      </w:r>
    </w:p>
    <w:p>
      <w:r>
        <w:t>33.804</w:t>
      </w:r>
    </w:p>
    <w:p>
      <w:r>
        <w:t>33.804</w:t>
      </w:r>
    </w:p>
    <w:p>
      <w:r>
        <w:t>33.804</w:t>
      </w:r>
    </w:p>
    <w:p>
      <w:r>
        <w:t>499</w:t>
      </w:r>
    </w:p>
    <w:p>
      <w:r>
        <w:t>M201.0016</w:t>
      </w:r>
    </w:p>
    <w:p>
      <w:r>
        <w:t>Máy thăm dò địa vật lý MF-2-100</w:t>
      </w:r>
    </w:p>
    <w:p>
      <w:r>
        <w:t>150</w:t>
      </w:r>
    </w:p>
    <w:p>
      <w:r>
        <w:t>10</w:t>
      </w:r>
    </w:p>
    <w:p>
      <w:r>
        <w:t>3,2</w:t>
      </w:r>
    </w:p>
    <w:p>
      <w:r>
        <w:t>4</w:t>
      </w:r>
    </w:p>
    <w:p>
      <w:r>
        <w:t>38.752</w:t>
      </w:r>
    </w:p>
    <w:p>
      <w:r>
        <w:t>-</w:t>
      </w:r>
    </w:p>
    <w:p>
      <w:r>
        <w:t>-</w:t>
      </w:r>
    </w:p>
    <w:p>
      <w:r>
        <w:t>-</w:t>
      </w:r>
    </w:p>
    <w:p>
      <w:r>
        <w:t>-</w:t>
      </w:r>
    </w:p>
    <w:p>
      <w:r>
        <w:t>-</w:t>
      </w:r>
    </w:p>
    <w:p>
      <w:r>
        <w:t>41.852</w:t>
      </w:r>
    </w:p>
    <w:p>
      <w:r>
        <w:t>41.852</w:t>
      </w:r>
    </w:p>
    <w:p>
      <w:r>
        <w:t>41.852</w:t>
      </w:r>
    </w:p>
    <w:p>
      <w:r>
        <w:t>41.852</w:t>
      </w:r>
    </w:p>
    <w:p>
      <w:r>
        <w:t>500</w:t>
      </w:r>
    </w:p>
    <w:p>
      <w:r>
        <w:t>M201.0017</w:t>
      </w:r>
    </w:p>
    <w:p>
      <w:r>
        <w:t>Máy, thiết bị thăm dò địa chấn - loại 1 mạch (ES-125)</w:t>
      </w:r>
    </w:p>
    <w:p>
      <w:r>
        <w:t>150</w:t>
      </w:r>
    </w:p>
    <w:p>
      <w:r>
        <w:t>10</w:t>
      </w:r>
    </w:p>
    <w:p>
      <w:r>
        <w:t>2,2</w:t>
      </w:r>
    </w:p>
    <w:p>
      <w:r>
        <w:t>4</w:t>
      </w:r>
    </w:p>
    <w:p>
      <w:r>
        <w:t>97.797</w:t>
      </w:r>
    </w:p>
    <w:p>
      <w:r>
        <w:t>-</w:t>
      </w:r>
    </w:p>
    <w:p>
      <w:r>
        <w:t>-</w:t>
      </w:r>
    </w:p>
    <w:p>
      <w:r>
        <w:t>-</w:t>
      </w:r>
    </w:p>
    <w:p>
      <w:r>
        <w:t>-</w:t>
      </w:r>
    </w:p>
    <w:p>
      <w:r>
        <w:t>-</w:t>
      </w:r>
    </w:p>
    <w:p>
      <w:r>
        <w:t>99.101</w:t>
      </w:r>
    </w:p>
    <w:p>
      <w:r>
        <w:t>99.101</w:t>
      </w:r>
    </w:p>
    <w:p>
      <w:r>
        <w:t>99.101</w:t>
      </w:r>
    </w:p>
    <w:p>
      <w:r>
        <w:t>99.101</w:t>
      </w:r>
    </w:p>
    <w:p>
      <w:r>
        <w:t>501</w:t>
      </w:r>
    </w:p>
    <w:p>
      <w:r>
        <w:t>M201.0018</w:t>
      </w:r>
    </w:p>
    <w:p>
      <w:r>
        <w:t>Máy, thiết bị thăm dò địa chấn - loại 12 mạch (Triosx-12)</w:t>
      </w:r>
    </w:p>
    <w:p>
      <w:r>
        <w:t>150</w:t>
      </w:r>
    </w:p>
    <w:p>
      <w:r>
        <w:t>10</w:t>
      </w:r>
    </w:p>
    <w:p>
      <w:r>
        <w:t>2</w:t>
      </w:r>
    </w:p>
    <w:p>
      <w:r>
        <w:t>4</w:t>
      </w:r>
    </w:p>
    <w:p>
      <w:r>
        <w:t>292.130</w:t>
      </w:r>
    </w:p>
    <w:p>
      <w:r>
        <w:t>-</w:t>
      </w:r>
    </w:p>
    <w:p>
      <w:r>
        <w:t>-</w:t>
      </w:r>
    </w:p>
    <w:p>
      <w:r>
        <w:t>-</w:t>
      </w:r>
    </w:p>
    <w:p>
      <w:r>
        <w:t>-</w:t>
      </w:r>
    </w:p>
    <w:p>
      <w:r>
        <w:t>-</w:t>
      </w:r>
    </w:p>
    <w:p>
      <w:r>
        <w:t>292.130</w:t>
      </w:r>
    </w:p>
    <w:p>
      <w:r>
        <w:t>292.130</w:t>
      </w:r>
    </w:p>
    <w:p>
      <w:r>
        <w:t>292.130</w:t>
      </w:r>
    </w:p>
    <w:p>
      <w:r>
        <w:t>292.130</w:t>
      </w:r>
    </w:p>
    <w:p>
      <w:r>
        <w:t>502</w:t>
      </w:r>
    </w:p>
    <w:p>
      <w:r>
        <w:t>M201.0019</w:t>
      </w:r>
    </w:p>
    <w:p>
      <w:r>
        <w:t>Máy, thiết bị thăm dò địa chấn - loại 24 mạch (Triosx-24)</w:t>
      </w:r>
    </w:p>
    <w:p>
      <w:r>
        <w:t>150</w:t>
      </w:r>
    </w:p>
    <w:p>
      <w:r>
        <w:t>10</w:t>
      </w:r>
    </w:p>
    <w:p>
      <w:r>
        <w:t>2</w:t>
      </w:r>
    </w:p>
    <w:p>
      <w:r>
        <w:t>4</w:t>
      </w:r>
    </w:p>
    <w:p>
      <w:r>
        <w:t>343.379</w:t>
      </w:r>
    </w:p>
    <w:p>
      <w:r>
        <w:t>-</w:t>
      </w:r>
    </w:p>
    <w:p>
      <w:r>
        <w:t>-</w:t>
      </w:r>
    </w:p>
    <w:p>
      <w:r>
        <w:t>-</w:t>
      </w:r>
    </w:p>
    <w:p>
      <w:r>
        <w:t>-</w:t>
      </w:r>
    </w:p>
    <w:p>
      <w:r>
        <w:t>-</w:t>
      </w:r>
    </w:p>
    <w:p>
      <w:r>
        <w:t>343.379</w:t>
      </w:r>
    </w:p>
    <w:p>
      <w:r>
        <w:t>343.379</w:t>
      </w:r>
    </w:p>
    <w:p>
      <w:r>
        <w:t>343.379</w:t>
      </w:r>
    </w:p>
    <w:p>
      <w:r>
        <w:t>343.379</w:t>
      </w:r>
    </w:p>
    <w:p>
      <w:r>
        <w:t>503</w:t>
      </w:r>
    </w:p>
    <w:p>
      <w:r>
        <w:t>M201.0020</w:t>
      </w:r>
    </w:p>
    <w:p>
      <w:r>
        <w:t>Máy thủy bình điện tử</w:t>
      </w:r>
    </w:p>
    <w:p>
      <w:r>
        <w:t>180</w:t>
      </w:r>
    </w:p>
    <w:p>
      <w:r>
        <w:t>10</w:t>
      </w:r>
    </w:p>
    <w:p>
      <w:r>
        <w:t>2,8</w:t>
      </w:r>
    </w:p>
    <w:p>
      <w:r>
        <w:t>4</w:t>
      </w:r>
    </w:p>
    <w:p>
      <w:r>
        <w:t>15.822</w:t>
      </w:r>
    </w:p>
    <w:p>
      <w:r>
        <w:t>-</w:t>
      </w:r>
    </w:p>
    <w:p>
      <w:r>
        <w:t>-</w:t>
      </w:r>
    </w:p>
    <w:p>
      <w:r>
        <w:t>-</w:t>
      </w:r>
    </w:p>
    <w:p>
      <w:r>
        <w:t>-</w:t>
      </w:r>
    </w:p>
    <w:p>
      <w:r>
        <w:t>-</w:t>
      </w:r>
    </w:p>
    <w:p>
      <w:r>
        <w:t>14.767</w:t>
      </w:r>
    </w:p>
    <w:p>
      <w:r>
        <w:t>14.767</w:t>
      </w:r>
    </w:p>
    <w:p>
      <w:r>
        <w:t>14.767</w:t>
      </w:r>
    </w:p>
    <w:p>
      <w:r>
        <w:t>14.767</w:t>
      </w:r>
    </w:p>
    <w:p>
      <w:r>
        <w:t>504</w:t>
      </w:r>
    </w:p>
    <w:p>
      <w:r>
        <w:t>M201.0021</w:t>
      </w:r>
    </w:p>
    <w:p>
      <w:r>
        <w:t>Máy toàn đạc điện tử</w:t>
      </w:r>
    </w:p>
    <w:p>
      <w:r>
        <w:t>180</w:t>
      </w:r>
    </w:p>
    <w:p>
      <w:r>
        <w:t>10</w:t>
      </w:r>
    </w:p>
    <w:p>
      <w:r>
        <w:t>1,8</w:t>
      </w:r>
    </w:p>
    <w:p>
      <w:r>
        <w:t>4</w:t>
      </w:r>
    </w:p>
    <w:p>
      <w:r>
        <w:t>178.855</w:t>
      </w:r>
    </w:p>
    <w:p>
      <w:r>
        <w:t>-</w:t>
      </w:r>
    </w:p>
    <w:p>
      <w:r>
        <w:t>-</w:t>
      </w:r>
    </w:p>
    <w:p>
      <w:r>
        <w:t>-</w:t>
      </w:r>
    </w:p>
    <w:p>
      <w:r>
        <w:t>-</w:t>
      </w:r>
    </w:p>
    <w:p>
      <w:r>
        <w:t>-</w:t>
      </w:r>
    </w:p>
    <w:p>
      <w:r>
        <w:t>147.059</w:t>
      </w:r>
    </w:p>
    <w:p>
      <w:r>
        <w:t>147.059</w:t>
      </w:r>
    </w:p>
    <w:p>
      <w:r>
        <w:t>147.059</w:t>
      </w:r>
    </w:p>
    <w:p>
      <w:r>
        <w:t>147.059</w:t>
      </w:r>
    </w:p>
    <w:p>
      <w:r>
        <w:t>505</w:t>
      </w:r>
    </w:p>
    <w:p>
      <w:r>
        <w:t>M201.0022</w:t>
      </w:r>
    </w:p>
    <w:p>
      <w:r>
        <w:t>Bộ thiết bị khống chế mặt bằng GPS (3 máy)</w:t>
      </w:r>
    </w:p>
    <w:p>
      <w:r>
        <w:t>180</w:t>
      </w:r>
    </w:p>
    <w:p>
      <w:r>
        <w:t>10</w:t>
      </w:r>
    </w:p>
    <w:p>
      <w:r>
        <w:t>1,5</w:t>
      </w:r>
    </w:p>
    <w:p>
      <w:r>
        <w:t>4</w:t>
      </w:r>
    </w:p>
    <w:p>
      <w:r>
        <w:t>670.706</w:t>
      </w:r>
    </w:p>
    <w:p>
      <w:r>
        <w:t>-</w:t>
      </w:r>
    </w:p>
    <w:p>
      <w:r>
        <w:t>-</w:t>
      </w:r>
    </w:p>
    <w:p>
      <w:r>
        <w:t>-</w:t>
      </w:r>
    </w:p>
    <w:p>
      <w:r>
        <w:t>-</w:t>
      </w:r>
    </w:p>
    <w:p>
      <w:r>
        <w:t>-</w:t>
      </w:r>
    </w:p>
    <w:p>
      <w:r>
        <w:t>540.291</w:t>
      </w:r>
    </w:p>
    <w:p>
      <w:r>
        <w:t>540.291</w:t>
      </w:r>
    </w:p>
    <w:p>
      <w:r>
        <w:t>540.291</w:t>
      </w:r>
    </w:p>
    <w:p>
      <w:r>
        <w:t>540.291</w:t>
      </w:r>
    </w:p>
    <w:p>
      <w:r>
        <w:t>506</w:t>
      </w:r>
    </w:p>
    <w:p>
      <w:r>
        <w:t>M201.0023</w:t>
      </w:r>
    </w:p>
    <w:p>
      <w:r>
        <w:t>Ống nhòm</w:t>
      </w:r>
    </w:p>
    <w:p>
      <w:r>
        <w:t>180</w:t>
      </w:r>
    </w:p>
    <w:p>
      <w:r>
        <w:t>10</w:t>
      </w:r>
    </w:p>
    <w:p>
      <w:r>
        <w:t>2</w:t>
      </w:r>
    </w:p>
    <w:p>
      <w:r>
        <w:t>4</w:t>
      </w:r>
    </w:p>
    <w:p>
      <w:r>
        <w:t>1.147</w:t>
      </w:r>
    </w:p>
    <w:p>
      <w:r>
        <w:t>-</w:t>
      </w:r>
    </w:p>
    <w:p>
      <w:r>
        <w:t>-</w:t>
      </w:r>
    </w:p>
    <w:p>
      <w:r>
        <w:t>-</w:t>
      </w:r>
    </w:p>
    <w:p>
      <w:r>
        <w:t>-</w:t>
      </w:r>
    </w:p>
    <w:p>
      <w:r>
        <w:t>-</w:t>
      </w:r>
    </w:p>
    <w:p>
      <w:r>
        <w:t>1.020</w:t>
      </w:r>
    </w:p>
    <w:p>
      <w:r>
        <w:t>1.020</w:t>
      </w:r>
    </w:p>
    <w:p>
      <w:r>
        <w:t>1.020</w:t>
      </w:r>
    </w:p>
    <w:p>
      <w:r>
        <w:t>1.020</w:t>
      </w:r>
    </w:p>
    <w:p>
      <w:r>
        <w:t>507</w:t>
      </w:r>
    </w:p>
    <w:p>
      <w:r>
        <w:t>M201.0024</w:t>
      </w:r>
    </w:p>
    <w:p>
      <w:r>
        <w:t>Kính hiển vi</w:t>
      </w:r>
    </w:p>
    <w:p>
      <w:r>
        <w:t>200</w:t>
      </w:r>
    </w:p>
    <w:p>
      <w:r>
        <w:t>10</w:t>
      </w:r>
    </w:p>
    <w:p>
      <w:r>
        <w:t>1,8</w:t>
      </w:r>
    </w:p>
    <w:p>
      <w:r>
        <w:t>4</w:t>
      </w:r>
    </w:p>
    <w:p>
      <w:r>
        <w:t>8.943</w:t>
      </w:r>
    </w:p>
    <w:p>
      <w:r>
        <w:t>-</w:t>
      </w:r>
    </w:p>
    <w:p>
      <w:r>
        <w:t>-</w:t>
      </w:r>
    </w:p>
    <w:p>
      <w:r>
        <w:t>-</w:t>
      </w:r>
    </w:p>
    <w:p>
      <w:r>
        <w:t>-</w:t>
      </w:r>
    </w:p>
    <w:p>
      <w:r>
        <w:t>-</w:t>
      </w:r>
    </w:p>
    <w:p>
      <w:r>
        <w:t>7.065</w:t>
      </w:r>
    </w:p>
    <w:p>
      <w:r>
        <w:t>7.065</w:t>
      </w:r>
    </w:p>
    <w:p>
      <w:r>
        <w:t>7.065</w:t>
      </w:r>
    </w:p>
    <w:p>
      <w:r>
        <w:t>7.065</w:t>
      </w:r>
    </w:p>
    <w:p>
      <w:r>
        <w:t>508</w:t>
      </w:r>
    </w:p>
    <w:p>
      <w:r>
        <w:t>M201.0025</w:t>
      </w:r>
    </w:p>
    <w:p>
      <w:r>
        <w:t>Kính hiển vi điện tử quét</w:t>
      </w:r>
    </w:p>
    <w:p>
      <w:r>
        <w:t>200</w:t>
      </w:r>
    </w:p>
    <w:p>
      <w:r>
        <w:t>10</w:t>
      </w:r>
    </w:p>
    <w:p>
      <w:r>
        <w:t>1,2</w:t>
      </w:r>
    </w:p>
    <w:p>
      <w:r>
        <w:t>4</w:t>
      </w:r>
    </w:p>
    <w:p>
      <w:r>
        <w:t>3.221.684</w:t>
      </w:r>
    </w:p>
    <w:p>
      <w:r>
        <w:t>-</w:t>
      </w:r>
    </w:p>
    <w:p>
      <w:r>
        <w:t>-</w:t>
      </w:r>
    </w:p>
    <w:p>
      <w:r>
        <w:t>-</w:t>
      </w:r>
    </w:p>
    <w:p>
      <w:r>
        <w:t>-</w:t>
      </w:r>
    </w:p>
    <w:p>
      <w:r>
        <w:t>-</w:t>
      </w:r>
    </w:p>
    <w:p>
      <w:r>
        <w:t>2.287.396</w:t>
      </w:r>
    </w:p>
    <w:p>
      <w:r>
        <w:t>2.287.396</w:t>
      </w:r>
    </w:p>
    <w:p>
      <w:r>
        <w:t>2.287.396</w:t>
      </w:r>
    </w:p>
    <w:p>
      <w:r>
        <w:t>2.287.396</w:t>
      </w:r>
    </w:p>
    <w:p>
      <w:r>
        <w:t>509</w:t>
      </w:r>
    </w:p>
    <w:p>
      <w:r>
        <w:t>M201.0026</w:t>
      </w:r>
    </w:p>
    <w:p>
      <w:r>
        <w:t>Máy ảnh</w:t>
      </w:r>
    </w:p>
    <w:p>
      <w:r>
        <w:t>150</w:t>
      </w:r>
    </w:p>
    <w:p>
      <w:r>
        <w:t>10</w:t>
      </w:r>
    </w:p>
    <w:p>
      <w:r>
        <w:t>2</w:t>
      </w:r>
    </w:p>
    <w:p>
      <w:r>
        <w:t>4</w:t>
      </w:r>
    </w:p>
    <w:p>
      <w:r>
        <w:t>6.306</w:t>
      </w:r>
    </w:p>
    <w:p>
      <w:r>
        <w:t>-</w:t>
      </w:r>
    </w:p>
    <w:p>
      <w:r>
        <w:t>-</w:t>
      </w:r>
    </w:p>
    <w:p>
      <w:r>
        <w:t>-</w:t>
      </w:r>
    </w:p>
    <w:p>
      <w:r>
        <w:t>-</w:t>
      </w:r>
    </w:p>
    <w:p>
      <w:r>
        <w:t>-</w:t>
      </w:r>
    </w:p>
    <w:p>
      <w:r>
        <w:t>6.726</w:t>
      </w:r>
    </w:p>
    <w:p>
      <w:r>
        <w:t>6.726</w:t>
      </w:r>
    </w:p>
    <w:p>
      <w:r>
        <w:t>6.726</w:t>
      </w:r>
    </w:p>
    <w:p>
      <w:r>
        <w:t>6.726</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w:t>
      </w:r>
    </w:p>
    <w:p>
      <w:r>
        <w:t>-</w:t>
      </w:r>
    </w:p>
    <w:p>
      <w:r>
        <w:t>-</w:t>
      </w:r>
    </w:p>
    <w:p>
      <w:r>
        <w:t>-</w:t>
      </w:r>
    </w:p>
    <w:p>
      <w:r>
        <w:t>-</w:t>
      </w:r>
    </w:p>
    <w:p>
      <w:r>
        <w:t>19.475</w:t>
      </w:r>
    </w:p>
    <w:p>
      <w:r>
        <w:t>19.475</w:t>
      </w:r>
    </w:p>
    <w:p>
      <w:r>
        <w:t>19.475</w:t>
      </w:r>
    </w:p>
    <w:p>
      <w:r>
        <w:t>19.475</w:t>
      </w:r>
    </w:p>
    <w:p>
      <w:r>
        <w:t>511</w:t>
      </w:r>
    </w:p>
    <w:p>
      <w:r>
        <w:t>M202.0002</w:t>
      </w:r>
    </w:p>
    <w:p>
      <w:r>
        <w:t>Thiết bị đếm phóng xạ</w:t>
      </w:r>
    </w:p>
    <w:p>
      <w:r>
        <w:t>180</w:t>
      </w:r>
    </w:p>
    <w:p>
      <w:r>
        <w:t>10</w:t>
      </w:r>
    </w:p>
    <w:p>
      <w:r>
        <w:t>2,2</w:t>
      </w:r>
    </w:p>
    <w:p>
      <w:r>
        <w:t>4</w:t>
      </w:r>
    </w:p>
    <w:p>
      <w:r>
        <w:t>142.511</w:t>
      </w:r>
    </w:p>
    <w:p>
      <w:r>
        <w:t>-</w:t>
      </w:r>
    </w:p>
    <w:p>
      <w:r>
        <w:t>-</w:t>
      </w:r>
    </w:p>
    <w:p>
      <w:r>
        <w:t>-</w:t>
      </w:r>
    </w:p>
    <w:p>
      <w:r>
        <w:t>-</w:t>
      </w:r>
    </w:p>
    <w:p>
      <w:r>
        <w:t>-</w:t>
      </w:r>
    </w:p>
    <w:p>
      <w:r>
        <w:t>120.343</w:t>
      </w:r>
    </w:p>
    <w:p>
      <w:r>
        <w:t>120.343</w:t>
      </w:r>
    </w:p>
    <w:p>
      <w:r>
        <w:t>120.343</w:t>
      </w:r>
    </w:p>
    <w:p>
      <w:r>
        <w:t>120.343</w:t>
      </w:r>
    </w:p>
    <w:p>
      <w:r>
        <w:t>512</w:t>
      </w:r>
    </w:p>
    <w:p>
      <w:r>
        <w:t>M202.0003</w:t>
      </w:r>
    </w:p>
    <w:p>
      <w:r>
        <w:t>TRL Profile Beam</w:t>
      </w:r>
    </w:p>
    <w:p>
      <w:r>
        <w:t>180</w:t>
      </w:r>
    </w:p>
    <w:p>
      <w:r>
        <w:t>10</w:t>
      </w:r>
    </w:p>
    <w:p>
      <w:r>
        <w:t>1,8</w:t>
      </w:r>
    </w:p>
    <w:p>
      <w:r>
        <w:t>4</w:t>
      </w:r>
    </w:p>
    <w:p>
      <w:r>
        <w:t>399.443</w:t>
      </w:r>
    </w:p>
    <w:p>
      <w:r>
        <w:t>-</w:t>
      </w:r>
    </w:p>
    <w:p>
      <w:r>
        <w:t>-</w:t>
      </w:r>
    </w:p>
    <w:p>
      <w:r>
        <w:t>-</w:t>
      </w:r>
    </w:p>
    <w:p>
      <w:r>
        <w:t>-</w:t>
      </w:r>
    </w:p>
    <w:p>
      <w:r>
        <w:t>-</w:t>
      </w:r>
    </w:p>
    <w:p>
      <w:r>
        <w:t>328.431</w:t>
      </w:r>
    </w:p>
    <w:p>
      <w:r>
        <w:t>328.431</w:t>
      </w:r>
    </w:p>
    <w:p>
      <w:r>
        <w:t>328.431</w:t>
      </w:r>
    </w:p>
    <w:p>
      <w:r>
        <w:t>328.431</w:t>
      </w:r>
    </w:p>
    <w:p>
      <w:r>
        <w:t>513</w:t>
      </w:r>
    </w:p>
    <w:p>
      <w:r>
        <w:t>M202.0004</w:t>
      </w:r>
    </w:p>
    <w:p>
      <w:r>
        <w:t>Máy FWD</w:t>
      </w:r>
    </w:p>
    <w:p>
      <w:r>
        <w:t>180</w:t>
      </w:r>
    </w:p>
    <w:p>
      <w:r>
        <w:t>10</w:t>
      </w:r>
    </w:p>
    <w:p>
      <w:r>
        <w:t>1,4</w:t>
      </w:r>
    </w:p>
    <w:p>
      <w:r>
        <w:t>4</w:t>
      </w:r>
    </w:p>
    <w:p>
      <w:r>
        <w:t>2.056.833</w:t>
      </w:r>
    </w:p>
    <w:p>
      <w:r>
        <w:t>-</w:t>
      </w:r>
    </w:p>
    <w:p>
      <w:r>
        <w:t>-</w:t>
      </w:r>
    </w:p>
    <w:p>
      <w:r>
        <w:t>-</w:t>
      </w:r>
    </w:p>
    <w:p>
      <w:r>
        <w:t>-</w:t>
      </w:r>
    </w:p>
    <w:p>
      <w:r>
        <w:t>-</w:t>
      </w:r>
    </w:p>
    <w:p>
      <w:r>
        <w:t>1.645.466</w:t>
      </w:r>
    </w:p>
    <w:p>
      <w:r>
        <w:t>1.645.466</w:t>
      </w:r>
    </w:p>
    <w:p>
      <w:r>
        <w:t>1.645.466</w:t>
      </w:r>
    </w:p>
    <w:p>
      <w:r>
        <w:t>1.645.466</w:t>
      </w:r>
    </w:p>
    <w:p>
      <w:r>
        <w:t>514</w:t>
      </w:r>
    </w:p>
    <w:p>
      <w:r>
        <w:t>M202.0005</w:t>
      </w:r>
    </w:p>
    <w:p>
      <w:r>
        <w:t>Thiết bị đo phản ứng</w:t>
      </w:r>
    </w:p>
    <w:p>
      <w:r>
        <w:t>Romdas</w:t>
      </w:r>
    </w:p>
    <w:p>
      <w:r>
        <w:t>180</w:t>
      </w:r>
    </w:p>
    <w:p>
      <w:r>
        <w:t>10</w:t>
      </w:r>
    </w:p>
    <w:p>
      <w:r>
        <w:t>3</w:t>
      </w:r>
    </w:p>
    <w:p>
      <w:r>
        <w:t>4</w:t>
      </w:r>
    </w:p>
    <w:p>
      <w:r>
        <w:t>92.408</w:t>
      </w:r>
    </w:p>
    <w:p>
      <w:r>
        <w:t>-</w:t>
      </w:r>
    </w:p>
    <w:p>
      <w:r>
        <w:t>-</w:t>
      </w:r>
    </w:p>
    <w:p>
      <w:r>
        <w:t>-</w:t>
      </w:r>
    </w:p>
    <w:p>
      <w:r>
        <w:t>-</w:t>
      </w:r>
    </w:p>
    <w:p>
      <w:r>
        <w:t>-</w:t>
      </w:r>
    </w:p>
    <w:p>
      <w:r>
        <w:t>82.140</w:t>
      </w:r>
    </w:p>
    <w:p>
      <w:r>
        <w:t>82.140</w:t>
      </w:r>
    </w:p>
    <w:p>
      <w:r>
        <w:t>82.140</w:t>
      </w:r>
    </w:p>
    <w:p>
      <w:r>
        <w:t>82.140</w:t>
      </w:r>
    </w:p>
    <w:p>
      <w:r>
        <w:t>515</w:t>
      </w:r>
    </w:p>
    <w:p>
      <w:r>
        <w:t>M202.0006</w:t>
      </w:r>
    </w:p>
    <w:p>
      <w:r>
        <w:t>Bộ thiết bị PIT (đo biến dạng nhỏ)</w:t>
      </w:r>
    </w:p>
    <w:p>
      <w:r>
        <w:t>180</w:t>
      </w:r>
    </w:p>
    <w:p>
      <w:r>
        <w:t>10</w:t>
      </w:r>
    </w:p>
    <w:p>
      <w:r>
        <w:t>2,2</w:t>
      </w:r>
    </w:p>
    <w:p>
      <w:r>
        <w:t>4</w:t>
      </w:r>
    </w:p>
    <w:p>
      <w:r>
        <w:t>348.767</w:t>
      </w:r>
    </w:p>
    <w:p>
      <w:r>
        <w:t>-</w:t>
      </w:r>
    </w:p>
    <w:p>
      <w:r>
        <w:t>-</w:t>
      </w:r>
    </w:p>
    <w:p>
      <w:r>
        <w:t>-</w:t>
      </w:r>
    </w:p>
    <w:p>
      <w:r>
        <w:t>-</w:t>
      </w:r>
    </w:p>
    <w:p>
      <w:r>
        <w:t>-</w:t>
      </w:r>
    </w:p>
    <w:p>
      <w:r>
        <w:t>294.514</w:t>
      </w:r>
    </w:p>
    <w:p>
      <w:r>
        <w:t>294.514</w:t>
      </w:r>
    </w:p>
    <w:p>
      <w:r>
        <w:t>294.514</w:t>
      </w:r>
    </w:p>
    <w:p>
      <w:r>
        <w:t>294.514</w:t>
      </w:r>
    </w:p>
    <w:p>
      <w:r>
        <w:t>516</w:t>
      </w:r>
    </w:p>
    <w:p>
      <w:r>
        <w:t>M202.0007</w:t>
      </w:r>
    </w:p>
    <w:p>
      <w:r>
        <w:t>Bộ thiết bị đo PDA (đo biến dạng lớn)</w:t>
      </w:r>
    </w:p>
    <w:p>
      <w:r>
        <w:t>180</w:t>
      </w:r>
    </w:p>
    <w:p>
      <w:r>
        <w:t>10</w:t>
      </w:r>
    </w:p>
    <w:p>
      <w:r>
        <w:t>1,4</w:t>
      </w:r>
    </w:p>
    <w:p>
      <w:r>
        <w:t>4</w:t>
      </w:r>
    </w:p>
    <w:p>
      <w:r>
        <w:t>1.371.222</w:t>
      </w:r>
    </w:p>
    <w:p>
      <w:r>
        <w:t>-</w:t>
      </w:r>
    </w:p>
    <w:p>
      <w:r>
        <w:t>-</w:t>
      </w:r>
    </w:p>
    <w:p>
      <w:r>
        <w:t>-</w:t>
      </w:r>
    </w:p>
    <w:p>
      <w:r>
        <w:t>-</w:t>
      </w:r>
    </w:p>
    <w:p>
      <w:r>
        <w:t>-</w:t>
      </w:r>
    </w:p>
    <w:p>
      <w:r>
        <w:t>1.096.978</w:t>
      </w:r>
    </w:p>
    <w:p>
      <w:r>
        <w:t>1.096.978</w:t>
      </w:r>
    </w:p>
    <w:p>
      <w:r>
        <w:t>1.096.978</w:t>
      </w:r>
    </w:p>
    <w:p>
      <w:r>
        <w:t>1.096.978</w:t>
      </w:r>
    </w:p>
    <w:p>
      <w:r>
        <w:t>517</w:t>
      </w:r>
    </w:p>
    <w:p>
      <w:r>
        <w:t>M202.0008</w:t>
      </w:r>
    </w:p>
    <w:p>
      <w:r>
        <w:t>Bộ thiết bị siêu âm</w:t>
      </w:r>
    </w:p>
    <w:p>
      <w:r>
        <w:t>180</w:t>
      </w:r>
    </w:p>
    <w:p>
      <w:r>
        <w:t>10</w:t>
      </w:r>
    </w:p>
    <w:p>
      <w:r>
        <w:t>2</w:t>
      </w:r>
    </w:p>
    <w:p>
      <w:r>
        <w:t>4</w:t>
      </w:r>
    </w:p>
    <w:p>
      <w:r>
        <w:t>573.827</w:t>
      </w:r>
    </w:p>
    <w:p>
      <w:r>
        <w:t>-</w:t>
      </w:r>
    </w:p>
    <w:p>
      <w:r>
        <w:t>-</w:t>
      </w:r>
    </w:p>
    <w:p>
      <w:r>
        <w:t>-</w:t>
      </w:r>
    </w:p>
    <w:p>
      <w:r>
        <w:t>-</w:t>
      </w:r>
    </w:p>
    <w:p>
      <w:r>
        <w:t>-</w:t>
      </w:r>
    </w:p>
    <w:p>
      <w:r>
        <w:t>478.189</w:t>
      </w:r>
    </w:p>
    <w:p>
      <w:r>
        <w:t>478.189</w:t>
      </w:r>
    </w:p>
    <w:p>
      <w:r>
        <w:t>478.189</w:t>
      </w:r>
    </w:p>
    <w:p>
      <w:r>
        <w:t>478.189</w:t>
      </w:r>
    </w:p>
    <w:p>
      <w:r>
        <w:t>518</w:t>
      </w:r>
    </w:p>
    <w:p>
      <w:r>
        <w:t>M202.0009</w:t>
      </w:r>
    </w:p>
    <w:p>
      <w:r>
        <w:t>Cân điện tử</w:t>
      </w:r>
    </w:p>
    <w:p>
      <w:r>
        <w:t>200</w:t>
      </w:r>
    </w:p>
    <w:p>
      <w:r>
        <w:t>10</w:t>
      </w:r>
    </w:p>
    <w:p>
      <w:r>
        <w:t>1,8</w:t>
      </w:r>
    </w:p>
    <w:p>
      <w:r>
        <w:t>4</w:t>
      </w:r>
    </w:p>
    <w:p>
      <w:r>
        <w:t>8.255</w:t>
      </w:r>
    </w:p>
    <w:p>
      <w:r>
        <w:t>-</w:t>
      </w:r>
    </w:p>
    <w:p>
      <w:r>
        <w:t>-</w:t>
      </w:r>
    </w:p>
    <w:p>
      <w:r>
        <w:t>-</w:t>
      </w:r>
    </w:p>
    <w:p>
      <w:r>
        <w:t>-</w:t>
      </w:r>
    </w:p>
    <w:p>
      <w:r>
        <w:t>-</w:t>
      </w:r>
    </w:p>
    <w:p>
      <w:r>
        <w:t>6.521</w:t>
      </w:r>
    </w:p>
    <w:p>
      <w:r>
        <w:t>6.521</w:t>
      </w:r>
    </w:p>
    <w:p>
      <w:r>
        <w:t>6.521</w:t>
      </w:r>
    </w:p>
    <w:p>
      <w:r>
        <w:t>6.521</w:t>
      </w:r>
    </w:p>
    <w:p>
      <w:r>
        <w:t>519</w:t>
      </w:r>
    </w:p>
    <w:p>
      <w:r>
        <w:t>M202.0010</w:t>
      </w:r>
    </w:p>
    <w:p>
      <w:r>
        <w:t>Cân phân tích</w:t>
      </w:r>
    </w:p>
    <w:p>
      <w:r>
        <w:t>200</w:t>
      </w:r>
    </w:p>
    <w:p>
      <w:r>
        <w:t>10</w:t>
      </w:r>
    </w:p>
    <w:p>
      <w:r>
        <w:t>1,8</w:t>
      </w:r>
    </w:p>
    <w:p>
      <w:r>
        <w:t>4</w:t>
      </w:r>
    </w:p>
    <w:p>
      <w:r>
        <w:t>12.726</w:t>
      </w:r>
    </w:p>
    <w:p>
      <w:r>
        <w:t>-</w:t>
      </w:r>
    </w:p>
    <w:p>
      <w:r>
        <w:t>-</w:t>
      </w:r>
    </w:p>
    <w:p>
      <w:r>
        <w:t>-</w:t>
      </w:r>
    </w:p>
    <w:p>
      <w:r>
        <w:t>-</w:t>
      </w:r>
    </w:p>
    <w:p>
      <w:r>
        <w:t>-</w:t>
      </w:r>
    </w:p>
    <w:p>
      <w:r>
        <w:t>10.054</w:t>
      </w:r>
    </w:p>
    <w:p>
      <w:r>
        <w:t>10.054</w:t>
      </w:r>
    </w:p>
    <w:p>
      <w:r>
        <w:t>10.054</w:t>
      </w:r>
    </w:p>
    <w:p>
      <w:r>
        <w:t>10.054</w:t>
      </w:r>
    </w:p>
    <w:p>
      <w:r>
        <w:t>520</w:t>
      </w:r>
    </w:p>
    <w:p>
      <w:r>
        <w:t>M202.0011</w:t>
      </w:r>
    </w:p>
    <w:p>
      <w:r>
        <w:t>Cân bàn</w:t>
      </w:r>
    </w:p>
    <w:p>
      <w:r>
        <w:t>200</w:t>
      </w:r>
    </w:p>
    <w:p>
      <w:r>
        <w:t>10</w:t>
      </w:r>
    </w:p>
    <w:p>
      <w:r>
        <w:t>1,8</w:t>
      </w:r>
    </w:p>
    <w:p>
      <w:r>
        <w:t>4</w:t>
      </w:r>
    </w:p>
    <w:p>
      <w:r>
        <w:t>4.815</w:t>
      </w:r>
    </w:p>
    <w:p>
      <w:r>
        <w:t>-</w:t>
      </w:r>
    </w:p>
    <w:p>
      <w:r>
        <w:t>-</w:t>
      </w:r>
    </w:p>
    <w:p>
      <w:r>
        <w:t>-</w:t>
      </w:r>
    </w:p>
    <w:p>
      <w:r>
        <w:t>-</w:t>
      </w:r>
    </w:p>
    <w:p>
      <w:r>
        <w:t>-</w:t>
      </w:r>
    </w:p>
    <w:p>
      <w:r>
        <w:t>3.804</w:t>
      </w:r>
    </w:p>
    <w:p>
      <w:r>
        <w:t>3.804</w:t>
      </w:r>
    </w:p>
    <w:p>
      <w:r>
        <w:t>3.804</w:t>
      </w:r>
    </w:p>
    <w:p>
      <w:r>
        <w:t>3.804</w:t>
      </w:r>
    </w:p>
    <w:p>
      <w:r>
        <w:t>521</w:t>
      </w:r>
    </w:p>
    <w:p>
      <w:r>
        <w:t>M202.0012</w:t>
      </w:r>
    </w:p>
    <w:p>
      <w:r>
        <w:t>Cân thủy tĩnh</w:t>
      </w:r>
    </w:p>
    <w:p>
      <w:r>
        <w:t>200</w:t>
      </w:r>
    </w:p>
    <w:p>
      <w:r>
        <w:t>10</w:t>
      </w:r>
    </w:p>
    <w:p>
      <w:r>
        <w:t>1,8</w:t>
      </w:r>
    </w:p>
    <w:p>
      <w:r>
        <w:t>4</w:t>
      </w:r>
    </w:p>
    <w:p>
      <w:r>
        <w:t>5.618</w:t>
      </w:r>
    </w:p>
    <w:p>
      <w:r>
        <w:t>-</w:t>
      </w:r>
    </w:p>
    <w:p>
      <w:r>
        <w:t>-</w:t>
      </w:r>
    </w:p>
    <w:p>
      <w:r>
        <w:t>-</w:t>
      </w:r>
    </w:p>
    <w:p>
      <w:r>
        <w:t>-</w:t>
      </w:r>
    </w:p>
    <w:p>
      <w:r>
        <w:t>-</w:t>
      </w:r>
    </w:p>
    <w:p>
      <w:r>
        <w:t>4.438</w:t>
      </w:r>
    </w:p>
    <w:p>
      <w:r>
        <w:t>4.438</w:t>
      </w:r>
    </w:p>
    <w:p>
      <w:r>
        <w:t>4.438</w:t>
      </w:r>
    </w:p>
    <w:p>
      <w:r>
        <w:t>4.438</w:t>
      </w:r>
    </w:p>
    <w:p>
      <w:r>
        <w:t>522</w:t>
      </w:r>
    </w:p>
    <w:p>
      <w:r>
        <w:t>M202.0013</w:t>
      </w:r>
    </w:p>
    <w:p>
      <w:r>
        <w:t>Lò nung</w:t>
      </w:r>
    </w:p>
    <w:p>
      <w:r>
        <w:t>200</w:t>
      </w:r>
    </w:p>
    <w:p>
      <w:r>
        <w:t>10</w:t>
      </w:r>
    </w:p>
    <w:p>
      <w:r>
        <w:t>4</w:t>
      </w:r>
    </w:p>
    <w:p>
      <w:r>
        <w:t>4</w:t>
      </w:r>
    </w:p>
    <w:p>
      <w:r>
        <w:t>14.217</w:t>
      </w:r>
    </w:p>
    <w:p>
      <w:r>
        <w:t>-</w:t>
      </w:r>
    </w:p>
    <w:p>
      <w:r>
        <w:t>-</w:t>
      </w:r>
    </w:p>
    <w:p>
      <w:r>
        <w:t>-</w:t>
      </w:r>
    </w:p>
    <w:p>
      <w:r>
        <w:t>-</w:t>
      </w:r>
    </w:p>
    <w:p>
      <w:r>
        <w:t>-</w:t>
      </w:r>
    </w:p>
    <w:p>
      <w:r>
        <w:t>12.795</w:t>
      </w:r>
    </w:p>
    <w:p>
      <w:r>
        <w:t>12.795</w:t>
      </w:r>
    </w:p>
    <w:p>
      <w:r>
        <w:t>12.795</w:t>
      </w:r>
    </w:p>
    <w:p>
      <w:r>
        <w:t>12.795</w:t>
      </w:r>
    </w:p>
    <w:p>
      <w:r>
        <w:t>523</w:t>
      </w:r>
    </w:p>
    <w:p>
      <w:r>
        <w:t>M202.0014</w:t>
      </w:r>
    </w:p>
    <w:p>
      <w:r>
        <w:t>Tủ sấy</w:t>
      </w:r>
    </w:p>
    <w:p>
      <w:r>
        <w:t>200</w:t>
      </w:r>
    </w:p>
    <w:p>
      <w:r>
        <w:t>10</w:t>
      </w:r>
    </w:p>
    <w:p>
      <w:r>
        <w:t>4,5</w:t>
      </w:r>
    </w:p>
    <w:p>
      <w:r>
        <w:t>4</w:t>
      </w:r>
    </w:p>
    <w:p>
      <w:r>
        <w:t>12.268</w:t>
      </w:r>
    </w:p>
    <w:p>
      <w:r>
        <w:t>-</w:t>
      </w:r>
    </w:p>
    <w:p>
      <w:r>
        <w:t>-</w:t>
      </w:r>
    </w:p>
    <w:p>
      <w:r>
        <w:t>-</w:t>
      </w:r>
    </w:p>
    <w:p>
      <w:r>
        <w:t>-</w:t>
      </w:r>
    </w:p>
    <w:p>
      <w:r>
        <w:t>-</w:t>
      </w:r>
    </w:p>
    <w:p>
      <w:r>
        <w:t>11.348</w:t>
      </w:r>
    </w:p>
    <w:p>
      <w:r>
        <w:t>11.348</w:t>
      </w:r>
    </w:p>
    <w:p>
      <w:r>
        <w:t>11.348</w:t>
      </w:r>
    </w:p>
    <w:p>
      <w:r>
        <w:t>11.348</w:t>
      </w:r>
    </w:p>
    <w:p>
      <w:r>
        <w:t>524</w:t>
      </w:r>
    </w:p>
    <w:p>
      <w:r>
        <w:t>M202.0015</w:t>
      </w:r>
    </w:p>
    <w:p>
      <w:r>
        <w:t>Tủ hút khí độc</w:t>
      </w:r>
    </w:p>
    <w:p>
      <w:r>
        <w:t>200</w:t>
      </w:r>
    </w:p>
    <w:p>
      <w:r>
        <w:t>10</w:t>
      </w:r>
    </w:p>
    <w:p>
      <w:r>
        <w:t>4</w:t>
      </w:r>
    </w:p>
    <w:p>
      <w:r>
        <w:t>4</w:t>
      </w:r>
    </w:p>
    <w:p>
      <w:r>
        <w:t>12.268</w:t>
      </w:r>
    </w:p>
    <w:p>
      <w:r>
        <w:t>-</w:t>
      </w:r>
    </w:p>
    <w:p>
      <w:r>
        <w:t>-</w:t>
      </w:r>
    </w:p>
    <w:p>
      <w:r>
        <w:t>-</w:t>
      </w:r>
    </w:p>
    <w:p>
      <w:r>
        <w:t>-</w:t>
      </w:r>
    </w:p>
    <w:p>
      <w:r>
        <w:t>-</w:t>
      </w:r>
    </w:p>
    <w:p>
      <w:r>
        <w:t>11.041</w:t>
      </w:r>
    </w:p>
    <w:p>
      <w:r>
        <w:t>11.041</w:t>
      </w:r>
    </w:p>
    <w:p>
      <w:r>
        <w:t>11.041</w:t>
      </w:r>
    </w:p>
    <w:p>
      <w:r>
        <w:t>11.041</w:t>
      </w:r>
    </w:p>
    <w:p>
      <w:r>
        <w:t>525</w:t>
      </w:r>
    </w:p>
    <w:p>
      <w:r>
        <w:t>M202.0016</w:t>
      </w:r>
    </w:p>
    <w:p>
      <w:r>
        <w:t>Tủ lạnh</w:t>
      </w:r>
    </w:p>
    <w:p>
      <w:r>
        <w:t>250</w:t>
      </w:r>
    </w:p>
    <w:p>
      <w:r>
        <w:t>10</w:t>
      </w:r>
    </w:p>
    <w:p>
      <w:r>
        <w:t>4</w:t>
      </w:r>
    </w:p>
    <w:p>
      <w:r>
        <w:t>4</w:t>
      </w:r>
    </w:p>
    <w:p>
      <w:r>
        <w:t>7.796</w:t>
      </w:r>
    </w:p>
    <w:p>
      <w:r>
        <w:t>-</w:t>
      </w:r>
    </w:p>
    <w:p>
      <w:r>
        <w:t>-</w:t>
      </w:r>
    </w:p>
    <w:p>
      <w:r>
        <w:t>-</w:t>
      </w:r>
    </w:p>
    <w:p>
      <w:r>
        <w:t>-</w:t>
      </w:r>
    </w:p>
    <w:p>
      <w:r>
        <w:t>-</w:t>
      </w:r>
    </w:p>
    <w:p>
      <w:r>
        <w:t>5.613</w:t>
      </w:r>
    </w:p>
    <w:p>
      <w:r>
        <w:t>5.613</w:t>
      </w:r>
    </w:p>
    <w:p>
      <w:r>
        <w:t>5.613</w:t>
      </w:r>
    </w:p>
    <w:p>
      <w:r>
        <w:t>5.613</w:t>
      </w:r>
    </w:p>
    <w:p>
      <w:r>
        <w:t>526</w:t>
      </w:r>
    </w:p>
    <w:p>
      <w:r>
        <w:t>M202.0017</w:t>
      </w:r>
    </w:p>
    <w:p>
      <w:r>
        <w:t>Máy hút chân không</w:t>
      </w:r>
    </w:p>
    <w:p>
      <w:r>
        <w:t>200</w:t>
      </w:r>
    </w:p>
    <w:p>
      <w:r>
        <w:t>10</w:t>
      </w:r>
    </w:p>
    <w:p>
      <w:r>
        <w:t>4,5</w:t>
      </w:r>
    </w:p>
    <w:p>
      <w:r>
        <w:t>4</w:t>
      </w:r>
    </w:p>
    <w:p>
      <w:r>
        <w:t>3.783</w:t>
      </w:r>
    </w:p>
    <w:p>
      <w:r>
        <w:t>-</w:t>
      </w:r>
    </w:p>
    <w:p>
      <w:r>
        <w:t>-</w:t>
      </w:r>
    </w:p>
    <w:p>
      <w:r>
        <w:t>-</w:t>
      </w:r>
    </w:p>
    <w:p>
      <w:r>
        <w:t>-</w:t>
      </w:r>
    </w:p>
    <w:p>
      <w:r>
        <w:t>-</w:t>
      </w:r>
    </w:p>
    <w:p>
      <w:r>
        <w:t>3.499</w:t>
      </w:r>
    </w:p>
    <w:p>
      <w:r>
        <w:t>3.499</w:t>
      </w:r>
    </w:p>
    <w:p>
      <w:r>
        <w:t>3.499</w:t>
      </w:r>
    </w:p>
    <w:p>
      <w:r>
        <w:t>3.499</w:t>
      </w:r>
    </w:p>
    <w:p>
      <w:r>
        <w:t>527</w:t>
      </w:r>
    </w:p>
    <w:p>
      <w:r>
        <w:t>M202.0018</w:t>
      </w:r>
    </w:p>
    <w:p>
      <w:r>
        <w:t>Máy hút ẩm OASIS-America</w:t>
      </w:r>
    </w:p>
    <w:p>
      <w:r>
        <w:t>200</w:t>
      </w:r>
    </w:p>
    <w:p>
      <w:r>
        <w:t>10</w:t>
      </w:r>
    </w:p>
    <w:p>
      <w:r>
        <w:t>4</w:t>
      </w:r>
    </w:p>
    <w:p>
      <w:r>
        <w:t>4</w:t>
      </w:r>
    </w:p>
    <w:p>
      <w:r>
        <w:t>10.319</w:t>
      </w:r>
    </w:p>
    <w:p>
      <w:r>
        <w:t>-</w:t>
      </w:r>
    </w:p>
    <w:p>
      <w:r>
        <w:t>-</w:t>
      </w:r>
    </w:p>
    <w:p>
      <w:r>
        <w:t>-</w:t>
      </w:r>
    </w:p>
    <w:p>
      <w:r>
        <w:t>-</w:t>
      </w:r>
    </w:p>
    <w:p>
      <w:r>
        <w:t>-</w:t>
      </w:r>
    </w:p>
    <w:p>
      <w:r>
        <w:t>9.287</w:t>
      </w:r>
    </w:p>
    <w:p>
      <w:r>
        <w:t>9.287</w:t>
      </w:r>
    </w:p>
    <w:p>
      <w:r>
        <w:t>9.287</w:t>
      </w:r>
    </w:p>
    <w:p>
      <w:r>
        <w:t>9.287</w:t>
      </w:r>
    </w:p>
    <w:p>
      <w:r>
        <w:t>528</w:t>
      </w:r>
    </w:p>
    <w:p>
      <w:r>
        <w:t>M202.0019</w:t>
      </w:r>
    </w:p>
    <w:p>
      <w:r>
        <w:t>Bếp điện</w:t>
      </w:r>
    </w:p>
    <w:p>
      <w:r>
        <w:t>150</w:t>
      </w:r>
    </w:p>
    <w:p>
      <w:r>
        <w:t>30</w:t>
      </w:r>
    </w:p>
    <w:p>
      <w:r>
        <w:t>6,5</w:t>
      </w:r>
    </w:p>
    <w:p>
      <w:r>
        <w:t>4</w:t>
      </w:r>
    </w:p>
    <w:p>
      <w:r>
        <w:t>803</w:t>
      </w:r>
    </w:p>
    <w:p>
      <w:r>
        <w:t>-</w:t>
      </w:r>
    </w:p>
    <w:p>
      <w:r>
        <w:t>-</w:t>
      </w:r>
    </w:p>
    <w:p>
      <w:r>
        <w:t>-</w:t>
      </w:r>
    </w:p>
    <w:p>
      <w:r>
        <w:t>-</w:t>
      </w:r>
    </w:p>
    <w:p>
      <w:r>
        <w:t>-</w:t>
      </w:r>
    </w:p>
    <w:p>
      <w:r>
        <w:t>2.168</w:t>
      </w:r>
    </w:p>
    <w:p>
      <w:r>
        <w:t>2.168</w:t>
      </w:r>
    </w:p>
    <w:p>
      <w:r>
        <w:t>2.168</w:t>
      </w:r>
    </w:p>
    <w:p>
      <w:r>
        <w:t>2.168</w:t>
      </w:r>
    </w:p>
    <w:p>
      <w:r>
        <w:t>529</w:t>
      </w:r>
    </w:p>
    <w:p>
      <w:r>
        <w:t>M202.0020</w:t>
      </w:r>
    </w:p>
    <w:p>
      <w:r>
        <w:t>Bếp cát</w:t>
      </w:r>
    </w:p>
    <w:p>
      <w:r>
        <w:t>150</w:t>
      </w:r>
    </w:p>
    <w:p>
      <w:r>
        <w:t>30</w:t>
      </w:r>
    </w:p>
    <w:p>
      <w:r>
        <w:t>6,5</w:t>
      </w:r>
    </w:p>
    <w:p>
      <w:r>
        <w:t>4</w:t>
      </w:r>
    </w:p>
    <w:p>
      <w:r>
        <w:t>1.032</w:t>
      </w:r>
    </w:p>
    <w:p>
      <w:r>
        <w:t>-</w:t>
      </w:r>
    </w:p>
    <w:p>
      <w:r>
        <w:t>-</w:t>
      </w:r>
    </w:p>
    <w:p>
      <w:r>
        <w:t>-</w:t>
      </w:r>
    </w:p>
    <w:p>
      <w:r>
        <w:t>-</w:t>
      </w:r>
    </w:p>
    <w:p>
      <w:r>
        <w:t>-</w:t>
      </w:r>
    </w:p>
    <w:p>
      <w:r>
        <w:t>2.786</w:t>
      </w:r>
    </w:p>
    <w:p>
      <w:r>
        <w:t>2.786</w:t>
      </w:r>
    </w:p>
    <w:p>
      <w:r>
        <w:t>2.786</w:t>
      </w:r>
    </w:p>
    <w:p>
      <w:r>
        <w:t>2.786</w:t>
      </w:r>
    </w:p>
    <w:p>
      <w:r>
        <w:t>530</w:t>
      </w:r>
    </w:p>
    <w:p>
      <w:r>
        <w:t>M202.0021</w:t>
      </w:r>
    </w:p>
    <w:p>
      <w:r>
        <w:t>Máy chưng cất nước</w:t>
      </w:r>
    </w:p>
    <w:p>
      <w:r>
        <w:t>200</w:t>
      </w:r>
    </w:p>
    <w:p>
      <w:r>
        <w:t>10</w:t>
      </w:r>
    </w:p>
    <w:p>
      <w:r>
        <w:t>3,5</w:t>
      </w:r>
    </w:p>
    <w:p>
      <w:r>
        <w:t>4</w:t>
      </w:r>
    </w:p>
    <w:p>
      <w:r>
        <w:t>7.567</w:t>
      </w:r>
    </w:p>
    <w:p>
      <w:r>
        <w:t>-</w:t>
      </w:r>
    </w:p>
    <w:p>
      <w:r>
        <w:t>-</w:t>
      </w:r>
    </w:p>
    <w:p>
      <w:r>
        <w:t>-</w:t>
      </w:r>
    </w:p>
    <w:p>
      <w:r>
        <w:t>-</w:t>
      </w:r>
    </w:p>
    <w:p>
      <w:r>
        <w:t>-</w:t>
      </w:r>
    </w:p>
    <w:p>
      <w:r>
        <w:t>6.621</w:t>
      </w:r>
    </w:p>
    <w:p>
      <w:r>
        <w:t>6.621</w:t>
      </w:r>
    </w:p>
    <w:p>
      <w:r>
        <w:t>6.621</w:t>
      </w:r>
    </w:p>
    <w:p>
      <w:r>
        <w:t>6.621</w:t>
      </w:r>
    </w:p>
    <w:p>
      <w:r>
        <w:t>531</w:t>
      </w:r>
    </w:p>
    <w:p>
      <w:r>
        <w:t>M202.0022</w:t>
      </w:r>
    </w:p>
    <w:p>
      <w:r>
        <w:t>Máy trộn đất</w:t>
      </w:r>
    </w:p>
    <w:p>
      <w:r>
        <w:t>200</w:t>
      </w:r>
    </w:p>
    <w:p>
      <w:r>
        <w:t>10</w:t>
      </w:r>
    </w:p>
    <w:p>
      <w:r>
        <w:t>3,5</w:t>
      </w:r>
    </w:p>
    <w:p>
      <w:r>
        <w:t>4</w:t>
      </w:r>
    </w:p>
    <w:p>
      <w:r>
        <w:t>6.306</w:t>
      </w:r>
    </w:p>
    <w:p>
      <w:r>
        <w:t>-</w:t>
      </w:r>
    </w:p>
    <w:p>
      <w:r>
        <w:t>-</w:t>
      </w:r>
    </w:p>
    <w:p>
      <w:r>
        <w:t>-</w:t>
      </w:r>
    </w:p>
    <w:p>
      <w:r>
        <w:t>-</w:t>
      </w:r>
    </w:p>
    <w:p>
      <w:r>
        <w:t>-</w:t>
      </w:r>
    </w:p>
    <w:p>
      <w:r>
        <w:t>5.518</w:t>
      </w:r>
    </w:p>
    <w:p>
      <w:r>
        <w:t>5.518</w:t>
      </w:r>
    </w:p>
    <w:p>
      <w:r>
        <w:t>5.518</w:t>
      </w:r>
    </w:p>
    <w:p>
      <w:r>
        <w:t>5.518</w:t>
      </w:r>
    </w:p>
    <w:p>
      <w:r>
        <w:t>532</w:t>
      </w:r>
    </w:p>
    <w:p>
      <w:r>
        <w:t>M202.0023</w:t>
      </w:r>
    </w:p>
    <w:p>
      <w:r>
        <w:t>Máy trộn xi măng, dung tích 5lít</w:t>
      </w:r>
    </w:p>
    <w:p>
      <w:r>
        <w:t>200</w:t>
      </w:r>
    </w:p>
    <w:p>
      <w:r>
        <w:t>10</w:t>
      </w:r>
    </w:p>
    <w:p>
      <w:r>
        <w:t>3,5</w:t>
      </w:r>
    </w:p>
    <w:p>
      <w:r>
        <w:t>4</w:t>
      </w:r>
    </w:p>
    <w:p>
      <w:r>
        <w:t>19.949</w:t>
      </w:r>
    </w:p>
    <w:p>
      <w:r>
        <w:t>-</w:t>
      </w:r>
    </w:p>
    <w:p>
      <w:r>
        <w:t>-</w:t>
      </w:r>
    </w:p>
    <w:p>
      <w:r>
        <w:t>-</w:t>
      </w:r>
    </w:p>
    <w:p>
      <w:r>
        <w:t>-</w:t>
      </w:r>
    </w:p>
    <w:p>
      <w:r>
        <w:t>-</w:t>
      </w:r>
    </w:p>
    <w:p>
      <w:r>
        <w:t>17.455</w:t>
      </w:r>
    </w:p>
    <w:p>
      <w:r>
        <w:t>17.455</w:t>
      </w:r>
    </w:p>
    <w:p>
      <w:r>
        <w:t>17.455</w:t>
      </w:r>
    </w:p>
    <w:p>
      <w:r>
        <w:t>17.455</w:t>
      </w:r>
    </w:p>
    <w:p>
      <w:r>
        <w:t>533</w:t>
      </w:r>
    </w:p>
    <w:p>
      <w:r>
        <w:t>M202.0024</w:t>
      </w:r>
    </w:p>
    <w:p>
      <w:r>
        <w:t>Máy trộn dung dịch lỏng (máy đo độ rung vữa)</w:t>
      </w:r>
    </w:p>
    <w:p>
      <w:r>
        <w:t>200</w:t>
      </w:r>
    </w:p>
    <w:p>
      <w:r>
        <w:t>10</w:t>
      </w:r>
    </w:p>
    <w:p>
      <w:r>
        <w:t>3,5</w:t>
      </w:r>
    </w:p>
    <w:p>
      <w:r>
        <w:t>4</w:t>
      </w:r>
    </w:p>
    <w:p>
      <w:r>
        <w:t>16.968</w:t>
      </w:r>
    </w:p>
    <w:p>
      <w:r>
        <w:t>-</w:t>
      </w:r>
    </w:p>
    <w:p>
      <w:r>
        <w:t>-</w:t>
      </w:r>
    </w:p>
    <w:p>
      <w:r>
        <w:t>-</w:t>
      </w:r>
    </w:p>
    <w:p>
      <w:r>
        <w:t>-</w:t>
      </w:r>
    </w:p>
    <w:p>
      <w:r>
        <w:t>-</w:t>
      </w:r>
    </w:p>
    <w:p>
      <w:r>
        <w:t>14.847</w:t>
      </w:r>
    </w:p>
    <w:p>
      <w:r>
        <w:t>14.847</w:t>
      </w:r>
    </w:p>
    <w:p>
      <w:r>
        <w:t>14.847</w:t>
      </w:r>
    </w:p>
    <w:p>
      <w:r>
        <w:t>14.847</w:t>
      </w:r>
    </w:p>
    <w:p>
      <w:r>
        <w:t>534</w:t>
      </w:r>
    </w:p>
    <w:p>
      <w:r>
        <w:t>M202.0025</w:t>
      </w:r>
    </w:p>
    <w:p>
      <w:r>
        <w:t>Máy đầm tiêu chuẩn (đầm rung)</w:t>
      </w:r>
    </w:p>
    <w:p>
      <w:r>
        <w:t>200</w:t>
      </w:r>
    </w:p>
    <w:p>
      <w:r>
        <w:t>10</w:t>
      </w:r>
    </w:p>
    <w:p>
      <w:r>
        <w:t>4,5</w:t>
      </w:r>
    </w:p>
    <w:p>
      <w:r>
        <w:t>4</w:t>
      </w:r>
    </w:p>
    <w:p>
      <w:r>
        <w:t>6.306</w:t>
      </w:r>
    </w:p>
    <w:p>
      <w:r>
        <w:t>-</w:t>
      </w:r>
    </w:p>
    <w:p>
      <w:r>
        <w:t>-</w:t>
      </w:r>
    </w:p>
    <w:p>
      <w:r>
        <w:t>-</w:t>
      </w:r>
    </w:p>
    <w:p>
      <w:r>
        <w:t>-</w:t>
      </w:r>
    </w:p>
    <w:p>
      <w:r>
        <w:t>-</w:t>
      </w:r>
    </w:p>
    <w:p>
      <w:r>
        <w:t>5.833</w:t>
      </w:r>
    </w:p>
    <w:p>
      <w:r>
        <w:t>5.833</w:t>
      </w:r>
    </w:p>
    <w:p>
      <w:r>
        <w:t>5.833</w:t>
      </w:r>
    </w:p>
    <w:p>
      <w:r>
        <w:t>5.833</w:t>
      </w:r>
    </w:p>
    <w:p>
      <w:r>
        <w:t>535</w:t>
      </w:r>
    </w:p>
    <w:p>
      <w:r>
        <w:t>M202.0026</w:t>
      </w:r>
    </w:p>
    <w:p>
      <w:r>
        <w:t>Máy cắt đất</w:t>
      </w:r>
    </w:p>
    <w:p>
      <w:r>
        <w:t>200</w:t>
      </w:r>
    </w:p>
    <w:p>
      <w:r>
        <w:t>10</w:t>
      </w:r>
    </w:p>
    <w:p>
      <w:r>
        <w:t>3</w:t>
      </w:r>
    </w:p>
    <w:p>
      <w:r>
        <w:t>4</w:t>
      </w:r>
    </w:p>
    <w:p>
      <w:r>
        <w:t>2.637</w:t>
      </w:r>
    </w:p>
    <w:p>
      <w:r>
        <w:t>-</w:t>
      </w:r>
    </w:p>
    <w:p>
      <w:r>
        <w:t>-</w:t>
      </w:r>
    </w:p>
    <w:p>
      <w:r>
        <w:t>-</w:t>
      </w:r>
    </w:p>
    <w:p>
      <w:r>
        <w:t>-</w:t>
      </w:r>
    </w:p>
    <w:p>
      <w:r>
        <w:t>-</w:t>
      </w:r>
    </w:p>
    <w:p>
      <w:r>
        <w:t>2.241</w:t>
      </w:r>
    </w:p>
    <w:p>
      <w:r>
        <w:t>2.241</w:t>
      </w:r>
    </w:p>
    <w:p>
      <w:r>
        <w:t>2.241</w:t>
      </w:r>
    </w:p>
    <w:p>
      <w:r>
        <w:t>2.241</w:t>
      </w:r>
    </w:p>
    <w:p>
      <w:r>
        <w:t>536</w:t>
      </w:r>
    </w:p>
    <w:p>
      <w:r>
        <w:t>M202.0027</w:t>
      </w:r>
    </w:p>
    <w:p>
      <w:r>
        <w:t>Máy cắt mẫu lớn (30x30) cm</w:t>
      </w:r>
    </w:p>
    <w:p>
      <w:r>
        <w:t>200</w:t>
      </w:r>
    </w:p>
    <w:p>
      <w:r>
        <w:t>10</w:t>
      </w:r>
    </w:p>
    <w:p>
      <w:r>
        <w:t>3</w:t>
      </w:r>
    </w:p>
    <w:p>
      <w:r>
        <w:t>4</w:t>
      </w:r>
    </w:p>
    <w:p>
      <w:r>
        <w:t>17.198</w:t>
      </w:r>
    </w:p>
    <w:p>
      <w:r>
        <w:t>-</w:t>
      </w:r>
    </w:p>
    <w:p>
      <w:r>
        <w:t>-</w:t>
      </w:r>
    </w:p>
    <w:p>
      <w:r>
        <w:t>-</w:t>
      </w:r>
    </w:p>
    <w:p>
      <w:r>
        <w:t>-</w:t>
      </w:r>
    </w:p>
    <w:p>
      <w:r>
        <w:t>-</w:t>
      </w:r>
    </w:p>
    <w:p>
      <w:r>
        <w:t>14.618</w:t>
      </w:r>
    </w:p>
    <w:p>
      <w:r>
        <w:t>14.618</w:t>
      </w:r>
    </w:p>
    <w:p>
      <w:r>
        <w:t>14.618</w:t>
      </w:r>
    </w:p>
    <w:p>
      <w:r>
        <w:t>14.618</w:t>
      </w:r>
    </w:p>
    <w:p>
      <w:r>
        <w:t>537</w:t>
      </w:r>
    </w:p>
    <w:p>
      <w:r>
        <w:t>M202.0028</w:t>
      </w:r>
    </w:p>
    <w:p>
      <w:r>
        <w:t>Máy cắt ứng biến</w:t>
      </w:r>
    </w:p>
    <w:p>
      <w:r>
        <w:t>200</w:t>
      </w:r>
    </w:p>
    <w:p>
      <w:r>
        <w:t>10</w:t>
      </w:r>
    </w:p>
    <w:p>
      <w:r>
        <w:t>2,2</w:t>
      </w:r>
    </w:p>
    <w:p>
      <w:r>
        <w:t>4</w:t>
      </w:r>
    </w:p>
    <w:p>
      <w:r>
        <w:t>163.950</w:t>
      </w:r>
    </w:p>
    <w:p>
      <w:r>
        <w:t>-</w:t>
      </w:r>
    </w:p>
    <w:p>
      <w:r>
        <w:t>-</w:t>
      </w:r>
    </w:p>
    <w:p>
      <w:r>
        <w:t>-</w:t>
      </w:r>
    </w:p>
    <w:p>
      <w:r>
        <w:t>-</w:t>
      </w:r>
    </w:p>
    <w:p>
      <w:r>
        <w:t>-</w:t>
      </w:r>
    </w:p>
    <w:p>
      <w:r>
        <w:t>124.602</w:t>
      </w:r>
    </w:p>
    <w:p>
      <w:r>
        <w:t>124.602</w:t>
      </w:r>
    </w:p>
    <w:p>
      <w:r>
        <w:t>124.602</w:t>
      </w:r>
    </w:p>
    <w:p>
      <w:r>
        <w:t>124.602</w:t>
      </w:r>
    </w:p>
    <w:p>
      <w:r>
        <w:t>538</w:t>
      </w:r>
    </w:p>
    <w:p>
      <w:r>
        <w:t>M202.0029</w:t>
      </w:r>
    </w:p>
    <w:p>
      <w:r>
        <w:t>Máy nén 3 trục</w:t>
      </w:r>
    </w:p>
    <w:p>
      <w:r>
        <w:t>200</w:t>
      </w:r>
    </w:p>
    <w:p>
      <w:r>
        <w:t>10</w:t>
      </w:r>
    </w:p>
    <w:p>
      <w:r>
        <w:t>1,6</w:t>
      </w:r>
    </w:p>
    <w:p>
      <w:r>
        <w:t>4</w:t>
      </w:r>
    </w:p>
    <w:p>
      <w:r>
        <w:t>779.854</w:t>
      </w:r>
    </w:p>
    <w:p>
      <w:r>
        <w:t>-</w:t>
      </w:r>
    </w:p>
    <w:p>
      <w:r>
        <w:t>-</w:t>
      </w:r>
    </w:p>
    <w:p>
      <w:r>
        <w:t>-</w:t>
      </w:r>
    </w:p>
    <w:p>
      <w:r>
        <w:t>-</w:t>
      </w:r>
    </w:p>
    <w:p>
      <w:r>
        <w:t>-</w:t>
      </w:r>
    </w:p>
    <w:p>
      <w:r>
        <w:t>569.293</w:t>
      </w:r>
    </w:p>
    <w:p>
      <w:r>
        <w:t>569.293</w:t>
      </w:r>
    </w:p>
    <w:p>
      <w:r>
        <w:t>569.293</w:t>
      </w:r>
    </w:p>
    <w:p>
      <w:r>
        <w:t>569.293</w:t>
      </w:r>
    </w:p>
    <w:p>
      <w:r>
        <w:t>539</w:t>
      </w:r>
    </w:p>
    <w:p>
      <w:r>
        <w:t>M202.0030</w:t>
      </w:r>
    </w:p>
    <w:p>
      <w:r>
        <w:t>Máy ép litvinốp</w:t>
      </w:r>
    </w:p>
    <w:p>
      <w:r>
        <w:t>200</w:t>
      </w:r>
    </w:p>
    <w:p>
      <w:r>
        <w:t>10</w:t>
      </w:r>
    </w:p>
    <w:p>
      <w:r>
        <w:t>3</w:t>
      </w:r>
    </w:p>
    <w:p>
      <w:r>
        <w:t>4</w:t>
      </w:r>
    </w:p>
    <w:p>
      <w:r>
        <w:t>17.886</w:t>
      </w:r>
    </w:p>
    <w:p>
      <w:r>
        <w:t>-</w:t>
      </w:r>
    </w:p>
    <w:p>
      <w:r>
        <w:t>-</w:t>
      </w:r>
    </w:p>
    <w:p>
      <w:r>
        <w:t>-</w:t>
      </w:r>
    </w:p>
    <w:p>
      <w:r>
        <w:t>-</w:t>
      </w:r>
    </w:p>
    <w:p>
      <w:r>
        <w:t>-</w:t>
      </w:r>
    </w:p>
    <w:p>
      <w:r>
        <w:t>15.203</w:t>
      </w:r>
    </w:p>
    <w:p>
      <w:r>
        <w:t>15.203</w:t>
      </w:r>
    </w:p>
    <w:p>
      <w:r>
        <w:t>15.203</w:t>
      </w:r>
    </w:p>
    <w:p>
      <w:r>
        <w:t>15.203</w:t>
      </w:r>
    </w:p>
    <w:p>
      <w:r>
        <w:t>540</w:t>
      </w:r>
    </w:p>
    <w:p>
      <w:r>
        <w:t>M202.0031</w:t>
      </w:r>
    </w:p>
    <w:p>
      <w:r>
        <w:t>Kích tháo mẫu</w:t>
      </w:r>
    </w:p>
    <w:p>
      <w:r>
        <w:t>200</w:t>
      </w:r>
    </w:p>
    <w:p>
      <w:r>
        <w:t>10</w:t>
      </w:r>
    </w:p>
    <w:p>
      <w:r>
        <w:t>2,2</w:t>
      </w:r>
    </w:p>
    <w:p>
      <w:r>
        <w:t>4</w:t>
      </w:r>
    </w:p>
    <w:p>
      <w:r>
        <w:t>7.796</w:t>
      </w:r>
    </w:p>
    <w:p>
      <w:r>
        <w:t>-</w:t>
      </w:r>
    </w:p>
    <w:p>
      <w:r>
        <w:t>-</w:t>
      </w:r>
    </w:p>
    <w:p>
      <w:r>
        <w:t>-</w:t>
      </w:r>
    </w:p>
    <w:p>
      <w:r>
        <w:t>-</w:t>
      </w:r>
    </w:p>
    <w:p>
      <w:r>
        <w:t>-</w:t>
      </w:r>
    </w:p>
    <w:p>
      <w:r>
        <w:t>6.315</w:t>
      </w:r>
    </w:p>
    <w:p>
      <w:r>
        <w:t>6.315</w:t>
      </w:r>
    </w:p>
    <w:p>
      <w:r>
        <w:t>6.315</w:t>
      </w:r>
    </w:p>
    <w:p>
      <w:r>
        <w:t>6.315</w:t>
      </w:r>
    </w:p>
    <w:p>
      <w:r>
        <w:t>541</w:t>
      </w:r>
    </w:p>
    <w:p>
      <w:r>
        <w:t>M202.0032</w:t>
      </w:r>
    </w:p>
    <w:p>
      <w:r>
        <w:t>Máy ép mẫu đá, bê tông</w:t>
      </w:r>
    </w:p>
    <w:p>
      <w:r>
        <w:t>200</w:t>
      </w:r>
    </w:p>
    <w:p>
      <w:r>
        <w:t>10</w:t>
      </w:r>
    </w:p>
    <w:p>
      <w:r>
        <w:t>2,2</w:t>
      </w:r>
    </w:p>
    <w:p>
      <w:r>
        <w:t>4</w:t>
      </w:r>
    </w:p>
    <w:p>
      <w:r>
        <w:t>166.931</w:t>
      </w:r>
    </w:p>
    <w:p>
      <w:r>
        <w:t>-</w:t>
      </w:r>
    </w:p>
    <w:p>
      <w:r>
        <w:t>-</w:t>
      </w:r>
    </w:p>
    <w:p>
      <w:r>
        <w:t>-</w:t>
      </w:r>
    </w:p>
    <w:p>
      <w:r>
        <w:t>-</w:t>
      </w:r>
    </w:p>
    <w:p>
      <w:r>
        <w:t>-</w:t>
      </w:r>
    </w:p>
    <w:p>
      <w:r>
        <w:t>126.868</w:t>
      </w:r>
    </w:p>
    <w:p>
      <w:r>
        <w:t>126.868</w:t>
      </w:r>
    </w:p>
    <w:p>
      <w:r>
        <w:t>126.868</w:t>
      </w:r>
    </w:p>
    <w:p>
      <w:r>
        <w:t>126.868</w:t>
      </w:r>
    </w:p>
    <w:p>
      <w:r>
        <w:t>542</w:t>
      </w:r>
    </w:p>
    <w:p>
      <w:r>
        <w:t>M202.0033</w:t>
      </w:r>
    </w:p>
    <w:p>
      <w:r>
        <w:t>Máy cắt mẫu vật liệu (bê tông, gạch, đá)</w:t>
      </w:r>
    </w:p>
    <w:p>
      <w:r>
        <w:t>200</w:t>
      </w:r>
    </w:p>
    <w:p>
      <w:r>
        <w:t>10</w:t>
      </w:r>
    </w:p>
    <w:p>
      <w:r>
        <w:t>3,5</w:t>
      </w:r>
    </w:p>
    <w:p>
      <w:r>
        <w:t>4</w:t>
      </w:r>
    </w:p>
    <w:p>
      <w:r>
        <w:t>72.574</w:t>
      </w:r>
    </w:p>
    <w:p>
      <w:r>
        <w:t>-</w:t>
      </w:r>
    </w:p>
    <w:p>
      <w:r>
        <w:t>-</w:t>
      </w:r>
    </w:p>
    <w:p>
      <w:r>
        <w:t>-</w:t>
      </w:r>
    </w:p>
    <w:p>
      <w:r>
        <w:t>-</w:t>
      </w:r>
    </w:p>
    <w:p>
      <w:r>
        <w:t>-</w:t>
      </w:r>
    </w:p>
    <w:p>
      <w:r>
        <w:t>59.874</w:t>
      </w:r>
    </w:p>
    <w:p>
      <w:r>
        <w:t>59.874</w:t>
      </w:r>
    </w:p>
    <w:p>
      <w:r>
        <w:t>59.874</w:t>
      </w:r>
    </w:p>
    <w:p>
      <w:r>
        <w:t>59.874</w:t>
      </w:r>
    </w:p>
    <w:p>
      <w:r>
        <w:t>543</w:t>
      </w:r>
    </w:p>
    <w:p>
      <w:r>
        <w:t>M202.0034</w:t>
      </w:r>
    </w:p>
    <w:p>
      <w:r>
        <w:t>Máy khoan mẫu đá</w:t>
      </w:r>
    </w:p>
    <w:p>
      <w:r>
        <w:t>200</w:t>
      </w:r>
    </w:p>
    <w:p>
      <w:r>
        <w:t>10</w:t>
      </w:r>
    </w:p>
    <w:p>
      <w:r>
        <w:t>3,5</w:t>
      </w:r>
    </w:p>
    <w:p>
      <w:r>
        <w:t>4</w:t>
      </w:r>
    </w:p>
    <w:p>
      <w:r>
        <w:t>67.071</w:t>
      </w:r>
    </w:p>
    <w:p>
      <w:r>
        <w:t>-</w:t>
      </w:r>
    </w:p>
    <w:p>
      <w:r>
        <w:t>-</w:t>
      </w:r>
    </w:p>
    <w:p>
      <w:r>
        <w:t>-</w:t>
      </w:r>
    </w:p>
    <w:p>
      <w:r>
        <w:t>-</w:t>
      </w:r>
    </w:p>
    <w:p>
      <w:r>
        <w:t>-</w:t>
      </w:r>
    </w:p>
    <w:p>
      <w:r>
        <w:t>55.334</w:t>
      </w:r>
    </w:p>
    <w:p>
      <w:r>
        <w:t>55.334</w:t>
      </w:r>
    </w:p>
    <w:p>
      <w:r>
        <w:t>55.334</w:t>
      </w:r>
    </w:p>
    <w:p>
      <w:r>
        <w:t>55.334</w:t>
      </w:r>
    </w:p>
    <w:p>
      <w:r>
        <w:t>544</w:t>
      </w:r>
    </w:p>
    <w:p>
      <w:r>
        <w:t>M202.0035</w:t>
      </w:r>
    </w:p>
    <w:p>
      <w:r>
        <w:t>Máy mài thử độ mài mòn</w:t>
      </w:r>
    </w:p>
    <w:p>
      <w:r>
        <w:t>200</w:t>
      </w:r>
    </w:p>
    <w:p>
      <w:r>
        <w:t>10</w:t>
      </w:r>
    </w:p>
    <w:p>
      <w:r>
        <w:t>4,2</w:t>
      </w:r>
    </w:p>
    <w:p>
      <w:r>
        <w:t>4</w:t>
      </w:r>
    </w:p>
    <w:p>
      <w:r>
        <w:t>10.319</w:t>
      </w:r>
    </w:p>
    <w:p>
      <w:r>
        <w:t>-</w:t>
      </w:r>
    </w:p>
    <w:p>
      <w:r>
        <w:t>-</w:t>
      </w:r>
    </w:p>
    <w:p>
      <w:r>
        <w:t>-</w:t>
      </w:r>
    </w:p>
    <w:p>
      <w:r>
        <w:t>-</w:t>
      </w:r>
    </w:p>
    <w:p>
      <w:r>
        <w:t>-</w:t>
      </w:r>
    </w:p>
    <w:p>
      <w:r>
        <w:t>9.390</w:t>
      </w:r>
    </w:p>
    <w:p>
      <w:r>
        <w:t>9.390</w:t>
      </w:r>
    </w:p>
    <w:p>
      <w:r>
        <w:t>9.390</w:t>
      </w:r>
    </w:p>
    <w:p>
      <w:r>
        <w:t>9.390</w:t>
      </w:r>
    </w:p>
    <w:p>
      <w:r>
        <w:t>545</w:t>
      </w:r>
    </w:p>
    <w:p>
      <w:r>
        <w:t>M202.0036</w:t>
      </w:r>
    </w:p>
    <w:p>
      <w:r>
        <w:t>Máy nén một trục</w:t>
      </w:r>
    </w:p>
    <w:p>
      <w:r>
        <w:t>200</w:t>
      </w:r>
    </w:p>
    <w:p>
      <w:r>
        <w:t>10</w:t>
      </w:r>
    </w:p>
    <w:p>
      <w:r>
        <w:t>3</w:t>
      </w:r>
    </w:p>
    <w:p>
      <w:r>
        <w:t>4</w:t>
      </w:r>
    </w:p>
    <w:p>
      <w:r>
        <w:t>17.886</w:t>
      </w:r>
    </w:p>
    <w:p>
      <w:r>
        <w:t>-</w:t>
      </w:r>
    </w:p>
    <w:p>
      <w:r>
        <w:t>-</w:t>
      </w:r>
    </w:p>
    <w:p>
      <w:r>
        <w:t>-</w:t>
      </w:r>
    </w:p>
    <w:p>
      <w:r>
        <w:t>-</w:t>
      </w:r>
    </w:p>
    <w:p>
      <w:r>
        <w:t>-</w:t>
      </w:r>
    </w:p>
    <w:p>
      <w:r>
        <w:t>15.203</w:t>
      </w:r>
    </w:p>
    <w:p>
      <w:r>
        <w:t>15.203</w:t>
      </w:r>
    </w:p>
    <w:p>
      <w:r>
        <w:t>15.203</w:t>
      </w:r>
    </w:p>
    <w:p>
      <w:r>
        <w:t>15.203</w:t>
      </w:r>
    </w:p>
    <w:p>
      <w:r>
        <w:t>546</w:t>
      </w:r>
    </w:p>
    <w:p>
      <w:r>
        <w:t>M202.0037</w:t>
      </w:r>
    </w:p>
    <w:p>
      <w:r>
        <w:t>Máy nén Marshall</w:t>
      </w:r>
    </w:p>
    <w:p>
      <w:r>
        <w:t>200</w:t>
      </w:r>
    </w:p>
    <w:p>
      <w:r>
        <w:t>10</w:t>
      </w:r>
    </w:p>
    <w:p>
      <w:r>
        <w:t>2,2</w:t>
      </w:r>
    </w:p>
    <w:p>
      <w:r>
        <w:t>4</w:t>
      </w:r>
    </w:p>
    <w:p>
      <w:r>
        <w:t>264.728</w:t>
      </w:r>
    </w:p>
    <w:p>
      <w:r>
        <w:t>-</w:t>
      </w:r>
    </w:p>
    <w:p>
      <w:r>
        <w:t>-</w:t>
      </w:r>
    </w:p>
    <w:p>
      <w:r>
        <w:t>-</w:t>
      </w:r>
    </w:p>
    <w:p>
      <w:r>
        <w:t>-</w:t>
      </w:r>
    </w:p>
    <w:p>
      <w:r>
        <w:t>-</w:t>
      </w:r>
    </w:p>
    <w:p>
      <w:r>
        <w:t>201.193</w:t>
      </w:r>
    </w:p>
    <w:p>
      <w:r>
        <w:t>201.193</w:t>
      </w:r>
    </w:p>
    <w:p>
      <w:r>
        <w:t>201.193</w:t>
      </w:r>
    </w:p>
    <w:p>
      <w:r>
        <w:t>201.193</w:t>
      </w:r>
    </w:p>
    <w:p>
      <w:r>
        <w:t>547</w:t>
      </w:r>
    </w:p>
    <w:p>
      <w:r>
        <w:t>M202.0038</w:t>
      </w:r>
    </w:p>
    <w:p>
      <w:r>
        <w:t>Máy CBR</w:t>
      </w:r>
    </w:p>
    <w:p>
      <w:r>
        <w:t>200</w:t>
      </w:r>
    </w:p>
    <w:p>
      <w:r>
        <w:t>10</w:t>
      </w:r>
    </w:p>
    <w:p>
      <w:r>
        <w:t>2,5</w:t>
      </w:r>
    </w:p>
    <w:p>
      <w:r>
        <w:t>4</w:t>
      </w:r>
    </w:p>
    <w:p>
      <w:r>
        <w:t>78.994</w:t>
      </w:r>
    </w:p>
    <w:p>
      <w:r>
        <w:t>-</w:t>
      </w:r>
    </w:p>
    <w:p>
      <w:r>
        <w:t>-</w:t>
      </w:r>
    </w:p>
    <w:p>
      <w:r>
        <w:t>-</w:t>
      </w:r>
    </w:p>
    <w:p>
      <w:r>
        <w:t>-</w:t>
      </w:r>
    </w:p>
    <w:p>
      <w:r>
        <w:t>-</w:t>
      </w:r>
    </w:p>
    <w:p>
      <w:r>
        <w:t>61.220</w:t>
      </w:r>
    </w:p>
    <w:p>
      <w:r>
        <w:t>61.220</w:t>
      </w:r>
    </w:p>
    <w:p>
      <w:r>
        <w:t>61.220</w:t>
      </w:r>
    </w:p>
    <w:p>
      <w:r>
        <w:t>61.220</w:t>
      </w:r>
    </w:p>
    <w:p>
      <w:r>
        <w:t>548</w:t>
      </w:r>
    </w:p>
    <w:p>
      <w:r>
        <w:t>M202.0039</w:t>
      </w:r>
    </w:p>
    <w:p>
      <w:r>
        <w:t>Máy thí nghiệm thủy lực</w:t>
      </w:r>
    </w:p>
    <w:p>
      <w:r>
        <w:t>quay tay</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549</w:t>
      </w:r>
    </w:p>
    <w:p>
      <w:r>
        <w:t>M202.0040</w:t>
      </w:r>
    </w:p>
    <w:p>
      <w:r>
        <w:t>Máy nén 4 t (quay tay)</w:t>
      </w:r>
    </w:p>
    <w:p>
      <w:r>
        <w:t>200</w:t>
      </w:r>
    </w:p>
    <w:p>
      <w:r>
        <w:t>10</w:t>
      </w:r>
    </w:p>
    <w:p>
      <w:r>
        <w:t>3,5</w:t>
      </w:r>
    </w:p>
    <w:p>
      <w:r>
        <w:t>4</w:t>
      </w:r>
    </w:p>
    <w:p>
      <w:r>
        <w:t>7.796</w:t>
      </w:r>
    </w:p>
    <w:p>
      <w:r>
        <w:t>-</w:t>
      </w:r>
    </w:p>
    <w:p>
      <w:r>
        <w:t>-</w:t>
      </w:r>
    </w:p>
    <w:p>
      <w:r>
        <w:t>-</w:t>
      </w:r>
    </w:p>
    <w:p>
      <w:r>
        <w:t>-</w:t>
      </w:r>
    </w:p>
    <w:p>
      <w:r>
        <w:t>-</w:t>
      </w:r>
    </w:p>
    <w:p>
      <w:r>
        <w:t>6.822</w:t>
      </w:r>
    </w:p>
    <w:p>
      <w:r>
        <w:t>6.822</w:t>
      </w:r>
    </w:p>
    <w:p>
      <w:r>
        <w:t>6.822</w:t>
      </w:r>
    </w:p>
    <w:p>
      <w:r>
        <w:t>6.822</w:t>
      </w:r>
    </w:p>
    <w:p>
      <w:r>
        <w:t>550</w:t>
      </w:r>
    </w:p>
    <w:p>
      <w:r>
        <w:t>M202.0041</w:t>
      </w:r>
    </w:p>
    <w:p>
      <w:r>
        <w:t>Máy nén thủy lực 10 t</w:t>
      </w:r>
    </w:p>
    <w:p>
      <w:r>
        <w:t>200</w:t>
      </w:r>
    </w:p>
    <w:p>
      <w:r>
        <w:t>10</w:t>
      </w:r>
    </w:p>
    <w:p>
      <w:r>
        <w:t>3,5</w:t>
      </w:r>
    </w:p>
    <w:p>
      <w:r>
        <w:t>4</w:t>
      </w:r>
    </w:p>
    <w:p>
      <w:r>
        <w:t>21.440</w:t>
      </w:r>
    </w:p>
    <w:p>
      <w:r>
        <w:t>-</w:t>
      </w:r>
    </w:p>
    <w:p>
      <w:r>
        <w:t>-</w:t>
      </w:r>
    </w:p>
    <w:p>
      <w:r>
        <w:t>-</w:t>
      </w:r>
    </w:p>
    <w:p>
      <w:r>
        <w:t>-</w:t>
      </w:r>
    </w:p>
    <w:p>
      <w:r>
        <w:t>-</w:t>
      </w:r>
    </w:p>
    <w:p>
      <w:r>
        <w:t>18.760</w:t>
      </w:r>
    </w:p>
    <w:p>
      <w:r>
        <w:t>18.760</w:t>
      </w:r>
    </w:p>
    <w:p>
      <w:r>
        <w:t>18.760</w:t>
      </w:r>
    </w:p>
    <w:p>
      <w:r>
        <w:t>18.760</w:t>
      </w:r>
    </w:p>
    <w:p>
      <w:r>
        <w:t>551</w:t>
      </w:r>
    </w:p>
    <w:p>
      <w:r>
        <w:t>M202.0042</w:t>
      </w:r>
    </w:p>
    <w:p>
      <w:r>
        <w:t>Máy nén thủy lực 50 t</w:t>
      </w:r>
    </w:p>
    <w:p>
      <w:r>
        <w:t>200</w:t>
      </w:r>
    </w:p>
    <w:p>
      <w:r>
        <w:t>10</w:t>
      </w:r>
    </w:p>
    <w:p>
      <w:r>
        <w:t>3,5</w:t>
      </w:r>
    </w:p>
    <w:p>
      <w:r>
        <w:t>4</w:t>
      </w:r>
    </w:p>
    <w:p>
      <w:r>
        <w:t>35.656</w:t>
      </w:r>
    </w:p>
    <w:p>
      <w:r>
        <w:t>-</w:t>
      </w:r>
    </w:p>
    <w:p>
      <w:r>
        <w:t>-</w:t>
      </w:r>
    </w:p>
    <w:p>
      <w:r>
        <w:t>-</w:t>
      </w:r>
    </w:p>
    <w:p>
      <w:r>
        <w:t>-</w:t>
      </w:r>
    </w:p>
    <w:p>
      <w:r>
        <w:t>-</w:t>
      </w:r>
    </w:p>
    <w:p>
      <w:r>
        <w:t>29.416</w:t>
      </w:r>
    </w:p>
    <w:p>
      <w:r>
        <w:t>29.416</w:t>
      </w:r>
    </w:p>
    <w:p>
      <w:r>
        <w:t>29.416</w:t>
      </w:r>
    </w:p>
    <w:p>
      <w:r>
        <w:t>29.416</w:t>
      </w:r>
    </w:p>
    <w:p>
      <w:r>
        <w:t>552</w:t>
      </w:r>
    </w:p>
    <w:p>
      <w:r>
        <w:t>M202.0043</w:t>
      </w:r>
    </w:p>
    <w:p>
      <w:r>
        <w:t>Máy nén thủy lực 125 t</w:t>
      </w:r>
    </w:p>
    <w:p>
      <w:r>
        <w:t>200</w:t>
      </w:r>
    </w:p>
    <w:p>
      <w:r>
        <w:t>10</w:t>
      </w:r>
    </w:p>
    <w:p>
      <w:r>
        <w:t>3,5</w:t>
      </w:r>
    </w:p>
    <w:p>
      <w:r>
        <w:t>4</w:t>
      </w:r>
    </w:p>
    <w:p>
      <w:r>
        <w:t>47.695</w:t>
      </w:r>
    </w:p>
    <w:p>
      <w:r>
        <w:t>-</w:t>
      </w:r>
    </w:p>
    <w:p>
      <w:r>
        <w:t>-</w:t>
      </w:r>
    </w:p>
    <w:p>
      <w:r>
        <w:t>-</w:t>
      </w:r>
    </w:p>
    <w:p>
      <w:r>
        <w:t>-</w:t>
      </w:r>
    </w:p>
    <w:p>
      <w:r>
        <w:t>-</w:t>
      </w:r>
    </w:p>
    <w:p>
      <w:r>
        <w:t>39.348</w:t>
      </w:r>
    </w:p>
    <w:p>
      <w:r>
        <w:t>39.348</w:t>
      </w:r>
    </w:p>
    <w:p>
      <w:r>
        <w:t>39.348</w:t>
      </w:r>
    </w:p>
    <w:p>
      <w:r>
        <w:t>39.348</w:t>
      </w:r>
    </w:p>
    <w:p>
      <w:r>
        <w:t>553</w:t>
      </w:r>
    </w:p>
    <w:p>
      <w:r>
        <w:t>M202.0044</w:t>
      </w:r>
    </w:p>
    <w:p>
      <w:r>
        <w:t>Máy nén thủy lực 200 t</w:t>
      </w:r>
    </w:p>
    <w:p>
      <w:r>
        <w:t>200</w:t>
      </w:r>
    </w:p>
    <w:p>
      <w:r>
        <w:t>10</w:t>
      </w:r>
    </w:p>
    <w:p>
      <w:r>
        <w:t>3,5</w:t>
      </w:r>
    </w:p>
    <w:p>
      <w:r>
        <w:t>4</w:t>
      </w:r>
    </w:p>
    <w:p>
      <w:r>
        <w:t>62.000</w:t>
      </w:r>
    </w:p>
    <w:p>
      <w:r>
        <w:t>-</w:t>
      </w:r>
    </w:p>
    <w:p>
      <w:r>
        <w:t>-</w:t>
      </w:r>
    </w:p>
    <w:p>
      <w:r>
        <w:t>-</w:t>
      </w:r>
    </w:p>
    <w:p>
      <w:r>
        <w:t>-</w:t>
      </w:r>
    </w:p>
    <w:p>
      <w:r>
        <w:t>-</w:t>
      </w:r>
    </w:p>
    <w:p>
      <w:r>
        <w:t>51.150</w:t>
      </w:r>
    </w:p>
    <w:p>
      <w:r>
        <w:t>51.150</w:t>
      </w:r>
    </w:p>
    <w:p>
      <w:r>
        <w:t>51.150</w:t>
      </w:r>
    </w:p>
    <w:p>
      <w:r>
        <w:t>51.150</w:t>
      </w:r>
    </w:p>
    <w:p>
      <w:r>
        <w:t>554</w:t>
      </w:r>
    </w:p>
    <w:p>
      <w:r>
        <w:t>M202.0045</w:t>
      </w:r>
    </w:p>
    <w:p>
      <w:r>
        <w:t>Máy kéo nén thủy lực 100 t</w:t>
      </w:r>
    </w:p>
    <w:p>
      <w:r>
        <w:t>200</w:t>
      </w:r>
    </w:p>
    <w:p>
      <w:r>
        <w:t>10</w:t>
      </w:r>
    </w:p>
    <w:p>
      <w:r>
        <w:t>3,5</w:t>
      </w:r>
    </w:p>
    <w:p>
      <w:r>
        <w:t>4</w:t>
      </w:r>
    </w:p>
    <w:p>
      <w:r>
        <w:t>52.166</w:t>
      </w:r>
    </w:p>
    <w:p>
      <w:r>
        <w:t>-</w:t>
      </w:r>
    </w:p>
    <w:p>
      <w:r>
        <w:t>-</w:t>
      </w:r>
    </w:p>
    <w:p>
      <w:r>
        <w:t>-</w:t>
      </w:r>
    </w:p>
    <w:p>
      <w:r>
        <w:t>-</w:t>
      </w:r>
    </w:p>
    <w:p>
      <w:r>
        <w:t>-</w:t>
      </w:r>
    </w:p>
    <w:p>
      <w:r>
        <w:t>43.037</w:t>
      </w:r>
    </w:p>
    <w:p>
      <w:r>
        <w:t>43.037</w:t>
      </w:r>
    </w:p>
    <w:p>
      <w:r>
        <w:t>43.037</w:t>
      </w:r>
    </w:p>
    <w:p>
      <w:r>
        <w:t>43.037</w:t>
      </w:r>
    </w:p>
    <w:p>
      <w:r>
        <w:t>555</w:t>
      </w:r>
    </w:p>
    <w:p>
      <w:r>
        <w:t>M202.0046</w:t>
      </w:r>
    </w:p>
    <w:p>
      <w:r>
        <w:t>Máy kéo nén uốn thủy lực 25 t</w:t>
      </w:r>
    </w:p>
    <w:p>
      <w:r>
        <w:t>200</w:t>
      </w:r>
    </w:p>
    <w:p>
      <w:r>
        <w:t>10</w:t>
      </w:r>
    </w:p>
    <w:p>
      <w:r>
        <w:t>3,5</w:t>
      </w:r>
    </w:p>
    <w:p>
      <w:r>
        <w:t>4</w:t>
      </w:r>
    </w:p>
    <w:p>
      <w:r>
        <w:t>28.892</w:t>
      </w:r>
    </w:p>
    <w:p>
      <w:r>
        <w:t>-</w:t>
      </w:r>
    </w:p>
    <w:p>
      <w:r>
        <w:t>-</w:t>
      </w:r>
    </w:p>
    <w:p>
      <w:r>
        <w:t>-</w:t>
      </w:r>
    </w:p>
    <w:p>
      <w:r>
        <w:t>-</w:t>
      </w:r>
    </w:p>
    <w:p>
      <w:r>
        <w:t>-</w:t>
      </w:r>
    </w:p>
    <w:p>
      <w:r>
        <w:t>25.281</w:t>
      </w:r>
    </w:p>
    <w:p>
      <w:r>
        <w:t>25.281</w:t>
      </w:r>
    </w:p>
    <w:p>
      <w:r>
        <w:t>25.281</w:t>
      </w:r>
    </w:p>
    <w:p>
      <w:r>
        <w:t>25.281</w:t>
      </w:r>
    </w:p>
    <w:p>
      <w:r>
        <w:t>556</w:t>
      </w:r>
    </w:p>
    <w:p>
      <w:r>
        <w:t>M202.0047</w:t>
      </w:r>
    </w:p>
    <w:p>
      <w:r>
        <w:t>Máy kéo nén uốn thủy lực 100 t</w:t>
      </w:r>
    </w:p>
    <w:p>
      <w:r>
        <w:t>200</w:t>
      </w:r>
    </w:p>
    <w:p>
      <w:r>
        <w:t>10</w:t>
      </w:r>
    </w:p>
    <w:p>
      <w:r>
        <w:t>2,2</w:t>
      </w:r>
    </w:p>
    <w:p>
      <w:r>
        <w:t>4</w:t>
      </w:r>
    </w:p>
    <w:p>
      <w:r>
        <w:t>241.340</w:t>
      </w:r>
    </w:p>
    <w:p>
      <w:r>
        <w:t>-</w:t>
      </w:r>
    </w:p>
    <w:p>
      <w:r>
        <w:t>-</w:t>
      </w:r>
    </w:p>
    <w:p>
      <w:r>
        <w:t>-</w:t>
      </w:r>
    </w:p>
    <w:p>
      <w:r>
        <w:t>-</w:t>
      </w:r>
    </w:p>
    <w:p>
      <w:r>
        <w:t>-</w:t>
      </w:r>
    </w:p>
    <w:p>
      <w:r>
        <w:t>183.418</w:t>
      </w:r>
    </w:p>
    <w:p>
      <w:r>
        <w:t>183.418</w:t>
      </w:r>
    </w:p>
    <w:p>
      <w:r>
        <w:t>183.418</w:t>
      </w:r>
    </w:p>
    <w:p>
      <w:r>
        <w:t>183.418</w:t>
      </w:r>
    </w:p>
    <w:p>
      <w:r>
        <w:t>557</w:t>
      </w:r>
    </w:p>
    <w:p>
      <w:r>
        <w:t>M202.0048</w:t>
      </w:r>
    </w:p>
    <w:p>
      <w:r>
        <w:t>Máy gia tải - 20 t</w:t>
      </w:r>
    </w:p>
    <w:p>
      <w:r>
        <w:t>200</w:t>
      </w:r>
    </w:p>
    <w:p>
      <w:r>
        <w:t>10</w:t>
      </w:r>
    </w:p>
    <w:p>
      <w:r>
        <w:t>3,5</w:t>
      </w:r>
    </w:p>
    <w:p>
      <w:r>
        <w:t>4</w:t>
      </w:r>
    </w:p>
    <w:p>
      <w:r>
        <w:t>37.261</w:t>
      </w:r>
    </w:p>
    <w:p>
      <w:r>
        <w:t>-</w:t>
      </w:r>
    </w:p>
    <w:p>
      <w:r>
        <w:t>-</w:t>
      </w:r>
    </w:p>
    <w:p>
      <w:r>
        <w:t>-</w:t>
      </w:r>
    </w:p>
    <w:p>
      <w:r>
        <w:t>-</w:t>
      </w:r>
    </w:p>
    <w:p>
      <w:r>
        <w:t>-</w:t>
      </w:r>
    </w:p>
    <w:p>
      <w:r>
        <w:t>30.740</w:t>
      </w:r>
    </w:p>
    <w:p>
      <w:r>
        <w:t>30.740</w:t>
      </w:r>
    </w:p>
    <w:p>
      <w:r>
        <w:t>30.740</w:t>
      </w:r>
    </w:p>
    <w:p>
      <w:r>
        <w:t>30.740</w:t>
      </w:r>
    </w:p>
    <w:p>
      <w:r>
        <w:t>558</w:t>
      </w:r>
    </w:p>
    <w:p>
      <w:r>
        <w:t>M202.0049</w:t>
      </w:r>
    </w:p>
    <w:p>
      <w:r>
        <w:t>Máy caragrang (làm thí nghiệm chảy)</w:t>
      </w:r>
    </w:p>
    <w:p>
      <w:r>
        <w:t>200</w:t>
      </w:r>
    </w:p>
    <w:p>
      <w:r>
        <w:t>10</w:t>
      </w:r>
    </w:p>
    <w:p>
      <w:r>
        <w:t>3,5</w:t>
      </w:r>
    </w:p>
    <w:p>
      <w:r>
        <w:t>4</w:t>
      </w:r>
    </w:p>
    <w:p>
      <w:r>
        <w:t>6.306</w:t>
      </w:r>
    </w:p>
    <w:p>
      <w:r>
        <w:t>-</w:t>
      </w:r>
    </w:p>
    <w:p>
      <w:r>
        <w:t>-</w:t>
      </w:r>
    </w:p>
    <w:p>
      <w:r>
        <w:t>-</w:t>
      </w:r>
    </w:p>
    <w:p>
      <w:r>
        <w:t>-</w:t>
      </w:r>
    </w:p>
    <w:p>
      <w:r>
        <w:t>-</w:t>
      </w:r>
    </w:p>
    <w:p>
      <w:r>
        <w:t>5.518</w:t>
      </w:r>
    </w:p>
    <w:p>
      <w:r>
        <w:t>5.518</w:t>
      </w:r>
    </w:p>
    <w:p>
      <w:r>
        <w:t>5.518</w:t>
      </w:r>
    </w:p>
    <w:p>
      <w:r>
        <w:t>5.518</w:t>
      </w:r>
    </w:p>
    <w:p>
      <w:r>
        <w:t>559</w:t>
      </w:r>
    </w:p>
    <w:p>
      <w:r>
        <w:t>M202.0050</w:t>
      </w:r>
    </w:p>
    <w:p>
      <w:r>
        <w:t>Máy xác định hệ số thấm</w:t>
      </w:r>
    </w:p>
    <w:p>
      <w:r>
        <w:t>200</w:t>
      </w:r>
    </w:p>
    <w:p>
      <w:r>
        <w:t>10</w:t>
      </w:r>
    </w:p>
    <w:p>
      <w:r>
        <w:t>2,5</w:t>
      </w:r>
    </w:p>
    <w:p>
      <w:r>
        <w:t>4</w:t>
      </w:r>
    </w:p>
    <w:p>
      <w:r>
        <w:t>86.447</w:t>
      </w:r>
    </w:p>
    <w:p>
      <w:r>
        <w:t>-</w:t>
      </w:r>
    </w:p>
    <w:p>
      <w:r>
        <w:t>-</w:t>
      </w:r>
    </w:p>
    <w:p>
      <w:r>
        <w:t>-</w:t>
      </w:r>
    </w:p>
    <w:p>
      <w:r>
        <w:t>-</w:t>
      </w:r>
    </w:p>
    <w:p>
      <w:r>
        <w:t>-</w:t>
      </w:r>
    </w:p>
    <w:p>
      <w:r>
        <w:t>66.996</w:t>
      </w:r>
    </w:p>
    <w:p>
      <w:r>
        <w:t>66.996</w:t>
      </w:r>
    </w:p>
    <w:p>
      <w:r>
        <w:t>66.996</w:t>
      </w:r>
    </w:p>
    <w:p>
      <w:r>
        <w:t>66.996</w:t>
      </w:r>
    </w:p>
    <w:p>
      <w:r>
        <w:t>560</w:t>
      </w:r>
    </w:p>
    <w:p>
      <w:r>
        <w:t>M202.0051</w:t>
      </w:r>
    </w:p>
    <w:p>
      <w:r>
        <w:t>Máy đo PH</w:t>
      </w:r>
    </w:p>
    <w:p>
      <w:r>
        <w:t>200</w:t>
      </w:r>
    </w:p>
    <w:p>
      <w:r>
        <w:t>10</w:t>
      </w:r>
    </w:p>
    <w:p>
      <w:r>
        <w:t>3,5</w:t>
      </w:r>
    </w:p>
    <w:p>
      <w:r>
        <w:t>4</w:t>
      </w:r>
    </w:p>
    <w:p>
      <w:r>
        <w:t>9.287</w:t>
      </w:r>
    </w:p>
    <w:p>
      <w:r>
        <w:t>-</w:t>
      </w:r>
    </w:p>
    <w:p>
      <w:r>
        <w:t>-</w:t>
      </w:r>
    </w:p>
    <w:p>
      <w:r>
        <w:t>-</w:t>
      </w:r>
    </w:p>
    <w:p>
      <w:r>
        <w:t>-</w:t>
      </w:r>
    </w:p>
    <w:p>
      <w:r>
        <w:t>-</w:t>
      </w:r>
    </w:p>
    <w:p>
      <w:r>
        <w:t>8.126</w:t>
      </w:r>
    </w:p>
    <w:p>
      <w:r>
        <w:t>8.126</w:t>
      </w:r>
    </w:p>
    <w:p>
      <w:r>
        <w:t>8.126</w:t>
      </w:r>
    </w:p>
    <w:p>
      <w:r>
        <w:t>8.126</w:t>
      </w:r>
    </w:p>
    <w:p>
      <w:r>
        <w:t>561</w:t>
      </w:r>
    </w:p>
    <w:p>
      <w:r>
        <w:t>M202.0052</w:t>
      </w:r>
    </w:p>
    <w:p>
      <w:r>
        <w:t>Máy đo âm thanh</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562</w:t>
      </w:r>
    </w:p>
    <w:p>
      <w:r>
        <w:t>M202.0053</w:t>
      </w:r>
    </w:p>
    <w:p>
      <w:r>
        <w:t>Máy đo chiều dày màng sơn</w:t>
      </w:r>
    </w:p>
    <w:p>
      <w:r>
        <w:t>200</w:t>
      </w:r>
    </w:p>
    <w:p>
      <w:r>
        <w:t>10</w:t>
      </w:r>
    </w:p>
    <w:p>
      <w:r>
        <w:t>2,5</w:t>
      </w:r>
    </w:p>
    <w:p>
      <w:r>
        <w:t>4</w:t>
      </w:r>
    </w:p>
    <w:p>
      <w:r>
        <w:t>107.772</w:t>
      </w:r>
    </w:p>
    <w:p>
      <w:r>
        <w:t>-</w:t>
      </w:r>
    </w:p>
    <w:p>
      <w:r>
        <w:t>-</w:t>
      </w:r>
    </w:p>
    <w:p>
      <w:r>
        <w:t>-</w:t>
      </w:r>
    </w:p>
    <w:p>
      <w:r>
        <w:t>-</w:t>
      </w:r>
    </w:p>
    <w:p>
      <w:r>
        <w:t>-</w:t>
      </w:r>
    </w:p>
    <w:p>
      <w:r>
        <w:t>83.523</w:t>
      </w:r>
    </w:p>
    <w:p>
      <w:r>
        <w:t>83.523</w:t>
      </w:r>
    </w:p>
    <w:p>
      <w:r>
        <w:t>83.523</w:t>
      </w:r>
    </w:p>
    <w:p>
      <w:r>
        <w:t>83.523</w:t>
      </w:r>
    </w:p>
    <w:p>
      <w:r>
        <w:t>563</w:t>
      </w:r>
    </w:p>
    <w:p>
      <w:r>
        <w:t>M202.0054</w:t>
      </w:r>
    </w:p>
    <w:p>
      <w:r>
        <w:t>Máy đo điện thế thí nghiệm ăn mòn cốt thép trong bê tông</w:t>
      </w:r>
    </w:p>
    <w:p>
      <w:r>
        <w:t>200</w:t>
      </w:r>
    </w:p>
    <w:p>
      <w:r>
        <w:t>10</w:t>
      </w:r>
    </w:p>
    <w:p>
      <w:r>
        <w:t>2,5</w:t>
      </w:r>
    </w:p>
    <w:p>
      <w:r>
        <w:t>4</w:t>
      </w:r>
    </w:p>
    <w:p>
      <w:r>
        <w:t>92.408</w:t>
      </w:r>
    </w:p>
    <w:p>
      <w:r>
        <w:t>-</w:t>
      </w:r>
    </w:p>
    <w:p>
      <w:r>
        <w:t>-</w:t>
      </w:r>
    </w:p>
    <w:p>
      <w:r>
        <w:t>-</w:t>
      </w:r>
    </w:p>
    <w:p>
      <w:r>
        <w:t>-</w:t>
      </w:r>
    </w:p>
    <w:p>
      <w:r>
        <w:t>-</w:t>
      </w:r>
    </w:p>
    <w:p>
      <w:r>
        <w:t>71.616</w:t>
      </w:r>
    </w:p>
    <w:p>
      <w:r>
        <w:t>71.616</w:t>
      </w:r>
    </w:p>
    <w:p>
      <w:r>
        <w:t>71.616</w:t>
      </w:r>
    </w:p>
    <w:p>
      <w:r>
        <w:t>71.616</w:t>
      </w:r>
    </w:p>
    <w:p>
      <w:r>
        <w:t>564</w:t>
      </w:r>
    </w:p>
    <w:p>
      <w:r>
        <w:t>M202.0055</w:t>
      </w:r>
    </w:p>
    <w:p>
      <w:r>
        <w:t>Máy đo vết nứt</w:t>
      </w:r>
    </w:p>
    <w:p>
      <w:r>
        <w:t>200</w:t>
      </w:r>
    </w:p>
    <w:p>
      <w:r>
        <w:t>10</w:t>
      </w:r>
    </w:p>
    <w:p>
      <w:r>
        <w:t>3,5</w:t>
      </w:r>
    </w:p>
    <w:p>
      <w:r>
        <w:t>4</w:t>
      </w:r>
    </w:p>
    <w:p>
      <w:r>
        <w:t>16.280</w:t>
      </w:r>
    </w:p>
    <w:p>
      <w:r>
        <w:t>-</w:t>
      </w:r>
    </w:p>
    <w:p>
      <w:r>
        <w:t>-</w:t>
      </w:r>
    </w:p>
    <w:p>
      <w:r>
        <w:t>-</w:t>
      </w:r>
    </w:p>
    <w:p>
      <w:r>
        <w:t>-</w:t>
      </w:r>
    </w:p>
    <w:p>
      <w:r>
        <w:t>-</w:t>
      </w:r>
    </w:p>
    <w:p>
      <w:r>
        <w:t>14.245</w:t>
      </w:r>
    </w:p>
    <w:p>
      <w:r>
        <w:t>14.245</w:t>
      </w:r>
    </w:p>
    <w:p>
      <w:r>
        <w:t>14.245</w:t>
      </w:r>
    </w:p>
    <w:p>
      <w:r>
        <w:t>14.245</w:t>
      </w:r>
    </w:p>
    <w:p>
      <w:r>
        <w:t>565</w:t>
      </w:r>
    </w:p>
    <w:p>
      <w:r>
        <w:t>M202.0056</w:t>
      </w:r>
    </w:p>
    <w:p>
      <w:r>
        <w:t>Máy đo tốc độ ăn mòn cốt thép trong bê tông</w:t>
      </w:r>
    </w:p>
    <w:p>
      <w:r>
        <w:t>200</w:t>
      </w:r>
    </w:p>
    <w:p>
      <w:r>
        <w:t>10</w:t>
      </w:r>
    </w:p>
    <w:p>
      <w:r>
        <w:t>2,2</w:t>
      </w:r>
    </w:p>
    <w:p>
      <w:r>
        <w:t>4</w:t>
      </w:r>
    </w:p>
    <w:p>
      <w:r>
        <w:t>134.027</w:t>
      </w:r>
    </w:p>
    <w:p>
      <w:r>
        <w:t>-</w:t>
      </w:r>
    </w:p>
    <w:p>
      <w:r>
        <w:t>-</w:t>
      </w:r>
    </w:p>
    <w:p>
      <w:r>
        <w:t>-</w:t>
      </w:r>
    </w:p>
    <w:p>
      <w:r>
        <w:t>-</w:t>
      </w:r>
    </w:p>
    <w:p>
      <w:r>
        <w:t>-</w:t>
      </w:r>
    </w:p>
    <w:p>
      <w:r>
        <w:t>101.861</w:t>
      </w:r>
    </w:p>
    <w:p>
      <w:r>
        <w:t>101.861</w:t>
      </w:r>
    </w:p>
    <w:p>
      <w:r>
        <w:t>101.861</w:t>
      </w:r>
    </w:p>
    <w:p>
      <w:r>
        <w:t>101.861</w:t>
      </w:r>
    </w:p>
    <w:p>
      <w:r>
        <w:t>566</w:t>
      </w:r>
    </w:p>
    <w:p>
      <w:r>
        <w:t>M202.0057</w:t>
      </w:r>
    </w:p>
    <w:p>
      <w:r>
        <w:t>Máy đo độ thấm của I-on Clo</w:t>
      </w:r>
    </w:p>
    <w:p>
      <w:r>
        <w:t>200</w:t>
      </w:r>
    </w:p>
    <w:p>
      <w:r>
        <w:t>10</w:t>
      </w:r>
    </w:p>
    <w:p>
      <w:r>
        <w:t>2</w:t>
      </w:r>
    </w:p>
    <w:p>
      <w:r>
        <w:t>4</w:t>
      </w:r>
    </w:p>
    <w:p>
      <w:r>
        <w:t>193.874</w:t>
      </w:r>
    </w:p>
    <w:p>
      <w:r>
        <w:t>-</w:t>
      </w:r>
    </w:p>
    <w:p>
      <w:r>
        <w:t>-</w:t>
      </w:r>
    </w:p>
    <w:p>
      <w:r>
        <w:t>-</w:t>
      </w:r>
    </w:p>
    <w:p>
      <w:r>
        <w:t>-</w:t>
      </w:r>
    </w:p>
    <w:p>
      <w:r>
        <w:t>-</w:t>
      </w:r>
    </w:p>
    <w:p>
      <w:r>
        <w:t>145.406</w:t>
      </w:r>
    </w:p>
    <w:p>
      <w:r>
        <w:t>145.406</w:t>
      </w:r>
    </w:p>
    <w:p>
      <w:r>
        <w:t>145.406</w:t>
      </w:r>
    </w:p>
    <w:p>
      <w:r>
        <w:t>145.406</w:t>
      </w:r>
    </w:p>
    <w:p>
      <w:r>
        <w:t>567</w:t>
      </w:r>
    </w:p>
    <w:p>
      <w:r>
        <w:t>M202.0058</w:t>
      </w:r>
    </w:p>
    <w:p>
      <w:r>
        <w:t>Dụng cụ đo độ cháy của than</w:t>
      </w:r>
    </w:p>
    <w:p>
      <w:r>
        <w:t>200</w:t>
      </w:r>
    </w:p>
    <w:p>
      <w:r>
        <w:t>10</w:t>
      </w:r>
    </w:p>
    <w:p>
      <w:r>
        <w:t>3,5</w:t>
      </w:r>
    </w:p>
    <w:p>
      <w:r>
        <w:t>4</w:t>
      </w:r>
    </w:p>
    <w:p>
      <w:r>
        <w:t>12.038</w:t>
      </w:r>
    </w:p>
    <w:p>
      <w:r>
        <w:t>-</w:t>
      </w:r>
    </w:p>
    <w:p>
      <w:r>
        <w:t>-</w:t>
      </w:r>
    </w:p>
    <w:p>
      <w:r>
        <w:t>-</w:t>
      </w:r>
    </w:p>
    <w:p>
      <w:r>
        <w:t>-</w:t>
      </w:r>
    </w:p>
    <w:p>
      <w:r>
        <w:t>-</w:t>
      </w:r>
    </w:p>
    <w:p>
      <w:r>
        <w:t>10.533</w:t>
      </w:r>
    </w:p>
    <w:p>
      <w:r>
        <w:t>10.533</w:t>
      </w:r>
    </w:p>
    <w:p>
      <w:r>
        <w:t>10.533</w:t>
      </w:r>
    </w:p>
    <w:p>
      <w:r>
        <w:t>10.533</w:t>
      </w:r>
    </w:p>
    <w:p>
      <w:r>
        <w:t>568</w:t>
      </w:r>
    </w:p>
    <w:p>
      <w:r>
        <w:t>M202.0059</w:t>
      </w:r>
    </w:p>
    <w:p>
      <w:r>
        <w:t>Máy đo gia tốc</w:t>
      </w:r>
    </w:p>
    <w:p>
      <w:r>
        <w:t>200</w:t>
      </w:r>
    </w:p>
    <w:p>
      <w:r>
        <w:t>10</w:t>
      </w:r>
    </w:p>
    <w:p>
      <w:r>
        <w:t>2,5</w:t>
      </w:r>
    </w:p>
    <w:p>
      <w:r>
        <w:t>4</w:t>
      </w:r>
    </w:p>
    <w:p>
      <w:r>
        <w:t>98.370</w:t>
      </w:r>
    </w:p>
    <w:p>
      <w:r>
        <w:t>-</w:t>
      </w:r>
    </w:p>
    <w:p>
      <w:r>
        <w:t>-</w:t>
      </w:r>
    </w:p>
    <w:p>
      <w:r>
        <w:t>-</w:t>
      </w:r>
    </w:p>
    <w:p>
      <w:r>
        <w:t>-</w:t>
      </w:r>
    </w:p>
    <w:p>
      <w:r>
        <w:t>-</w:t>
      </w:r>
    </w:p>
    <w:p>
      <w:r>
        <w:t>76.237</w:t>
      </w:r>
    </w:p>
    <w:p>
      <w:r>
        <w:t>76.237</w:t>
      </w:r>
    </w:p>
    <w:p>
      <w:r>
        <w:t>76.237</w:t>
      </w:r>
    </w:p>
    <w:p>
      <w:r>
        <w:t>76.237</w:t>
      </w:r>
    </w:p>
    <w:p>
      <w:r>
        <w:t>569</w:t>
      </w:r>
    </w:p>
    <w:p>
      <w:r>
        <w:t>M202.0060</w:t>
      </w:r>
    </w:p>
    <w:p>
      <w:r>
        <w:t>Máy ghi nhiệt ổn định</w:t>
      </w:r>
    </w:p>
    <w:p>
      <w:r>
        <w:t>200</w:t>
      </w:r>
    </w:p>
    <w:p>
      <w:r>
        <w:t>10</w:t>
      </w:r>
    </w:p>
    <w:p>
      <w:r>
        <w:t>3,5</w:t>
      </w:r>
    </w:p>
    <w:p>
      <w:r>
        <w:t>4</w:t>
      </w:r>
    </w:p>
    <w:p>
      <w:r>
        <w:t>16.854</w:t>
      </w:r>
    </w:p>
    <w:p>
      <w:r>
        <w:t>-</w:t>
      </w:r>
    </w:p>
    <w:p>
      <w:r>
        <w:t>-</w:t>
      </w:r>
    </w:p>
    <w:p>
      <w:r>
        <w:t>-</w:t>
      </w:r>
    </w:p>
    <w:p>
      <w:r>
        <w:t>-</w:t>
      </w:r>
    </w:p>
    <w:p>
      <w:r>
        <w:t>-</w:t>
      </w:r>
    </w:p>
    <w:p>
      <w:r>
        <w:t>14.747</w:t>
      </w:r>
    </w:p>
    <w:p>
      <w:r>
        <w:t>14.747</w:t>
      </w:r>
    </w:p>
    <w:p>
      <w:r>
        <w:t>14.747</w:t>
      </w:r>
    </w:p>
    <w:p>
      <w:r>
        <w:t>14.747</w:t>
      </w:r>
    </w:p>
    <w:p>
      <w:r>
        <w:t>570</w:t>
      </w:r>
    </w:p>
    <w:p>
      <w:r>
        <w:t>M202.0061</w:t>
      </w:r>
    </w:p>
    <w:p>
      <w:r>
        <w:t>Máy đo chuyển vị</w:t>
      </w:r>
    </w:p>
    <w:p>
      <w:r>
        <w:t>200</w:t>
      </w:r>
    </w:p>
    <w:p>
      <w:r>
        <w:t>10</w:t>
      </w:r>
    </w:p>
    <w:p>
      <w:r>
        <w:t>2,5</w:t>
      </w:r>
    </w:p>
    <w:p>
      <w:r>
        <w:t>4</w:t>
      </w:r>
    </w:p>
    <w:p>
      <w:r>
        <w:t>60.765</w:t>
      </w:r>
    </w:p>
    <w:p>
      <w:r>
        <w:t>-</w:t>
      </w:r>
    </w:p>
    <w:p>
      <w:r>
        <w:t>-</w:t>
      </w:r>
    </w:p>
    <w:p>
      <w:r>
        <w:t>-</w:t>
      </w:r>
    </w:p>
    <w:p>
      <w:r>
        <w:t>-</w:t>
      </w:r>
    </w:p>
    <w:p>
      <w:r>
        <w:t>-</w:t>
      </w:r>
    </w:p>
    <w:p>
      <w:r>
        <w:t>47.093</w:t>
      </w:r>
    </w:p>
    <w:p>
      <w:r>
        <w:t>47.093</w:t>
      </w:r>
    </w:p>
    <w:p>
      <w:r>
        <w:t>47.093</w:t>
      </w:r>
    </w:p>
    <w:p>
      <w:r>
        <w:t>47.093</w:t>
      </w:r>
    </w:p>
    <w:p>
      <w:r>
        <w:t>571</w:t>
      </w:r>
    </w:p>
    <w:p>
      <w:r>
        <w:t>M202.0062</w:t>
      </w:r>
    </w:p>
    <w:p>
      <w:r>
        <w:t>Máy xác định môđun</w:t>
      </w:r>
    </w:p>
    <w:p>
      <w:r>
        <w:t>200</w:t>
      </w:r>
    </w:p>
    <w:p>
      <w:r>
        <w:t>10</w:t>
      </w:r>
    </w:p>
    <w:p>
      <w:r>
        <w:t>3</w:t>
      </w:r>
    </w:p>
    <w:p>
      <w:r>
        <w:t>4</w:t>
      </w:r>
    </w:p>
    <w:p>
      <w:r>
        <w:t>31.300</w:t>
      </w:r>
    </w:p>
    <w:p>
      <w:r>
        <w:t>-</w:t>
      </w:r>
    </w:p>
    <w:p>
      <w:r>
        <w:t>-</w:t>
      </w:r>
    </w:p>
    <w:p>
      <w:r>
        <w:t>-</w:t>
      </w:r>
    </w:p>
    <w:p>
      <w:r>
        <w:t>-</w:t>
      </w:r>
    </w:p>
    <w:p>
      <w:r>
        <w:t>-</w:t>
      </w:r>
    </w:p>
    <w:p>
      <w:r>
        <w:t>25.040</w:t>
      </w:r>
    </w:p>
    <w:p>
      <w:r>
        <w:t>25.040</w:t>
      </w:r>
    </w:p>
    <w:p>
      <w:r>
        <w:t>25.040</w:t>
      </w:r>
    </w:p>
    <w:p>
      <w:r>
        <w:t>25.040</w:t>
      </w:r>
    </w:p>
    <w:p>
      <w:r>
        <w:t>572</w:t>
      </w:r>
    </w:p>
    <w:p>
      <w:r>
        <w:t>M202.0063</w:t>
      </w:r>
    </w:p>
    <w:p>
      <w:r>
        <w:t>Máy so màu ngọn lửa</w:t>
      </w:r>
    </w:p>
    <w:p>
      <w:r>
        <w:t>200</w:t>
      </w:r>
    </w:p>
    <w:p>
      <w:r>
        <w:t>10</w:t>
      </w:r>
    </w:p>
    <w:p>
      <w:r>
        <w:t>3</w:t>
      </w:r>
    </w:p>
    <w:p>
      <w:r>
        <w:t>4</w:t>
      </w:r>
    </w:p>
    <w:p>
      <w:r>
        <w:t>41.733</w:t>
      </w:r>
    </w:p>
    <w:p>
      <w:r>
        <w:t>-</w:t>
      </w:r>
    </w:p>
    <w:p>
      <w:r>
        <w:t>-</w:t>
      </w:r>
    </w:p>
    <w:p>
      <w:r>
        <w:t>-</w:t>
      </w:r>
    </w:p>
    <w:p>
      <w:r>
        <w:t>-</w:t>
      </w:r>
    </w:p>
    <w:p>
      <w:r>
        <w:t>-</w:t>
      </w:r>
    </w:p>
    <w:p>
      <w:r>
        <w:t>33.386</w:t>
      </w:r>
    </w:p>
    <w:p>
      <w:r>
        <w:t>33.386</w:t>
      </w:r>
    </w:p>
    <w:p>
      <w:r>
        <w:t>33.386</w:t>
      </w:r>
    </w:p>
    <w:p>
      <w:r>
        <w:t>33.386</w:t>
      </w:r>
    </w:p>
    <w:p>
      <w:r>
        <w:t>573</w:t>
      </w:r>
    </w:p>
    <w:p>
      <w:r>
        <w:t>M202.0064</w:t>
      </w:r>
    </w:p>
    <w:p>
      <w:r>
        <w:t>Máy so màu quang điện</w:t>
      </w:r>
    </w:p>
    <w:p>
      <w:r>
        <w:t>200</w:t>
      </w:r>
    </w:p>
    <w:p>
      <w:r>
        <w:t>10</w:t>
      </w:r>
    </w:p>
    <w:p>
      <w:r>
        <w:t>2,5</w:t>
      </w:r>
    </w:p>
    <w:p>
      <w:r>
        <w:t>4</w:t>
      </w:r>
    </w:p>
    <w:p>
      <w:r>
        <w:t>107.313</w:t>
      </w:r>
    </w:p>
    <w:p>
      <w:r>
        <w:t>-</w:t>
      </w:r>
    </w:p>
    <w:p>
      <w:r>
        <w:t>-</w:t>
      </w:r>
    </w:p>
    <w:p>
      <w:r>
        <w:t>-</w:t>
      </w:r>
    </w:p>
    <w:p>
      <w:r>
        <w:t>-</w:t>
      </w:r>
    </w:p>
    <w:p>
      <w:r>
        <w:t>-</w:t>
      </w:r>
    </w:p>
    <w:p>
      <w:r>
        <w:t>83.168</w:t>
      </w:r>
    </w:p>
    <w:p>
      <w:r>
        <w:t>83.168</w:t>
      </w:r>
    </w:p>
    <w:p>
      <w:r>
        <w:t>83.168</w:t>
      </w:r>
    </w:p>
    <w:p>
      <w:r>
        <w:t>83.168</w:t>
      </w:r>
    </w:p>
    <w:p>
      <w:r>
        <w:t>574</w:t>
      </w:r>
    </w:p>
    <w:p>
      <w:r>
        <w:t>M202.0065</w:t>
      </w:r>
    </w:p>
    <w:p>
      <w:r>
        <w:t>Máy đo độ dãn dài Bitum</w:t>
      </w:r>
    </w:p>
    <w:p>
      <w:r>
        <w:t>200</w:t>
      </w:r>
    </w:p>
    <w:p>
      <w:r>
        <w:t>10</w:t>
      </w:r>
    </w:p>
    <w:p>
      <w:r>
        <w:t>2,5</w:t>
      </w:r>
    </w:p>
    <w:p>
      <w:r>
        <w:t>4</w:t>
      </w:r>
    </w:p>
    <w:p>
      <w:r>
        <w:t>62.599</w:t>
      </w:r>
    </w:p>
    <w:p>
      <w:r>
        <w:t>-</w:t>
      </w:r>
    </w:p>
    <w:p>
      <w:r>
        <w:t>-</w:t>
      </w:r>
    </w:p>
    <w:p>
      <w:r>
        <w:t>-</w:t>
      </w:r>
    </w:p>
    <w:p>
      <w:r>
        <w:t>-</w:t>
      </w:r>
    </w:p>
    <w:p>
      <w:r>
        <w:t>-</w:t>
      </w:r>
    </w:p>
    <w:p>
      <w:r>
        <w:t>48.514</w:t>
      </w:r>
    </w:p>
    <w:p>
      <w:r>
        <w:t>48.514</w:t>
      </w:r>
    </w:p>
    <w:p>
      <w:r>
        <w:t>48.514</w:t>
      </w:r>
    </w:p>
    <w:p>
      <w:r>
        <w:t>48.514</w:t>
      </w:r>
    </w:p>
    <w:p>
      <w:r>
        <w:t>575</w:t>
      </w:r>
    </w:p>
    <w:p>
      <w:r>
        <w:t>M202.0066</w:t>
      </w:r>
    </w:p>
    <w:p>
      <w:r>
        <w:t>Máy chiết nhựa (Xốc lét)</w:t>
      </w:r>
    </w:p>
    <w:p>
      <w:r>
        <w:t>200</w:t>
      </w:r>
    </w:p>
    <w:p>
      <w:r>
        <w:t>10</w:t>
      </w:r>
    </w:p>
    <w:p>
      <w:r>
        <w:t>3,5</w:t>
      </w:r>
    </w:p>
    <w:p>
      <w:r>
        <w:t>4</w:t>
      </w:r>
    </w:p>
    <w:p>
      <w:r>
        <w:t>8.828</w:t>
      </w:r>
    </w:p>
    <w:p>
      <w:r>
        <w:t>-</w:t>
      </w:r>
    </w:p>
    <w:p>
      <w:r>
        <w:t>-</w:t>
      </w:r>
    </w:p>
    <w:p>
      <w:r>
        <w:t>-</w:t>
      </w:r>
    </w:p>
    <w:p>
      <w:r>
        <w:t>-</w:t>
      </w:r>
    </w:p>
    <w:p>
      <w:r>
        <w:t>-</w:t>
      </w:r>
    </w:p>
    <w:p>
      <w:r>
        <w:t>7.725</w:t>
      </w:r>
    </w:p>
    <w:p>
      <w:r>
        <w:t>7.725</w:t>
      </w:r>
    </w:p>
    <w:p>
      <w:r>
        <w:t>7.725</w:t>
      </w:r>
    </w:p>
    <w:p>
      <w:r>
        <w:t>7.725</w:t>
      </w:r>
    </w:p>
    <w:p>
      <w:r>
        <w:t>576</w:t>
      </w:r>
    </w:p>
    <w:p>
      <w:r>
        <w:t>M202.0067</w:t>
      </w:r>
    </w:p>
    <w:p>
      <w:r>
        <w:t>Bộ thí nghiệm độ co ngót, trương nở</w:t>
      </w:r>
    </w:p>
    <w:p>
      <w:r>
        <w:t>200</w:t>
      </w:r>
    </w:p>
    <w:p>
      <w:r>
        <w:t>10</w:t>
      </w:r>
    </w:p>
    <w:p>
      <w:r>
        <w:t>3,5</w:t>
      </w:r>
    </w:p>
    <w:p>
      <w:r>
        <w:t>4</w:t>
      </w:r>
    </w:p>
    <w:p>
      <w:r>
        <w:t>14.561</w:t>
      </w:r>
    </w:p>
    <w:p>
      <w:r>
        <w:t>-</w:t>
      </w:r>
    </w:p>
    <w:p>
      <w:r>
        <w:t>-</w:t>
      </w:r>
    </w:p>
    <w:p>
      <w:r>
        <w:t>-</w:t>
      </w:r>
    </w:p>
    <w:p>
      <w:r>
        <w:t>-</w:t>
      </w:r>
    </w:p>
    <w:p>
      <w:r>
        <w:t>-</w:t>
      </w:r>
    </w:p>
    <w:p>
      <w:r>
        <w:t>12.741</w:t>
      </w:r>
    </w:p>
    <w:p>
      <w:r>
        <w:t>12.741</w:t>
      </w:r>
    </w:p>
    <w:p>
      <w:r>
        <w:t>12.741</w:t>
      </w:r>
    </w:p>
    <w:p>
      <w:r>
        <w:t>12.741</w:t>
      </w:r>
    </w:p>
    <w:p>
      <w:r>
        <w:t>577</w:t>
      </w:r>
    </w:p>
    <w:p>
      <w:r>
        <w:t>M202.0068</w:t>
      </w:r>
    </w:p>
    <w:p>
      <w:r>
        <w:t>Bộ dụng cụ đo độ xuyên động hình côn DCP</w:t>
      </w:r>
    </w:p>
    <w:p>
      <w:r>
        <w:t>180</w:t>
      </w:r>
    </w:p>
    <w:p>
      <w:r>
        <w:t>10</w:t>
      </w:r>
    </w:p>
    <w:p>
      <w:r>
        <w:t>1,4</w:t>
      </w:r>
    </w:p>
    <w:p>
      <w:r>
        <w:t>5</w:t>
      </w:r>
    </w:p>
    <w:p>
      <w:r>
        <w:t>1.376</w:t>
      </w:r>
    </w:p>
    <w:p>
      <w:r>
        <w:t>-</w:t>
      </w:r>
    </w:p>
    <w:p>
      <w:r>
        <w:t>-</w:t>
      </w:r>
    </w:p>
    <w:p>
      <w:r>
        <w:t>-</w:t>
      </w:r>
    </w:p>
    <w:p>
      <w:r>
        <w:t>-</w:t>
      </w:r>
    </w:p>
    <w:p>
      <w:r>
        <w:t>-</w:t>
      </w:r>
    </w:p>
    <w:p>
      <w:r>
        <w:t>1.254</w:t>
      </w:r>
    </w:p>
    <w:p>
      <w:r>
        <w:t>1.254</w:t>
      </w:r>
    </w:p>
    <w:p>
      <w:r>
        <w:t>1.254</w:t>
      </w:r>
    </w:p>
    <w:p>
      <w:r>
        <w:t>1.254</w:t>
      </w:r>
    </w:p>
    <w:p>
      <w:r>
        <w:t>578</w:t>
      </w:r>
    </w:p>
    <w:p>
      <w:r>
        <w:t>M202.0069</w:t>
      </w:r>
    </w:p>
    <w:p>
      <w:r>
        <w:t>Thiết bị thử tỷ diện</w:t>
      </w:r>
    </w:p>
    <w:p>
      <w:r>
        <w:t>200</w:t>
      </w:r>
    </w:p>
    <w:p>
      <w:r>
        <w:t>10</w:t>
      </w:r>
    </w:p>
    <w:p>
      <w:r>
        <w:t>3,5</w:t>
      </w:r>
    </w:p>
    <w:p>
      <w:r>
        <w:t>4</w:t>
      </w:r>
    </w:p>
    <w:p>
      <w:r>
        <w:t>15.822</w:t>
      </w:r>
    </w:p>
    <w:p>
      <w:r>
        <w:t>-</w:t>
      </w:r>
    </w:p>
    <w:p>
      <w:r>
        <w:t>-</w:t>
      </w:r>
    </w:p>
    <w:p>
      <w:r>
        <w:t>-</w:t>
      </w:r>
    </w:p>
    <w:p>
      <w:r>
        <w:t>-</w:t>
      </w:r>
    </w:p>
    <w:p>
      <w:r>
        <w:t>-</w:t>
      </w:r>
    </w:p>
    <w:p>
      <w:r>
        <w:t>13.844</w:t>
      </w:r>
    </w:p>
    <w:p>
      <w:r>
        <w:t>13.844</w:t>
      </w:r>
    </w:p>
    <w:p>
      <w:r>
        <w:t>13.844</w:t>
      </w:r>
    </w:p>
    <w:p>
      <w:r>
        <w:t>13.844</w:t>
      </w:r>
    </w:p>
    <w:p>
      <w:r>
        <w:t>579</w:t>
      </w:r>
    </w:p>
    <w:p>
      <w:r>
        <w:t>M202.0070</w:t>
      </w:r>
    </w:p>
    <w:p>
      <w:r>
        <w:t>Bàn dằn</w:t>
      </w:r>
    </w:p>
    <w:p>
      <w:r>
        <w:t>200</w:t>
      </w:r>
    </w:p>
    <w:p>
      <w:r>
        <w:t>10</w:t>
      </w:r>
    </w:p>
    <w:p>
      <w:r>
        <w:t>3,5</w:t>
      </w:r>
    </w:p>
    <w:p>
      <w:r>
        <w:t>4</w:t>
      </w:r>
    </w:p>
    <w:p>
      <w:r>
        <w:t>26.828</w:t>
      </w:r>
    </w:p>
    <w:p>
      <w:r>
        <w:t>-</w:t>
      </w:r>
    </w:p>
    <w:p>
      <w:r>
        <w:t>-</w:t>
      </w:r>
    </w:p>
    <w:p>
      <w:r>
        <w:t>-</w:t>
      </w:r>
    </w:p>
    <w:p>
      <w:r>
        <w:t>-</w:t>
      </w:r>
    </w:p>
    <w:p>
      <w:r>
        <w:t>-</w:t>
      </w:r>
    </w:p>
    <w:p>
      <w:r>
        <w:t>23.475</w:t>
      </w:r>
    </w:p>
    <w:p>
      <w:r>
        <w:t>23.475</w:t>
      </w:r>
    </w:p>
    <w:p>
      <w:r>
        <w:t>23.475</w:t>
      </w:r>
    </w:p>
    <w:p>
      <w:r>
        <w:t>23.475</w:t>
      </w:r>
    </w:p>
    <w:p>
      <w:r>
        <w:t>580</w:t>
      </w:r>
    </w:p>
    <w:p>
      <w:r>
        <w:t>M202.0071</w:t>
      </w:r>
    </w:p>
    <w:p>
      <w:r>
        <w:t>Bàn rung</w:t>
      </w:r>
    </w:p>
    <w:p>
      <w:r>
        <w:t>200</w:t>
      </w:r>
    </w:p>
    <w:p>
      <w:r>
        <w:t>10</w:t>
      </w:r>
    </w:p>
    <w:p>
      <w:r>
        <w:t>3,5</w:t>
      </w:r>
    </w:p>
    <w:p>
      <w:r>
        <w:t>4</w:t>
      </w:r>
    </w:p>
    <w:p>
      <w:r>
        <w:t>9.745</w:t>
      </w:r>
    </w:p>
    <w:p>
      <w:r>
        <w:t>-</w:t>
      </w:r>
    </w:p>
    <w:p>
      <w:r>
        <w:t>-</w:t>
      </w:r>
    </w:p>
    <w:p>
      <w:r>
        <w:t>-</w:t>
      </w:r>
    </w:p>
    <w:p>
      <w:r>
        <w:t>-</w:t>
      </w:r>
    </w:p>
    <w:p>
      <w:r>
        <w:t>-</w:t>
      </w:r>
    </w:p>
    <w:p>
      <w:r>
        <w:t>8.527</w:t>
      </w:r>
    </w:p>
    <w:p>
      <w:r>
        <w:t>8.527</w:t>
      </w:r>
    </w:p>
    <w:p>
      <w:r>
        <w:t>8.527</w:t>
      </w:r>
    </w:p>
    <w:p>
      <w:r>
        <w:t>8.527</w:t>
      </w:r>
    </w:p>
    <w:p>
      <w:r>
        <w:t>581</w:t>
      </w:r>
    </w:p>
    <w:p>
      <w:r>
        <w:t>M202.0072</w:t>
      </w:r>
    </w:p>
    <w:p>
      <w:r>
        <w:t>Máy khuấy bằng từ</w:t>
      </w:r>
    </w:p>
    <w:p>
      <w:r>
        <w:t>200</w:t>
      </w:r>
    </w:p>
    <w:p>
      <w:r>
        <w:t>10</w:t>
      </w:r>
    </w:p>
    <w:p>
      <w:r>
        <w:t>3,5</w:t>
      </w:r>
    </w:p>
    <w:p>
      <w:r>
        <w:t>4</w:t>
      </w:r>
    </w:p>
    <w:p>
      <w:r>
        <w:t>15.249</w:t>
      </w:r>
    </w:p>
    <w:p>
      <w:r>
        <w:t>-</w:t>
      </w:r>
    </w:p>
    <w:p>
      <w:r>
        <w:t>-</w:t>
      </w:r>
    </w:p>
    <w:p>
      <w:r>
        <w:t>-</w:t>
      </w:r>
    </w:p>
    <w:p>
      <w:r>
        <w:t>-</w:t>
      </w:r>
    </w:p>
    <w:p>
      <w:r>
        <w:t>-</w:t>
      </w:r>
    </w:p>
    <w:p>
      <w:r>
        <w:t>13.343</w:t>
      </w:r>
    </w:p>
    <w:p>
      <w:r>
        <w:t>13.343</w:t>
      </w:r>
    </w:p>
    <w:p>
      <w:r>
        <w:t>13.343</w:t>
      </w:r>
    </w:p>
    <w:p>
      <w:r>
        <w:t>13.343</w:t>
      </w:r>
    </w:p>
    <w:p>
      <w:r>
        <w:t>582</w:t>
      </w:r>
    </w:p>
    <w:p>
      <w:r>
        <w:t>M202.0073</w:t>
      </w:r>
    </w:p>
    <w:p>
      <w:r>
        <w:t>Máy khuấy cầm tay NAG-2</w:t>
      </w:r>
    </w:p>
    <w:p>
      <w:r>
        <w:t>200</w:t>
      </w:r>
    </w:p>
    <w:p>
      <w:r>
        <w:t>10</w:t>
      </w:r>
    </w:p>
    <w:p>
      <w:r>
        <w:t>3,5</w:t>
      </w:r>
    </w:p>
    <w:p>
      <w:r>
        <w:t>4</w:t>
      </w:r>
    </w:p>
    <w:p>
      <w:r>
        <w:t>9.057</w:t>
      </w:r>
    </w:p>
    <w:p>
      <w:r>
        <w:t>-</w:t>
      </w:r>
    </w:p>
    <w:p>
      <w:r>
        <w:t>-</w:t>
      </w:r>
    </w:p>
    <w:p>
      <w:r>
        <w:t>-</w:t>
      </w:r>
    </w:p>
    <w:p>
      <w:r>
        <w:t>-</w:t>
      </w:r>
    </w:p>
    <w:p>
      <w:r>
        <w:t>-</w:t>
      </w:r>
    </w:p>
    <w:p>
      <w:r>
        <w:t>7.925</w:t>
      </w:r>
    </w:p>
    <w:p>
      <w:r>
        <w:t>7.925</w:t>
      </w:r>
    </w:p>
    <w:p>
      <w:r>
        <w:t>7.925</w:t>
      </w:r>
    </w:p>
    <w:p>
      <w:r>
        <w:t>7.925</w:t>
      </w:r>
    </w:p>
    <w:p>
      <w:r>
        <w:t>583</w:t>
      </w:r>
    </w:p>
    <w:p>
      <w:r>
        <w:t>M202.0074</w:t>
      </w:r>
    </w:p>
    <w:p>
      <w:r>
        <w:t>Máy nghiền bi sứ LE1</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584</w:t>
      </w:r>
    </w:p>
    <w:p>
      <w:r>
        <w:t>M202.0075</w:t>
      </w:r>
    </w:p>
    <w:p>
      <w:r>
        <w:t>Máy phân tích hạt LAZER</w:t>
      </w:r>
    </w:p>
    <w:p>
      <w:r>
        <w:t>200</w:t>
      </w:r>
    </w:p>
    <w:p>
      <w:r>
        <w:t>10</w:t>
      </w:r>
    </w:p>
    <w:p>
      <w:r>
        <w:t>2,5</w:t>
      </w:r>
    </w:p>
    <w:p>
      <w:r>
        <w:t>4</w:t>
      </w:r>
    </w:p>
    <w:p>
      <w:r>
        <w:t>82.778</w:t>
      </w:r>
    </w:p>
    <w:p>
      <w:r>
        <w:t>-</w:t>
      </w:r>
    </w:p>
    <w:p>
      <w:r>
        <w:t>-</w:t>
      </w:r>
    </w:p>
    <w:p>
      <w:r>
        <w:t>-</w:t>
      </w:r>
    </w:p>
    <w:p>
      <w:r>
        <w:t>-</w:t>
      </w:r>
    </w:p>
    <w:p>
      <w:r>
        <w:t>-</w:t>
      </w:r>
    </w:p>
    <w:p>
      <w:r>
        <w:t>64.153</w:t>
      </w:r>
    </w:p>
    <w:p>
      <w:r>
        <w:t>64.153</w:t>
      </w:r>
    </w:p>
    <w:p>
      <w:r>
        <w:t>64.153</w:t>
      </w:r>
    </w:p>
    <w:p>
      <w:r>
        <w:t>64.153</w:t>
      </w:r>
    </w:p>
    <w:p>
      <w:r>
        <w:t>585</w:t>
      </w:r>
    </w:p>
    <w:p>
      <w:r>
        <w:t>M202.0076</w:t>
      </w:r>
    </w:p>
    <w:p>
      <w:r>
        <w:t>Máy phân tích vi nhiệt</w:t>
      </w:r>
    </w:p>
    <w:p>
      <w:r>
        <w:t>200</w:t>
      </w:r>
    </w:p>
    <w:p>
      <w:r>
        <w:t>10</w:t>
      </w:r>
    </w:p>
    <w:p>
      <w:r>
        <w:t>2,5</w:t>
      </w:r>
    </w:p>
    <w:p>
      <w:r>
        <w:t>4</w:t>
      </w:r>
    </w:p>
    <w:p>
      <w:r>
        <w:t>67.071</w:t>
      </w:r>
    </w:p>
    <w:p>
      <w:r>
        <w:t>-</w:t>
      </w:r>
    </w:p>
    <w:p>
      <w:r>
        <w:t>-</w:t>
      </w:r>
    </w:p>
    <w:p>
      <w:r>
        <w:t>-</w:t>
      </w:r>
    </w:p>
    <w:p>
      <w:r>
        <w:t>-</w:t>
      </w:r>
    </w:p>
    <w:p>
      <w:r>
        <w:t>-</w:t>
      </w:r>
    </w:p>
    <w:p>
      <w:r>
        <w:t>51.980</w:t>
      </w:r>
    </w:p>
    <w:p>
      <w:r>
        <w:t>51.980</w:t>
      </w:r>
    </w:p>
    <w:p>
      <w:r>
        <w:t>51.980</w:t>
      </w:r>
    </w:p>
    <w:p>
      <w:r>
        <w:t>51.980</w:t>
      </w:r>
    </w:p>
    <w:p>
      <w:r>
        <w:t>586</w:t>
      </w:r>
    </w:p>
    <w:p>
      <w:r>
        <w:t>M202.0077</w:t>
      </w:r>
    </w:p>
    <w:p>
      <w:r>
        <w:t>Tenxômét</w:t>
      </w:r>
    </w:p>
    <w:p>
      <w:r>
        <w:t>200</w:t>
      </w:r>
    </w:p>
    <w:p>
      <w:r>
        <w:t>10</w:t>
      </w:r>
    </w:p>
    <w:p>
      <w:r>
        <w:t>3,5</w:t>
      </w:r>
    </w:p>
    <w:p>
      <w:r>
        <w:t>4</w:t>
      </w:r>
    </w:p>
    <w:p>
      <w:r>
        <w:t>7.911</w:t>
      </w:r>
    </w:p>
    <w:p>
      <w:r>
        <w:t>-</w:t>
      </w:r>
    </w:p>
    <w:p>
      <w:r>
        <w:t>-</w:t>
      </w:r>
    </w:p>
    <w:p>
      <w:r>
        <w:t>-</w:t>
      </w:r>
    </w:p>
    <w:p>
      <w:r>
        <w:t>-</w:t>
      </w:r>
    </w:p>
    <w:p>
      <w:r>
        <w:t>-</w:t>
      </w:r>
    </w:p>
    <w:p>
      <w:r>
        <w:t>6.922</w:t>
      </w:r>
    </w:p>
    <w:p>
      <w:r>
        <w:t>6.922</w:t>
      </w:r>
    </w:p>
    <w:p>
      <w:r>
        <w:t>6.922</w:t>
      </w:r>
    </w:p>
    <w:p>
      <w:r>
        <w:t>6.922</w:t>
      </w:r>
    </w:p>
    <w:p>
      <w:r>
        <w:t>587</w:t>
      </w:r>
    </w:p>
    <w:p>
      <w:r>
        <w:t>M202.0078</w:t>
      </w:r>
    </w:p>
    <w:p>
      <w:r>
        <w:t>Máy đo độ giãn nở bê tông</w:t>
      </w:r>
    </w:p>
    <w:p>
      <w:r>
        <w:t>200</w:t>
      </w:r>
    </w:p>
    <w:p>
      <w:r>
        <w:t>10</w:t>
      </w:r>
    </w:p>
    <w:p>
      <w:r>
        <w:t>2,5</w:t>
      </w:r>
    </w:p>
    <w:p>
      <w:r>
        <w:t>4</w:t>
      </w:r>
    </w:p>
    <w:p>
      <w:r>
        <w:t>83.466</w:t>
      </w:r>
    </w:p>
    <w:p>
      <w:r>
        <w:t>-</w:t>
      </w:r>
    </w:p>
    <w:p>
      <w:r>
        <w:t>-</w:t>
      </w:r>
    </w:p>
    <w:p>
      <w:r>
        <w:t>-</w:t>
      </w:r>
    </w:p>
    <w:p>
      <w:r>
        <w:t>-</w:t>
      </w:r>
    </w:p>
    <w:p>
      <w:r>
        <w:t>-</w:t>
      </w:r>
    </w:p>
    <w:p>
      <w:r>
        <w:t>64.686</w:t>
      </w:r>
    </w:p>
    <w:p>
      <w:r>
        <w:t>64.686</w:t>
      </w:r>
    </w:p>
    <w:p>
      <w:r>
        <w:t>64.686</w:t>
      </w:r>
    </w:p>
    <w:p>
      <w:r>
        <w:t>64.686</w:t>
      </w:r>
    </w:p>
    <w:p>
      <w:r>
        <w:t>588</w:t>
      </w:r>
    </w:p>
    <w:p>
      <w:r>
        <w:t>M202.0079</w:t>
      </w:r>
    </w:p>
    <w:p>
      <w:r>
        <w:t>Máy đo hệ số dẫn nhiệt</w:t>
      </w:r>
    </w:p>
    <w:p>
      <w:r>
        <w:t>200</w:t>
      </w:r>
    </w:p>
    <w:p>
      <w:r>
        <w:t>10</w:t>
      </w:r>
    </w:p>
    <w:p>
      <w:r>
        <w:t>3,5</w:t>
      </w:r>
    </w:p>
    <w:p>
      <w:r>
        <w:t>4</w:t>
      </w:r>
    </w:p>
    <w:p>
      <w:r>
        <w:t>7.452</w:t>
      </w:r>
    </w:p>
    <w:p>
      <w:r>
        <w:t>-</w:t>
      </w:r>
    </w:p>
    <w:p>
      <w:r>
        <w:t>-</w:t>
      </w:r>
    </w:p>
    <w:p>
      <w:r>
        <w:t>-</w:t>
      </w:r>
    </w:p>
    <w:p>
      <w:r>
        <w:t>-</w:t>
      </w:r>
    </w:p>
    <w:p>
      <w:r>
        <w:t>-</w:t>
      </w:r>
    </w:p>
    <w:p>
      <w:r>
        <w:t>6.521</w:t>
      </w:r>
    </w:p>
    <w:p>
      <w:r>
        <w:t>6.521</w:t>
      </w:r>
    </w:p>
    <w:p>
      <w:r>
        <w:t>6.521</w:t>
      </w:r>
    </w:p>
    <w:p>
      <w:r>
        <w:t>6.521</w:t>
      </w:r>
    </w:p>
    <w:p>
      <w:r>
        <w:t>589</w:t>
      </w:r>
    </w:p>
    <w:p>
      <w:r>
        <w:t>M202.0080</w:t>
      </w:r>
    </w:p>
    <w:p>
      <w:r>
        <w:t>Máy nhiễu xạ Rơn ghen (phân tích thành phần hoá lý của vật liệu)</w:t>
      </w:r>
    </w:p>
    <w:p>
      <w:r>
        <w:t>200</w:t>
      </w:r>
    </w:p>
    <w:p>
      <w:r>
        <w:t>10</w:t>
      </w:r>
    </w:p>
    <w:p>
      <w:r>
        <w:t>1,2</w:t>
      </w:r>
    </w:p>
    <w:p>
      <w:r>
        <w:t>4</w:t>
      </w:r>
    </w:p>
    <w:p>
      <w:r>
        <w:t>2.364.900</w:t>
      </w:r>
    </w:p>
    <w:p>
      <w:r>
        <w:t>-</w:t>
      </w:r>
    </w:p>
    <w:p>
      <w:r>
        <w:t>-</w:t>
      </w:r>
    </w:p>
    <w:p>
      <w:r>
        <w:t>-</w:t>
      </w:r>
    </w:p>
    <w:p>
      <w:r>
        <w:t>-</w:t>
      </w:r>
    </w:p>
    <w:p>
      <w:r>
        <w:t>-</w:t>
      </w:r>
    </w:p>
    <w:p>
      <w:r>
        <w:t>1.679.079</w:t>
      </w:r>
    </w:p>
    <w:p>
      <w:r>
        <w:t>1.679.079</w:t>
      </w:r>
    </w:p>
    <w:p>
      <w:r>
        <w:t>1.679.079</w:t>
      </w:r>
    </w:p>
    <w:p>
      <w:r>
        <w:t>1.679.079</w:t>
      </w:r>
    </w:p>
    <w:p>
      <w:r>
        <w:t>590</w:t>
      </w:r>
    </w:p>
    <w:p>
      <w:r>
        <w:t>M202.0081</w:t>
      </w:r>
    </w:p>
    <w:p>
      <w:r>
        <w:t>Cần ép mẫu thử gạch chịu lửa</w:t>
      </w:r>
    </w:p>
    <w:p>
      <w:r>
        <w:t>120</w:t>
      </w:r>
    </w:p>
    <w:p>
      <w:r>
        <w:t>30</w:t>
      </w:r>
    </w:p>
    <w:p>
      <w:r>
        <w:t>6,5</w:t>
      </w:r>
    </w:p>
    <w:p>
      <w:r>
        <w:t>4</w:t>
      </w:r>
    </w:p>
    <w:p>
      <w:r>
        <w:t>1.147</w:t>
      </w:r>
    </w:p>
    <w:p>
      <w:r>
        <w:t>-</w:t>
      </w:r>
    </w:p>
    <w:p>
      <w:r>
        <w:t>-</w:t>
      </w:r>
    </w:p>
    <w:p>
      <w:r>
        <w:t>-</w:t>
      </w:r>
    </w:p>
    <w:p>
      <w:r>
        <w:t>-</w:t>
      </w:r>
    </w:p>
    <w:p>
      <w:r>
        <w:t>-</w:t>
      </w:r>
    </w:p>
    <w:p>
      <w:r>
        <w:t>3.871</w:t>
      </w:r>
    </w:p>
    <w:p>
      <w:r>
        <w:t>3.871</w:t>
      </w:r>
    </w:p>
    <w:p>
      <w:r>
        <w:t>3.871</w:t>
      </w:r>
    </w:p>
    <w:p>
      <w:r>
        <w:t>3.871</w:t>
      </w:r>
    </w:p>
    <w:p>
      <w:r>
        <w:t>591</w:t>
      </w:r>
    </w:p>
    <w:p>
      <w:r>
        <w:t>M202.0082</w:t>
      </w:r>
    </w:p>
    <w:p>
      <w:r>
        <w:t>Côn thử độ sụt</w:t>
      </w:r>
    </w:p>
    <w:p>
      <w:r>
        <w:t>120</w:t>
      </w:r>
    </w:p>
    <w:p>
      <w:r>
        <w:t>30</w:t>
      </w:r>
    </w:p>
    <w:p>
      <w:r>
        <w:t>6,5</w:t>
      </w:r>
    </w:p>
    <w:p>
      <w:r>
        <w:t>4</w:t>
      </w:r>
    </w:p>
    <w:p>
      <w:r>
        <w:t>909</w:t>
      </w:r>
    </w:p>
    <w:p>
      <w:r>
        <w:t>-</w:t>
      </w:r>
    </w:p>
    <w:p>
      <w:r>
        <w:t>-</w:t>
      </w:r>
    </w:p>
    <w:p>
      <w:r>
        <w:t>-</w:t>
      </w:r>
    </w:p>
    <w:p>
      <w:r>
        <w:t>-</w:t>
      </w:r>
    </w:p>
    <w:p>
      <w:r>
        <w:t>-</w:t>
      </w:r>
    </w:p>
    <w:p>
      <w:r>
        <w:t>3.068</w:t>
      </w:r>
    </w:p>
    <w:p>
      <w:r>
        <w:t>3.068</w:t>
      </w:r>
    </w:p>
    <w:p>
      <w:r>
        <w:t>3.068</w:t>
      </w:r>
    </w:p>
    <w:p>
      <w:r>
        <w:t>3.068</w:t>
      </w:r>
    </w:p>
    <w:p>
      <w:r>
        <w:t>592</w:t>
      </w:r>
    </w:p>
    <w:p>
      <w:r>
        <w:t>M202.0083</w:t>
      </w:r>
    </w:p>
    <w:p>
      <w:r>
        <w:t>Dụng cụ xác định độ chịu lực va đập xung kích gạch lát xi măng (viên bi sắt)</w:t>
      </w:r>
    </w:p>
    <w:p>
      <w:r>
        <w:t>120</w:t>
      </w:r>
    </w:p>
    <w:p>
      <w:r>
        <w:t>30</w:t>
      </w:r>
    </w:p>
    <w:p>
      <w:r>
        <w:t>6,5</w:t>
      </w:r>
    </w:p>
    <w:p>
      <w:r>
        <w:t>4</w:t>
      </w:r>
    </w:p>
    <w:p>
      <w:r>
        <w:t>1.147</w:t>
      </w:r>
    </w:p>
    <w:p>
      <w:r>
        <w:t>-</w:t>
      </w:r>
    </w:p>
    <w:p>
      <w:r>
        <w:t>-</w:t>
      </w:r>
    </w:p>
    <w:p>
      <w:r>
        <w:t>-</w:t>
      </w:r>
    </w:p>
    <w:p>
      <w:r>
        <w:t>-</w:t>
      </w:r>
    </w:p>
    <w:p>
      <w:r>
        <w:t>-</w:t>
      </w:r>
    </w:p>
    <w:p>
      <w:r>
        <w:t>3.871</w:t>
      </w:r>
    </w:p>
    <w:p>
      <w:r>
        <w:t>3.871</w:t>
      </w:r>
    </w:p>
    <w:p>
      <w:r>
        <w:t>3.871</w:t>
      </w:r>
    </w:p>
    <w:p>
      <w:r>
        <w:t>3.871</w:t>
      </w:r>
    </w:p>
    <w:p>
      <w:r>
        <w:t>593</w:t>
      </w:r>
    </w:p>
    <w:p>
      <w:r>
        <w:t>M202.0084</w:t>
      </w:r>
    </w:p>
    <w:p>
      <w:r>
        <w:t>Dụng cụ xác định giới hạn bền liên kết</w:t>
      </w:r>
    </w:p>
    <w:p>
      <w:r>
        <w:t>120</w:t>
      </w:r>
    </w:p>
    <w:p>
      <w:r>
        <w:t>30</w:t>
      </w:r>
    </w:p>
    <w:p>
      <w:r>
        <w:t>6,5</w:t>
      </w:r>
    </w:p>
    <w:p>
      <w:r>
        <w:t>4</w:t>
      </w:r>
    </w:p>
    <w:p>
      <w:r>
        <w:t>803</w:t>
      </w:r>
    </w:p>
    <w:p>
      <w:r>
        <w:t>-</w:t>
      </w:r>
    </w:p>
    <w:p>
      <w:r>
        <w:t>-</w:t>
      </w:r>
    </w:p>
    <w:p>
      <w:r>
        <w:t>-</w:t>
      </w:r>
    </w:p>
    <w:p>
      <w:r>
        <w:t>-</w:t>
      </w:r>
    </w:p>
    <w:p>
      <w:r>
        <w:t>-</w:t>
      </w:r>
    </w:p>
    <w:p>
      <w:r>
        <w:t>2.710</w:t>
      </w:r>
    </w:p>
    <w:p>
      <w:r>
        <w:t>2.710</w:t>
      </w:r>
    </w:p>
    <w:p>
      <w:r>
        <w:t>2.710</w:t>
      </w:r>
    </w:p>
    <w:p>
      <w:r>
        <w:t>2.710</w:t>
      </w:r>
    </w:p>
    <w:p>
      <w:r>
        <w:t>594</w:t>
      </w:r>
    </w:p>
    <w:p>
      <w:r>
        <w:t>M202.0085</w:t>
      </w:r>
    </w:p>
    <w:p>
      <w:r>
        <w:t>Chén bạch kim</w:t>
      </w:r>
    </w:p>
    <w:p>
      <w:r>
        <w:t>200</w:t>
      </w:r>
    </w:p>
    <w:p>
      <w:r>
        <w:t>10</w:t>
      </w:r>
    </w:p>
    <w:p>
      <w:r>
        <w:t>1,2</w:t>
      </w:r>
    </w:p>
    <w:p>
      <w:r>
        <w:t>4</w:t>
      </w:r>
    </w:p>
    <w:p>
      <w:r>
        <w:t>25.223</w:t>
      </w:r>
    </w:p>
    <w:p>
      <w:r>
        <w:t>-</w:t>
      </w:r>
    </w:p>
    <w:p>
      <w:r>
        <w:t>-</w:t>
      </w:r>
    </w:p>
    <w:p>
      <w:r>
        <w:t>-</w:t>
      </w:r>
    </w:p>
    <w:p>
      <w:r>
        <w:t>-</w:t>
      </w:r>
    </w:p>
    <w:p>
      <w:r>
        <w:t>-</w:t>
      </w:r>
    </w:p>
    <w:p>
      <w:r>
        <w:t>19.169</w:t>
      </w:r>
    </w:p>
    <w:p>
      <w:r>
        <w:t>19.169</w:t>
      </w:r>
    </w:p>
    <w:p>
      <w:r>
        <w:t>19.169</w:t>
      </w:r>
    </w:p>
    <w:p>
      <w:r>
        <w:t>19.169</w:t>
      </w:r>
    </w:p>
    <w:p>
      <w:r>
        <w:t>595</w:t>
      </w:r>
    </w:p>
    <w:p>
      <w:r>
        <w:t>M202.0086</w:t>
      </w:r>
    </w:p>
    <w:p>
      <w:r>
        <w:t>Kẹp niken</w:t>
      </w:r>
    </w:p>
    <w:p>
      <w:r>
        <w:t>200</w:t>
      </w:r>
    </w:p>
    <w:p>
      <w:r>
        <w:t>10</w:t>
      </w:r>
    </w:p>
    <w:p>
      <w:r>
        <w:t>1,8</w:t>
      </w:r>
    </w:p>
    <w:p>
      <w:r>
        <w:t>4</w:t>
      </w:r>
    </w:p>
    <w:p>
      <w:r>
        <w:t>9.057</w:t>
      </w:r>
    </w:p>
    <w:p>
      <w:r>
        <w:t>-</w:t>
      </w:r>
    </w:p>
    <w:p>
      <w:r>
        <w:t>-</w:t>
      </w:r>
    </w:p>
    <w:p>
      <w:r>
        <w:t>-</w:t>
      </w:r>
    </w:p>
    <w:p>
      <w:r>
        <w:t>-</w:t>
      </w:r>
    </w:p>
    <w:p>
      <w:r>
        <w:t>-</w:t>
      </w:r>
    </w:p>
    <w:p>
      <w:r>
        <w:t>7.155</w:t>
      </w:r>
    </w:p>
    <w:p>
      <w:r>
        <w:t>7.155</w:t>
      </w:r>
    </w:p>
    <w:p>
      <w:r>
        <w:t>7.155</w:t>
      </w:r>
    </w:p>
    <w:p>
      <w:r>
        <w:t>7.155</w:t>
      </w:r>
    </w:p>
    <w:p>
      <w:r>
        <w:t>596</w:t>
      </w:r>
    </w:p>
    <w:p>
      <w:r>
        <w:t>M202.0087</w:t>
      </w:r>
    </w:p>
    <w:p>
      <w:r>
        <w:t>Máy siêu âm đo chiều dầy kim loại</w:t>
      </w:r>
    </w:p>
    <w:p>
      <w:r>
        <w:t>200</w:t>
      </w:r>
    </w:p>
    <w:p>
      <w:r>
        <w:t>10</w:t>
      </w:r>
    </w:p>
    <w:p>
      <w:r>
        <w:t>3</w:t>
      </w:r>
    </w:p>
    <w:p>
      <w:r>
        <w:t>4</w:t>
      </w:r>
    </w:p>
    <w:p>
      <w:r>
        <w:t>42.306</w:t>
      </w:r>
    </w:p>
    <w:p>
      <w:r>
        <w:t>-</w:t>
      </w:r>
    </w:p>
    <w:p>
      <w:r>
        <w:t>-</w:t>
      </w:r>
    </w:p>
    <w:p>
      <w:r>
        <w:t>-</w:t>
      </w:r>
    </w:p>
    <w:p>
      <w:r>
        <w:t>-</w:t>
      </w:r>
    </w:p>
    <w:p>
      <w:r>
        <w:t>-</w:t>
      </w:r>
    </w:p>
    <w:p>
      <w:r>
        <w:t>33.845</w:t>
      </w:r>
    </w:p>
    <w:p>
      <w:r>
        <w:t>33.845</w:t>
      </w:r>
    </w:p>
    <w:p>
      <w:r>
        <w:t>33.845</w:t>
      </w:r>
    </w:p>
    <w:p>
      <w:r>
        <w:t>33.845</w:t>
      </w:r>
    </w:p>
    <w:p>
      <w:r>
        <w:t>597</w:t>
      </w:r>
    </w:p>
    <w:p>
      <w:r>
        <w:t>M202.0088</w:t>
      </w:r>
    </w:p>
    <w:p>
      <w:r>
        <w:t>Máy dò vị trí cốt thép</w:t>
      </w:r>
    </w:p>
    <w:p>
      <w:r>
        <w:t>200</w:t>
      </w:r>
    </w:p>
    <w:p>
      <w:r>
        <w:t>10</w:t>
      </w:r>
    </w:p>
    <w:p>
      <w:r>
        <w:t>2,5</w:t>
      </w:r>
    </w:p>
    <w:p>
      <w:r>
        <w:t>4</w:t>
      </w:r>
    </w:p>
    <w:p>
      <w:r>
        <w:t>67.071</w:t>
      </w:r>
    </w:p>
    <w:p>
      <w:r>
        <w:t>-</w:t>
      </w:r>
    </w:p>
    <w:p>
      <w:r>
        <w:t>-</w:t>
      </w:r>
    </w:p>
    <w:p>
      <w:r>
        <w:t>-</w:t>
      </w:r>
    </w:p>
    <w:p>
      <w:r>
        <w:t>-</w:t>
      </w:r>
    </w:p>
    <w:p>
      <w:r>
        <w:t>-</w:t>
      </w:r>
    </w:p>
    <w:p>
      <w:r>
        <w:t>51.980</w:t>
      </w:r>
    </w:p>
    <w:p>
      <w:r>
        <w:t>51.980</w:t>
      </w:r>
    </w:p>
    <w:p>
      <w:r>
        <w:t>51.980</w:t>
      </w:r>
    </w:p>
    <w:p>
      <w:r>
        <w:t>51.980</w:t>
      </w:r>
    </w:p>
    <w:p>
      <w:r>
        <w:t>598</w:t>
      </w:r>
    </w:p>
    <w:p>
      <w:r>
        <w:t>M202.0089</w:t>
      </w:r>
    </w:p>
    <w:p>
      <w:r>
        <w:t>Máy siêu âm kiểm tra chất lượng mối hàn</w:t>
      </w:r>
    </w:p>
    <w:p>
      <w:r>
        <w:t>200</w:t>
      </w:r>
    </w:p>
    <w:p>
      <w:r>
        <w:t>10</w:t>
      </w:r>
    </w:p>
    <w:p>
      <w:r>
        <w:t>2,2</w:t>
      </w:r>
    </w:p>
    <w:p>
      <w:r>
        <w:t>4</w:t>
      </w:r>
    </w:p>
    <w:p>
      <w:r>
        <w:t>153.517</w:t>
      </w:r>
    </w:p>
    <w:p>
      <w:r>
        <w:t>-</w:t>
      </w:r>
    </w:p>
    <w:p>
      <w:r>
        <w:t>-</w:t>
      </w:r>
    </w:p>
    <w:p>
      <w:r>
        <w:t>-</w:t>
      </w:r>
    </w:p>
    <w:p>
      <w:r>
        <w:t>-</w:t>
      </w:r>
    </w:p>
    <w:p>
      <w:r>
        <w:t>-</w:t>
      </w:r>
    </w:p>
    <w:p>
      <w:r>
        <w:t>116.673</w:t>
      </w:r>
    </w:p>
    <w:p>
      <w:r>
        <w:t>116.673</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w:t>
      </w:r>
    </w:p>
    <w:p>
      <w:r>
        <w:t>-</w:t>
      </w:r>
    </w:p>
    <w:p>
      <w:r>
        <w:t>-</w:t>
      </w:r>
    </w:p>
    <w:p>
      <w:r>
        <w:t>-</w:t>
      </w:r>
    </w:p>
    <w:p>
      <w:r>
        <w:t>-</w:t>
      </w:r>
    </w:p>
    <w:p>
      <w:r>
        <w:t>49.758</w:t>
      </w:r>
    </w:p>
    <w:p>
      <w:r>
        <w:t>49.758</w:t>
      </w:r>
    </w:p>
    <w:p>
      <w:r>
        <w:t>49.758</w:t>
      </w:r>
    </w:p>
    <w:p>
      <w:r>
        <w:t>49.758</w:t>
      </w:r>
    </w:p>
    <w:p>
      <w:r>
        <w:t>600</w:t>
      </w:r>
    </w:p>
    <w:p>
      <w:r>
        <w:t>M202.0091</w:t>
      </w:r>
    </w:p>
    <w:p>
      <w:r>
        <w:t>Súng bi</w:t>
      </w:r>
    </w:p>
    <w:p>
      <w:r>
        <w:t>200</w:t>
      </w:r>
    </w:p>
    <w:p>
      <w:r>
        <w:t>10</w:t>
      </w:r>
    </w:p>
    <w:p>
      <w:r>
        <w:t>3,5</w:t>
      </w:r>
    </w:p>
    <w:p>
      <w:r>
        <w:t>4</w:t>
      </w:r>
    </w:p>
    <w:p>
      <w:r>
        <w:t>8.599</w:t>
      </w:r>
    </w:p>
    <w:p>
      <w:r>
        <w:t>-</w:t>
      </w:r>
    </w:p>
    <w:p>
      <w:r>
        <w:t>-</w:t>
      </w:r>
    </w:p>
    <w:p>
      <w:r>
        <w:t>-</w:t>
      </w:r>
    </w:p>
    <w:p>
      <w:r>
        <w:t>-</w:t>
      </w:r>
    </w:p>
    <w:p>
      <w:r>
        <w:t>-</w:t>
      </w:r>
    </w:p>
    <w:p>
      <w:r>
        <w:t>7.524</w:t>
      </w:r>
    </w:p>
    <w:p>
      <w:r>
        <w:t>7.524</w:t>
      </w:r>
    </w:p>
    <w:p>
      <w:r>
        <w:t>7.524</w:t>
      </w:r>
    </w:p>
    <w:p>
      <w:r>
        <w:t>7.524</w:t>
      </w:r>
    </w:p>
    <w:p>
      <w:r>
        <w:t>601</w:t>
      </w:r>
    </w:p>
    <w:p>
      <w:r>
        <w:t>M202.0092</w:t>
      </w:r>
    </w:p>
    <w:p>
      <w:r>
        <w:t>Thiết bị hấp mẫu xi măng</w:t>
      </w:r>
    </w:p>
    <w:p>
      <w:r>
        <w:t>200</w:t>
      </w:r>
    </w:p>
    <w:p>
      <w:r>
        <w:t>10</w:t>
      </w:r>
    </w:p>
    <w:p>
      <w:r>
        <w:t>3,5</w:t>
      </w:r>
    </w:p>
    <w:p>
      <w:r>
        <w:t>4</w:t>
      </w:r>
    </w:p>
    <w:p>
      <w:r>
        <w:t>1.200</w:t>
      </w:r>
    </w:p>
    <w:p>
      <w:r>
        <w:t>-</w:t>
      </w:r>
    </w:p>
    <w:p>
      <w:r>
        <w:t>-</w:t>
      </w:r>
    </w:p>
    <w:p>
      <w:r>
        <w:t>-</w:t>
      </w:r>
    </w:p>
    <w:p>
      <w:r>
        <w:t>-</w:t>
      </w:r>
    </w:p>
    <w:p>
      <w:r>
        <w:t>-</w:t>
      </w:r>
    </w:p>
    <w:p>
      <w:r>
        <w:t>1.050</w:t>
      </w:r>
    </w:p>
    <w:p>
      <w:r>
        <w:t>1.050</w:t>
      </w:r>
    </w:p>
    <w:p>
      <w:r>
        <w:t>1.050</w:t>
      </w:r>
    </w:p>
    <w:p>
      <w:r>
        <w:t>1.050</w:t>
      </w:r>
    </w:p>
    <w:p>
      <w:r>
        <w:t>602</w:t>
      </w:r>
    </w:p>
    <w:p>
      <w:r>
        <w:t>M202.0093</w:t>
      </w:r>
    </w:p>
    <w:p>
      <w:r>
        <w:t>Bình hút ẩm</w:t>
      </w:r>
    </w:p>
    <w:p>
      <w:r>
        <w:t>200</w:t>
      </w:r>
    </w:p>
    <w:p>
      <w:r>
        <w:t>10</w:t>
      </w:r>
    </w:p>
    <w:p>
      <w:r>
        <w:t>3,5</w:t>
      </w:r>
    </w:p>
    <w:p>
      <w:r>
        <w:t>4</w:t>
      </w:r>
    </w:p>
    <w:p>
      <w:r>
        <w:t>500</w:t>
      </w:r>
    </w:p>
    <w:p>
      <w:r>
        <w:t>-</w:t>
      </w:r>
    </w:p>
    <w:p>
      <w:r>
        <w:t>-</w:t>
      </w:r>
    </w:p>
    <w:p>
      <w:r>
        <w:t>-</w:t>
      </w:r>
    </w:p>
    <w:p>
      <w:r>
        <w:t>-</w:t>
      </w:r>
    </w:p>
    <w:p>
      <w:r>
        <w:t>-</w:t>
      </w:r>
    </w:p>
    <w:p>
      <w:r>
        <w:t>438</w:t>
      </w:r>
    </w:p>
    <w:p>
      <w:r>
        <w:t>438</w:t>
      </w:r>
    </w:p>
    <w:p>
      <w:r>
        <w:t>438</w:t>
      </w:r>
    </w:p>
    <w:p>
      <w:r>
        <w:t>438</w:t>
      </w:r>
    </w:p>
    <w:p>
      <w:r>
        <w:t>603</w:t>
      </w:r>
    </w:p>
    <w:p>
      <w:r>
        <w:t>M202.0094</w:t>
      </w:r>
    </w:p>
    <w:p>
      <w:r>
        <w:t>Bộ dụng cụ xác định thấm nước</w:t>
      </w:r>
    </w:p>
    <w:p>
      <w:r>
        <w:t>200</w:t>
      </w:r>
    </w:p>
    <w:p>
      <w:r>
        <w:t>10</w:t>
      </w:r>
    </w:p>
    <w:p>
      <w:r>
        <w:t>3,5</w:t>
      </w:r>
    </w:p>
    <w:p>
      <w:r>
        <w:t>4</w:t>
      </w:r>
    </w:p>
    <w:p>
      <w:r>
        <w:t>22.000</w:t>
      </w:r>
    </w:p>
    <w:p>
      <w:r>
        <w:t>-</w:t>
      </w:r>
    </w:p>
    <w:p>
      <w:r>
        <w:t>-</w:t>
      </w:r>
    </w:p>
    <w:p>
      <w:r>
        <w:t>-</w:t>
      </w:r>
    </w:p>
    <w:p>
      <w:r>
        <w:t>-</w:t>
      </w:r>
    </w:p>
    <w:p>
      <w:r>
        <w:t>-</w:t>
      </w:r>
    </w:p>
    <w:p>
      <w:r>
        <w:t>19.250</w:t>
      </w:r>
    </w:p>
    <w:p>
      <w:r>
        <w:t>19.250</w:t>
      </w:r>
    </w:p>
    <w:p>
      <w:r>
        <w:t>19.250</w:t>
      </w:r>
    </w:p>
    <w:p>
      <w:r>
        <w:t>19.250</w:t>
      </w:r>
    </w:p>
    <w:p>
      <w:r>
        <w:t>604</w:t>
      </w:r>
    </w:p>
    <w:p>
      <w:r>
        <w:t>M202.0095</w:t>
      </w:r>
    </w:p>
    <w:p>
      <w:r>
        <w:t>Bơm thủy lực ZB4-500</w:t>
      </w:r>
    </w:p>
    <w:p>
      <w:r>
        <w:t>200</w:t>
      </w:r>
    </w:p>
    <w:p>
      <w:r>
        <w:t>10</w:t>
      </w:r>
    </w:p>
    <w:p>
      <w:r>
        <w:t>3,5</w:t>
      </w:r>
    </w:p>
    <w:p>
      <w:r>
        <w:t>4</w:t>
      </w:r>
    </w:p>
    <w:p>
      <w:r>
        <w:t>16.360</w:t>
      </w:r>
    </w:p>
    <w:p>
      <w:r>
        <w:t>-</w:t>
      </w:r>
    </w:p>
    <w:p>
      <w:r>
        <w:t>-</w:t>
      </w:r>
    </w:p>
    <w:p>
      <w:r>
        <w:t>-</w:t>
      </w:r>
    </w:p>
    <w:p>
      <w:r>
        <w:t>-</w:t>
      </w:r>
    </w:p>
    <w:p>
      <w:r>
        <w:t>-</w:t>
      </w:r>
    </w:p>
    <w:p>
      <w:r>
        <w:t>14.315</w:t>
      </w:r>
    </w:p>
    <w:p>
      <w:r>
        <w:t>14.315</w:t>
      </w:r>
    </w:p>
    <w:p>
      <w:r>
        <w:t>14.315</w:t>
      </w:r>
    </w:p>
    <w:p>
      <w:r>
        <w:t>14.315</w:t>
      </w:r>
    </w:p>
    <w:p>
      <w:r>
        <w:t>605</w:t>
      </w:r>
    </w:p>
    <w:p>
      <w:r>
        <w:t>M202.0096</w:t>
      </w:r>
    </w:p>
    <w:p>
      <w:r>
        <w:t>Đồng hồ đo áp lực</w:t>
      </w:r>
    </w:p>
    <w:p>
      <w:r>
        <w:t>200</w:t>
      </w:r>
    </w:p>
    <w:p>
      <w:r>
        <w:t>10</w:t>
      </w:r>
    </w:p>
    <w:p>
      <w:r>
        <w:t>2,2</w:t>
      </w:r>
    </w:p>
    <w:p>
      <w:r>
        <w:t>4</w:t>
      </w:r>
    </w:p>
    <w:p>
      <w:r>
        <w:t>200</w:t>
      </w:r>
    </w:p>
    <w:p>
      <w:r>
        <w:t>-</w:t>
      </w:r>
    </w:p>
    <w:p>
      <w:r>
        <w:t>-</w:t>
      </w:r>
    </w:p>
    <w:p>
      <w:r>
        <w:t>-</w:t>
      </w:r>
    </w:p>
    <w:p>
      <w:r>
        <w:t>-</w:t>
      </w:r>
    </w:p>
    <w:p>
      <w:r>
        <w:t>-</w:t>
      </w:r>
    </w:p>
    <w:p>
      <w:r>
        <w:t>162</w:t>
      </w:r>
    </w:p>
    <w:p>
      <w:r>
        <w:t>162</w:t>
      </w:r>
    </w:p>
    <w:p>
      <w:r>
        <w:t>162</w:t>
      </w:r>
    </w:p>
    <w:p>
      <w:r>
        <w:t>162</w:t>
      </w:r>
    </w:p>
    <w:p>
      <w:r>
        <w:t>606</w:t>
      </w:r>
    </w:p>
    <w:p>
      <w:r>
        <w:t>M202.0097</w:t>
      </w:r>
    </w:p>
    <w:p>
      <w:r>
        <w:t>Đồng hồ đo biến dạng</w:t>
      </w:r>
    </w:p>
    <w:p>
      <w:r>
        <w:t>200</w:t>
      </w:r>
    </w:p>
    <w:p>
      <w:r>
        <w:t>10</w:t>
      </w:r>
    </w:p>
    <w:p>
      <w:r>
        <w:t>2,2</w:t>
      </w:r>
    </w:p>
    <w:p>
      <w:r>
        <w:t>4</w:t>
      </w:r>
    </w:p>
    <w:p>
      <w:r>
        <w:t>1.200</w:t>
      </w:r>
    </w:p>
    <w:p>
      <w:r>
        <w:t>-</w:t>
      </w:r>
    </w:p>
    <w:p>
      <w:r>
        <w:t>-</w:t>
      </w:r>
    </w:p>
    <w:p>
      <w:r>
        <w:t>-</w:t>
      </w:r>
    </w:p>
    <w:p>
      <w:r>
        <w:t>-</w:t>
      </w:r>
    </w:p>
    <w:p>
      <w:r>
        <w:t>-</w:t>
      </w:r>
    </w:p>
    <w:p>
      <w:r>
        <w:t>972</w:t>
      </w:r>
    </w:p>
    <w:p>
      <w:r>
        <w:t>972</w:t>
      </w:r>
    </w:p>
    <w:p>
      <w:r>
        <w:t>972</w:t>
      </w:r>
    </w:p>
    <w:p>
      <w:r>
        <w:t>972</w:t>
      </w:r>
    </w:p>
    <w:p>
      <w:r>
        <w:t>607</w:t>
      </w:r>
    </w:p>
    <w:p>
      <w:r>
        <w:t>M202.0098</w:t>
      </w:r>
    </w:p>
    <w:p>
      <w:r>
        <w:t>Đồng hồ đo nước</w:t>
      </w:r>
    </w:p>
    <w:p>
      <w:r>
        <w:t>200</w:t>
      </w:r>
    </w:p>
    <w:p>
      <w:r>
        <w:t>10</w:t>
      </w:r>
    </w:p>
    <w:p>
      <w:r>
        <w:t>2,2</w:t>
      </w:r>
    </w:p>
    <w:p>
      <w:r>
        <w:t>4</w:t>
      </w:r>
    </w:p>
    <w:p>
      <w:r>
        <w:t>2.800</w:t>
      </w:r>
    </w:p>
    <w:p>
      <w:r>
        <w:t>-</w:t>
      </w:r>
    </w:p>
    <w:p>
      <w:r>
        <w:t>-</w:t>
      </w:r>
    </w:p>
    <w:p>
      <w:r>
        <w:t>-</w:t>
      </w:r>
    </w:p>
    <w:p>
      <w:r>
        <w:t>-</w:t>
      </w:r>
    </w:p>
    <w:p>
      <w:r>
        <w:t>-</w:t>
      </w:r>
    </w:p>
    <w:p>
      <w:r>
        <w:t>2.268</w:t>
      </w:r>
    </w:p>
    <w:p>
      <w:r>
        <w:t>2.268</w:t>
      </w:r>
    </w:p>
    <w:p>
      <w:r>
        <w:t>2.268</w:t>
      </w:r>
    </w:p>
    <w:p>
      <w:r>
        <w:t>2.268</w:t>
      </w:r>
    </w:p>
    <w:p>
      <w:r>
        <w:t>608</w:t>
      </w:r>
    </w:p>
    <w:p>
      <w:r>
        <w:t>M202.0099</w:t>
      </w:r>
    </w:p>
    <w:p>
      <w:r>
        <w:t>Đồng hồ đo lún</w:t>
      </w:r>
    </w:p>
    <w:p>
      <w:r>
        <w:t>200</w:t>
      </w:r>
    </w:p>
    <w:p>
      <w:r>
        <w:t>10</w:t>
      </w:r>
    </w:p>
    <w:p>
      <w:r>
        <w:t>2,2</w:t>
      </w:r>
    </w:p>
    <w:p>
      <w:r>
        <w:t>4</w:t>
      </w:r>
    </w:p>
    <w:p>
      <w:r>
        <w:t>1.800</w:t>
      </w:r>
    </w:p>
    <w:p>
      <w:r>
        <w:t>-</w:t>
      </w:r>
    </w:p>
    <w:p>
      <w:r>
        <w:t>-</w:t>
      </w:r>
    </w:p>
    <w:p>
      <w:r>
        <w:t>-</w:t>
      </w:r>
    </w:p>
    <w:p>
      <w:r>
        <w:t>-</w:t>
      </w:r>
    </w:p>
    <w:p>
      <w:r>
        <w:t>-</w:t>
      </w:r>
    </w:p>
    <w:p>
      <w:r>
        <w:t>1.458</w:t>
      </w:r>
    </w:p>
    <w:p>
      <w:r>
        <w:t>1.458</w:t>
      </w:r>
    </w:p>
    <w:p>
      <w:r>
        <w:t>1.458</w:t>
      </w:r>
    </w:p>
    <w:p>
      <w:r>
        <w:t>1.458</w:t>
      </w:r>
    </w:p>
    <w:p>
      <w:r>
        <w:t>609</w:t>
      </w:r>
    </w:p>
    <w:p>
      <w:r>
        <w:t>M202.0100</w:t>
      </w:r>
    </w:p>
    <w:p>
      <w:r>
        <w:t>Đồng hồ Shore A</w:t>
      </w:r>
    </w:p>
    <w:p>
      <w:r>
        <w:t>200</w:t>
      </w:r>
    </w:p>
    <w:p>
      <w:r>
        <w:t>10</w:t>
      </w:r>
    </w:p>
    <w:p>
      <w:r>
        <w:t>2,2</w:t>
      </w:r>
    </w:p>
    <w:p>
      <w:r>
        <w:t>4</w:t>
      </w:r>
    </w:p>
    <w:p>
      <w:r>
        <w:t>1.500</w:t>
      </w:r>
    </w:p>
    <w:p>
      <w:r>
        <w:t>-</w:t>
      </w:r>
    </w:p>
    <w:p>
      <w:r>
        <w:t>-</w:t>
      </w:r>
    </w:p>
    <w:p>
      <w:r>
        <w:t>-</w:t>
      </w:r>
    </w:p>
    <w:p>
      <w:r>
        <w:t>-</w:t>
      </w:r>
    </w:p>
    <w:p>
      <w:r>
        <w:t>-</w:t>
      </w:r>
    </w:p>
    <w:p>
      <w:r>
        <w:t>1.215</w:t>
      </w:r>
    </w:p>
    <w:p>
      <w:r>
        <w:t>1.215</w:t>
      </w:r>
    </w:p>
    <w:p>
      <w:r>
        <w:t>1.215</w:t>
      </w:r>
    </w:p>
    <w:p>
      <w:r>
        <w:t>1.215</w:t>
      </w:r>
    </w:p>
    <w:p>
      <w:r>
        <w:t>610</w:t>
      </w:r>
    </w:p>
    <w:p>
      <w:r>
        <w:t>M202.0101</w:t>
      </w:r>
    </w:p>
    <w:p>
      <w:r>
        <w:t>Dụng cụ đo độ bền va đập</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611</w:t>
      </w:r>
    </w:p>
    <w:p>
      <w:r>
        <w:t>M202.0102</w:t>
      </w:r>
    </w:p>
    <w:p>
      <w:r>
        <w:t>Dụng cụ đo hệ số giãn nở ẩm</w:t>
      </w:r>
    </w:p>
    <w:p>
      <w:r>
        <w:t>200</w:t>
      </w:r>
    </w:p>
    <w:p>
      <w:r>
        <w:t>10</w:t>
      </w:r>
    </w:p>
    <w:p>
      <w:r>
        <w:t>6,5</w:t>
      </w:r>
    </w:p>
    <w:p>
      <w:r>
        <w:t>4</w:t>
      </w:r>
    </w:p>
    <w:p>
      <w:r>
        <w:t>5.000</w:t>
      </w:r>
    </w:p>
    <w:p>
      <w:r>
        <w:t>-</w:t>
      </w:r>
    </w:p>
    <w:p>
      <w:r>
        <w:t>-</w:t>
      </w:r>
    </w:p>
    <w:p>
      <w:r>
        <w:t>-</w:t>
      </w:r>
    </w:p>
    <w:p>
      <w:r>
        <w:t>-</w:t>
      </w:r>
    </w:p>
    <w:p>
      <w:r>
        <w:t>-</w:t>
      </w:r>
    </w:p>
    <w:p>
      <w:r>
        <w:t>5.125</w:t>
      </w:r>
    </w:p>
    <w:p>
      <w:r>
        <w:t>5.125</w:t>
      </w:r>
    </w:p>
    <w:p>
      <w:r>
        <w:t>5.125</w:t>
      </w:r>
    </w:p>
    <w:p>
      <w:r>
        <w:t>5.125</w:t>
      </w:r>
    </w:p>
    <w:p>
      <w:r>
        <w:t>612</w:t>
      </w:r>
    </w:p>
    <w:p>
      <w:r>
        <w:t>M202.0103</w:t>
      </w:r>
    </w:p>
    <w:p>
      <w:r>
        <w:t>Dụng cụ phá vỡ mẫu kính</w:t>
      </w:r>
    </w:p>
    <w:p>
      <w:r>
        <w:t>200</w:t>
      </w:r>
    </w:p>
    <w:p>
      <w:r>
        <w:t>10</w:t>
      </w:r>
    </w:p>
    <w:p>
      <w:r>
        <w:t>6,5</w:t>
      </w:r>
    </w:p>
    <w:p>
      <w:r>
        <w:t>4</w:t>
      </w:r>
    </w:p>
    <w:p>
      <w:r>
        <w:t>2.500</w:t>
      </w:r>
    </w:p>
    <w:p>
      <w:r>
        <w:t>-</w:t>
      </w:r>
    </w:p>
    <w:p>
      <w:r>
        <w:t>-</w:t>
      </w:r>
    </w:p>
    <w:p>
      <w:r>
        <w:t>-</w:t>
      </w:r>
    </w:p>
    <w:p>
      <w:r>
        <w:t>-</w:t>
      </w:r>
    </w:p>
    <w:p>
      <w:r>
        <w:t>-</w:t>
      </w:r>
    </w:p>
    <w:p>
      <w:r>
        <w:t>2.563</w:t>
      </w:r>
    </w:p>
    <w:p>
      <w:r>
        <w:t>2.563</w:t>
      </w:r>
    </w:p>
    <w:p>
      <w:r>
        <w:t>2.563</w:t>
      </w:r>
    </w:p>
    <w:p>
      <w:r>
        <w:t>2.563</w:t>
      </w:r>
    </w:p>
    <w:p>
      <w:r>
        <w:t>613</w:t>
      </w:r>
    </w:p>
    <w:p>
      <w:r>
        <w:t>M202.0104</w:t>
      </w:r>
    </w:p>
    <w:p>
      <w:r>
        <w:t>Dụng cụ thử thấm mực</w:t>
      </w:r>
    </w:p>
    <w:p>
      <w:r>
        <w:t>200</w:t>
      </w:r>
    </w:p>
    <w:p>
      <w:r>
        <w:t>10</w:t>
      </w:r>
    </w:p>
    <w:p>
      <w:r>
        <w:t>6,5</w:t>
      </w:r>
    </w:p>
    <w:p>
      <w:r>
        <w:t>4</w:t>
      </w:r>
    </w:p>
    <w:p>
      <w:r>
        <w:t>500</w:t>
      </w:r>
    </w:p>
    <w:p>
      <w:r>
        <w:t>-</w:t>
      </w:r>
    </w:p>
    <w:p>
      <w:r>
        <w:t>-</w:t>
      </w:r>
    </w:p>
    <w:p>
      <w:r>
        <w:t>-</w:t>
      </w:r>
    </w:p>
    <w:p>
      <w:r>
        <w:t>-</w:t>
      </w:r>
    </w:p>
    <w:p>
      <w:r>
        <w:t>-</w:t>
      </w:r>
    </w:p>
    <w:p>
      <w:r>
        <w:t>513</w:t>
      </w:r>
    </w:p>
    <w:p>
      <w:r>
        <w:t>513</w:t>
      </w:r>
    </w:p>
    <w:p>
      <w:r>
        <w:t>513</w:t>
      </w:r>
    </w:p>
    <w:p>
      <w:r>
        <w:t>513</w:t>
      </w:r>
    </w:p>
    <w:p>
      <w:r>
        <w:t>614</w:t>
      </w:r>
    </w:p>
    <w:p>
      <w:r>
        <w:t>M202.0105</w:t>
      </w:r>
    </w:p>
    <w:p>
      <w:r>
        <w:t>Dụng cụ Vica</w:t>
      </w:r>
    </w:p>
    <w:p>
      <w:r>
        <w:t>200</w:t>
      </w:r>
    </w:p>
    <w:p>
      <w:r>
        <w:t>10</w:t>
      </w:r>
    </w:p>
    <w:p>
      <w:r>
        <w:t>6,5</w:t>
      </w:r>
    </w:p>
    <w:p>
      <w:r>
        <w:t>4</w:t>
      </w:r>
    </w:p>
    <w:p>
      <w:r>
        <w:t>1.900</w:t>
      </w:r>
    </w:p>
    <w:p>
      <w:r>
        <w:t>-</w:t>
      </w:r>
    </w:p>
    <w:p>
      <w:r>
        <w:t>-</w:t>
      </w:r>
    </w:p>
    <w:p>
      <w:r>
        <w:t>-</w:t>
      </w:r>
    </w:p>
    <w:p>
      <w:r>
        <w:t>-</w:t>
      </w:r>
    </w:p>
    <w:p>
      <w:r>
        <w:t>-</w:t>
      </w:r>
    </w:p>
    <w:p>
      <w:r>
        <w:t>1.948</w:t>
      </w:r>
    </w:p>
    <w:p>
      <w:r>
        <w:t>1.948</w:t>
      </w:r>
    </w:p>
    <w:p>
      <w:r>
        <w:t>1.948</w:t>
      </w:r>
    </w:p>
    <w:p>
      <w:r>
        <w:t>1.948</w:t>
      </w:r>
    </w:p>
    <w:p>
      <w:r>
        <w:t>615</w:t>
      </w:r>
    </w:p>
    <w:p>
      <w:r>
        <w:t>M202.0106</w:t>
      </w:r>
    </w:p>
    <w:p>
      <w:r>
        <w:t>Dụng cụ xác định độ bền va đập</w:t>
      </w:r>
    </w:p>
    <w:p>
      <w:r>
        <w:t>200</w:t>
      </w:r>
    </w:p>
    <w:p>
      <w:r>
        <w:t>10</w:t>
      </w:r>
    </w:p>
    <w:p>
      <w:r>
        <w:t>6,5</w:t>
      </w:r>
    </w:p>
    <w:p>
      <w:r>
        <w:t>4</w:t>
      </w:r>
    </w:p>
    <w:p>
      <w:r>
        <w:t>90.000</w:t>
      </w:r>
    </w:p>
    <w:p>
      <w:r>
        <w:t>-</w:t>
      </w:r>
    </w:p>
    <w:p>
      <w:r>
        <w:t>-</w:t>
      </w:r>
    </w:p>
    <w:p>
      <w:r>
        <w:t>-</w:t>
      </w:r>
    </w:p>
    <w:p>
      <w:r>
        <w:t>-</w:t>
      </w:r>
    </w:p>
    <w:p>
      <w:r>
        <w:t>-</w:t>
      </w:r>
    </w:p>
    <w:p>
      <w:r>
        <w:t>87.750</w:t>
      </w:r>
    </w:p>
    <w:p>
      <w:r>
        <w:t>87.750</w:t>
      </w:r>
    </w:p>
    <w:p>
      <w:r>
        <w:t>87.750</w:t>
      </w:r>
    </w:p>
    <w:p>
      <w:r>
        <w:t>87.750</w:t>
      </w:r>
    </w:p>
    <w:p>
      <w:r>
        <w:t>616</w:t>
      </w:r>
    </w:p>
    <w:p>
      <w:r>
        <w:t>M202.0107</w:t>
      </w:r>
    </w:p>
    <w:p>
      <w:r>
        <w:t>Dụng cụ xác định độ bền va uốn</w:t>
      </w:r>
    </w:p>
    <w:p>
      <w:r>
        <w:t>200</w:t>
      </w:r>
    </w:p>
    <w:p>
      <w:r>
        <w:t>10</w:t>
      </w:r>
    </w:p>
    <w:p>
      <w:r>
        <w:t>6,5</w:t>
      </w:r>
    </w:p>
    <w:p>
      <w:r>
        <w:t>4</w:t>
      </w:r>
    </w:p>
    <w:p>
      <w:r>
        <w:t>80.000</w:t>
      </w:r>
    </w:p>
    <w:p>
      <w:r>
        <w:t>-</w:t>
      </w:r>
    </w:p>
    <w:p>
      <w:r>
        <w:t>-</w:t>
      </w:r>
    </w:p>
    <w:p>
      <w:r>
        <w:t>-</w:t>
      </w:r>
    </w:p>
    <w:p>
      <w:r>
        <w:t>-</w:t>
      </w:r>
    </w:p>
    <w:p>
      <w:r>
        <w:t>-</w:t>
      </w:r>
    </w:p>
    <w:p>
      <w:r>
        <w:t>78.000</w:t>
      </w:r>
    </w:p>
    <w:p>
      <w:r>
        <w:t>78.000</w:t>
      </w:r>
    </w:p>
    <w:p>
      <w:r>
        <w:t>78.000</w:t>
      </w:r>
    </w:p>
    <w:p>
      <w:r>
        <w:t>78.000</w:t>
      </w:r>
    </w:p>
    <w:p>
      <w:r>
        <w:t>617</w:t>
      </w:r>
    </w:p>
    <w:p>
      <w:r>
        <w:t>M202.0108</w:t>
      </w:r>
    </w:p>
    <w:p>
      <w:r>
        <w:t>Khuôn Capping mẫu</w:t>
      </w:r>
    </w:p>
    <w:p>
      <w:r>
        <w:t>200</w:t>
      </w:r>
    </w:p>
    <w:p>
      <w:r>
        <w:t>10</w:t>
      </w:r>
    </w:p>
    <w:p>
      <w:r>
        <w:t>6,5</w:t>
      </w:r>
    </w:p>
    <w:p>
      <w:r>
        <w:t>4</w:t>
      </w:r>
    </w:p>
    <w:p>
      <w:r>
        <w:t>1.500</w:t>
      </w:r>
    </w:p>
    <w:p>
      <w:r>
        <w:t>-</w:t>
      </w:r>
    </w:p>
    <w:p>
      <w:r>
        <w:t>-</w:t>
      </w:r>
    </w:p>
    <w:p>
      <w:r>
        <w:t>-</w:t>
      </w:r>
    </w:p>
    <w:p>
      <w:r>
        <w:t>-</w:t>
      </w:r>
    </w:p>
    <w:p>
      <w:r>
        <w:t>-</w:t>
      </w:r>
    </w:p>
    <w:p>
      <w:r>
        <w:t>1.538</w:t>
      </w:r>
    </w:p>
    <w:p>
      <w:r>
        <w:t>1.538</w:t>
      </w:r>
    </w:p>
    <w:p>
      <w:r>
        <w:t>1.538</w:t>
      </w:r>
    </w:p>
    <w:p>
      <w:r>
        <w:t>1.538</w:t>
      </w:r>
    </w:p>
    <w:p>
      <w:r>
        <w:t>618</w:t>
      </w:r>
    </w:p>
    <w:p>
      <w:r>
        <w:t>M202.0109</w:t>
      </w:r>
    </w:p>
    <w:p>
      <w:r>
        <w:t>Khuôn dập mẫu</w:t>
      </w:r>
    </w:p>
    <w:p>
      <w:r>
        <w:t>200</w:t>
      </w:r>
    </w:p>
    <w:p>
      <w:r>
        <w:t>10</w:t>
      </w:r>
    </w:p>
    <w:p>
      <w:r>
        <w:t>6,5</w:t>
      </w:r>
    </w:p>
    <w:p>
      <w:r>
        <w:t>4</w:t>
      </w:r>
    </w:p>
    <w:p>
      <w:r>
        <w:t>440</w:t>
      </w:r>
    </w:p>
    <w:p>
      <w:r>
        <w:t>-</w:t>
      </w:r>
    </w:p>
    <w:p>
      <w:r>
        <w:t>-</w:t>
      </w:r>
    </w:p>
    <w:p>
      <w:r>
        <w:t>-</w:t>
      </w:r>
    </w:p>
    <w:p>
      <w:r>
        <w:t>-</w:t>
      </w:r>
    </w:p>
    <w:p>
      <w:r>
        <w:t>-</w:t>
      </w:r>
    </w:p>
    <w:p>
      <w:r>
        <w:t>451</w:t>
      </w:r>
    </w:p>
    <w:p>
      <w:r>
        <w:t>451</w:t>
      </w:r>
    </w:p>
    <w:p>
      <w:r>
        <w:t>451</w:t>
      </w:r>
    </w:p>
    <w:p>
      <w:r>
        <w:t>451</w:t>
      </w:r>
    </w:p>
    <w:p>
      <w:r>
        <w:t>619</w:t>
      </w:r>
    </w:p>
    <w:p>
      <w:r>
        <w:t>M202.0110</w:t>
      </w:r>
    </w:p>
    <w:p>
      <w:r>
        <w:t>Kích kéo thủy lực 60 t</w:t>
      </w:r>
    </w:p>
    <w:p>
      <w:r>
        <w:t>200</w:t>
      </w:r>
    </w:p>
    <w:p>
      <w:r>
        <w:t>10</w:t>
      </w:r>
    </w:p>
    <w:p>
      <w:r>
        <w:t>2,2</w:t>
      </w:r>
    </w:p>
    <w:p>
      <w:r>
        <w:t>4</w:t>
      </w:r>
    </w:p>
    <w:p>
      <w:r>
        <w:t>20.455</w:t>
      </w:r>
    </w:p>
    <w:p>
      <w:r>
        <w:t>-</w:t>
      </w:r>
    </w:p>
    <w:p>
      <w:r>
        <w:t>-</w:t>
      </w:r>
    </w:p>
    <w:p>
      <w:r>
        <w:t>-</w:t>
      </w:r>
    </w:p>
    <w:p>
      <w:r>
        <w:t>-</w:t>
      </w:r>
    </w:p>
    <w:p>
      <w:r>
        <w:t>-</w:t>
      </w:r>
    </w:p>
    <w:p>
      <w:r>
        <w:t>16.569</w:t>
      </w:r>
    </w:p>
    <w:p>
      <w:r>
        <w:t>16.569</w:t>
      </w:r>
    </w:p>
    <w:p>
      <w:r>
        <w:t>16.569</w:t>
      </w:r>
    </w:p>
    <w:p>
      <w:r>
        <w:t>16.569</w:t>
      </w:r>
    </w:p>
    <w:p>
      <w:r>
        <w:t>620</w:t>
      </w:r>
    </w:p>
    <w:p>
      <w:r>
        <w:t>M202.0111</w:t>
      </w:r>
    </w:p>
    <w:p>
      <w:r>
        <w:t>Kích thủy lực 800 t</w:t>
      </w:r>
    </w:p>
    <w:p>
      <w:r>
        <w:t>200</w:t>
      </w:r>
    </w:p>
    <w:p>
      <w:r>
        <w:t>10</w:t>
      </w:r>
    </w:p>
    <w:p>
      <w:r>
        <w:t>2,2</w:t>
      </w:r>
    </w:p>
    <w:p>
      <w:r>
        <w:t>4</w:t>
      </w:r>
    </w:p>
    <w:p>
      <w:r>
        <w:t>124.150</w:t>
      </w:r>
    </w:p>
    <w:p>
      <w:r>
        <w:t>-</w:t>
      </w:r>
    </w:p>
    <w:p>
      <w:r>
        <w:t>-</w:t>
      </w:r>
    </w:p>
    <w:p>
      <w:r>
        <w:t>-</w:t>
      </w:r>
    </w:p>
    <w:p>
      <w:r>
        <w:t>-</w:t>
      </w:r>
    </w:p>
    <w:p>
      <w:r>
        <w:t>-</w:t>
      </w:r>
    </w:p>
    <w:p>
      <w:r>
        <w:t>94.354</w:t>
      </w:r>
    </w:p>
    <w:p>
      <w:r>
        <w:t>94.354</w:t>
      </w:r>
    </w:p>
    <w:p>
      <w:r>
        <w:t>94.354</w:t>
      </w:r>
    </w:p>
    <w:p>
      <w:r>
        <w:t>94.354</w:t>
      </w:r>
    </w:p>
    <w:p>
      <w:r>
        <w:t>621</w:t>
      </w:r>
    </w:p>
    <w:p>
      <w:r>
        <w:t>M202.0112</w:t>
      </w:r>
    </w:p>
    <w:p>
      <w:r>
        <w:t>Kính phóng đại đo lường</w:t>
      </w:r>
    </w:p>
    <w:p>
      <w:r>
        <w:t>200</w:t>
      </w:r>
    </w:p>
    <w:p>
      <w:r>
        <w:t>10</w:t>
      </w:r>
    </w:p>
    <w:p>
      <w:r>
        <w:t>2,5</w:t>
      </w:r>
    </w:p>
    <w:p>
      <w:r>
        <w:t>4</w:t>
      </w:r>
    </w:p>
    <w:p>
      <w:r>
        <w:t>3.500</w:t>
      </w:r>
    </w:p>
    <w:p>
      <w:r>
        <w:t>-</w:t>
      </w:r>
    </w:p>
    <w:p>
      <w:r>
        <w:t>-</w:t>
      </w:r>
    </w:p>
    <w:p>
      <w:r>
        <w:t>-</w:t>
      </w:r>
    </w:p>
    <w:p>
      <w:r>
        <w:t>-</w:t>
      </w:r>
    </w:p>
    <w:p>
      <w:r>
        <w:t>-</w:t>
      </w:r>
    </w:p>
    <w:p>
      <w:r>
        <w:t>2.888</w:t>
      </w:r>
    </w:p>
    <w:p>
      <w:r>
        <w:t>2.888</w:t>
      </w:r>
    </w:p>
    <w:p>
      <w:r>
        <w:t>2.888</w:t>
      </w:r>
    </w:p>
    <w:p>
      <w:r>
        <w:t>2.888</w:t>
      </w:r>
    </w:p>
    <w:p>
      <w:r>
        <w:t>622</w:t>
      </w:r>
    </w:p>
    <w:p>
      <w:r>
        <w:t>M202.0113</w:t>
      </w:r>
    </w:p>
    <w:p>
      <w:r>
        <w:t>Kính lúp</w:t>
      </w:r>
    </w:p>
    <w:p>
      <w:r>
        <w:t>200</w:t>
      </w:r>
    </w:p>
    <w:p>
      <w:r>
        <w:t>10</w:t>
      </w:r>
    </w:p>
    <w:p>
      <w:r>
        <w:t>2,5</w:t>
      </w:r>
    </w:p>
    <w:p>
      <w:r>
        <w:t>4</w:t>
      </w:r>
    </w:p>
    <w:p>
      <w:r>
        <w:t>200</w:t>
      </w:r>
    </w:p>
    <w:p>
      <w:r>
        <w:t>-</w:t>
      </w:r>
    </w:p>
    <w:p>
      <w:r>
        <w:t>-</w:t>
      </w:r>
    </w:p>
    <w:p>
      <w:r>
        <w:t>-</w:t>
      </w:r>
    </w:p>
    <w:p>
      <w:r>
        <w:t>-</w:t>
      </w:r>
    </w:p>
    <w:p>
      <w:r>
        <w:t>-</w:t>
      </w:r>
    </w:p>
    <w:p>
      <w:r>
        <w:t>165</w:t>
      </w:r>
    </w:p>
    <w:p>
      <w:r>
        <w:t>165</w:t>
      </w:r>
    </w:p>
    <w:p>
      <w:r>
        <w:t>165</w:t>
      </w:r>
    </w:p>
    <w:p>
      <w:r>
        <w:t>165</w:t>
      </w:r>
    </w:p>
    <w:p>
      <w:r>
        <w:t>623</w:t>
      </w:r>
    </w:p>
    <w:p>
      <w:r>
        <w:t>M202.0114</w:t>
      </w:r>
    </w:p>
    <w:p>
      <w:r>
        <w:t>Máy bộ đàm</w:t>
      </w:r>
    </w:p>
    <w:p>
      <w:r>
        <w:t>200</w:t>
      </w:r>
    </w:p>
    <w:p>
      <w:r>
        <w:t>10</w:t>
      </w:r>
    </w:p>
    <w:p>
      <w:r>
        <w:t>2,5</w:t>
      </w:r>
    </w:p>
    <w:p>
      <w:r>
        <w:t>4</w:t>
      </w:r>
    </w:p>
    <w:p>
      <w:r>
        <w:t>350</w:t>
      </w:r>
    </w:p>
    <w:p>
      <w:r>
        <w:t>-</w:t>
      </w:r>
    </w:p>
    <w:p>
      <w:r>
        <w:t>-</w:t>
      </w:r>
    </w:p>
    <w:p>
      <w:r>
        <w:t>-</w:t>
      </w:r>
    </w:p>
    <w:p>
      <w:r>
        <w:t>-</w:t>
      </w:r>
    </w:p>
    <w:p>
      <w:r>
        <w:t>-</w:t>
      </w:r>
    </w:p>
    <w:p>
      <w:r>
        <w:t>289</w:t>
      </w:r>
    </w:p>
    <w:p>
      <w:r>
        <w:t>289</w:t>
      </w:r>
    </w:p>
    <w:p>
      <w:r>
        <w:t>289</w:t>
      </w:r>
    </w:p>
    <w:p>
      <w:r>
        <w:t>289</w:t>
      </w:r>
    </w:p>
    <w:p>
      <w:r>
        <w:t>624</w:t>
      </w:r>
    </w:p>
    <w:p>
      <w:r>
        <w:t>M202.0115</w:t>
      </w:r>
    </w:p>
    <w:p>
      <w:r>
        <w:t>Máy cắt quay tay</w:t>
      </w:r>
    </w:p>
    <w:p>
      <w:r>
        <w:t>200</w:t>
      </w:r>
    </w:p>
    <w:p>
      <w:r>
        <w:t>10</w:t>
      </w:r>
    </w:p>
    <w:p>
      <w:r>
        <w:t>2,5</w:t>
      </w:r>
    </w:p>
    <w:p>
      <w:r>
        <w:t>4</w:t>
      </w:r>
    </w:p>
    <w:p>
      <w:r>
        <w:t>1.200</w:t>
      </w:r>
    </w:p>
    <w:p>
      <w:r>
        <w:t>-</w:t>
      </w:r>
    </w:p>
    <w:p>
      <w:r>
        <w:t>-</w:t>
      </w:r>
    </w:p>
    <w:p>
      <w:r>
        <w:t>-</w:t>
      </w:r>
    </w:p>
    <w:p>
      <w:r>
        <w:t>-</w:t>
      </w:r>
    </w:p>
    <w:p>
      <w:r>
        <w:t>-</w:t>
      </w:r>
    </w:p>
    <w:p>
      <w:r>
        <w:t>990</w:t>
      </w:r>
    </w:p>
    <w:p>
      <w:r>
        <w:t>990</w:t>
      </w:r>
    </w:p>
    <w:p>
      <w:r>
        <w:t>990</w:t>
      </w:r>
    </w:p>
    <w:p>
      <w:r>
        <w:t>990</w:t>
      </w:r>
    </w:p>
    <w:p>
      <w:r>
        <w:t>625</w:t>
      </w:r>
    </w:p>
    <w:p>
      <w:r>
        <w:t>M202.0116</w:t>
      </w:r>
    </w:p>
    <w:p>
      <w:r>
        <w:t>Máy cắt, mài mẫu vật liệu</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626</w:t>
      </w:r>
    </w:p>
    <w:p>
      <w:r>
        <w:t>M202.0117</w:t>
      </w:r>
    </w:p>
    <w:p>
      <w:r>
        <w:t>Máy đo dao động điện tử (kèm đầu đo dao động 3 chiều)</w:t>
      </w:r>
    </w:p>
    <w:p>
      <w:r>
        <w:t>200</w:t>
      </w:r>
    </w:p>
    <w:p>
      <w:r>
        <w:t>10</w:t>
      </w:r>
    </w:p>
    <w:p>
      <w:r>
        <w:t>2,5</w:t>
      </w:r>
    </w:p>
    <w:p>
      <w:r>
        <w:t>4</w:t>
      </w:r>
    </w:p>
    <w:p>
      <w:r>
        <w:t>281.375</w:t>
      </w:r>
    </w:p>
    <w:p>
      <w:r>
        <w:t>-</w:t>
      </w:r>
    </w:p>
    <w:p>
      <w:r>
        <w:t>-</w:t>
      </w:r>
    </w:p>
    <w:p>
      <w:r>
        <w:t>-</w:t>
      </w:r>
    </w:p>
    <w:p>
      <w:r>
        <w:t>-</w:t>
      </w:r>
    </w:p>
    <w:p>
      <w:r>
        <w:t>-</w:t>
      </w:r>
    </w:p>
    <w:p>
      <w:r>
        <w:t>218.066</w:t>
      </w:r>
    </w:p>
    <w:p>
      <w:r>
        <w:t>218.066</w:t>
      </w:r>
    </w:p>
    <w:p>
      <w:r>
        <w:t>218.066</w:t>
      </w:r>
    </w:p>
    <w:p>
      <w:r>
        <w:t>218.066</w:t>
      </w:r>
    </w:p>
    <w:p>
      <w:r>
        <w:t>627</w:t>
      </w:r>
    </w:p>
    <w:p>
      <w:r>
        <w:t>M202.0118</w:t>
      </w:r>
    </w:p>
    <w:p>
      <w:r>
        <w:t>Máy đo độ bóng</w:t>
      </w:r>
    </w:p>
    <w:p>
      <w:r>
        <w:t>200</w:t>
      </w:r>
    </w:p>
    <w:p>
      <w:r>
        <w:t>10</w:t>
      </w:r>
    </w:p>
    <w:p>
      <w:r>
        <w:t>2,5</w:t>
      </w:r>
    </w:p>
    <w:p>
      <w:r>
        <w:t>4</w:t>
      </w:r>
    </w:p>
    <w:p>
      <w:r>
        <w:t>6.500</w:t>
      </w:r>
    </w:p>
    <w:p>
      <w:r>
        <w:t>-</w:t>
      </w:r>
    </w:p>
    <w:p>
      <w:r>
        <w:t>-</w:t>
      </w:r>
    </w:p>
    <w:p>
      <w:r>
        <w:t>-</w:t>
      </w:r>
    </w:p>
    <w:p>
      <w:r>
        <w:t>-</w:t>
      </w:r>
    </w:p>
    <w:p>
      <w:r>
        <w:t>-</w:t>
      </w:r>
    </w:p>
    <w:p>
      <w:r>
        <w:t>5.363</w:t>
      </w:r>
    </w:p>
    <w:p>
      <w:r>
        <w:t>5.363</w:t>
      </w:r>
    </w:p>
    <w:p>
      <w:r>
        <w:t>5.363</w:t>
      </w:r>
    </w:p>
    <w:p>
      <w:r>
        <w:t>5.363</w:t>
      </w:r>
    </w:p>
    <w:p>
      <w:r>
        <w:t>628</w:t>
      </w:r>
    </w:p>
    <w:p>
      <w:r>
        <w:t>M202.0119</w:t>
      </w:r>
    </w:p>
    <w:p>
      <w:r>
        <w:t>Máy khoan HILTI hoặc loại tương tự</w:t>
      </w:r>
    </w:p>
    <w:p>
      <w:r>
        <w:t>200</w:t>
      </w:r>
    </w:p>
    <w:p>
      <w:r>
        <w:t>10</w:t>
      </w:r>
    </w:p>
    <w:p>
      <w:r>
        <w:t>2,5</w:t>
      </w:r>
    </w:p>
    <w:p>
      <w:r>
        <w:t>4</w:t>
      </w:r>
    </w:p>
    <w:p>
      <w:r>
        <w:t>15.000</w:t>
      </w:r>
    </w:p>
    <w:p>
      <w:r>
        <w:t>-</w:t>
      </w:r>
    </w:p>
    <w:p>
      <w:r>
        <w:t>-</w:t>
      </w:r>
    </w:p>
    <w:p>
      <w:r>
        <w:t>-</w:t>
      </w:r>
    </w:p>
    <w:p>
      <w:r>
        <w:t>-</w:t>
      </w:r>
    </w:p>
    <w:p>
      <w:r>
        <w:t>-</w:t>
      </w:r>
    </w:p>
    <w:p>
      <w:r>
        <w:t>12.375</w:t>
      </w:r>
    </w:p>
    <w:p>
      <w:r>
        <w:t>12.375</w:t>
      </w:r>
    </w:p>
    <w:p>
      <w:r>
        <w:t>12.375</w:t>
      </w:r>
    </w:p>
    <w:p>
      <w:r>
        <w:t>12.375</w:t>
      </w:r>
    </w:p>
    <w:p>
      <w:r>
        <w:t>629</w:t>
      </w:r>
    </w:p>
    <w:p>
      <w:r>
        <w:t>M202.0120</w:t>
      </w:r>
    </w:p>
    <w:p>
      <w:r>
        <w:t>Thiết bị đo độ dẫn nước</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630</w:t>
      </w:r>
    </w:p>
    <w:p>
      <w:r>
        <w:t>M202.0121</w:t>
      </w:r>
    </w:p>
    <w:p>
      <w:r>
        <w:t>Thiết bị đo độ dày</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631</w:t>
      </w:r>
    </w:p>
    <w:p>
      <w:r>
        <w:t>M202.0122</w:t>
      </w:r>
    </w:p>
    <w:p>
      <w:r>
        <w:t>Máy đo độ giãn nở nhiệt dài</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632</w:t>
      </w:r>
    </w:p>
    <w:p>
      <w:r>
        <w:t>M202.0123</w:t>
      </w:r>
    </w:p>
    <w:p>
      <w:r>
        <w:t>Máy dò khuyết tật</w:t>
      </w:r>
    </w:p>
    <w:p>
      <w:r>
        <w:t>200</w:t>
      </w:r>
    </w:p>
    <w:p>
      <w:r>
        <w:t>10</w:t>
      </w:r>
    </w:p>
    <w:p>
      <w:r>
        <w:t>3,5</w:t>
      </w:r>
    </w:p>
    <w:p>
      <w:r>
        <w:t>4</w:t>
      </w:r>
    </w:p>
    <w:p>
      <w:r>
        <w:t>3.500</w:t>
      </w:r>
    </w:p>
    <w:p>
      <w:r>
        <w:t>-</w:t>
      </w:r>
    </w:p>
    <w:p>
      <w:r>
        <w:t>-</w:t>
      </w:r>
    </w:p>
    <w:p>
      <w:r>
        <w:t>-</w:t>
      </w:r>
    </w:p>
    <w:p>
      <w:r>
        <w:t>-</w:t>
      </w:r>
    </w:p>
    <w:p>
      <w:r>
        <w:t>-</w:t>
      </w:r>
    </w:p>
    <w:p>
      <w:r>
        <w:t>3.063</w:t>
      </w:r>
    </w:p>
    <w:p>
      <w:r>
        <w:t>3.063</w:t>
      </w:r>
    </w:p>
    <w:p>
      <w:r>
        <w:t>3.063</w:t>
      </w:r>
    </w:p>
    <w:p>
      <w:r>
        <w:t>3.063</w:t>
      </w:r>
    </w:p>
    <w:p>
      <w:r>
        <w:t>633</w:t>
      </w:r>
    </w:p>
    <w:p>
      <w:r>
        <w:t>M202.0124</w:t>
      </w:r>
    </w:p>
    <w:p>
      <w:r>
        <w:t>Máy đo kích thước</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634</w:t>
      </w:r>
    </w:p>
    <w:p>
      <w:r>
        <w:t>M202.0125</w:t>
      </w:r>
    </w:p>
    <w:p>
      <w:r>
        <w:t>Máy đo thời gian khô màng sơn</w:t>
      </w:r>
    </w:p>
    <w:p>
      <w:r>
        <w:t>200</w:t>
      </w:r>
    </w:p>
    <w:p>
      <w:r>
        <w:t>10</w:t>
      </w:r>
    </w:p>
    <w:p>
      <w:r>
        <w:t>3,5</w:t>
      </w:r>
    </w:p>
    <w:p>
      <w:r>
        <w:t>4</w:t>
      </w:r>
    </w:p>
    <w:p>
      <w:r>
        <w:t>3.000</w:t>
      </w:r>
    </w:p>
    <w:p>
      <w:r>
        <w:t>-</w:t>
      </w:r>
    </w:p>
    <w:p>
      <w:r>
        <w:t>-</w:t>
      </w:r>
    </w:p>
    <w:p>
      <w:r>
        <w:t>-</w:t>
      </w:r>
    </w:p>
    <w:p>
      <w:r>
        <w:t>-</w:t>
      </w:r>
    </w:p>
    <w:p>
      <w:r>
        <w:t>-</w:t>
      </w:r>
    </w:p>
    <w:p>
      <w:r>
        <w:t>2.625</w:t>
      </w:r>
    </w:p>
    <w:p>
      <w:r>
        <w:t>2.625</w:t>
      </w:r>
    </w:p>
    <w:p>
      <w:r>
        <w:t>2.625</w:t>
      </w:r>
    </w:p>
    <w:p>
      <w:r>
        <w:t>2.625</w:t>
      </w:r>
    </w:p>
    <w:p>
      <w:r>
        <w:t>635</w:t>
      </w:r>
    </w:p>
    <w:p>
      <w:r>
        <w:t>M202.0126</w:t>
      </w:r>
    </w:p>
    <w:p>
      <w:r>
        <w:t>Máy đo ứng suất bề mặt</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636</w:t>
      </w:r>
    </w:p>
    <w:p>
      <w:r>
        <w:t>M202.0127</w:t>
      </w:r>
    </w:p>
    <w:p>
      <w:r>
        <w:t>Máy đo ứng suất điện tử</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637</w:t>
      </w:r>
    </w:p>
    <w:p>
      <w:r>
        <w:t>M202.0128</w:t>
      </w:r>
    </w:p>
    <w:p>
      <w:r>
        <w:t>Máy Hveem</w:t>
      </w:r>
    </w:p>
    <w:p>
      <w:r>
        <w:t>200</w:t>
      </w:r>
    </w:p>
    <w:p>
      <w:r>
        <w:t>10</w:t>
      </w:r>
    </w:p>
    <w:p>
      <w:r>
        <w:t>2,5</w:t>
      </w:r>
    </w:p>
    <w:p>
      <w:r>
        <w:t>4</w:t>
      </w:r>
    </w:p>
    <w:p>
      <w:r>
        <w:t>15.000</w:t>
      </w:r>
    </w:p>
    <w:p>
      <w:r>
        <w:t>-</w:t>
      </w:r>
    </w:p>
    <w:p>
      <w:r>
        <w:t>-</w:t>
      </w:r>
    </w:p>
    <w:p>
      <w:r>
        <w:t>-</w:t>
      </w:r>
    </w:p>
    <w:p>
      <w:r>
        <w:t>-</w:t>
      </w:r>
    </w:p>
    <w:p>
      <w:r>
        <w:t>-</w:t>
      </w:r>
    </w:p>
    <w:p>
      <w:r>
        <w:t>12.375</w:t>
      </w:r>
    </w:p>
    <w:p>
      <w:r>
        <w:t>12.375</w:t>
      </w:r>
    </w:p>
    <w:p>
      <w:r>
        <w:t>12.375</w:t>
      </w:r>
    </w:p>
    <w:p>
      <w:r>
        <w:t>12.375</w:t>
      </w:r>
    </w:p>
    <w:p>
      <w:r>
        <w:t>638</w:t>
      </w:r>
    </w:p>
    <w:p>
      <w:r>
        <w:t>M202.0129</w:t>
      </w:r>
    </w:p>
    <w:p>
      <w:r>
        <w:t>Máy kéo vải địa kỹ thuật</w:t>
      </w:r>
    </w:p>
    <w:p>
      <w:r>
        <w:t>200</w:t>
      </w:r>
    </w:p>
    <w:p>
      <w:r>
        <w:t>10</w:t>
      </w:r>
    </w:p>
    <w:p>
      <w:r>
        <w:t>2,5</w:t>
      </w:r>
    </w:p>
    <w:p>
      <w:r>
        <w:t>4</w:t>
      </w:r>
    </w:p>
    <w:p>
      <w:r>
        <w:t>220.000</w:t>
      </w:r>
    </w:p>
    <w:p>
      <w:r>
        <w:t>-</w:t>
      </w:r>
    </w:p>
    <w:p>
      <w:r>
        <w:t>-</w:t>
      </w:r>
    </w:p>
    <w:p>
      <w:r>
        <w:t>-</w:t>
      </w:r>
    </w:p>
    <w:p>
      <w:r>
        <w:t>-</w:t>
      </w:r>
    </w:p>
    <w:p>
      <w:r>
        <w:t>-</w:t>
      </w:r>
    </w:p>
    <w:p>
      <w:r>
        <w:t>170.500</w:t>
      </w:r>
    </w:p>
    <w:p>
      <w:r>
        <w:t>170.500</w:t>
      </w:r>
    </w:p>
    <w:p>
      <w:r>
        <w:t>170.500</w:t>
      </w:r>
    </w:p>
    <w:p>
      <w:r>
        <w:t>170.500</w:t>
      </w:r>
    </w:p>
    <w:p>
      <w:r>
        <w:t>639</w:t>
      </w:r>
    </w:p>
    <w:p>
      <w:r>
        <w:t>M202.0130</w:t>
      </w:r>
    </w:p>
    <w:p>
      <w:r>
        <w:t>Máy kéo, nén WDW-100</w:t>
      </w:r>
    </w:p>
    <w:p>
      <w:r>
        <w:t>200</w:t>
      </w:r>
    </w:p>
    <w:p>
      <w:r>
        <w:t>10</w:t>
      </w:r>
    </w:p>
    <w:p>
      <w:r>
        <w:t>2,5</w:t>
      </w:r>
    </w:p>
    <w:p>
      <w:r>
        <w:t>4</w:t>
      </w:r>
    </w:p>
    <w:p>
      <w:r>
        <w:t>220.000</w:t>
      </w:r>
    </w:p>
    <w:p>
      <w:r>
        <w:t>-</w:t>
      </w:r>
    </w:p>
    <w:p>
      <w:r>
        <w:t>-</w:t>
      </w:r>
    </w:p>
    <w:p>
      <w:r>
        <w:t>-</w:t>
      </w:r>
    </w:p>
    <w:p>
      <w:r>
        <w:t>-</w:t>
      </w:r>
    </w:p>
    <w:p>
      <w:r>
        <w:t>-</w:t>
      </w:r>
    </w:p>
    <w:p>
      <w:r>
        <w:t>170.500</w:t>
      </w:r>
    </w:p>
    <w:p>
      <w:r>
        <w:t>170.500</w:t>
      </w:r>
    </w:p>
    <w:p>
      <w:r>
        <w:t>170.500</w:t>
      </w:r>
    </w:p>
    <w:p>
      <w:r>
        <w:t>170.500</w:t>
      </w:r>
    </w:p>
    <w:p>
      <w:r>
        <w:t>640</w:t>
      </w:r>
    </w:p>
    <w:p>
      <w:r>
        <w:t>M202.0131</w:t>
      </w:r>
    </w:p>
    <w:p>
      <w:r>
        <w:t>Máy thử cơ lý thạch cao</w:t>
      </w:r>
    </w:p>
    <w:p>
      <w:r>
        <w:t>200</w:t>
      </w:r>
    </w:p>
    <w:p>
      <w:r>
        <w:t>10</w:t>
      </w:r>
    </w:p>
    <w:p>
      <w:r>
        <w:t>2,5</w:t>
      </w:r>
    </w:p>
    <w:p>
      <w:r>
        <w:t>4</w:t>
      </w:r>
    </w:p>
    <w:p>
      <w:r>
        <w:t>5.000</w:t>
      </w:r>
    </w:p>
    <w:p>
      <w:r>
        <w:t>-</w:t>
      </w:r>
    </w:p>
    <w:p>
      <w:r>
        <w:t>-</w:t>
      </w:r>
    </w:p>
    <w:p>
      <w:r>
        <w:t>-</w:t>
      </w:r>
    </w:p>
    <w:p>
      <w:r>
        <w:t>-</w:t>
      </w:r>
    </w:p>
    <w:p>
      <w:r>
        <w:t>-</w:t>
      </w:r>
    </w:p>
    <w:p>
      <w:r>
        <w:t>4.125</w:t>
      </w:r>
    </w:p>
    <w:p>
      <w:r>
        <w:t>4.125</w:t>
      </w:r>
    </w:p>
    <w:p>
      <w:r>
        <w:t>4.125</w:t>
      </w:r>
    </w:p>
    <w:p>
      <w:r>
        <w:t>4.125</w:t>
      </w:r>
    </w:p>
    <w:p>
      <w:r>
        <w:t>641</w:t>
      </w:r>
    </w:p>
    <w:p>
      <w:r>
        <w:t>M202.0132</w:t>
      </w:r>
    </w:p>
    <w:p>
      <w:r>
        <w:t>Máy kiểm tra độ cứng</w:t>
      </w:r>
    </w:p>
    <w:p>
      <w:r>
        <w:t>200</w:t>
      </w:r>
    </w:p>
    <w:p>
      <w:r>
        <w:t>10</w:t>
      </w:r>
    </w:p>
    <w:p>
      <w:r>
        <w:t>2,5</w:t>
      </w:r>
    </w:p>
    <w:p>
      <w:r>
        <w:t>4</w:t>
      </w:r>
    </w:p>
    <w:p>
      <w:r>
        <w:t>9.900</w:t>
      </w:r>
    </w:p>
    <w:p>
      <w:r>
        <w:t>-</w:t>
      </w:r>
    </w:p>
    <w:p>
      <w:r>
        <w:t>-</w:t>
      </w:r>
    </w:p>
    <w:p>
      <w:r>
        <w:t>-</w:t>
      </w:r>
    </w:p>
    <w:p>
      <w:r>
        <w:t>-</w:t>
      </w:r>
    </w:p>
    <w:p>
      <w:r>
        <w:t>-</w:t>
      </w:r>
    </w:p>
    <w:p>
      <w:r>
        <w:t>8.168</w:t>
      </w:r>
    </w:p>
    <w:p>
      <w:r>
        <w:t>8.168</w:t>
      </w:r>
    </w:p>
    <w:p>
      <w:r>
        <w:t>8.168</w:t>
      </w:r>
    </w:p>
    <w:p>
      <w:r>
        <w:t>8.168</w:t>
      </w:r>
    </w:p>
    <w:p>
      <w:r>
        <w:t>642</w:t>
      </w:r>
    </w:p>
    <w:p>
      <w:r>
        <w:t>M202.0133</w:t>
      </w:r>
    </w:p>
    <w:p>
      <w:r>
        <w:t>Máy làm sạch bằng siêu âm</w:t>
      </w:r>
    </w:p>
    <w:p>
      <w:r>
        <w:t>200</w:t>
      </w:r>
    </w:p>
    <w:p>
      <w:r>
        <w:t>10</w:t>
      </w:r>
    </w:p>
    <w:p>
      <w:r>
        <w:t>2,5</w:t>
      </w:r>
    </w:p>
    <w:p>
      <w:r>
        <w:t>4</w:t>
      </w:r>
    </w:p>
    <w:p>
      <w:r>
        <w:t>3.500</w:t>
      </w:r>
    </w:p>
    <w:p>
      <w:r>
        <w:t>-</w:t>
      </w:r>
    </w:p>
    <w:p>
      <w:r>
        <w:t>-</w:t>
      </w:r>
    </w:p>
    <w:p>
      <w:r>
        <w:t>-</w:t>
      </w:r>
    </w:p>
    <w:p>
      <w:r>
        <w:t>-</w:t>
      </w:r>
    </w:p>
    <w:p>
      <w:r>
        <w:t>-</w:t>
      </w:r>
    </w:p>
    <w:p>
      <w:r>
        <w:t>2.888</w:t>
      </w:r>
    </w:p>
    <w:p>
      <w:r>
        <w:t>2.888</w:t>
      </w:r>
    </w:p>
    <w:p>
      <w:r>
        <w:t>2.888</w:t>
      </w:r>
    </w:p>
    <w:p>
      <w:r>
        <w:t>2.888</w:t>
      </w:r>
    </w:p>
    <w:p>
      <w:r>
        <w:t>643</w:t>
      </w:r>
    </w:p>
    <w:p>
      <w:r>
        <w:t>M202.0134</w:t>
      </w:r>
    </w:p>
    <w:p>
      <w:r>
        <w:t>Máy mài mòn bề mặt</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644</w:t>
      </w:r>
    </w:p>
    <w:p>
      <w:r>
        <w:t>M202.0135</w:t>
      </w:r>
    </w:p>
    <w:p>
      <w:r>
        <w:t>Máy mài mòn sâu</w:t>
      </w:r>
    </w:p>
    <w:p>
      <w:r>
        <w:t>200</w:t>
      </w:r>
    </w:p>
    <w:p>
      <w:r>
        <w:t>10</w:t>
      </w:r>
    </w:p>
    <w:p>
      <w:r>
        <w:t>2,5</w:t>
      </w:r>
    </w:p>
    <w:p>
      <w:r>
        <w:t>4</w:t>
      </w:r>
    </w:p>
    <w:p>
      <w:r>
        <w:t>4.500</w:t>
      </w:r>
    </w:p>
    <w:p>
      <w:r>
        <w:t>-</w:t>
      </w:r>
    </w:p>
    <w:p>
      <w:r>
        <w:t>-</w:t>
      </w:r>
    </w:p>
    <w:p>
      <w:r>
        <w:t>-</w:t>
      </w:r>
    </w:p>
    <w:p>
      <w:r>
        <w:t>-</w:t>
      </w:r>
    </w:p>
    <w:p>
      <w:r>
        <w:t>-</w:t>
      </w:r>
    </w:p>
    <w:p>
      <w:r>
        <w:t>3.713</w:t>
      </w:r>
    </w:p>
    <w:p>
      <w:r>
        <w:t>3.713</w:t>
      </w:r>
    </w:p>
    <w:p>
      <w:r>
        <w:t>3.713</w:t>
      </w:r>
    </w:p>
    <w:p>
      <w:r>
        <w:t>3.713</w:t>
      </w:r>
    </w:p>
    <w:p>
      <w:r>
        <w:t>645</w:t>
      </w:r>
    </w:p>
    <w:p>
      <w:r>
        <w:t>M202.0136</w:t>
      </w:r>
    </w:p>
    <w:p>
      <w:r>
        <w:t>Máy nén cố kết</w:t>
      </w:r>
    </w:p>
    <w:p>
      <w:r>
        <w:t>200</w:t>
      </w:r>
    </w:p>
    <w:p>
      <w:r>
        <w:t>10</w:t>
      </w:r>
    </w:p>
    <w:p>
      <w:r>
        <w:t>2,5</w:t>
      </w:r>
    </w:p>
    <w:p>
      <w:r>
        <w:t>4</w:t>
      </w:r>
    </w:p>
    <w:p>
      <w:r>
        <w:t>25.000</w:t>
      </w:r>
    </w:p>
    <w:p>
      <w:r>
        <w:t>-</w:t>
      </w:r>
    </w:p>
    <w:p>
      <w:r>
        <w:t>-</w:t>
      </w:r>
    </w:p>
    <w:p>
      <w:r>
        <w:t>-</w:t>
      </w:r>
    </w:p>
    <w:p>
      <w:r>
        <w:t>-</w:t>
      </w:r>
    </w:p>
    <w:p>
      <w:r>
        <w:t>-</w:t>
      </w:r>
    </w:p>
    <w:p>
      <w:r>
        <w:t>20.625</w:t>
      </w:r>
    </w:p>
    <w:p>
      <w:r>
        <w:t>20.625</w:t>
      </w:r>
    </w:p>
    <w:p>
      <w:r>
        <w:t>20.625</w:t>
      </w:r>
    </w:p>
    <w:p>
      <w:r>
        <w:t>20.625</w:t>
      </w:r>
    </w:p>
    <w:p>
      <w:r>
        <w:t>646</w:t>
      </w:r>
    </w:p>
    <w:p>
      <w:r>
        <w:t>M202.0137</w:t>
      </w:r>
    </w:p>
    <w:p>
      <w:r>
        <w:t>Máy phân tích thành phần kim loại</w:t>
      </w:r>
    </w:p>
    <w:p>
      <w:r>
        <w:t>200</w:t>
      </w:r>
    </w:p>
    <w:p>
      <w:r>
        <w:t>10</w:t>
      </w:r>
    </w:p>
    <w:p>
      <w:r>
        <w:t>2,5</w:t>
      </w:r>
    </w:p>
    <w:p>
      <w:r>
        <w:t>4</w:t>
      </w:r>
    </w:p>
    <w:p>
      <w:r>
        <w:t>10.000</w:t>
      </w:r>
    </w:p>
    <w:p>
      <w:r>
        <w:t>-</w:t>
      </w:r>
    </w:p>
    <w:p>
      <w:r>
        <w:t>-</w:t>
      </w:r>
    </w:p>
    <w:p>
      <w:r>
        <w:t>-</w:t>
      </w:r>
    </w:p>
    <w:p>
      <w:r>
        <w:t>-</w:t>
      </w:r>
    </w:p>
    <w:p>
      <w:r>
        <w:t>-</w:t>
      </w:r>
    </w:p>
    <w:p>
      <w:r>
        <w:t>8.250</w:t>
      </w:r>
    </w:p>
    <w:p>
      <w:r>
        <w:t>8.250</w:t>
      </w:r>
    </w:p>
    <w:p>
      <w:r>
        <w:t>8.250</w:t>
      </w:r>
    </w:p>
    <w:p>
      <w:r>
        <w:t>8.250</w:t>
      </w:r>
    </w:p>
    <w:p>
      <w:r>
        <w:t>647</w:t>
      </w:r>
    </w:p>
    <w:p>
      <w:r>
        <w:t>M202.0138</w:t>
      </w:r>
    </w:p>
    <w:p>
      <w:r>
        <w:t>Máy quang phổ đo hệ số phản xạ ánh sáng</w:t>
      </w:r>
    </w:p>
    <w:p>
      <w:r>
        <w:t>200</w:t>
      </w:r>
    </w:p>
    <w:p>
      <w:r>
        <w:t>10</w:t>
      </w:r>
    </w:p>
    <w:p>
      <w:r>
        <w:t>2,5</w:t>
      </w:r>
    </w:p>
    <w:p>
      <w:r>
        <w:t>4</w:t>
      </w:r>
    </w:p>
    <w:p>
      <w:r>
        <w:t>50.000</w:t>
      </w:r>
    </w:p>
    <w:p>
      <w:r>
        <w:t>-</w:t>
      </w:r>
    </w:p>
    <w:p>
      <w:r>
        <w:t>-</w:t>
      </w:r>
    </w:p>
    <w:p>
      <w:r>
        <w:t>-</w:t>
      </w:r>
    </w:p>
    <w:p>
      <w:r>
        <w:t>-</w:t>
      </w:r>
    </w:p>
    <w:p>
      <w:r>
        <w:t>-</w:t>
      </w:r>
    </w:p>
    <w:p>
      <w:r>
        <w:t>38.750</w:t>
      </w:r>
    </w:p>
    <w:p>
      <w:r>
        <w:t>38.750</w:t>
      </w:r>
    </w:p>
    <w:p>
      <w:r>
        <w:t>38.750</w:t>
      </w:r>
    </w:p>
    <w:p>
      <w:r>
        <w:t>38.750</w:t>
      </w:r>
    </w:p>
    <w:p>
      <w:r>
        <w:t>648</w:t>
      </w:r>
    </w:p>
    <w:p>
      <w:r>
        <w:t>M202.0139</w:t>
      </w:r>
    </w:p>
    <w:p>
      <w:r>
        <w:t>Máy quang phổ đo hệ số truyền sáng</w:t>
      </w:r>
    </w:p>
    <w:p>
      <w:r>
        <w:t>200</w:t>
      </w:r>
    </w:p>
    <w:p>
      <w:r>
        <w:t>10</w:t>
      </w:r>
    </w:p>
    <w:p>
      <w:r>
        <w:t>2,5</w:t>
      </w:r>
    </w:p>
    <w:p>
      <w:r>
        <w:t>4</w:t>
      </w:r>
    </w:p>
    <w:p>
      <w:r>
        <w:t>60.000</w:t>
      </w:r>
    </w:p>
    <w:p>
      <w:r>
        <w:t>-</w:t>
      </w:r>
    </w:p>
    <w:p>
      <w:r>
        <w:t>-</w:t>
      </w:r>
    </w:p>
    <w:p>
      <w:r>
        <w:t>-</w:t>
      </w:r>
    </w:p>
    <w:p>
      <w:r>
        <w:t>-</w:t>
      </w:r>
    </w:p>
    <w:p>
      <w:r>
        <w:t>-</w:t>
      </w:r>
    </w:p>
    <w:p>
      <w:r>
        <w:t>46.500</w:t>
      </w:r>
    </w:p>
    <w:p>
      <w:r>
        <w:t>46.500</w:t>
      </w:r>
    </w:p>
    <w:p>
      <w:r>
        <w:t>46.500</w:t>
      </w:r>
    </w:p>
    <w:p>
      <w:r>
        <w:t>46.500</w:t>
      </w:r>
    </w:p>
    <w:p>
      <w:r>
        <w:t>649</w:t>
      </w:r>
    </w:p>
    <w:p>
      <w:r>
        <w:t>M202.0140</w:t>
      </w:r>
    </w:p>
    <w:p>
      <w:r>
        <w:t>Máy siêu âm đo vết nứt</w:t>
      </w:r>
    </w:p>
    <w:p>
      <w:r>
        <w:t>200</w:t>
      </w:r>
    </w:p>
    <w:p>
      <w:r>
        <w:t>10</w:t>
      </w:r>
    </w:p>
    <w:p>
      <w:r>
        <w:t>2,5</w:t>
      </w:r>
    </w:p>
    <w:p>
      <w:r>
        <w:t>4</w:t>
      </w:r>
    </w:p>
    <w:p>
      <w:r>
        <w:t>36.500</w:t>
      </w:r>
    </w:p>
    <w:p>
      <w:r>
        <w:t>-</w:t>
      </w:r>
    </w:p>
    <w:p>
      <w:r>
        <w:t>-</w:t>
      </w:r>
    </w:p>
    <w:p>
      <w:r>
        <w:t>-</w:t>
      </w:r>
    </w:p>
    <w:p>
      <w:r>
        <w:t>-</w:t>
      </w:r>
    </w:p>
    <w:p>
      <w:r>
        <w:t>-</w:t>
      </w:r>
    </w:p>
    <w:p>
      <w:r>
        <w:t>28.288</w:t>
      </w:r>
    </w:p>
    <w:p>
      <w:r>
        <w:t>28.288</w:t>
      </w:r>
    </w:p>
    <w:p>
      <w:r>
        <w:t>28.288</w:t>
      </w:r>
    </w:p>
    <w:p>
      <w:r>
        <w:t>28.288</w:t>
      </w:r>
    </w:p>
    <w:p>
      <w:r>
        <w:t>650</w:t>
      </w:r>
    </w:p>
    <w:p>
      <w:r>
        <w:t>M202.0141</w:t>
      </w:r>
    </w:p>
    <w:p>
      <w:r>
        <w:t>Máy soi kim tương</w:t>
      </w:r>
    </w:p>
    <w:p>
      <w:r>
        <w:t>200</w:t>
      </w:r>
    </w:p>
    <w:p>
      <w:r>
        <w:t>10</w:t>
      </w:r>
    </w:p>
    <w:p>
      <w:r>
        <w:t>2,2</w:t>
      </w:r>
    </w:p>
    <w:p>
      <w:r>
        <w:t>4</w:t>
      </w:r>
    </w:p>
    <w:p>
      <w:r>
        <w:t>10.000</w:t>
      </w:r>
    </w:p>
    <w:p>
      <w:r>
        <w:t>-</w:t>
      </w:r>
    </w:p>
    <w:p>
      <w:r>
        <w:t>-</w:t>
      </w:r>
    </w:p>
    <w:p>
      <w:r>
        <w:t>-</w:t>
      </w:r>
    </w:p>
    <w:p>
      <w:r>
        <w:t>-</w:t>
      </w:r>
    </w:p>
    <w:p>
      <w:r>
        <w:t>-</w:t>
      </w:r>
    </w:p>
    <w:p>
      <w:r>
        <w:t>8.100</w:t>
      </w:r>
    </w:p>
    <w:p>
      <w:r>
        <w:t>8.100</w:t>
      </w:r>
    </w:p>
    <w:p>
      <w:r>
        <w:t>8.100</w:t>
      </w:r>
    </w:p>
    <w:p>
      <w:r>
        <w:t>8.100</w:t>
      </w:r>
    </w:p>
    <w:p>
      <w:r>
        <w:t>651</w:t>
      </w:r>
    </w:p>
    <w:p>
      <w:r>
        <w:t>M202.0142</w:t>
      </w:r>
    </w:p>
    <w:p>
      <w:r>
        <w:t>Máy thấm</w:t>
      </w:r>
    </w:p>
    <w:p>
      <w:r>
        <w:t>200</w:t>
      </w:r>
    </w:p>
    <w:p>
      <w:r>
        <w:t>10</w:t>
      </w:r>
    </w:p>
    <w:p>
      <w:r>
        <w:t>2,2</w:t>
      </w:r>
    </w:p>
    <w:p>
      <w:r>
        <w:t>4</w:t>
      </w:r>
    </w:p>
    <w:p>
      <w:r>
        <w:t>19.900</w:t>
      </w:r>
    </w:p>
    <w:p>
      <w:r>
        <w:t>-</w:t>
      </w:r>
    </w:p>
    <w:p>
      <w:r>
        <w:t>-</w:t>
      </w:r>
    </w:p>
    <w:p>
      <w:r>
        <w:t>-</w:t>
      </w:r>
    </w:p>
    <w:p>
      <w:r>
        <w:t>-</w:t>
      </w:r>
    </w:p>
    <w:p>
      <w:r>
        <w:t>-</w:t>
      </w:r>
    </w:p>
    <w:p>
      <w:r>
        <w:t>16.119</w:t>
      </w:r>
    </w:p>
    <w:p>
      <w:r>
        <w:t>16.119</w:t>
      </w:r>
    </w:p>
    <w:p>
      <w:r>
        <w:t>16.119</w:t>
      </w:r>
    </w:p>
    <w:p>
      <w:r>
        <w:t>16.119</w:t>
      </w:r>
    </w:p>
    <w:p>
      <w:r>
        <w:t>652</w:t>
      </w:r>
    </w:p>
    <w:p>
      <w:r>
        <w:t>M202.0143</w:t>
      </w:r>
    </w:p>
    <w:p>
      <w:r>
        <w:t>Máy thử độ bền nén, uốn</w:t>
      </w:r>
    </w:p>
    <w:p>
      <w:r>
        <w:t>200</w:t>
      </w:r>
    </w:p>
    <w:p>
      <w:r>
        <w:t>10</w:t>
      </w:r>
    </w:p>
    <w:p>
      <w:r>
        <w:t>2,2</w:t>
      </w:r>
    </w:p>
    <w:p>
      <w:r>
        <w:t>4</w:t>
      </w:r>
    </w:p>
    <w:p>
      <w:r>
        <w:t>210.000</w:t>
      </w:r>
    </w:p>
    <w:p>
      <w:r>
        <w:t>-</w:t>
      </w:r>
    </w:p>
    <w:p>
      <w:r>
        <w:t>-</w:t>
      </w:r>
    </w:p>
    <w:p>
      <w:r>
        <w:t>-</w:t>
      </w:r>
    </w:p>
    <w:p>
      <w:r>
        <w:t>-</w:t>
      </w:r>
    </w:p>
    <w:p>
      <w:r>
        <w:t>-</w:t>
      </w:r>
    </w:p>
    <w:p>
      <w:r>
        <w:t>159.600</w:t>
      </w:r>
    </w:p>
    <w:p>
      <w:r>
        <w:t>159.600</w:t>
      </w:r>
    </w:p>
    <w:p>
      <w:r>
        <w:t>159.600</w:t>
      </w:r>
    </w:p>
    <w:p>
      <w:r>
        <w:t>159.600</w:t>
      </w:r>
    </w:p>
    <w:p>
      <w:r>
        <w:t>653</w:t>
      </w:r>
    </w:p>
    <w:p>
      <w:r>
        <w:t>M202.0144</w:t>
      </w:r>
    </w:p>
    <w:p>
      <w:r>
        <w:t>Máy thử độ bục</w:t>
      </w:r>
    </w:p>
    <w:p>
      <w:r>
        <w:t>200</w:t>
      </w:r>
    </w:p>
    <w:p>
      <w:r>
        <w:t>10</w:t>
      </w:r>
    </w:p>
    <w:p>
      <w:r>
        <w:t>1,8</w:t>
      </w:r>
    </w:p>
    <w:p>
      <w:r>
        <w:t>4</w:t>
      </w:r>
    </w:p>
    <w:p>
      <w:r>
        <w:t>5.000</w:t>
      </w:r>
    </w:p>
    <w:p>
      <w:r>
        <w:t>-</w:t>
      </w:r>
    </w:p>
    <w:p>
      <w:r>
        <w:t>-</w:t>
      </w:r>
    </w:p>
    <w:p>
      <w:r>
        <w:t>-</w:t>
      </w:r>
    </w:p>
    <w:p>
      <w:r>
        <w:t>-</w:t>
      </w:r>
    </w:p>
    <w:p>
      <w:r>
        <w:t>-</w:t>
      </w:r>
    </w:p>
    <w:p>
      <w:r>
        <w:t>3.950</w:t>
      </w:r>
    </w:p>
    <w:p>
      <w:r>
        <w:t>3.950</w:t>
      </w:r>
    </w:p>
    <w:p>
      <w:r>
        <w:t>3.950</w:t>
      </w:r>
    </w:p>
    <w:p>
      <w:r>
        <w:t>3.950</w:t>
      </w:r>
    </w:p>
    <w:p>
      <w:r>
        <w:t>654</w:t>
      </w:r>
    </w:p>
    <w:p>
      <w:r>
        <w:t>M202.0145</w:t>
      </w:r>
    </w:p>
    <w:p>
      <w:r>
        <w:t>Máy thử độ rơi côn</w:t>
      </w:r>
    </w:p>
    <w:p>
      <w:r>
        <w:t>200</w:t>
      </w:r>
    </w:p>
    <w:p>
      <w:r>
        <w:t>10</w:t>
      </w:r>
    </w:p>
    <w:p>
      <w:r>
        <w:t>1,8</w:t>
      </w:r>
    </w:p>
    <w:p>
      <w:r>
        <w:t>4</w:t>
      </w:r>
    </w:p>
    <w:p>
      <w:r>
        <w:t>4.500</w:t>
      </w:r>
    </w:p>
    <w:p>
      <w:r>
        <w:t>-</w:t>
      </w:r>
    </w:p>
    <w:p>
      <w:r>
        <w:t>-</w:t>
      </w:r>
    </w:p>
    <w:p>
      <w:r>
        <w:t>-</w:t>
      </w:r>
    </w:p>
    <w:p>
      <w:r>
        <w:t>-</w:t>
      </w:r>
    </w:p>
    <w:p>
      <w:r>
        <w:t>-</w:t>
      </w:r>
    </w:p>
    <w:p>
      <w:r>
        <w:t>3.555</w:t>
      </w:r>
    </w:p>
    <w:p>
      <w:r>
        <w:t>3.555</w:t>
      </w:r>
    </w:p>
    <w:p>
      <w:r>
        <w:t>3.555</w:t>
      </w:r>
    </w:p>
    <w:p>
      <w:r>
        <w:t>3.555</w:t>
      </w:r>
    </w:p>
    <w:p>
      <w:r>
        <w:t>655</w:t>
      </w:r>
    </w:p>
    <w:p>
      <w:r>
        <w:t>M202.0146</w:t>
      </w:r>
    </w:p>
    <w:p>
      <w:r>
        <w:t>Máy uốn gạch</w:t>
      </w:r>
    </w:p>
    <w:p>
      <w:r>
        <w:t>200</w:t>
      </w:r>
    </w:p>
    <w:p>
      <w:r>
        <w:t>10</w:t>
      </w:r>
    </w:p>
    <w:p>
      <w:r>
        <w:t>1,8</w:t>
      </w:r>
    </w:p>
    <w:p>
      <w:r>
        <w:t>4</w:t>
      </w:r>
    </w:p>
    <w:p>
      <w:r>
        <w:t>80.000</w:t>
      </w:r>
    </w:p>
    <w:p>
      <w:r>
        <w:t>-</w:t>
      </w:r>
    </w:p>
    <w:p>
      <w:r>
        <w:t>-</w:t>
      </w:r>
    </w:p>
    <w:p>
      <w:r>
        <w:t>-</w:t>
      </w:r>
    </w:p>
    <w:p>
      <w:r>
        <w:t>-</w:t>
      </w:r>
    </w:p>
    <w:p>
      <w:r>
        <w:t>-</w:t>
      </w:r>
    </w:p>
    <w:p>
      <w:r>
        <w:t>59.200</w:t>
      </w:r>
    </w:p>
    <w:p>
      <w:r>
        <w:t>59.200</w:t>
      </w:r>
    </w:p>
    <w:p>
      <w:r>
        <w:t>59.200</w:t>
      </w:r>
    </w:p>
    <w:p>
      <w:r>
        <w:t>59.200</w:t>
      </w:r>
    </w:p>
    <w:p>
      <w:r>
        <w:t>656</w:t>
      </w:r>
    </w:p>
    <w:p>
      <w:r>
        <w:t>M202.0147</w:t>
      </w:r>
    </w:p>
    <w:p>
      <w:r>
        <w:t>Nồi hấp áp suất cao (Autoclave)</w:t>
      </w:r>
    </w:p>
    <w:p>
      <w:r>
        <w:t>200</w:t>
      </w:r>
    </w:p>
    <w:p>
      <w:r>
        <w:t>10</w:t>
      </w:r>
    </w:p>
    <w:p>
      <w:r>
        <w:t>3,5</w:t>
      </w:r>
    </w:p>
    <w:p>
      <w:r>
        <w:t>4</w:t>
      </w:r>
    </w:p>
    <w:p>
      <w:r>
        <w:t>5.500</w:t>
      </w:r>
    </w:p>
    <w:p>
      <w:r>
        <w:t>-</w:t>
      </w:r>
    </w:p>
    <w:p>
      <w:r>
        <w:t>-</w:t>
      </w:r>
    </w:p>
    <w:p>
      <w:r>
        <w:t>-</w:t>
      </w:r>
    </w:p>
    <w:p>
      <w:r>
        <w:t>-</w:t>
      </w:r>
    </w:p>
    <w:p>
      <w:r>
        <w:t>-</w:t>
      </w:r>
    </w:p>
    <w:p>
      <w:r>
        <w:t>4.813</w:t>
      </w:r>
    </w:p>
    <w:p>
      <w:r>
        <w:t>4.813</w:t>
      </w:r>
    </w:p>
    <w:p>
      <w:r>
        <w:t>4.813</w:t>
      </w:r>
    </w:p>
    <w:p>
      <w:r>
        <w:t>4.813</w:t>
      </w:r>
    </w:p>
    <w:p>
      <w:r>
        <w:t>657</w:t>
      </w:r>
    </w:p>
    <w:p>
      <w:r>
        <w:t>M202.0148</w:t>
      </w:r>
    </w:p>
    <w:p>
      <w:r>
        <w:t>Thiết bị đo chuyển vị Indicator</w:t>
      </w:r>
    </w:p>
    <w:p>
      <w:r>
        <w:t>200</w:t>
      </w:r>
    </w:p>
    <w:p>
      <w:r>
        <w:t>10</w:t>
      </w:r>
    </w:p>
    <w:p>
      <w:r>
        <w:t>3,5</w:t>
      </w:r>
    </w:p>
    <w:p>
      <w:r>
        <w:t>4</w:t>
      </w:r>
    </w:p>
    <w:p>
      <w:r>
        <w:t>15.000</w:t>
      </w:r>
    </w:p>
    <w:p>
      <w:r>
        <w:t>-</w:t>
      </w:r>
    </w:p>
    <w:p>
      <w:r>
        <w:t>-</w:t>
      </w:r>
    </w:p>
    <w:p>
      <w:r>
        <w:t>-</w:t>
      </w:r>
    </w:p>
    <w:p>
      <w:r>
        <w:t>-</w:t>
      </w:r>
    </w:p>
    <w:p>
      <w:r>
        <w:t>-</w:t>
      </w:r>
    </w:p>
    <w:p>
      <w:r>
        <w:t>13.125</w:t>
      </w:r>
    </w:p>
    <w:p>
      <w:r>
        <w:t>13.125</w:t>
      </w:r>
    </w:p>
    <w:p>
      <w:r>
        <w:t>13.125</w:t>
      </w:r>
    </w:p>
    <w:p>
      <w:r>
        <w:t>13.125</w:t>
      </w:r>
    </w:p>
    <w:p>
      <w:r>
        <w:t>658</w:t>
      </w:r>
    </w:p>
    <w:p>
      <w:r>
        <w:t>M202.0149</w:t>
      </w:r>
    </w:p>
    <w:p>
      <w:r>
        <w:t>Thiết bị đo điểm sương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659</w:t>
      </w:r>
    </w:p>
    <w:p>
      <w:r>
        <w:t>M202.0150</w:t>
      </w:r>
    </w:p>
    <w:p>
      <w:r>
        <w:t>Thiết bị đo độ bền ẩm</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660</w:t>
      </w:r>
    </w:p>
    <w:p>
      <w:r>
        <w:t>M202.0151</w:t>
      </w:r>
    </w:p>
    <w:p>
      <w:r>
        <w:t>Thiết bị đo độ cứng màng sơn</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661</w:t>
      </w:r>
    </w:p>
    <w:p>
      <w:r>
        <w:t>M202.0152</w:t>
      </w:r>
    </w:p>
    <w:p>
      <w:r>
        <w:t>Thiết bị đo độ dày</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662</w:t>
      </w:r>
    </w:p>
    <w:p>
      <w:r>
        <w:t>M202.0153</w:t>
      </w:r>
    </w:p>
    <w:p>
      <w:r>
        <w:t>Thiết bị đo hệ số ma sát</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663</w:t>
      </w:r>
    </w:p>
    <w:p>
      <w:r>
        <w:t>M202.0154</w:t>
      </w:r>
    </w:p>
    <w:p>
      <w:r>
        <w:t>Thiết bị đo thử độ kín</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664</w:t>
      </w:r>
    </w:p>
    <w:p>
      <w:r>
        <w:t>M202.0155</w:t>
      </w:r>
    </w:p>
    <w:p>
      <w:r>
        <w:t>Thiết bị thử tính năng sử dụng của sứ vệ sinh</w:t>
      </w:r>
    </w:p>
    <w:p>
      <w:r>
        <w:t>200</w:t>
      </w:r>
    </w:p>
    <w:p>
      <w:r>
        <w:t>10</w:t>
      </w:r>
    </w:p>
    <w:p>
      <w:r>
        <w:t>2,8</w:t>
      </w:r>
    </w:p>
    <w:p>
      <w:r>
        <w:t>4</w:t>
      </w:r>
    </w:p>
    <w:p>
      <w:r>
        <w:t>15.000</w:t>
      </w:r>
    </w:p>
    <w:p>
      <w:r>
        <w:t>-</w:t>
      </w:r>
    </w:p>
    <w:p>
      <w:r>
        <w:t>-</w:t>
      </w:r>
    </w:p>
    <w:p>
      <w:r>
        <w:t>-</w:t>
      </w:r>
    </w:p>
    <w:p>
      <w:r>
        <w:t>-</w:t>
      </w:r>
    </w:p>
    <w:p>
      <w:r>
        <w:t>-</w:t>
      </w:r>
    </w:p>
    <w:p>
      <w:r>
        <w:t>12.600</w:t>
      </w:r>
    </w:p>
    <w:p>
      <w:r>
        <w:t>12.600</w:t>
      </w:r>
    </w:p>
    <w:p>
      <w:r>
        <w:t>12.600</w:t>
      </w:r>
    </w:p>
    <w:p>
      <w:r>
        <w:t>12.600</w:t>
      </w:r>
    </w:p>
    <w:p>
      <w:r>
        <w:t>665</w:t>
      </w:r>
    </w:p>
    <w:p>
      <w:r>
        <w:t>M202.0156</w:t>
      </w:r>
    </w:p>
    <w:p>
      <w:r>
        <w:t>Thiết bị thử va đập phản hồi</w:t>
      </w:r>
    </w:p>
    <w:p>
      <w:r>
        <w:t>200</w:t>
      </w:r>
    </w:p>
    <w:p>
      <w:r>
        <w:t>10</w:t>
      </w:r>
    </w:p>
    <w:p>
      <w:r>
        <w:t>2,8</w:t>
      </w:r>
    </w:p>
    <w:p>
      <w:r>
        <w:t>4</w:t>
      </w:r>
    </w:p>
    <w:p>
      <w:r>
        <w:t>10.000</w:t>
      </w:r>
    </w:p>
    <w:p>
      <w:r>
        <w:t>-</w:t>
      </w:r>
    </w:p>
    <w:p>
      <w:r>
        <w:t>-</w:t>
      </w:r>
    </w:p>
    <w:p>
      <w:r>
        <w:t>-</w:t>
      </w:r>
    </w:p>
    <w:p>
      <w:r>
        <w:t>-</w:t>
      </w:r>
    </w:p>
    <w:p>
      <w:r>
        <w:t>-</w:t>
      </w:r>
    </w:p>
    <w:p>
      <w:r>
        <w:t>8.400</w:t>
      </w:r>
    </w:p>
    <w:p>
      <w:r>
        <w:t>8.400</w:t>
      </w:r>
    </w:p>
    <w:p>
      <w:r>
        <w:t>8.400</w:t>
      </w:r>
    </w:p>
    <w:p>
      <w:r>
        <w:t>8.400</w:t>
      </w:r>
    </w:p>
    <w:p>
      <w:r>
        <w:t>666</w:t>
      </w:r>
    </w:p>
    <w:p>
      <w:r>
        <w:t>M202.0157</w:t>
      </w:r>
    </w:p>
    <w:p>
      <w:r>
        <w:t>Tủ chiếu UV</w:t>
      </w:r>
    </w:p>
    <w:p>
      <w:r>
        <w:t>200</w:t>
      </w:r>
    </w:p>
    <w:p>
      <w:r>
        <w:t>10</w:t>
      </w:r>
    </w:p>
    <w:p>
      <w:r>
        <w:t>2,8</w:t>
      </w:r>
    </w:p>
    <w:p>
      <w:r>
        <w:t>4</w:t>
      </w:r>
    </w:p>
    <w:p>
      <w:r>
        <w:t>5.000</w:t>
      </w:r>
    </w:p>
    <w:p>
      <w:r>
        <w:t>-</w:t>
      </w:r>
    </w:p>
    <w:p>
      <w:r>
        <w:t>-</w:t>
      </w:r>
    </w:p>
    <w:p>
      <w:r>
        <w:t>-</w:t>
      </w:r>
    </w:p>
    <w:p>
      <w:r>
        <w:t>-</w:t>
      </w:r>
    </w:p>
    <w:p>
      <w:r>
        <w:t>-</w:t>
      </w:r>
    </w:p>
    <w:p>
      <w:r>
        <w:t>4.200</w:t>
      </w:r>
    </w:p>
    <w:p>
      <w:r>
        <w:t>4.200</w:t>
      </w:r>
    </w:p>
    <w:p>
      <w:r>
        <w:t>4.200</w:t>
      </w:r>
    </w:p>
    <w:p>
      <w:r>
        <w:t>4.200</w:t>
      </w:r>
    </w:p>
    <w:p>
      <w:r>
        <w:t>667</w:t>
      </w:r>
    </w:p>
    <w:p>
      <w:r>
        <w:t>M202.0158</w:t>
      </w:r>
    </w:p>
    <w:p>
      <w:r>
        <w:t>Tủ khí hậu</w:t>
      </w:r>
    </w:p>
    <w:p>
      <w:r>
        <w:t>200</w:t>
      </w:r>
    </w:p>
    <w:p>
      <w:r>
        <w:t>10</w:t>
      </w:r>
    </w:p>
    <w:p>
      <w:r>
        <w:t>2,8</w:t>
      </w:r>
    </w:p>
    <w:p>
      <w:r>
        <w:t>4</w:t>
      </w:r>
    </w:p>
    <w:p>
      <w:r>
        <w:t>60.000</w:t>
      </w:r>
    </w:p>
    <w:p>
      <w:r>
        <w:t>-</w:t>
      </w:r>
    </w:p>
    <w:p>
      <w:r>
        <w:t>-</w:t>
      </w:r>
    </w:p>
    <w:p>
      <w:r>
        <w:t>-</w:t>
      </w:r>
    </w:p>
    <w:p>
      <w:r>
        <w:t>-</w:t>
      </w:r>
    </w:p>
    <w:p>
      <w:r>
        <w:t>-</w:t>
      </w:r>
    </w:p>
    <w:p>
      <w:r>
        <w:t>47.400</w:t>
      </w:r>
    </w:p>
    <w:p>
      <w:r>
        <w:t>47.400</w:t>
      </w:r>
    </w:p>
    <w:p>
      <w:r>
        <w:t>47.400</w:t>
      </w:r>
    </w:p>
    <w:p>
      <w:r>
        <w:t>47.400</w:t>
      </w:r>
    </w:p>
    <w:p>
      <w:r>
        <w:t>668</w:t>
      </w:r>
    </w:p>
    <w:p>
      <w:r>
        <w:t>M202.0159</w:t>
      </w:r>
    </w:p>
    <w:p>
      <w:r>
        <w:t>Thước đo vết nứt</w:t>
      </w:r>
    </w:p>
    <w:p>
      <w:r>
        <w:t>200</w:t>
      </w:r>
    </w:p>
    <w:p>
      <w:r>
        <w:t>10</w:t>
      </w:r>
    </w:p>
    <w:p>
      <w:r>
        <w:t>2,8</w:t>
      </w:r>
    </w:p>
    <w:p>
      <w:r>
        <w:t>4</w:t>
      </w:r>
    </w:p>
    <w:p>
      <w:r>
        <w:t>139</w:t>
      </w:r>
    </w:p>
    <w:p>
      <w:r>
        <w:t>-</w:t>
      </w:r>
    </w:p>
    <w:p>
      <w:r>
        <w:t>-</w:t>
      </w:r>
    </w:p>
    <w:p>
      <w:r>
        <w:t>-</w:t>
      </w:r>
    </w:p>
    <w:p>
      <w:r>
        <w:t>-</w:t>
      </w:r>
    </w:p>
    <w:p>
      <w:r>
        <w:t>-</w:t>
      </w:r>
    </w:p>
    <w:p>
      <w:r>
        <w:t>117</w:t>
      </w:r>
    </w:p>
    <w:p>
      <w:r>
        <w:t>117</w:t>
      </w:r>
    </w:p>
    <w:p>
      <w:r>
        <w:t>117</w:t>
      </w:r>
    </w:p>
    <w:p>
      <w:r>
        <w:t>117</w:t>
      </w:r>
    </w:p>
    <w:p>
      <w:r>
        <w:t>669</w:t>
      </w:r>
    </w:p>
    <w:p>
      <w:r>
        <w:t>M202.0160</w:t>
      </w:r>
    </w:p>
    <w:p>
      <w:r>
        <w:t>Vi kế</w:t>
      </w:r>
    </w:p>
    <w:p>
      <w:r>
        <w:t>200</w:t>
      </w:r>
    </w:p>
    <w:p>
      <w:r>
        <w:t>10</w:t>
      </w:r>
    </w:p>
    <w:p>
      <w:r>
        <w:t>2,8</w:t>
      </w:r>
    </w:p>
    <w:p>
      <w:r>
        <w:t>4</w:t>
      </w:r>
    </w:p>
    <w:p>
      <w:r>
        <w:t>139</w:t>
      </w:r>
    </w:p>
    <w:p>
      <w:r>
        <w:t>-</w:t>
      </w:r>
    </w:p>
    <w:p>
      <w:r>
        <w:t>-</w:t>
      </w:r>
    </w:p>
    <w:p>
      <w:r>
        <w:t>-</w:t>
      </w:r>
    </w:p>
    <w:p>
      <w:r>
        <w:t>-</w:t>
      </w:r>
    </w:p>
    <w:p>
      <w:r>
        <w:t>-</w:t>
      </w:r>
    </w:p>
    <w:p>
      <w:r>
        <w:t>117</w:t>
      </w:r>
    </w:p>
    <w:p>
      <w:r>
        <w:t>117</w:t>
      </w:r>
    </w:p>
    <w:p>
      <w:r>
        <w:t>117</w:t>
      </w:r>
    </w:p>
    <w:p>
      <w:r>
        <w:t>117</w:t>
      </w:r>
    </w:p>
    <w:p>
      <w:r>
        <w:t>670</w:t>
      </w:r>
    </w:p>
    <w:p>
      <w:r>
        <w:t>M202.0161</w:t>
      </w:r>
    </w:p>
    <w:p>
      <w:r>
        <w:t>Máy scanner (khổ Ao)</w:t>
      </w:r>
    </w:p>
    <w:p>
      <w:r>
        <w:t>150</w:t>
      </w:r>
    </w:p>
    <w:p>
      <w:r>
        <w:t>13</w:t>
      </w:r>
    </w:p>
    <w:p>
      <w:r>
        <w:t>3</w:t>
      </w:r>
    </w:p>
    <w:p>
      <w:r>
        <w:t>4</w:t>
      </w:r>
    </w:p>
    <w:p>
      <w:r>
        <w:t>119.581</w:t>
      </w:r>
    </w:p>
    <w:p>
      <w:r>
        <w:t>-</w:t>
      </w:r>
    </w:p>
    <w:p>
      <w:r>
        <w:t>-</w:t>
      </w:r>
    </w:p>
    <w:p>
      <w:r>
        <w:t>-</w:t>
      </w:r>
    </w:p>
    <w:p>
      <w:r>
        <w:t>-</w:t>
      </w:r>
    </w:p>
    <w:p>
      <w:r>
        <w:t>-</w:t>
      </w:r>
    </w:p>
    <w:p>
      <w:r>
        <w:t>149.078</w:t>
      </w:r>
    </w:p>
    <w:p>
      <w:r>
        <w:t>149.078</w:t>
      </w:r>
    </w:p>
    <w:p>
      <w:r>
        <w:t>149.078</w:t>
      </w:r>
    </w:p>
    <w:p>
      <w:r>
        <w:t>149.078</w:t>
      </w:r>
    </w:p>
    <w:p>
      <w:r>
        <w:t>671</w:t>
      </w:r>
    </w:p>
    <w:p>
      <w:r>
        <w:t>M202.0162</w:t>
      </w:r>
    </w:p>
    <w:p>
      <w:r>
        <w:t>Máy vẽ plotter</w:t>
      </w:r>
    </w:p>
    <w:p>
      <w:r>
        <w:t>220</w:t>
      </w:r>
    </w:p>
    <w:p>
      <w:r>
        <w:t>13</w:t>
      </w:r>
    </w:p>
    <w:p>
      <w:r>
        <w:t>3</w:t>
      </w:r>
    </w:p>
    <w:p>
      <w:r>
        <w:t>4</w:t>
      </w:r>
    </w:p>
    <w:p>
      <w:r>
        <w:t>99.975</w:t>
      </w:r>
    </w:p>
    <w:p>
      <w:r>
        <w:t>-</w:t>
      </w:r>
    </w:p>
    <w:p>
      <w:r>
        <w:t>-</w:t>
      </w:r>
    </w:p>
    <w:p>
      <w:r>
        <w:t>-</w:t>
      </w:r>
    </w:p>
    <w:p>
      <w:r>
        <w:t>-</w:t>
      </w:r>
    </w:p>
    <w:p>
      <w:r>
        <w:t>-</w:t>
      </w:r>
    </w:p>
    <w:p>
      <w:r>
        <w:t>84.979</w:t>
      </w:r>
    </w:p>
    <w:p>
      <w:r>
        <w:t>84.979</w:t>
      </w:r>
    </w:p>
    <w:p>
      <w:r>
        <w:t>84.979</w:t>
      </w:r>
    </w:p>
    <w:p>
      <w:r>
        <w:t>84.979</w:t>
      </w:r>
    </w:p>
    <w:p>
      <w:r>
        <w:t>672</w:t>
      </w:r>
    </w:p>
    <w:p>
      <w:r>
        <w:t>M202.0163</w:t>
      </w:r>
    </w:p>
    <w:p>
      <w:r>
        <w:t>Máy vi tính</w:t>
      </w:r>
    </w:p>
    <w:p>
      <w:r>
        <w:t>220</w:t>
      </w:r>
    </w:p>
    <w:p>
      <w:r>
        <w:t>13</w:t>
      </w:r>
    </w:p>
    <w:p>
      <w:r>
        <w:t>4</w:t>
      </w:r>
    </w:p>
    <w:p>
      <w:r>
        <w:t>4</w:t>
      </w:r>
    </w:p>
    <w:p>
      <w:r>
        <w:t>10.089</w:t>
      </w:r>
    </w:p>
    <w:p>
      <w:r>
        <w:t>-</w:t>
      </w:r>
    </w:p>
    <w:p>
      <w:r>
        <w:t>-</w:t>
      </w:r>
    </w:p>
    <w:p>
      <w:r>
        <w:t>-</w:t>
      </w:r>
    </w:p>
    <w:p>
      <w:r>
        <w:t>-</w:t>
      </w:r>
    </w:p>
    <w:p>
      <w:r>
        <w:t>-</w:t>
      </w:r>
    </w:p>
    <w:p>
      <w:r>
        <w:t>9.630</w:t>
      </w:r>
    </w:p>
    <w:p>
      <w:r>
        <w:t>9.630</w:t>
      </w:r>
    </w:p>
    <w:p>
      <w:r>
        <w:t>9.630</w:t>
      </w:r>
    </w:p>
    <w:p>
      <w:r>
        <w:t>9.630</w:t>
      </w:r>
    </w:p>
    <w:p>
      <w:r>
        <w:t>673</w:t>
      </w:r>
    </w:p>
    <w:p>
      <w:r>
        <w:t>M202.0164</w:t>
      </w:r>
    </w:p>
    <w:p>
      <w:r>
        <w:t>Máy tính xách tay</w:t>
      </w:r>
    </w:p>
    <w:p>
      <w:r>
        <w:t>220</w:t>
      </w:r>
    </w:p>
    <w:p>
      <w:r>
        <w:t>13</w:t>
      </w:r>
    </w:p>
    <w:p>
      <w:r>
        <w:t>3,5</w:t>
      </w:r>
    </w:p>
    <w:p>
      <w:r>
        <w:t>4</w:t>
      </w:r>
    </w:p>
    <w:p>
      <w:r>
        <w:t>18.917</w:t>
      </w:r>
    </w:p>
    <w:p>
      <w:r>
        <w:t>-</w:t>
      </w:r>
    </w:p>
    <w:p>
      <w:r>
        <w:t>-</w:t>
      </w:r>
    </w:p>
    <w:p>
      <w:r>
        <w:t>-</w:t>
      </w:r>
    </w:p>
    <w:p>
      <w:r>
        <w:t>-</w:t>
      </w:r>
    </w:p>
    <w:p>
      <w:r>
        <w:t>-</w:t>
      </w:r>
    </w:p>
    <w:p>
      <w:r>
        <w:t>17.627</w:t>
      </w:r>
    </w:p>
    <w:p>
      <w:r>
        <w:t>17.627</w:t>
      </w:r>
    </w:p>
    <w:p>
      <w:r>
        <w:t>17.627</w:t>
      </w:r>
    </w:p>
    <w:p>
      <w:r>
        <w:t>17.627</w:t>
      </w:r>
    </w:p>
    <w:p>
      <w:r>
        <w:t>674</w:t>
      </w:r>
    </w:p>
    <w:p>
      <w:r>
        <w:t>M202.0165</w:t>
      </w:r>
    </w:p>
    <w:p>
      <w:r>
        <w:t>Bể ổn nhiệt</w:t>
      </w:r>
    </w:p>
    <w:p>
      <w:r>
        <w:t>200</w:t>
      </w:r>
    </w:p>
    <w:p>
      <w:r>
        <w:t>10</w:t>
      </w:r>
    </w:p>
    <w:p>
      <w:r>
        <w:t>3,5</w:t>
      </w:r>
    </w:p>
    <w:p>
      <w:r>
        <w:t>4</w:t>
      </w:r>
    </w:p>
    <w:p>
      <w:r>
        <w:t>7.452</w:t>
      </w:r>
    </w:p>
    <w:p>
      <w:r>
        <w:t>-</w:t>
      </w:r>
    </w:p>
    <w:p>
      <w:r>
        <w:t>-</w:t>
      </w:r>
    </w:p>
    <w:p>
      <w:r>
        <w:t>-</w:t>
      </w:r>
    </w:p>
    <w:p>
      <w:r>
        <w:t>-</w:t>
      </w:r>
    </w:p>
    <w:p>
      <w:r>
        <w:t>-</w:t>
      </w:r>
    </w:p>
    <w:p>
      <w:r>
        <w:t>6.521</w:t>
      </w:r>
    </w:p>
    <w:p>
      <w:r>
        <w:t>6.521</w:t>
      </w:r>
    </w:p>
    <w:p>
      <w:r>
        <w:t>6.521</w:t>
      </w:r>
    </w:p>
    <w:p>
      <w:r>
        <w:t>6.521</w:t>
      </w:r>
    </w:p>
    <w:p>
      <w:r>
        <w:t>675</w:t>
      </w:r>
    </w:p>
    <w:p>
      <w:r>
        <w:t>M202.0166</w:t>
      </w:r>
    </w:p>
    <w:p>
      <w:r>
        <w:t>Bếp gas công nghiệp</w:t>
      </w:r>
    </w:p>
    <w:p>
      <w:r>
        <w:t>150</w:t>
      </w:r>
    </w:p>
    <w:p>
      <w:r>
        <w:t>30</w:t>
      </w:r>
    </w:p>
    <w:p>
      <w:r>
        <w:t>6,5</w:t>
      </w:r>
    </w:p>
    <w:p>
      <w:r>
        <w:t>4</w:t>
      </w:r>
    </w:p>
    <w:p>
      <w:r>
        <w:t>500</w:t>
      </w:r>
    </w:p>
    <w:p>
      <w:r>
        <w:t>-</w:t>
      </w:r>
    </w:p>
    <w:p>
      <w:r>
        <w:t>-</w:t>
      </w:r>
    </w:p>
    <w:p>
      <w:r>
        <w:t>-</w:t>
      </w:r>
    </w:p>
    <w:p>
      <w:r>
        <w:t>-</w:t>
      </w:r>
    </w:p>
    <w:p>
      <w:r>
        <w:t>-</w:t>
      </w:r>
    </w:p>
    <w:p>
      <w:r>
        <w:t>1.350</w:t>
      </w:r>
    </w:p>
    <w:p>
      <w:r>
        <w:t>1.350</w:t>
      </w:r>
    </w:p>
    <w:p>
      <w:r>
        <w:t>1.350</w:t>
      </w:r>
    </w:p>
    <w:p>
      <w:r>
        <w:t>1.350</w:t>
      </w:r>
    </w:p>
    <w:p>
      <w:r>
        <w:t>676</w:t>
      </w:r>
    </w:p>
    <w:p>
      <w:r>
        <w:t>M202.0167</w:t>
      </w:r>
    </w:p>
    <w:p>
      <w:r>
        <w:t>Bình thử bọt khí</w:t>
      </w:r>
    </w:p>
    <w:p>
      <w:r>
        <w:t>200</w:t>
      </w:r>
    </w:p>
    <w:p>
      <w:r>
        <w:t>10</w:t>
      </w:r>
    </w:p>
    <w:p>
      <w:r>
        <w:t>2,5</w:t>
      </w:r>
    </w:p>
    <w:p>
      <w:r>
        <w:t>4</w:t>
      </w:r>
    </w:p>
    <w:p>
      <w:r>
        <w:t>27.000</w:t>
      </w:r>
    </w:p>
    <w:p>
      <w:r>
        <w:t>-</w:t>
      </w:r>
    </w:p>
    <w:p>
      <w:r>
        <w:t>-</w:t>
      </w:r>
    </w:p>
    <w:p>
      <w:r>
        <w:t>-</w:t>
      </w:r>
    </w:p>
    <w:p>
      <w:r>
        <w:t>-</w:t>
      </w:r>
    </w:p>
    <w:p>
      <w:r>
        <w:t>-</w:t>
      </w:r>
    </w:p>
    <w:p>
      <w:r>
        <w:t>22.275</w:t>
      </w:r>
    </w:p>
    <w:p>
      <w:r>
        <w:t>22.275</w:t>
      </w:r>
    </w:p>
    <w:p>
      <w:r>
        <w:t>22.275</w:t>
      </w:r>
    </w:p>
    <w:p>
      <w:r>
        <w:t>22.275</w:t>
      </w:r>
    </w:p>
    <w:p>
      <w:r>
        <w:t>677</w:t>
      </w:r>
    </w:p>
    <w:p>
      <w:r>
        <w:t>M202.0168</w:t>
      </w:r>
    </w:p>
    <w:p>
      <w:r>
        <w:t>Bộ dụng cụ xác định hàm lượng cát</w:t>
      </w:r>
    </w:p>
    <w:p>
      <w:r>
        <w:t>200</w:t>
      </w:r>
    </w:p>
    <w:p>
      <w:r>
        <w:t>10</w:t>
      </w:r>
    </w:p>
    <w:p>
      <w:r>
        <w:t>6,5</w:t>
      </w:r>
    </w:p>
    <w:p>
      <w:r>
        <w:t>4</w:t>
      </w:r>
    </w:p>
    <w:p>
      <w:r>
        <w:t>1.500</w:t>
      </w:r>
    </w:p>
    <w:p>
      <w:r>
        <w:t>-</w:t>
      </w:r>
    </w:p>
    <w:p>
      <w:r>
        <w:t>-</w:t>
      </w:r>
    </w:p>
    <w:p>
      <w:r>
        <w:t>-</w:t>
      </w:r>
    </w:p>
    <w:p>
      <w:r>
        <w:t>-</w:t>
      </w:r>
    </w:p>
    <w:p>
      <w:r>
        <w:t>-</w:t>
      </w:r>
    </w:p>
    <w:p>
      <w:r>
        <w:t>1.538</w:t>
      </w:r>
    </w:p>
    <w:p>
      <w:r>
        <w:t>1.538</w:t>
      </w:r>
    </w:p>
    <w:p>
      <w:r>
        <w:t>1.538</w:t>
      </w:r>
    </w:p>
    <w:p>
      <w:r>
        <w:t>1.538</w:t>
      </w:r>
    </w:p>
    <w:p>
      <w:r>
        <w:t>678</w:t>
      </w:r>
    </w:p>
    <w:p>
      <w:r>
        <w:t>M202.0169</w:t>
      </w:r>
    </w:p>
    <w:p>
      <w:r>
        <w:t>Bộ thiết bị thí nghiệm điểm hóa mềm (ELE)</w:t>
      </w:r>
    </w:p>
    <w:p>
      <w:r>
        <w:t>200</w:t>
      </w:r>
    </w:p>
    <w:p>
      <w:r>
        <w:t>10</w:t>
      </w:r>
    </w:p>
    <w:p>
      <w:r>
        <w:t>2,5</w:t>
      </w:r>
    </w:p>
    <w:p>
      <w:r>
        <w:t>4</w:t>
      </w:r>
    </w:p>
    <w:p>
      <w:r>
        <w:t>303.030</w:t>
      </w:r>
    </w:p>
    <w:p>
      <w:r>
        <w:t>-</w:t>
      </w:r>
    </w:p>
    <w:p>
      <w:r>
        <w:t>-</w:t>
      </w:r>
    </w:p>
    <w:p>
      <w:r>
        <w:t>-</w:t>
      </w:r>
    </w:p>
    <w:p>
      <w:r>
        <w:t>-</w:t>
      </w:r>
    </w:p>
    <w:p>
      <w:r>
        <w:t>-</w:t>
      </w:r>
    </w:p>
    <w:p>
      <w:r>
        <w:t>234.848</w:t>
      </w:r>
    </w:p>
    <w:p>
      <w:r>
        <w:t>234.848</w:t>
      </w:r>
    </w:p>
    <w:p>
      <w:r>
        <w:t>234.848</w:t>
      </w:r>
    </w:p>
    <w:p>
      <w:r>
        <w:t>234.848</w:t>
      </w:r>
    </w:p>
    <w:p>
      <w:r>
        <w:t>679</w:t>
      </w:r>
    </w:p>
    <w:p>
      <w:r>
        <w:t>M202.0170</w:t>
      </w:r>
    </w:p>
    <w:p>
      <w:r>
        <w:t>Dụng cụ đo nhám</w:t>
      </w:r>
    </w:p>
    <w:p>
      <w:r>
        <w:t>200</w:t>
      </w:r>
    </w:p>
    <w:p>
      <w:r>
        <w:t>10</w:t>
      </w:r>
    </w:p>
    <w:p>
      <w:r>
        <w:t>6,5</w:t>
      </w:r>
    </w:p>
    <w:p>
      <w:r>
        <w:t>4</w:t>
      </w:r>
    </w:p>
    <w:p>
      <w:r>
        <w:t>500</w:t>
      </w:r>
    </w:p>
    <w:p>
      <w:r>
        <w:t>-</w:t>
      </w:r>
    </w:p>
    <w:p>
      <w:r>
        <w:t>-</w:t>
      </w:r>
    </w:p>
    <w:p>
      <w:r>
        <w:t>-</w:t>
      </w:r>
    </w:p>
    <w:p>
      <w:r>
        <w:t>-</w:t>
      </w:r>
    </w:p>
    <w:p>
      <w:r>
        <w:t>-</w:t>
      </w:r>
    </w:p>
    <w:p>
      <w:r>
        <w:t>513</w:t>
      </w:r>
    </w:p>
    <w:p>
      <w:r>
        <w:t>513</w:t>
      </w:r>
    </w:p>
    <w:p>
      <w:r>
        <w:t>513</w:t>
      </w:r>
    </w:p>
    <w:p>
      <w:r>
        <w:t>513</w:t>
      </w:r>
    </w:p>
    <w:p>
      <w:r>
        <w:t>680</w:t>
      </w:r>
    </w:p>
    <w:p>
      <w:r>
        <w:t>M202.0171</w:t>
      </w:r>
    </w:p>
    <w:p>
      <w:r>
        <w:t>Dụng cụ thử va đập bi rơi</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681</w:t>
      </w:r>
    </w:p>
    <w:p>
      <w:r>
        <w:t>M202.0172</w:t>
      </w:r>
    </w:p>
    <w:p>
      <w:r>
        <w:t>Dụng cụ thử va đập con lắc</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682</w:t>
      </w:r>
    </w:p>
    <w:p>
      <w:r>
        <w:t>M202.0173</w:t>
      </w:r>
    </w:p>
    <w:p>
      <w:r>
        <w:t>Dụng cụ thử xuyên</w:t>
      </w:r>
    </w:p>
    <w:p>
      <w:r>
        <w:t>200</w:t>
      </w:r>
    </w:p>
    <w:p>
      <w:r>
        <w:t>10</w:t>
      </w:r>
    </w:p>
    <w:p>
      <w:r>
        <w:t>6,5</w:t>
      </w:r>
    </w:p>
    <w:p>
      <w:r>
        <w:t>4</w:t>
      </w:r>
    </w:p>
    <w:p>
      <w:r>
        <w:t>1.900</w:t>
      </w:r>
    </w:p>
    <w:p>
      <w:r>
        <w:t>-</w:t>
      </w:r>
    </w:p>
    <w:p>
      <w:r>
        <w:t>-</w:t>
      </w:r>
    </w:p>
    <w:p>
      <w:r>
        <w:t>-</w:t>
      </w:r>
    </w:p>
    <w:p>
      <w:r>
        <w:t>-</w:t>
      </w:r>
    </w:p>
    <w:p>
      <w:r>
        <w:t>-</w:t>
      </w:r>
    </w:p>
    <w:p>
      <w:r>
        <w:t>1.948</w:t>
      </w:r>
    </w:p>
    <w:p>
      <w:r>
        <w:t>1.948</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w:t>
      </w:r>
    </w:p>
    <w:p>
      <w:r>
        <w:t>-</w:t>
      </w:r>
    </w:p>
    <w:p>
      <w:r>
        <w:t>-</w:t>
      </w:r>
    </w:p>
    <w:p>
      <w:r>
        <w:t>-</w:t>
      </w:r>
    </w:p>
    <w:p>
      <w:r>
        <w:t>-</w:t>
      </w:r>
    </w:p>
    <w:p>
      <w:r>
        <w:t>1.782</w:t>
      </w:r>
    </w:p>
    <w:p>
      <w:r>
        <w:t>1.782</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w:t>
      </w:r>
    </w:p>
    <w:p>
      <w:r>
        <w:t>-</w:t>
      </w:r>
    </w:p>
    <w:p>
      <w:r>
        <w:t>-</w:t>
      </w:r>
    </w:p>
    <w:p>
      <w:r>
        <w:t>-</w:t>
      </w:r>
    </w:p>
    <w:p>
      <w:r>
        <w:t>-</w:t>
      </w:r>
    </w:p>
    <w:p>
      <w:r>
        <w:t>2.625</w:t>
      </w:r>
    </w:p>
    <w:p>
      <w:r>
        <w:t>2.625</w:t>
      </w:r>
    </w:p>
    <w:p>
      <w:r>
        <w:t>2.625</w:t>
      </w:r>
    </w:p>
    <w:p>
      <w:r>
        <w:t>2.625</w:t>
      </w:r>
    </w:p>
    <w:p>
      <w:r>
        <w:t>685</w:t>
      </w:r>
    </w:p>
    <w:p>
      <w:r>
        <w:t>M202.0176</w:t>
      </w:r>
    </w:p>
    <w:p>
      <w:r>
        <w:t>Khoáng chuẩn</w:t>
      </w:r>
    </w:p>
    <w:p>
      <w:r>
        <w:t>200</w:t>
      </w:r>
    </w:p>
    <w:p>
      <w:r>
        <w:t>10</w:t>
      </w:r>
    </w:p>
    <w:p>
      <w:r>
        <w:t>3,5</w:t>
      </w:r>
    </w:p>
    <w:p>
      <w:r>
        <w:t>4</w:t>
      </w:r>
    </w:p>
    <w:p>
      <w:r>
        <w:t>1.000</w:t>
      </w:r>
    </w:p>
    <w:p>
      <w:r>
        <w:t>-</w:t>
      </w:r>
    </w:p>
    <w:p>
      <w:r>
        <w:t>-</w:t>
      </w:r>
    </w:p>
    <w:p>
      <w:r>
        <w:t>-</w:t>
      </w:r>
    </w:p>
    <w:p>
      <w:r>
        <w:t>-</w:t>
      </w:r>
    </w:p>
    <w:p>
      <w:r>
        <w:t>-</w:t>
      </w:r>
    </w:p>
    <w:p>
      <w:r>
        <w:t>875</w:t>
      </w:r>
    </w:p>
    <w:p>
      <w:r>
        <w:t>875</w:t>
      </w:r>
    </w:p>
    <w:p>
      <w:r>
        <w:t>875</w:t>
      </w:r>
    </w:p>
    <w:p>
      <w:r>
        <w:t>875</w:t>
      </w:r>
    </w:p>
    <w:p>
      <w:r>
        <w:t>686</w:t>
      </w:r>
    </w:p>
    <w:p>
      <w:r>
        <w:t>M202.0177</w:t>
      </w:r>
    </w:p>
    <w:p>
      <w:r>
        <w:t>Khung giá máy &amp; Máy gia tải 50 tấn kỹ thuật số</w:t>
      </w:r>
    </w:p>
    <w:p>
      <w:r>
        <w:t>200</w:t>
      </w:r>
    </w:p>
    <w:p>
      <w:r>
        <w:t>10</w:t>
      </w:r>
    </w:p>
    <w:p>
      <w:r>
        <w:t>2,5</w:t>
      </w:r>
    </w:p>
    <w:p>
      <w:r>
        <w:t>4</w:t>
      </w:r>
    </w:p>
    <w:p>
      <w:r>
        <w:t>37.261</w:t>
      </w:r>
    </w:p>
    <w:p>
      <w:r>
        <w:t>-</w:t>
      </w:r>
    </w:p>
    <w:p>
      <w:r>
        <w:t>-</w:t>
      </w:r>
    </w:p>
    <w:p>
      <w:r>
        <w:t>-</w:t>
      </w:r>
    </w:p>
    <w:p>
      <w:r>
        <w:t>-</w:t>
      </w:r>
    </w:p>
    <w:p>
      <w:r>
        <w:t>-</w:t>
      </w:r>
    </w:p>
    <w:p>
      <w:r>
        <w:t>28.877</w:t>
      </w:r>
    </w:p>
    <w:p>
      <w:r>
        <w:t>28.877</w:t>
      </w:r>
    </w:p>
    <w:p>
      <w:r>
        <w:t>28.877</w:t>
      </w:r>
    </w:p>
    <w:p>
      <w:r>
        <w:t>28.877</w:t>
      </w:r>
    </w:p>
    <w:p>
      <w:r>
        <w:t>687</w:t>
      </w:r>
    </w:p>
    <w:p>
      <w:r>
        <w:t>M202.0178</w:t>
      </w:r>
    </w:p>
    <w:p>
      <w:r>
        <w:t>Máy Gigarang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688</w:t>
      </w:r>
    </w:p>
    <w:p>
      <w:r>
        <w:t>M202.0179</w:t>
      </w:r>
    </w:p>
    <w:p>
      <w:r>
        <w:t>Máy SHWD</w:t>
      </w:r>
    </w:p>
    <w:p>
      <w:r>
        <w:t>180</w:t>
      </w:r>
    </w:p>
    <w:p>
      <w:r>
        <w:t>10</w:t>
      </w:r>
    </w:p>
    <w:p>
      <w:r>
        <w:t>1,4</w:t>
      </w:r>
    </w:p>
    <w:p>
      <w:r>
        <w:t>4</w:t>
      </w:r>
    </w:p>
    <w:p>
      <w:r>
        <w:t>2.056.833</w:t>
      </w:r>
    </w:p>
    <w:p>
      <w:r>
        <w:t>-</w:t>
      </w:r>
    </w:p>
    <w:p>
      <w:r>
        <w:t>-</w:t>
      </w:r>
    </w:p>
    <w:p>
      <w:r>
        <w:t>-</w:t>
      </w:r>
    </w:p>
    <w:p>
      <w:r>
        <w:t>-</w:t>
      </w:r>
    </w:p>
    <w:p>
      <w:r>
        <w:t>-</w:t>
      </w:r>
    </w:p>
    <w:p>
      <w:r>
        <w:t>1.645.466</w:t>
      </w:r>
    </w:p>
    <w:p>
      <w:r>
        <w:t>1.645.466</w:t>
      </w:r>
    </w:p>
    <w:p>
      <w:r>
        <w:t>1.645.466</w:t>
      </w:r>
    </w:p>
    <w:p>
      <w:r>
        <w:t>1.645.466</w:t>
      </w:r>
    </w:p>
    <w:p>
      <w:r>
        <w:t>689</w:t>
      </w:r>
    </w:p>
    <w:p>
      <w:r>
        <w:t>M202.0180</w:t>
      </w:r>
    </w:p>
    <w:p>
      <w:r>
        <w:t>Máy bào gỗ</w:t>
      </w:r>
    </w:p>
    <w:p>
      <w:r>
        <w:t>180</w:t>
      </w:r>
    </w:p>
    <w:p>
      <w:r>
        <w:t>30</w:t>
      </w:r>
    </w:p>
    <w:p>
      <w:r>
        <w:t>10,5</w:t>
      </w:r>
    </w:p>
    <w:p>
      <w:r>
        <w:t>4</w:t>
      </w:r>
    </w:p>
    <w:p>
      <w:r>
        <w:t>1.200</w:t>
      </w:r>
    </w:p>
    <w:p>
      <w:r>
        <w:t>-</w:t>
      </w:r>
    </w:p>
    <w:p>
      <w:r>
        <w:t>-</w:t>
      </w:r>
    </w:p>
    <w:p>
      <w:r>
        <w:t>-</w:t>
      </w:r>
    </w:p>
    <w:p>
      <w:r>
        <w:t>-</w:t>
      </w:r>
    </w:p>
    <w:p>
      <w:r>
        <w:t>-</w:t>
      </w:r>
    </w:p>
    <w:p>
      <w:r>
        <w:t>2.967</w:t>
      </w:r>
    </w:p>
    <w:p>
      <w:r>
        <w:t>2.967</w:t>
      </w:r>
    </w:p>
    <w:p>
      <w:r>
        <w:t>2.967</w:t>
      </w:r>
    </w:p>
    <w:p>
      <w:r>
        <w:t>2.967</w:t>
      </w:r>
    </w:p>
    <w:p>
      <w:r>
        <w:t>690</w:t>
      </w:r>
    </w:p>
    <w:p>
      <w:r>
        <w:t>M202.0181</w:t>
      </w:r>
    </w:p>
    <w:p>
      <w:r>
        <w:t>Máy cắt Makita</w:t>
      </w:r>
    </w:p>
    <w:p>
      <w:r>
        <w:t>200</w:t>
      </w:r>
    </w:p>
    <w:p>
      <w:r>
        <w:t>10</w:t>
      </w:r>
    </w:p>
    <w:p>
      <w:r>
        <w:t>3,5</w:t>
      </w:r>
    </w:p>
    <w:p>
      <w:r>
        <w:t>4</w:t>
      </w:r>
    </w:p>
    <w:p>
      <w:r>
        <w:t>3.979</w:t>
      </w:r>
    </w:p>
    <w:p>
      <w:r>
        <w:t>-</w:t>
      </w:r>
    </w:p>
    <w:p>
      <w:r>
        <w:t>-</w:t>
      </w:r>
    </w:p>
    <w:p>
      <w:r>
        <w:t>-</w:t>
      </w:r>
    </w:p>
    <w:p>
      <w:r>
        <w:t>-</w:t>
      </w:r>
    </w:p>
    <w:p>
      <w:r>
        <w:t>-</w:t>
      </w:r>
    </w:p>
    <w:p>
      <w:r>
        <w:t>3.482</w:t>
      </w:r>
    </w:p>
    <w:p>
      <w:r>
        <w:t>3.482</w:t>
      </w:r>
    </w:p>
    <w:p>
      <w:r>
        <w:t>3.482</w:t>
      </w:r>
    </w:p>
    <w:p>
      <w:r>
        <w:t>3.482</w:t>
      </w:r>
    </w:p>
    <w:p>
      <w:r>
        <w:t>691</w:t>
      </w:r>
    </w:p>
    <w:p>
      <w:r>
        <w:t>M202.0182</w:t>
      </w:r>
    </w:p>
    <w:p>
      <w:r>
        <w:t>Máy cắt phẳng</w:t>
      </w:r>
    </w:p>
    <w:p>
      <w:r>
        <w:t>200</w:t>
      </w:r>
    </w:p>
    <w:p>
      <w:r>
        <w:t>10</w:t>
      </w:r>
    </w:p>
    <w:p>
      <w:r>
        <w:t>2,5</w:t>
      </w:r>
    </w:p>
    <w:p>
      <w:r>
        <w:t>4</w:t>
      </w:r>
    </w:p>
    <w:p>
      <w:r>
        <w:t>25.000</w:t>
      </w:r>
    </w:p>
    <w:p>
      <w:r>
        <w:t>-</w:t>
      </w:r>
    </w:p>
    <w:p>
      <w:r>
        <w:t>-</w:t>
      </w:r>
    </w:p>
    <w:p>
      <w:r>
        <w:t>-</w:t>
      </w:r>
    </w:p>
    <w:p>
      <w:r>
        <w:t>-</w:t>
      </w:r>
    </w:p>
    <w:p>
      <w:r>
        <w:t>-</w:t>
      </w:r>
    </w:p>
    <w:p>
      <w:r>
        <w:t>20.625</w:t>
      </w:r>
    </w:p>
    <w:p>
      <w:r>
        <w:t>20.625</w:t>
      </w:r>
    </w:p>
    <w:p>
      <w:r>
        <w:t>20.625</w:t>
      </w:r>
    </w:p>
    <w:p>
      <w:r>
        <w:t>20.625</w:t>
      </w:r>
    </w:p>
    <w:p>
      <w:r>
        <w:t>692</w:t>
      </w:r>
    </w:p>
    <w:p>
      <w:r>
        <w:t>M202.0183</w:t>
      </w:r>
    </w:p>
    <w:p>
      <w:r>
        <w:t>Máy đầm xoay</w:t>
      </w:r>
    </w:p>
    <w:p>
      <w:r>
        <w:t>220</w:t>
      </w:r>
    </w:p>
    <w:p>
      <w:r>
        <w:t>10</w:t>
      </w:r>
    </w:p>
    <w:p>
      <w:r>
        <w:t>6,5</w:t>
      </w:r>
    </w:p>
    <w:p>
      <w:r>
        <w:t>4</w:t>
      </w:r>
    </w:p>
    <w:p>
      <w:r>
        <w:t>6.306</w:t>
      </w:r>
    </w:p>
    <w:p>
      <w:r>
        <w:t>-</w:t>
      </w:r>
    </w:p>
    <w:p>
      <w:r>
        <w:t>-</w:t>
      </w:r>
    </w:p>
    <w:p>
      <w:r>
        <w:t>-</w:t>
      </w:r>
    </w:p>
    <w:p>
      <w:r>
        <w:t>-</w:t>
      </w:r>
    </w:p>
    <w:p>
      <w:r>
        <w:t>-</w:t>
      </w:r>
    </w:p>
    <w:p>
      <w:r>
        <w:t>5.876</w:t>
      </w:r>
    </w:p>
    <w:p>
      <w:r>
        <w:t>5.876</w:t>
      </w:r>
    </w:p>
    <w:p>
      <w:r>
        <w:t>5.876</w:t>
      </w:r>
    </w:p>
    <w:p>
      <w:r>
        <w:t>5.876</w:t>
      </w:r>
    </w:p>
    <w:p>
      <w:r>
        <w:t>693</w:t>
      </w:r>
    </w:p>
    <w:p>
      <w:r>
        <w:t>M202.0184</w:t>
      </w:r>
    </w:p>
    <w:p>
      <w:r>
        <w:t>Máy đo chiều dày lớp bê tông bảo vệ và đo đường kính cốt thép</w:t>
      </w:r>
    </w:p>
    <w:p>
      <w:r>
        <w:t>200</w:t>
      </w:r>
    </w:p>
    <w:p>
      <w:r>
        <w:t>10</w:t>
      </w:r>
    </w:p>
    <w:p>
      <w:r>
        <w:t>2,5</w:t>
      </w:r>
    </w:p>
    <w:p>
      <w:r>
        <w:t>4</w:t>
      </w:r>
    </w:p>
    <w:p>
      <w:r>
        <w:t>114.350</w:t>
      </w:r>
    </w:p>
    <w:p>
      <w:r>
        <w:t>-</w:t>
      </w:r>
    </w:p>
    <w:p>
      <w:r>
        <w:t>-</w:t>
      </w:r>
    </w:p>
    <w:p>
      <w:r>
        <w:t>-</w:t>
      </w:r>
    </w:p>
    <w:p>
      <w:r>
        <w:t>-</w:t>
      </w:r>
    </w:p>
    <w:p>
      <w:r>
        <w:t>-</w:t>
      </w:r>
    </w:p>
    <w:p>
      <w:r>
        <w:t>88.621</w:t>
      </w:r>
    </w:p>
    <w:p>
      <w:r>
        <w:t>88.621</w:t>
      </w:r>
    </w:p>
    <w:p>
      <w:r>
        <w:t>88.621</w:t>
      </w:r>
    </w:p>
    <w:p>
      <w:r>
        <w:t>88.621</w:t>
      </w:r>
    </w:p>
    <w:p>
      <w:r>
        <w:t>694</w:t>
      </w:r>
    </w:p>
    <w:p>
      <w:r>
        <w:t>M202.0185</w:t>
      </w:r>
    </w:p>
    <w:p>
      <w:r>
        <w:t>Máy đo độ đàn hồi</w:t>
      </w:r>
    </w:p>
    <w:p>
      <w:r>
        <w:t>200</w:t>
      </w:r>
    </w:p>
    <w:p>
      <w:r>
        <w:t>10</w:t>
      </w:r>
    </w:p>
    <w:p>
      <w:r>
        <w:t>2,5</w:t>
      </w:r>
    </w:p>
    <w:p>
      <w:r>
        <w:t>4</w:t>
      </w:r>
    </w:p>
    <w:p>
      <w:r>
        <w:t>62.599</w:t>
      </w:r>
    </w:p>
    <w:p>
      <w:r>
        <w:t>-</w:t>
      </w:r>
    </w:p>
    <w:p>
      <w:r>
        <w:t>-</w:t>
      </w:r>
    </w:p>
    <w:p>
      <w:r>
        <w:t>-</w:t>
      </w:r>
    </w:p>
    <w:p>
      <w:r>
        <w:t>-</w:t>
      </w:r>
    </w:p>
    <w:p>
      <w:r>
        <w:t>-</w:t>
      </w:r>
    </w:p>
    <w:p>
      <w:r>
        <w:t>48.514</w:t>
      </w:r>
    </w:p>
    <w:p>
      <w:r>
        <w:t>48.514</w:t>
      </w:r>
    </w:p>
    <w:p>
      <w:r>
        <w:t>48.514</w:t>
      </w:r>
    </w:p>
    <w:p>
      <w:r>
        <w:t>48.514</w:t>
      </w:r>
    </w:p>
    <w:p>
      <w:r>
        <w:t>695</w:t>
      </w:r>
    </w:p>
    <w:p>
      <w:r>
        <w:t>M202.0186</w:t>
      </w:r>
    </w:p>
    <w:p>
      <w:r>
        <w:t>Máy kéo, nén thủy lực 0,5 tấn</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696</w:t>
      </w:r>
    </w:p>
    <w:p>
      <w:r>
        <w:t>M202.0187</w:t>
      </w:r>
    </w:p>
    <w:p>
      <w:r>
        <w:t>Máy kéo, nén thủy lực 20 tấn</w:t>
      </w:r>
    </w:p>
    <w:p>
      <w:r>
        <w:t>200</w:t>
      </w:r>
    </w:p>
    <w:p>
      <w:r>
        <w:t>10</w:t>
      </w:r>
    </w:p>
    <w:p>
      <w:r>
        <w:t>3,5</w:t>
      </w:r>
    </w:p>
    <w:p>
      <w:r>
        <w:t>4</w:t>
      </w:r>
    </w:p>
    <w:p>
      <w:r>
        <w:t>25.000</w:t>
      </w:r>
    </w:p>
    <w:p>
      <w:r>
        <w:t>-</w:t>
      </w:r>
    </w:p>
    <w:p>
      <w:r>
        <w:t>-</w:t>
      </w:r>
    </w:p>
    <w:p>
      <w:r>
        <w:t>-</w:t>
      </w:r>
    </w:p>
    <w:p>
      <w:r>
        <w:t>-</w:t>
      </w:r>
    </w:p>
    <w:p>
      <w:r>
        <w:t>-</w:t>
      </w:r>
    </w:p>
    <w:p>
      <w:r>
        <w:t>21.875</w:t>
      </w:r>
    </w:p>
    <w:p>
      <w:r>
        <w:t>21.875</w:t>
      </w:r>
    </w:p>
    <w:p>
      <w:r>
        <w:t>21.875</w:t>
      </w:r>
    </w:p>
    <w:p>
      <w:r>
        <w:t>21.875</w:t>
      </w:r>
    </w:p>
    <w:p>
      <w:r>
        <w:t>697</w:t>
      </w:r>
    </w:p>
    <w:p>
      <w:r>
        <w:t>M202.0188</w:t>
      </w:r>
    </w:p>
    <w:p>
      <w:r>
        <w:t>Máy kéo, nén thủy lực 200 tấn</w:t>
      </w:r>
    </w:p>
    <w:p>
      <w:r>
        <w:t>200</w:t>
      </w:r>
    </w:p>
    <w:p>
      <w:r>
        <w:t>10</w:t>
      </w:r>
    </w:p>
    <w:p>
      <w:r>
        <w:t>2,5</w:t>
      </w:r>
    </w:p>
    <w:p>
      <w:r>
        <w:t>4</w:t>
      </w:r>
    </w:p>
    <w:p>
      <w:r>
        <w:t>62.000</w:t>
      </w:r>
    </w:p>
    <w:p>
      <w:r>
        <w:t>-</w:t>
      </w:r>
    </w:p>
    <w:p>
      <w:r>
        <w:t>-</w:t>
      </w:r>
    </w:p>
    <w:p>
      <w:r>
        <w:t>-</w:t>
      </w:r>
    </w:p>
    <w:p>
      <w:r>
        <w:t>-</w:t>
      </w:r>
    </w:p>
    <w:p>
      <w:r>
        <w:t>-</w:t>
      </w:r>
    </w:p>
    <w:p>
      <w:r>
        <w:t>48.050</w:t>
      </w:r>
    </w:p>
    <w:p>
      <w:r>
        <w:t>48.050</w:t>
      </w:r>
    </w:p>
    <w:p>
      <w:r>
        <w:t>48.050</w:t>
      </w:r>
    </w:p>
    <w:p>
      <w:r>
        <w:t>48.050</w:t>
      </w:r>
    </w:p>
    <w:p>
      <w:r>
        <w:t>698</w:t>
      </w:r>
    </w:p>
    <w:p>
      <w:r>
        <w:t>M202.0189</w:t>
      </w:r>
    </w:p>
    <w:p>
      <w:r>
        <w:t>Máy kéo, nén thủy lực 50 tấn</w:t>
      </w:r>
    </w:p>
    <w:p>
      <w:r>
        <w:t>200</w:t>
      </w:r>
    </w:p>
    <w:p>
      <w:r>
        <w:t>10</w:t>
      </w:r>
    </w:p>
    <w:p>
      <w:r>
        <w:t>2,5</w:t>
      </w:r>
    </w:p>
    <w:p>
      <w:r>
        <w:t>4</w:t>
      </w:r>
    </w:p>
    <w:p>
      <w:r>
        <w:t>35.656</w:t>
      </w:r>
    </w:p>
    <w:p>
      <w:r>
        <w:t>-</w:t>
      </w:r>
    </w:p>
    <w:p>
      <w:r>
        <w:t>-</w:t>
      </w:r>
    </w:p>
    <w:p>
      <w:r>
        <w:t>-</w:t>
      </w:r>
    </w:p>
    <w:p>
      <w:r>
        <w:t>-</w:t>
      </w:r>
    </w:p>
    <w:p>
      <w:r>
        <w:t>-</w:t>
      </w:r>
    </w:p>
    <w:p>
      <w:r>
        <w:t>27.633</w:t>
      </w:r>
    </w:p>
    <w:p>
      <w:r>
        <w:t>27.633</w:t>
      </w:r>
    </w:p>
    <w:p>
      <w:r>
        <w:t>27.633</w:t>
      </w:r>
    </w:p>
    <w:p>
      <w:r>
        <w:t>27.633</w:t>
      </w:r>
    </w:p>
    <w:p>
      <w:r>
        <w:t>699</w:t>
      </w:r>
    </w:p>
    <w:p>
      <w:r>
        <w:t>M202.0190</w:t>
      </w:r>
    </w:p>
    <w:p>
      <w:r>
        <w:t>Máy khoan lấy mẫu chuyên dụng</w:t>
      </w:r>
    </w:p>
    <w:p>
      <w:r>
        <w:t>200</w:t>
      </w:r>
    </w:p>
    <w:p>
      <w:r>
        <w:t>10</w:t>
      </w:r>
    </w:p>
    <w:p>
      <w:r>
        <w:t>3,5</w:t>
      </w:r>
    </w:p>
    <w:p>
      <w:r>
        <w:t>4</w:t>
      </w:r>
    </w:p>
    <w:p>
      <w:r>
        <w:t>6.800</w:t>
      </w:r>
    </w:p>
    <w:p>
      <w:r>
        <w:t>-</w:t>
      </w:r>
    </w:p>
    <w:p>
      <w:r>
        <w:t>-</w:t>
      </w:r>
    </w:p>
    <w:p>
      <w:r>
        <w:t>-</w:t>
      </w:r>
    </w:p>
    <w:p>
      <w:r>
        <w:t>-</w:t>
      </w:r>
    </w:p>
    <w:p>
      <w:r>
        <w:t>-</w:t>
      </w:r>
    </w:p>
    <w:p>
      <w:r>
        <w:t>5.950</w:t>
      </w:r>
    </w:p>
    <w:p>
      <w:r>
        <w:t>5.950</w:t>
      </w:r>
    </w:p>
    <w:p>
      <w:r>
        <w:t>5.950</w:t>
      </w:r>
    </w:p>
    <w:p>
      <w:r>
        <w:t>5.950</w:t>
      </w:r>
    </w:p>
    <w:p>
      <w:r>
        <w:t>700</w:t>
      </w:r>
    </w:p>
    <w:p>
      <w:r>
        <w:t>M202.0191</w:t>
      </w:r>
    </w:p>
    <w:p>
      <w:r>
        <w:t>Máy khuấy và làm mát nước</w:t>
      </w:r>
    </w:p>
    <w:p>
      <w:r>
        <w:t>200</w:t>
      </w:r>
    </w:p>
    <w:p>
      <w:r>
        <w:t>10</w:t>
      </w:r>
    </w:p>
    <w:p>
      <w:r>
        <w:t>3,5</w:t>
      </w:r>
    </w:p>
    <w:p>
      <w:r>
        <w:t>4</w:t>
      </w:r>
    </w:p>
    <w:p>
      <w:r>
        <w:t>5.500</w:t>
      </w:r>
    </w:p>
    <w:p>
      <w:r>
        <w:t>-</w:t>
      </w:r>
    </w:p>
    <w:p>
      <w:r>
        <w:t>-</w:t>
      </w:r>
    </w:p>
    <w:p>
      <w:r>
        <w:t>-</w:t>
      </w:r>
    </w:p>
    <w:p>
      <w:r>
        <w:t>-</w:t>
      </w:r>
    </w:p>
    <w:p>
      <w:r>
        <w:t>-</w:t>
      </w:r>
    </w:p>
    <w:p>
      <w:r>
        <w:t>4.813</w:t>
      </w:r>
    </w:p>
    <w:p>
      <w:r>
        <w:t>4.813</w:t>
      </w:r>
    </w:p>
    <w:p>
      <w:r>
        <w:t>4.813</w:t>
      </w:r>
    </w:p>
    <w:p>
      <w:r>
        <w:t>4.813</w:t>
      </w:r>
    </w:p>
    <w:p>
      <w:r>
        <w:t>701</w:t>
      </w:r>
    </w:p>
    <w:p>
      <w:r>
        <w:t>M202.0192</w:t>
      </w:r>
    </w:p>
    <w:p>
      <w:r>
        <w:t>Máy thử cường độ bám dính</w:t>
      </w:r>
    </w:p>
    <w:p>
      <w:r>
        <w:t>220</w:t>
      </w:r>
    </w:p>
    <w:p>
      <w:r>
        <w:t>10</w:t>
      </w:r>
    </w:p>
    <w:p>
      <w:r>
        <w:t>1,4</w:t>
      </w:r>
    </w:p>
    <w:p>
      <w:r>
        <w:t>4</w:t>
      </w:r>
    </w:p>
    <w:p>
      <w:r>
        <w:t>18.000</w:t>
      </w:r>
    </w:p>
    <w:p>
      <w:r>
        <w:t>-</w:t>
      </w:r>
    </w:p>
    <w:p>
      <w:r>
        <w:t>-</w:t>
      </w:r>
    </w:p>
    <w:p>
      <w:r>
        <w:t>-</w:t>
      </w:r>
    </w:p>
    <w:p>
      <w:r>
        <w:t>-</w:t>
      </w:r>
    </w:p>
    <w:p>
      <w:r>
        <w:t>-</w:t>
      </w:r>
    </w:p>
    <w:p>
      <w:r>
        <w:t>12.600</w:t>
      </w:r>
    </w:p>
    <w:p>
      <w:r>
        <w:t>12.600</w:t>
      </w:r>
    </w:p>
    <w:p>
      <w:r>
        <w:t>12.600</w:t>
      </w:r>
    </w:p>
    <w:p>
      <w:r>
        <w:t>12.600</w:t>
      </w:r>
    </w:p>
    <w:p>
      <w:r>
        <w:t>702</w:t>
      </w:r>
    </w:p>
    <w:p>
      <w:r>
        <w:t>M202.0193</w:t>
      </w:r>
    </w:p>
    <w:p>
      <w:r>
        <w:t>Máy thử độ chống thấm</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703</w:t>
      </w:r>
    </w:p>
    <w:p>
      <w:r>
        <w:t>M202.0194</w:t>
      </w:r>
    </w:p>
    <w:p>
      <w:r>
        <w:t>Máy thử kéo xác định cường độ bám dính</w:t>
      </w:r>
    </w:p>
    <w:p>
      <w:r>
        <w:t>220</w:t>
      </w:r>
    </w:p>
    <w:p>
      <w:r>
        <w:t>10</w:t>
      </w:r>
    </w:p>
    <w:p>
      <w:r>
        <w:t>1,4</w:t>
      </w:r>
    </w:p>
    <w:p>
      <w:r>
        <w:t>4</w:t>
      </w:r>
    </w:p>
    <w:p>
      <w:r>
        <w:t>18.000</w:t>
      </w:r>
    </w:p>
    <w:p>
      <w:r>
        <w:t>-</w:t>
      </w:r>
    </w:p>
    <w:p>
      <w:r>
        <w:t>-</w:t>
      </w:r>
    </w:p>
    <w:p>
      <w:r>
        <w:t>-</w:t>
      </w:r>
    </w:p>
    <w:p>
      <w:r>
        <w:t>-</w:t>
      </w:r>
    </w:p>
    <w:p>
      <w:r>
        <w:t>-</w:t>
      </w:r>
    </w:p>
    <w:p>
      <w:r>
        <w:t>12.600</w:t>
      </w:r>
    </w:p>
    <w:p>
      <w:r>
        <w:t>12.600</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w:t>
      </w:r>
    </w:p>
    <w:p>
      <w:r>
        <w:t>-</w:t>
      </w:r>
    </w:p>
    <w:p>
      <w:r>
        <w:t>-</w:t>
      </w:r>
    </w:p>
    <w:p>
      <w:r>
        <w:t>-</w:t>
      </w:r>
    </w:p>
    <w:p>
      <w:r>
        <w:t>-</w:t>
      </w:r>
    </w:p>
    <w:p>
      <w:r>
        <w:t>16.119</w:t>
      </w:r>
    </w:p>
    <w:p>
      <w:r>
        <w:t>16.119</w:t>
      </w:r>
    </w:p>
    <w:p>
      <w:r>
        <w:t>16.119</w:t>
      </w:r>
    </w:p>
    <w:p>
      <w:r>
        <w:t>16.119</w:t>
      </w:r>
    </w:p>
    <w:p>
      <w:r>
        <w:t>705</w:t>
      </w:r>
    </w:p>
    <w:p>
      <w:r>
        <w:t>M202.0196</w:t>
      </w:r>
    </w:p>
    <w:p>
      <w:r>
        <w:t>Nhớt kế</w:t>
      </w:r>
    </w:p>
    <w:p>
      <w:r>
        <w:t>200</w:t>
      </w:r>
    </w:p>
    <w:p>
      <w:r>
        <w:t>10</w:t>
      </w:r>
    </w:p>
    <w:p>
      <w:r>
        <w:t>6,5</w:t>
      </w:r>
    </w:p>
    <w:p>
      <w:r>
        <w:t>4</w:t>
      </w:r>
    </w:p>
    <w:p>
      <w:r>
        <w:t>20.000</w:t>
      </w:r>
    </w:p>
    <w:p>
      <w:r>
        <w:t>-</w:t>
      </w:r>
    </w:p>
    <w:p>
      <w:r>
        <w:t>-</w:t>
      </w:r>
    </w:p>
    <w:p>
      <w:r>
        <w:t>-</w:t>
      </w:r>
    </w:p>
    <w:p>
      <w:r>
        <w:t>-</w:t>
      </w:r>
    </w:p>
    <w:p>
      <w:r>
        <w:t>-</w:t>
      </w:r>
    </w:p>
    <w:p>
      <w:r>
        <w:t>20.500</w:t>
      </w:r>
    </w:p>
    <w:p>
      <w:r>
        <w:t>20.500</w:t>
      </w:r>
    </w:p>
    <w:p>
      <w:r>
        <w:t>20.500</w:t>
      </w:r>
    </w:p>
    <w:p>
      <w:r>
        <w:t>20.500</w:t>
      </w:r>
    </w:p>
    <w:p>
      <w:r>
        <w:t>706</w:t>
      </w:r>
    </w:p>
    <w:p>
      <w:r>
        <w:t>M202.0197</w:t>
      </w:r>
    </w:p>
    <w:p>
      <w:r>
        <w:t>Nhớt kế Suttard</w:t>
      </w:r>
    </w:p>
    <w:p>
      <w:r>
        <w:t>200</w:t>
      </w:r>
    </w:p>
    <w:p>
      <w:r>
        <w:t>10</w:t>
      </w:r>
    </w:p>
    <w:p>
      <w:r>
        <w:t>6,5</w:t>
      </w:r>
    </w:p>
    <w:p>
      <w:r>
        <w:t>4</w:t>
      </w:r>
    </w:p>
    <w:p>
      <w:r>
        <w:t>150</w:t>
      </w:r>
    </w:p>
    <w:p>
      <w:r>
        <w:t>-</w:t>
      </w:r>
    </w:p>
    <w:p>
      <w:r>
        <w:t>-</w:t>
      </w:r>
    </w:p>
    <w:p>
      <w:r>
        <w:t>-</w:t>
      </w:r>
    </w:p>
    <w:p>
      <w:r>
        <w:t>-</w:t>
      </w:r>
    </w:p>
    <w:p>
      <w:r>
        <w:t>-</w:t>
      </w:r>
    </w:p>
    <w:p>
      <w:r>
        <w:t>154</w:t>
      </w:r>
    </w:p>
    <w:p>
      <w:r>
        <w:t>154</w:t>
      </w:r>
    </w:p>
    <w:p>
      <w:r>
        <w:t>154</w:t>
      </w:r>
    </w:p>
    <w:p>
      <w:r>
        <w:t>154</w:t>
      </w:r>
    </w:p>
    <w:p>
      <w:r>
        <w:t>707</w:t>
      </w:r>
    </w:p>
    <w:p>
      <w:r>
        <w:t>M202.0198</w:t>
      </w:r>
    </w:p>
    <w:p>
      <w:r>
        <w:t>Nhớt kế Vebe</w:t>
      </w:r>
    </w:p>
    <w:p>
      <w:r>
        <w:t>200</w:t>
      </w:r>
    </w:p>
    <w:p>
      <w:r>
        <w:t>10</w:t>
      </w:r>
    </w:p>
    <w:p>
      <w:r>
        <w:t>6,5</w:t>
      </w:r>
    </w:p>
    <w:p>
      <w:r>
        <w:t>4</w:t>
      </w:r>
    </w:p>
    <w:p>
      <w:r>
        <w:t>6.000</w:t>
      </w:r>
    </w:p>
    <w:p>
      <w:r>
        <w:t>-</w:t>
      </w:r>
    </w:p>
    <w:p>
      <w:r>
        <w:t>-</w:t>
      </w:r>
    </w:p>
    <w:p>
      <w:r>
        <w:t>-</w:t>
      </w:r>
    </w:p>
    <w:p>
      <w:r>
        <w:t>-</w:t>
      </w:r>
    </w:p>
    <w:p>
      <w:r>
        <w:t>-</w:t>
      </w:r>
    </w:p>
    <w:p>
      <w:r>
        <w:t>6.150</w:t>
      </w:r>
    </w:p>
    <w:p>
      <w:r>
        <w:t>6.150</w:t>
      </w:r>
    </w:p>
    <w:p>
      <w:r>
        <w:t>6.150</w:t>
      </w:r>
    </w:p>
    <w:p>
      <w:r>
        <w:t>6.150</w:t>
      </w:r>
    </w:p>
    <w:p>
      <w:r>
        <w:t>708</w:t>
      </w:r>
    </w:p>
    <w:p>
      <w:r>
        <w:t>M202.0199</w:t>
      </w:r>
    </w:p>
    <w:p>
      <w:r>
        <w:t>Súng bật nẩy</w:t>
      </w:r>
    </w:p>
    <w:p>
      <w:r>
        <w:t>200</w:t>
      </w:r>
    </w:p>
    <w:p>
      <w:r>
        <w:t>10</w:t>
      </w:r>
    </w:p>
    <w:p>
      <w:r>
        <w:t>3,5</w:t>
      </w:r>
    </w:p>
    <w:p>
      <w:r>
        <w:t>4</w:t>
      </w:r>
    </w:p>
    <w:p>
      <w:r>
        <w:t>9.000</w:t>
      </w:r>
    </w:p>
    <w:p>
      <w:r>
        <w:t>-</w:t>
      </w:r>
    </w:p>
    <w:p>
      <w:r>
        <w:t>-</w:t>
      </w:r>
    </w:p>
    <w:p>
      <w:r>
        <w:t>-</w:t>
      </w:r>
    </w:p>
    <w:p>
      <w:r>
        <w:t>-</w:t>
      </w:r>
    </w:p>
    <w:p>
      <w:r>
        <w:t>-</w:t>
      </w:r>
    </w:p>
    <w:p>
      <w:r>
        <w:t>7.875</w:t>
      </w:r>
    </w:p>
    <w:p>
      <w:r>
        <w:t>7.875</w:t>
      </w:r>
    </w:p>
    <w:p>
      <w:r>
        <w:t>7.875</w:t>
      </w:r>
    </w:p>
    <w:p>
      <w:r>
        <w:t>7.875</w:t>
      </w:r>
    </w:p>
    <w:p>
      <w:r>
        <w:t>709</w:t>
      </w:r>
    </w:p>
    <w:p>
      <w:r>
        <w:t>M202.0200</w:t>
      </w:r>
    </w:p>
    <w:p>
      <w:r>
        <w:t>Thiết bị đo góc nghỉ của cát</w:t>
      </w:r>
    </w:p>
    <w:p>
      <w:r>
        <w:t>200</w:t>
      </w:r>
    </w:p>
    <w:p>
      <w:r>
        <w:t>10</w:t>
      </w:r>
    </w:p>
    <w:p>
      <w:r>
        <w:t>2,5</w:t>
      </w:r>
    </w:p>
    <w:p>
      <w:r>
        <w:t>4</w:t>
      </w:r>
    </w:p>
    <w:p>
      <w:r>
        <w:t>2.000</w:t>
      </w:r>
    </w:p>
    <w:p>
      <w:r>
        <w:t>-</w:t>
      </w:r>
    </w:p>
    <w:p>
      <w:r>
        <w:t>-</w:t>
      </w:r>
    </w:p>
    <w:p>
      <w:r>
        <w:t>-</w:t>
      </w:r>
    </w:p>
    <w:p>
      <w:r>
        <w:t>-</w:t>
      </w:r>
    </w:p>
    <w:p>
      <w:r>
        <w:t>-</w:t>
      </w:r>
    </w:p>
    <w:p>
      <w:r>
        <w:t>1.650</w:t>
      </w:r>
    </w:p>
    <w:p>
      <w:r>
        <w:t>1.650</w:t>
      </w:r>
    </w:p>
    <w:p>
      <w:r>
        <w:t>1.650</w:t>
      </w:r>
    </w:p>
    <w:p>
      <w:r>
        <w:t>1.650</w:t>
      </w:r>
    </w:p>
    <w:p>
      <w:r>
        <w:t>710</w:t>
      </w:r>
    </w:p>
    <w:p>
      <w:r>
        <w:t>M202.0201</w:t>
      </w:r>
    </w:p>
    <w:p>
      <w:r>
        <w:t>Thiết bị đo góc nghỉ tự nhiên của đất rời</w:t>
      </w:r>
    </w:p>
    <w:p>
      <w:r>
        <w:t>200</w:t>
      </w:r>
    </w:p>
    <w:p>
      <w:r>
        <w:t>10</w:t>
      </w:r>
    </w:p>
    <w:p>
      <w:r>
        <w:t>2,5</w:t>
      </w:r>
    </w:p>
    <w:p>
      <w:r>
        <w:t>4</w:t>
      </w:r>
    </w:p>
    <w:p>
      <w:r>
        <w:t>1.500</w:t>
      </w:r>
    </w:p>
    <w:p>
      <w:r>
        <w:t>-</w:t>
      </w:r>
    </w:p>
    <w:p>
      <w:r>
        <w:t>-</w:t>
      </w:r>
    </w:p>
    <w:p>
      <w:r>
        <w:t>-</w:t>
      </w:r>
    </w:p>
    <w:p>
      <w:r>
        <w:t>-</w:t>
      </w:r>
    </w:p>
    <w:p>
      <w:r>
        <w:t>-</w:t>
      </w:r>
    </w:p>
    <w:p>
      <w:r>
        <w:t>1.238</w:t>
      </w:r>
    </w:p>
    <w:p>
      <w:r>
        <w:t>1.238</w:t>
      </w:r>
    </w:p>
    <w:p>
      <w:r>
        <w:t>1.238</w:t>
      </w:r>
    </w:p>
    <w:p>
      <w:r>
        <w:t>1.238</w:t>
      </w:r>
    </w:p>
    <w:p>
      <w:r>
        <w:t>711</w:t>
      </w:r>
    </w:p>
    <w:p>
      <w:r>
        <w:t>M202.0202</w:t>
      </w:r>
    </w:p>
    <w:p>
      <w:r>
        <w:t>Thiết bị đo nhiệt độ bê tông</w:t>
      </w:r>
    </w:p>
    <w:p>
      <w:r>
        <w:t>200</w:t>
      </w:r>
    </w:p>
    <w:p>
      <w:r>
        <w:t>10</w:t>
      </w:r>
    </w:p>
    <w:p>
      <w:r>
        <w:t>3,5</w:t>
      </w:r>
    </w:p>
    <w:p>
      <w:r>
        <w:t>4</w:t>
      </w:r>
    </w:p>
    <w:p>
      <w:r>
        <w:t>1.800</w:t>
      </w:r>
    </w:p>
    <w:p>
      <w:r>
        <w:t>-</w:t>
      </w:r>
    </w:p>
    <w:p>
      <w:r>
        <w:t>-</w:t>
      </w:r>
    </w:p>
    <w:p>
      <w:r>
        <w:t>-</w:t>
      </w:r>
    </w:p>
    <w:p>
      <w:r>
        <w:t>-</w:t>
      </w:r>
    </w:p>
    <w:p>
      <w:r>
        <w:t>-</w:t>
      </w:r>
    </w:p>
    <w:p>
      <w:r>
        <w:t>1.575</w:t>
      </w:r>
    </w:p>
    <w:p>
      <w:r>
        <w:t>1.575</w:t>
      </w:r>
    </w:p>
    <w:p>
      <w:r>
        <w:t>1.575</w:t>
      </w:r>
    </w:p>
    <w:p>
      <w:r>
        <w:t>1.575</w:t>
      </w:r>
    </w:p>
    <w:p>
      <w:r>
        <w:t>712</w:t>
      </w:r>
    </w:p>
    <w:p>
      <w:r>
        <w:t>M202.0203</w:t>
      </w:r>
    </w:p>
    <w:p>
      <w:r>
        <w:t>Thiết bị đo nhiệt lượng</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713</w:t>
      </w:r>
    </w:p>
    <w:p>
      <w:r>
        <w:t>M202.0204</w:t>
      </w:r>
    </w:p>
    <w:p>
      <w:r>
        <w:t>Thiết bị gia nhiệt vòng và bi</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714</w:t>
      </w:r>
    </w:p>
    <w:p>
      <w:r>
        <w:t>M202.0205</w:t>
      </w:r>
    </w:p>
    <w:p>
      <w:r>
        <w:t>Thiết bị thử tải trọng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715</w:t>
      </w:r>
    </w:p>
    <w:p>
      <w:r>
        <w:t>M202.0206</w:t>
      </w:r>
    </w:p>
    <w:p>
      <w:r>
        <w:t>Thiết bị wheel tracking</w:t>
      </w:r>
    </w:p>
    <w:p>
      <w:r>
        <w:t>200</w:t>
      </w:r>
    </w:p>
    <w:p>
      <w:r>
        <w:t>10</w:t>
      </w:r>
    </w:p>
    <w:p>
      <w:r>
        <w:t>2,5</w:t>
      </w:r>
    </w:p>
    <w:p>
      <w:r>
        <w:t>4</w:t>
      </w:r>
    </w:p>
    <w:p>
      <w:r>
        <w:t>1.387.200</w:t>
      </w:r>
    </w:p>
    <w:p>
      <w:r>
        <w:t>-</w:t>
      </w:r>
    </w:p>
    <w:p>
      <w:r>
        <w:t>-</w:t>
      </w:r>
    </w:p>
    <w:p>
      <w:r>
        <w:t>-</w:t>
      </w:r>
    </w:p>
    <w:p>
      <w:r>
        <w:t>-</w:t>
      </w:r>
    </w:p>
    <w:p>
      <w:r>
        <w:t>-</w:t>
      </w:r>
    </w:p>
    <w:p>
      <w:r>
        <w:t>1.075.080</w:t>
      </w:r>
    </w:p>
    <w:p>
      <w:r>
        <w:t>1.075.080</w:t>
      </w:r>
    </w:p>
    <w:p>
      <w:r>
        <w:t>1.075.080</w:t>
      </w:r>
    </w:p>
    <w:p>
      <w:r>
        <w:t>1.075.080</w:t>
      </w:r>
    </w:p>
    <w:p>
      <w:r>
        <w:t>716</w:t>
      </w:r>
    </w:p>
    <w:p>
      <w:r>
        <w:t>M202.0207</w:t>
      </w:r>
    </w:p>
    <w:p>
      <w:r>
        <w:t>Thiết bị xác định độ bền cọ rửa</w:t>
      </w:r>
    </w:p>
    <w:p>
      <w:r>
        <w:t>200</w:t>
      </w:r>
    </w:p>
    <w:p>
      <w:r>
        <w:t>10</w:t>
      </w:r>
    </w:p>
    <w:p>
      <w:r>
        <w:t>3,5</w:t>
      </w:r>
    </w:p>
    <w:p>
      <w:r>
        <w:t>4</w:t>
      </w:r>
    </w:p>
    <w:p>
      <w:r>
        <w:t>40.000</w:t>
      </w:r>
    </w:p>
    <w:p>
      <w:r>
        <w:t>-</w:t>
      </w:r>
    </w:p>
    <w:p>
      <w:r>
        <w:t>-</w:t>
      </w:r>
    </w:p>
    <w:p>
      <w:r>
        <w:t>-</w:t>
      </w:r>
    </w:p>
    <w:p>
      <w:r>
        <w:t>-</w:t>
      </w:r>
    </w:p>
    <w:p>
      <w:r>
        <w:t>-</w:t>
      </w:r>
    </w:p>
    <w:p>
      <w:r>
        <w:t>33.000</w:t>
      </w:r>
    </w:p>
    <w:p>
      <w:r>
        <w:t>33.000</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w:t>
      </w:r>
    </w:p>
    <w:p>
      <w:r>
        <w:t>-</w:t>
      </w:r>
    </w:p>
    <w:p>
      <w:r>
        <w:t>-</w:t>
      </w:r>
    </w:p>
    <w:p>
      <w:r>
        <w:t>-</w:t>
      </w:r>
    </w:p>
    <w:p>
      <w:r>
        <w:t>-</w:t>
      </w:r>
    </w:p>
    <w:p>
      <w:r>
        <w:t>1.025</w:t>
      </w:r>
    </w:p>
    <w:p>
      <w:r>
        <w:t>1.025</w:t>
      </w:r>
    </w:p>
    <w:p>
      <w:r>
        <w:t>1.025</w:t>
      </w:r>
    </w:p>
    <w:p>
      <w:r>
        <w:t>1.025</w:t>
      </w:r>
    </w:p>
    <w:p>
      <w:r>
        <w:t>718</w:t>
      </w:r>
    </w:p>
    <w:p>
      <w:r>
        <w:t>M202.0209</w:t>
      </w:r>
    </w:p>
    <w:p>
      <w:r>
        <w:t>Xe chuyên dùng</w:t>
      </w:r>
    </w:p>
    <w:p>
      <w:r>
        <w:t>180</w:t>
      </w:r>
    </w:p>
    <w:p>
      <w:r>
        <w:t>10</w:t>
      </w:r>
    </w:p>
    <w:p>
      <w:r>
        <w:t>1,4</w:t>
      </w:r>
    </w:p>
    <w:p>
      <w:r>
        <w:t>4</w:t>
      </w:r>
    </w:p>
    <w:p>
      <w:r>
        <w:t>546.000</w:t>
      </w:r>
    </w:p>
    <w:p>
      <w:r>
        <w:t>-</w:t>
      </w:r>
    </w:p>
    <w:p>
      <w:r>
        <w:t>-</w:t>
      </w:r>
    </w:p>
    <w:p>
      <w:r>
        <w:t>-</w:t>
      </w:r>
    </w:p>
    <w:p>
      <w:r>
        <w:t>-</w:t>
      </w:r>
    </w:p>
    <w:p>
      <w:r>
        <w:t>-</w:t>
      </w:r>
    </w:p>
    <w:p>
      <w:r>
        <w:t>436.800</w:t>
      </w:r>
    </w:p>
    <w:p>
      <w:r>
        <w:t>436.800</w:t>
      </w:r>
    </w:p>
    <w:p>
      <w:r>
        <w:t>436.800</w:t>
      </w:r>
    </w:p>
    <w:p>
      <w:r>
        <w:t>436.800</w:t>
      </w:r>
    </w:p>
    <w:p>
      <w:r>
        <w:t>719</w:t>
      </w:r>
    </w:p>
    <w:p>
      <w:r>
        <w:t>M202.0210</w:t>
      </w:r>
    </w:p>
    <w:p>
      <w:r>
        <w:t>Dụng cụ vòng và bi</w:t>
      </w:r>
    </w:p>
    <w:p>
      <w:r>
        <w:t>200</w:t>
      </w:r>
    </w:p>
    <w:p>
      <w:r>
        <w:t>10</w:t>
      </w:r>
    </w:p>
    <w:p>
      <w:r>
        <w:t>6,5</w:t>
      </w:r>
    </w:p>
    <w:p>
      <w:r>
        <w:t>4</w:t>
      </w:r>
    </w:p>
    <w:p>
      <w:r>
        <w:t>3.500</w:t>
      </w:r>
    </w:p>
    <w:p>
      <w:r>
        <w:t>-</w:t>
      </w:r>
    </w:p>
    <w:p>
      <w:r>
        <w:t>-</w:t>
      </w:r>
    </w:p>
    <w:p>
      <w:r>
        <w:t>-</w:t>
      </w:r>
    </w:p>
    <w:p>
      <w:r>
        <w:t>-</w:t>
      </w:r>
    </w:p>
    <w:p>
      <w:r>
        <w:t>-</w:t>
      </w:r>
    </w:p>
    <w:p>
      <w:r>
        <w:t>3.588</w:t>
      </w:r>
    </w:p>
    <w:p>
      <w:r>
        <w:t>3.588</w:t>
      </w:r>
    </w:p>
    <w:p>
      <w:r>
        <w:t>3.588</w:t>
      </w:r>
    </w:p>
    <w:p>
      <w:r>
        <w:t>3.588</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w:t>
      </w:r>
    </w:p>
    <w:p>
      <w:r>
        <w:t>-</w:t>
      </w:r>
    </w:p>
    <w:p>
      <w:r>
        <w:t>-</w:t>
      </w:r>
    </w:p>
    <w:p>
      <w:r>
        <w:t>-</w:t>
      </w:r>
    </w:p>
    <w:p>
      <w:r>
        <w:t>-</w:t>
      </w:r>
    </w:p>
    <w:p>
      <w:r>
        <w:t>404.287</w:t>
      </w:r>
    </w:p>
    <w:p>
      <w:r>
        <w:t>404.287</w:t>
      </w:r>
    </w:p>
    <w:p>
      <w:r>
        <w:t>404.287</w:t>
      </w:r>
    </w:p>
    <w:p>
      <w:r>
        <w:t>404.287</w:t>
      </w:r>
    </w:p>
    <w:p>
      <w:r>
        <w:t>721</w:t>
      </w:r>
    </w:p>
    <w:p>
      <w:r>
        <w:t>M203.0002</w:t>
      </w:r>
    </w:p>
    <w:p>
      <w:r>
        <w:t>Bộ nguồn AC-DC</w:t>
      </w:r>
    </w:p>
    <w:p>
      <w:r>
        <w:t>220</w:t>
      </w:r>
    </w:p>
    <w:p>
      <w:r>
        <w:t>10</w:t>
      </w:r>
    </w:p>
    <w:p>
      <w:r>
        <w:t>3,5</w:t>
      </w:r>
    </w:p>
    <w:p>
      <w:r>
        <w:t>5</w:t>
      </w:r>
    </w:p>
    <w:p>
      <w:r>
        <w:t>49.988</w:t>
      </w:r>
    </w:p>
    <w:p>
      <w:r>
        <w:t>-</w:t>
      </w:r>
    </w:p>
    <w:p>
      <w:r>
        <w:t>-</w:t>
      </w:r>
    </w:p>
    <w:p>
      <w:r>
        <w:t>-</w:t>
      </w:r>
    </w:p>
    <w:p>
      <w:r>
        <w:t>-</w:t>
      </w:r>
    </w:p>
    <w:p>
      <w:r>
        <w:t>-</w:t>
      </w:r>
    </w:p>
    <w:p>
      <w:r>
        <w:t>39.763</w:t>
      </w:r>
    </w:p>
    <w:p>
      <w:r>
        <w:t>39.763</w:t>
      </w:r>
    </w:p>
    <w:p>
      <w:r>
        <w:t>39.763</w:t>
      </w:r>
    </w:p>
    <w:p>
      <w:r>
        <w:t>39.763</w:t>
      </w:r>
    </w:p>
    <w:p>
      <w:r>
        <w:t>722</w:t>
      </w:r>
    </w:p>
    <w:p>
      <w:r>
        <w:t>M203.0003</w:t>
      </w:r>
    </w:p>
    <w:p>
      <w:r>
        <w:t>Công tơ mẫu xách tay</w:t>
      </w:r>
    </w:p>
    <w:p>
      <w:r>
        <w:t>220</w:t>
      </w:r>
    </w:p>
    <w:p>
      <w:r>
        <w:t>10</w:t>
      </w:r>
    </w:p>
    <w:p>
      <w:r>
        <w:t>3,5</w:t>
      </w:r>
    </w:p>
    <w:p>
      <w:r>
        <w:t>5</w:t>
      </w:r>
    </w:p>
    <w:p>
      <w:r>
        <w:t>210.613</w:t>
      </w:r>
    </w:p>
    <w:p>
      <w:r>
        <w:t>-</w:t>
      </w:r>
    </w:p>
    <w:p>
      <w:r>
        <w:t>-</w:t>
      </w:r>
    </w:p>
    <w:p>
      <w:r>
        <w:t>-</w:t>
      </w:r>
    </w:p>
    <w:p>
      <w:r>
        <w:t>-</w:t>
      </w:r>
    </w:p>
    <w:p>
      <w:r>
        <w:t>-</w:t>
      </w:r>
    </w:p>
    <w:p>
      <w:r>
        <w:t>167.533</w:t>
      </w:r>
    </w:p>
    <w:p>
      <w:r>
        <w:t>167.533</w:t>
      </w:r>
    </w:p>
    <w:p>
      <w:r>
        <w:t>167.533</w:t>
      </w:r>
    </w:p>
    <w:p>
      <w:r>
        <w:t>167.533</w:t>
      </w:r>
    </w:p>
    <w:p>
      <w:r>
        <w:t>723</w:t>
      </w:r>
    </w:p>
    <w:p>
      <w:r>
        <w:t>M203.0004</w:t>
      </w:r>
    </w:p>
    <w:p>
      <w:r>
        <w:t>Hộp bộ đo tgd Delta</w:t>
      </w:r>
    </w:p>
    <w:p>
      <w:r>
        <w:t>220</w:t>
      </w:r>
    </w:p>
    <w:p>
      <w:r>
        <w:t>10</w:t>
      </w:r>
    </w:p>
    <w:p>
      <w:r>
        <w:t>3,5</w:t>
      </w:r>
    </w:p>
    <w:p>
      <w:r>
        <w:t>5</w:t>
      </w:r>
    </w:p>
    <w:p>
      <w:r>
        <w:t>1.000.900</w:t>
      </w:r>
    </w:p>
    <w:p>
      <w:r>
        <w:t>-</w:t>
      </w:r>
    </w:p>
    <w:p>
      <w:r>
        <w:t>-</w:t>
      </w:r>
    </w:p>
    <w:p>
      <w:r>
        <w:t>-</w:t>
      </w:r>
    </w:p>
    <w:p>
      <w:r>
        <w:t>-</w:t>
      </w:r>
    </w:p>
    <w:p>
      <w:r>
        <w:t>-</w:t>
      </w:r>
    </w:p>
    <w:p>
      <w:r>
        <w:t>796.170</w:t>
      </w:r>
    </w:p>
    <w:p>
      <w:r>
        <w:t>796.170</w:t>
      </w:r>
    </w:p>
    <w:p>
      <w:r>
        <w:t>796.170</w:t>
      </w:r>
    </w:p>
    <w:p>
      <w:r>
        <w:t>796.170</w:t>
      </w:r>
    </w:p>
    <w:p>
      <w:r>
        <w:t>724</w:t>
      </w:r>
    </w:p>
    <w:p>
      <w:r>
        <w:t>M203.0005</w:t>
      </w:r>
    </w:p>
    <w:p>
      <w:r>
        <w:t>Hợp bộ đo lường</w:t>
      </w:r>
    </w:p>
    <w:p>
      <w:r>
        <w:t>220</w:t>
      </w:r>
    </w:p>
    <w:p>
      <w:r>
        <w:t>10</w:t>
      </w:r>
    </w:p>
    <w:p>
      <w:r>
        <w:t>3,5</w:t>
      </w:r>
    </w:p>
    <w:p>
      <w:r>
        <w:t>5</w:t>
      </w:r>
    </w:p>
    <w:p>
      <w:r>
        <w:t>946.212</w:t>
      </w:r>
    </w:p>
    <w:p>
      <w:r>
        <w:t>-</w:t>
      </w:r>
    </w:p>
    <w:p>
      <w:r>
        <w:t>-</w:t>
      </w:r>
    </w:p>
    <w:p>
      <w:r>
        <w:t>-</w:t>
      </w:r>
    </w:p>
    <w:p>
      <w:r>
        <w:t>-</w:t>
      </w:r>
    </w:p>
    <w:p>
      <w:r>
        <w:t>-</w:t>
      </w:r>
    </w:p>
    <w:p>
      <w:r>
        <w:t>752.669</w:t>
      </w:r>
    </w:p>
    <w:p>
      <w:r>
        <w:t>752.669</w:t>
      </w:r>
    </w:p>
    <w:p>
      <w:r>
        <w:t>752.669</w:t>
      </w:r>
    </w:p>
    <w:p>
      <w:r>
        <w:t>752.669</w:t>
      </w:r>
    </w:p>
    <w:p>
      <w:r>
        <w:t>725</w:t>
      </w:r>
    </w:p>
    <w:p>
      <w:r>
        <w:t>M203.0006</w:t>
      </w:r>
    </w:p>
    <w:p>
      <w:r>
        <w:t>Hợp bộ phân tích hàm lượng khí</w:t>
      </w:r>
    </w:p>
    <w:p>
      <w:r>
        <w:t>220</w:t>
      </w:r>
    </w:p>
    <w:p>
      <w:r>
        <w:t>10</w:t>
      </w:r>
    </w:p>
    <w:p>
      <w:r>
        <w:t>3,5</w:t>
      </w:r>
    </w:p>
    <w:p>
      <w:r>
        <w:t>5</w:t>
      </w:r>
    </w:p>
    <w:p>
      <w:r>
        <w:t>1.618.868</w:t>
      </w:r>
    </w:p>
    <w:p>
      <w:r>
        <w:t>-</w:t>
      </w:r>
    </w:p>
    <w:p>
      <w:r>
        <w:t>-</w:t>
      </w:r>
    </w:p>
    <w:p>
      <w:r>
        <w:t>-</w:t>
      </w:r>
    </w:p>
    <w:p>
      <w:r>
        <w:t>-</w:t>
      </w:r>
    </w:p>
    <w:p>
      <w:r>
        <w:t>-</w:t>
      </w:r>
    </w:p>
    <w:p>
      <w:r>
        <w:t>1.287.736</w:t>
      </w:r>
    </w:p>
    <w:p>
      <w:r>
        <w:t>1.287.736</w:t>
      </w:r>
    </w:p>
    <w:p>
      <w:r>
        <w:t>1.287.736</w:t>
      </w:r>
    </w:p>
    <w:p>
      <w:r>
        <w:t>1.287.736</w:t>
      </w:r>
    </w:p>
    <w:p>
      <w:r>
        <w:t>726</w:t>
      </w:r>
    </w:p>
    <w:p>
      <w:r>
        <w:t>M203.0007</w:t>
      </w:r>
    </w:p>
    <w:p>
      <w:r>
        <w:t>Hợp bộ thí nghiệm cao áp</w:t>
      </w:r>
    </w:p>
    <w:p>
      <w:r>
        <w:t>220</w:t>
      </w:r>
    </w:p>
    <w:p>
      <w:r>
        <w:t>10</w:t>
      </w:r>
    </w:p>
    <w:p>
      <w:r>
        <w:t>3,5</w:t>
      </w:r>
    </w:p>
    <w:p>
      <w:r>
        <w:t>5</w:t>
      </w:r>
    </w:p>
    <w:p>
      <w:r>
        <w:t>507.559</w:t>
      </w:r>
    </w:p>
    <w:p>
      <w:r>
        <w:t>-</w:t>
      </w:r>
    </w:p>
    <w:p>
      <w:r>
        <w:t>-</w:t>
      </w:r>
    </w:p>
    <w:p>
      <w:r>
        <w:t>-</w:t>
      </w:r>
    </w:p>
    <w:p>
      <w:r>
        <w:t>-</w:t>
      </w:r>
    </w:p>
    <w:p>
      <w:r>
        <w:t>-</w:t>
      </w:r>
    </w:p>
    <w:p>
      <w:r>
        <w:t>403.740</w:t>
      </w:r>
    </w:p>
    <w:p>
      <w:r>
        <w:t>403.740</w:t>
      </w:r>
    </w:p>
    <w:p>
      <w:r>
        <w:t>403.740</w:t>
      </w:r>
    </w:p>
    <w:p>
      <w:r>
        <w:t>403.740</w:t>
      </w:r>
    </w:p>
    <w:p>
      <w:r>
        <w:t>727</w:t>
      </w:r>
    </w:p>
    <w:p>
      <w:r>
        <w:t>M203.0008</w:t>
      </w:r>
    </w:p>
    <w:p>
      <w:r>
        <w:t>Hợp bộ thí nghiệm rơle</w:t>
      </w:r>
    </w:p>
    <w:p>
      <w:r>
        <w:t>220</w:t>
      </w:r>
    </w:p>
    <w:p>
      <w:r>
        <w:t>10</w:t>
      </w:r>
    </w:p>
    <w:p>
      <w:r>
        <w:t>3,5</w:t>
      </w:r>
    </w:p>
    <w:p>
      <w:r>
        <w:t>5</w:t>
      </w:r>
    </w:p>
    <w:p>
      <w:r>
        <w:t>955.957</w:t>
      </w:r>
    </w:p>
    <w:p>
      <w:r>
        <w:t>-</w:t>
      </w:r>
    </w:p>
    <w:p>
      <w:r>
        <w:t>-</w:t>
      </w:r>
    </w:p>
    <w:p>
      <w:r>
        <w:t>-</w:t>
      </w:r>
    </w:p>
    <w:p>
      <w:r>
        <w:t>-</w:t>
      </w:r>
    </w:p>
    <w:p>
      <w:r>
        <w:t>-</w:t>
      </w:r>
    </w:p>
    <w:p>
      <w:r>
        <w:t>760.420</w:t>
      </w:r>
    </w:p>
    <w:p>
      <w:r>
        <w:t>760.420</w:t>
      </w:r>
    </w:p>
    <w:p>
      <w:r>
        <w:t>760.420</w:t>
      </w:r>
    </w:p>
    <w:p>
      <w:r>
        <w:t>760.420</w:t>
      </w:r>
    </w:p>
    <w:p>
      <w:r>
        <w:t>728</w:t>
      </w:r>
    </w:p>
    <w:p>
      <w:r>
        <w:t>M203.0009</w:t>
      </w:r>
    </w:p>
    <w:p>
      <w:r>
        <w:t>Máy điều chỉnh điện áp 1pha</w:t>
      </w:r>
    </w:p>
    <w:p>
      <w:r>
        <w:t>220</w:t>
      </w:r>
    </w:p>
    <w:p>
      <w:r>
        <w:t>10</w:t>
      </w:r>
    </w:p>
    <w:p>
      <w:r>
        <w:t>3,5</w:t>
      </w:r>
    </w:p>
    <w:p>
      <w:r>
        <w:t>5</w:t>
      </w:r>
    </w:p>
    <w:p>
      <w:r>
        <w:t>19.835</w:t>
      </w:r>
    </w:p>
    <w:p>
      <w:r>
        <w:t>-</w:t>
      </w:r>
    </w:p>
    <w:p>
      <w:r>
        <w:t>-</w:t>
      </w:r>
    </w:p>
    <w:p>
      <w:r>
        <w:t>-</w:t>
      </w:r>
    </w:p>
    <w:p>
      <w:r>
        <w:t>-</w:t>
      </w:r>
    </w:p>
    <w:p>
      <w:r>
        <w:t>-</w:t>
      </w:r>
    </w:p>
    <w:p>
      <w:r>
        <w:t>16.679</w:t>
      </w:r>
    </w:p>
    <w:p>
      <w:r>
        <w:t>16.679</w:t>
      </w:r>
    </w:p>
    <w:p>
      <w:r>
        <w:t>16.679</w:t>
      </w:r>
    </w:p>
    <w:p>
      <w:r>
        <w:t>16.679</w:t>
      </w:r>
    </w:p>
    <w:p>
      <w:r>
        <w:t>729</w:t>
      </w:r>
    </w:p>
    <w:p>
      <w:r>
        <w:t>M203.0010</w:t>
      </w:r>
    </w:p>
    <w:p>
      <w:r>
        <w:t>Máy đo độ A xít</w:t>
      </w:r>
    </w:p>
    <w:p>
      <w:r>
        <w:t>220</w:t>
      </w:r>
    </w:p>
    <w:p>
      <w:r>
        <w:t>10</w:t>
      </w:r>
    </w:p>
    <w:p>
      <w:r>
        <w:t>3,5</w:t>
      </w:r>
    </w:p>
    <w:p>
      <w:r>
        <w:t>5</w:t>
      </w:r>
    </w:p>
    <w:p>
      <w:r>
        <w:t>182.524</w:t>
      </w:r>
    </w:p>
    <w:p>
      <w:r>
        <w:t>-</w:t>
      </w:r>
    </w:p>
    <w:p>
      <w:r>
        <w:t>-</w:t>
      </w:r>
    </w:p>
    <w:p>
      <w:r>
        <w:t>-</w:t>
      </w:r>
    </w:p>
    <w:p>
      <w:r>
        <w:t>-</w:t>
      </w:r>
    </w:p>
    <w:p>
      <w:r>
        <w:t>-</w:t>
      </w:r>
    </w:p>
    <w:p>
      <w:r>
        <w:t>145.190</w:t>
      </w:r>
    </w:p>
    <w:p>
      <w:r>
        <w:t>145.190</w:t>
      </w:r>
    </w:p>
    <w:p>
      <w:r>
        <w:t>145.190</w:t>
      </w:r>
    </w:p>
    <w:p>
      <w:r>
        <w:t>145.190</w:t>
      </w:r>
    </w:p>
    <w:p>
      <w:r>
        <w:t>730</w:t>
      </w:r>
    </w:p>
    <w:p>
      <w:r>
        <w:t>M203.0011</w:t>
      </w:r>
    </w:p>
    <w:p>
      <w:r>
        <w:t>Máy đo độ chớp cháy kín</w:t>
      </w:r>
    </w:p>
    <w:p>
      <w:r>
        <w:t>220</w:t>
      </w:r>
    </w:p>
    <w:p>
      <w:r>
        <w:t>10</w:t>
      </w:r>
    </w:p>
    <w:p>
      <w:r>
        <w:t>3,5</w:t>
      </w:r>
    </w:p>
    <w:p>
      <w:r>
        <w:t>5</w:t>
      </w:r>
    </w:p>
    <w:p>
      <w:r>
        <w:t>174.957</w:t>
      </w:r>
    </w:p>
    <w:p>
      <w:r>
        <w:t>-</w:t>
      </w:r>
    </w:p>
    <w:p>
      <w:r>
        <w:t>-</w:t>
      </w:r>
    </w:p>
    <w:p>
      <w:r>
        <w:t>-</w:t>
      </w:r>
    </w:p>
    <w:p>
      <w:r>
        <w:t>-</w:t>
      </w:r>
    </w:p>
    <w:p>
      <w:r>
        <w:t>-</w:t>
      </w:r>
    </w:p>
    <w:p>
      <w:r>
        <w:t>139.170</w:t>
      </w:r>
    </w:p>
    <w:p>
      <w:r>
        <w:t>139.170</w:t>
      </w:r>
    </w:p>
    <w:p>
      <w:r>
        <w:t>139.170</w:t>
      </w:r>
    </w:p>
    <w:p>
      <w:r>
        <w:t>139.170</w:t>
      </w:r>
    </w:p>
    <w:p>
      <w:r>
        <w:t>731</w:t>
      </w:r>
    </w:p>
    <w:p>
      <w:r>
        <w:t>M203.0012</w:t>
      </w:r>
    </w:p>
    <w:p>
      <w:r>
        <w:t>Máy đo độ nhớt</w:t>
      </w:r>
    </w:p>
    <w:p>
      <w:r>
        <w:t>220</w:t>
      </w:r>
    </w:p>
    <w:p>
      <w:r>
        <w:t>10</w:t>
      </w:r>
    </w:p>
    <w:p>
      <w:r>
        <w:t>3,5</w:t>
      </w:r>
    </w:p>
    <w:p>
      <w:r>
        <w:t>5</w:t>
      </w:r>
    </w:p>
    <w:p>
      <w:r>
        <w:t>150.307</w:t>
      </w:r>
    </w:p>
    <w:p>
      <w:r>
        <w:t>-</w:t>
      </w:r>
    </w:p>
    <w:p>
      <w:r>
        <w:t>-</w:t>
      </w:r>
    </w:p>
    <w:p>
      <w:r>
        <w:t>-</w:t>
      </w:r>
    </w:p>
    <w:p>
      <w:r>
        <w:t>-</w:t>
      </w:r>
    </w:p>
    <w:p>
      <w:r>
        <w:t>-</w:t>
      </w:r>
    </w:p>
    <w:p>
      <w:r>
        <w:t>119.562</w:t>
      </w:r>
    </w:p>
    <w:p>
      <w:r>
        <w:t>119.562</w:t>
      </w:r>
    </w:p>
    <w:p>
      <w:r>
        <w:t>119.562</w:t>
      </w:r>
    </w:p>
    <w:p>
      <w:r>
        <w:t>119.562</w:t>
      </w:r>
    </w:p>
    <w:p>
      <w:r>
        <w:t>732</w:t>
      </w:r>
    </w:p>
    <w:p>
      <w:r>
        <w:t>M203.0013</w:t>
      </w:r>
    </w:p>
    <w:p>
      <w:r>
        <w:t>Máy đo điện áp xuyên thủng</w:t>
      </w:r>
    </w:p>
    <w:p>
      <w:r>
        <w:t>220</w:t>
      </w:r>
    </w:p>
    <w:p>
      <w:r>
        <w:t>10</w:t>
      </w:r>
    </w:p>
    <w:p>
      <w:r>
        <w:t>3,5</w:t>
      </w:r>
    </w:p>
    <w:p>
      <w:r>
        <w:t>5</w:t>
      </w:r>
    </w:p>
    <w:p>
      <w:r>
        <w:t>36.574</w:t>
      </w:r>
    </w:p>
    <w:p>
      <w:r>
        <w:t>-</w:t>
      </w:r>
    </w:p>
    <w:p>
      <w:r>
        <w:t>-</w:t>
      </w:r>
    </w:p>
    <w:p>
      <w:r>
        <w:t>-</w:t>
      </w:r>
    </w:p>
    <w:p>
      <w:r>
        <w:t>-</w:t>
      </w:r>
    </w:p>
    <w:p>
      <w:r>
        <w:t>-</w:t>
      </w:r>
    </w:p>
    <w:p>
      <w:r>
        <w:t>29.093</w:t>
      </w:r>
    </w:p>
    <w:p>
      <w:r>
        <w:t>29.093</w:t>
      </w:r>
    </w:p>
    <w:p>
      <w:r>
        <w:t>29.093</w:t>
      </w:r>
    </w:p>
    <w:p>
      <w:r>
        <w:t>29.093</w:t>
      </w:r>
    </w:p>
    <w:p>
      <w:r>
        <w:t>733</w:t>
      </w:r>
    </w:p>
    <w:p>
      <w:r>
        <w:t>M203.0014</w:t>
      </w:r>
    </w:p>
    <w:p>
      <w:r>
        <w:t>Máy đo điện trở một chiều</w:t>
      </w:r>
    </w:p>
    <w:p>
      <w:r>
        <w:t>220</w:t>
      </w:r>
    </w:p>
    <w:p>
      <w:r>
        <w:t>10</w:t>
      </w:r>
    </w:p>
    <w:p>
      <w:r>
        <w:t>3,5</w:t>
      </w:r>
    </w:p>
    <w:p>
      <w:r>
        <w:t>5</w:t>
      </w:r>
    </w:p>
    <w:p>
      <w:r>
        <w:t>179.658</w:t>
      </w:r>
    </w:p>
    <w:p>
      <w:r>
        <w:t>-</w:t>
      </w:r>
    </w:p>
    <w:p>
      <w:r>
        <w:t>-</w:t>
      </w:r>
    </w:p>
    <w:p>
      <w:r>
        <w:t>-</w:t>
      </w:r>
    </w:p>
    <w:p>
      <w:r>
        <w:t>-</w:t>
      </w:r>
    </w:p>
    <w:p>
      <w:r>
        <w:t>-</w:t>
      </w:r>
    </w:p>
    <w:p>
      <w:r>
        <w:t>142.910</w:t>
      </w:r>
    </w:p>
    <w:p>
      <w:r>
        <w:t>142.910</w:t>
      </w:r>
    </w:p>
    <w:p>
      <w:r>
        <w:t>142.910</w:t>
      </w:r>
    </w:p>
    <w:p>
      <w:r>
        <w:t>142.910</w:t>
      </w:r>
    </w:p>
    <w:p>
      <w:r>
        <w:t>734</w:t>
      </w:r>
    </w:p>
    <w:p>
      <w:r>
        <w:t>M203.0015</w:t>
      </w:r>
    </w:p>
    <w:p>
      <w:r>
        <w:t>Máy đo điện trở tiếp địa</w:t>
      </w:r>
    </w:p>
    <w:p>
      <w:r>
        <w:t>220</w:t>
      </w:r>
    </w:p>
    <w:p>
      <w:r>
        <w:t>10</w:t>
      </w:r>
    </w:p>
    <w:p>
      <w:r>
        <w:t>3,5</w:t>
      </w:r>
    </w:p>
    <w:p>
      <w:r>
        <w:t>5</w:t>
      </w:r>
    </w:p>
    <w:p>
      <w:r>
        <w:t>61.109</w:t>
      </w:r>
    </w:p>
    <w:p>
      <w:r>
        <w:t>-</w:t>
      </w:r>
    </w:p>
    <w:p>
      <w:r>
        <w:t>-</w:t>
      </w:r>
    </w:p>
    <w:p>
      <w:r>
        <w:t>-</w:t>
      </w:r>
    </w:p>
    <w:p>
      <w:r>
        <w:t>-</w:t>
      </w:r>
    </w:p>
    <w:p>
      <w:r>
        <w:t>-</w:t>
      </w:r>
    </w:p>
    <w:p>
      <w:r>
        <w:t>48.609</w:t>
      </w:r>
    </w:p>
    <w:p>
      <w:r>
        <w:t>48.609</w:t>
      </w:r>
    </w:p>
    <w:p>
      <w:r>
        <w:t>48.609</w:t>
      </w:r>
    </w:p>
    <w:p>
      <w:r>
        <w:t>48.609</w:t>
      </w:r>
    </w:p>
    <w:p>
      <w:r>
        <w:t>735</w:t>
      </w:r>
    </w:p>
    <w:p>
      <w:r>
        <w:t>M203.0016</w:t>
      </w:r>
    </w:p>
    <w:p>
      <w:r>
        <w:t>Máy đo điện trở tiếp xúc</w:t>
      </w:r>
    </w:p>
    <w:p>
      <w:r>
        <w:t>220</w:t>
      </w:r>
    </w:p>
    <w:p>
      <w:r>
        <w:t>10</w:t>
      </w:r>
    </w:p>
    <w:p>
      <w:r>
        <w:t>3,5</w:t>
      </w:r>
    </w:p>
    <w:p>
      <w:r>
        <w:t>5</w:t>
      </w:r>
    </w:p>
    <w:p>
      <w:r>
        <w:t>104.905</w:t>
      </w:r>
    </w:p>
    <w:p>
      <w:r>
        <w:t>-</w:t>
      </w:r>
    </w:p>
    <w:p>
      <w:r>
        <w:t>-</w:t>
      </w:r>
    </w:p>
    <w:p>
      <w:r>
        <w:t>-</w:t>
      </w:r>
    </w:p>
    <w:p>
      <w:r>
        <w:t>-</w:t>
      </w:r>
    </w:p>
    <w:p>
      <w:r>
        <w:t>-</w:t>
      </w:r>
    </w:p>
    <w:p>
      <w:r>
        <w:t>83.447</w:t>
      </w:r>
    </w:p>
    <w:p>
      <w:r>
        <w:t>83.447</w:t>
      </w:r>
    </w:p>
    <w:p>
      <w:r>
        <w:t>83.447</w:t>
      </w:r>
    </w:p>
    <w:p>
      <w:r>
        <w:t>83.447</w:t>
      </w:r>
    </w:p>
    <w:p>
      <w:r>
        <w:t>736</w:t>
      </w:r>
    </w:p>
    <w:p>
      <w:r>
        <w:t>M203.0017</w:t>
      </w:r>
    </w:p>
    <w:p>
      <w:r>
        <w:t>Cầu đo tang dầu cách điện</w:t>
      </w:r>
    </w:p>
    <w:p>
      <w:r>
        <w:t>220</w:t>
      </w:r>
    </w:p>
    <w:p>
      <w:r>
        <w:t>10</w:t>
      </w:r>
    </w:p>
    <w:p>
      <w:r>
        <w:t>3,5</w:t>
      </w:r>
    </w:p>
    <w:p>
      <w:r>
        <w:t>5</w:t>
      </w:r>
    </w:p>
    <w:p>
      <w:r>
        <w:t>365.277</w:t>
      </w:r>
    </w:p>
    <w:p>
      <w:r>
        <w:t>-</w:t>
      </w:r>
    </w:p>
    <w:p>
      <w:r>
        <w:t>-</w:t>
      </w:r>
    </w:p>
    <w:p>
      <w:r>
        <w:t>-</w:t>
      </w:r>
    </w:p>
    <w:p>
      <w:r>
        <w:t>-</w:t>
      </w:r>
    </w:p>
    <w:p>
      <w:r>
        <w:t>-</w:t>
      </w:r>
    </w:p>
    <w:p>
      <w:r>
        <w:t>290.561</w:t>
      </w:r>
    </w:p>
    <w:p>
      <w:r>
        <w:t>290.561</w:t>
      </w:r>
    </w:p>
    <w:p>
      <w:r>
        <w:t>290.561</w:t>
      </w:r>
    </w:p>
    <w:p>
      <w:r>
        <w:t>290.561</w:t>
      </w:r>
    </w:p>
    <w:p>
      <w:r>
        <w:t>737</w:t>
      </w:r>
    </w:p>
    <w:p>
      <w:r>
        <w:t>M203.0018</w:t>
      </w:r>
    </w:p>
    <w:p>
      <w:r>
        <w:t>Máy đo tỷ trọng</w:t>
      </w:r>
    </w:p>
    <w:p>
      <w:r>
        <w:t>220</w:t>
      </w:r>
    </w:p>
    <w:p>
      <w:r>
        <w:t>10</w:t>
      </w:r>
    </w:p>
    <w:p>
      <w:r>
        <w:t>3,5</w:t>
      </w:r>
    </w:p>
    <w:p>
      <w:r>
        <w:t>5</w:t>
      </w:r>
    </w:p>
    <w:p>
      <w:r>
        <w:t>73.491</w:t>
      </w:r>
    </w:p>
    <w:p>
      <w:r>
        <w:t>-</w:t>
      </w:r>
    </w:p>
    <w:p>
      <w:r>
        <w:t>-</w:t>
      </w:r>
    </w:p>
    <w:p>
      <w:r>
        <w:t>-</w:t>
      </w:r>
    </w:p>
    <w:p>
      <w:r>
        <w:t>-</w:t>
      </w:r>
    </w:p>
    <w:p>
      <w:r>
        <w:t>-</w:t>
      </w:r>
    </w:p>
    <w:p>
      <w:r>
        <w:t>58.459</w:t>
      </w:r>
    </w:p>
    <w:p>
      <w:r>
        <w:t>58.459</w:t>
      </w:r>
    </w:p>
    <w:p>
      <w:r>
        <w:t>58.459</w:t>
      </w:r>
    </w:p>
    <w:p>
      <w:r>
        <w:t>58.459</w:t>
      </w:r>
    </w:p>
    <w:p>
      <w:r>
        <w:t>738</w:t>
      </w:r>
    </w:p>
    <w:p>
      <w:r>
        <w:t>M203.0019</w:t>
      </w:r>
    </w:p>
    <w:p>
      <w:r>
        <w:t>Máy đo vạn năng</w:t>
      </w:r>
    </w:p>
    <w:p>
      <w:r>
        <w:t>220</w:t>
      </w:r>
    </w:p>
    <w:p>
      <w:r>
        <w:t>10</w:t>
      </w:r>
    </w:p>
    <w:p>
      <w:r>
        <w:t>3,5</w:t>
      </w:r>
    </w:p>
    <w:p>
      <w:r>
        <w:t>5</w:t>
      </w:r>
    </w:p>
    <w:p>
      <w:r>
        <w:t>151.224</w:t>
      </w:r>
    </w:p>
    <w:p>
      <w:r>
        <w:t>-</w:t>
      </w:r>
    </w:p>
    <w:p>
      <w:r>
        <w:t>-</w:t>
      </w:r>
    </w:p>
    <w:p>
      <w:r>
        <w:t>-</w:t>
      </w:r>
    </w:p>
    <w:p>
      <w:r>
        <w:t>-</w:t>
      </w:r>
    </w:p>
    <w:p>
      <w:r>
        <w:t>-</w:t>
      </w:r>
    </w:p>
    <w:p>
      <w:r>
        <w:t>120.292</w:t>
      </w:r>
    </w:p>
    <w:p>
      <w:r>
        <w:t>120.292</w:t>
      </w:r>
    </w:p>
    <w:p>
      <w:r>
        <w:t>120.292</w:t>
      </w:r>
    </w:p>
    <w:p>
      <w:r>
        <w:t>120.292</w:t>
      </w:r>
    </w:p>
    <w:p>
      <w:r>
        <w:t>739</w:t>
      </w:r>
    </w:p>
    <w:p>
      <w:r>
        <w:t>M203.0020</w:t>
      </w:r>
    </w:p>
    <w:p>
      <w:r>
        <w:t>Máy chụp sóng</w:t>
      </w:r>
    </w:p>
    <w:p>
      <w:r>
        <w:t>220</w:t>
      </w:r>
    </w:p>
    <w:p>
      <w:r>
        <w:t>10</w:t>
      </w:r>
    </w:p>
    <w:p>
      <w:r>
        <w:t>3,5</w:t>
      </w:r>
    </w:p>
    <w:p>
      <w:r>
        <w:t>5</w:t>
      </w:r>
    </w:p>
    <w:p>
      <w:r>
        <w:t>521.317</w:t>
      </w:r>
    </w:p>
    <w:p>
      <w:r>
        <w:t>-</w:t>
      </w:r>
    </w:p>
    <w:p>
      <w:r>
        <w:t>-</w:t>
      </w:r>
    </w:p>
    <w:p>
      <w:r>
        <w:t>-</w:t>
      </w:r>
    </w:p>
    <w:p>
      <w:r>
        <w:t>-</w:t>
      </w:r>
    </w:p>
    <w:p>
      <w:r>
        <w:t>-</w:t>
      </w:r>
    </w:p>
    <w:p>
      <w:r>
        <w:t>414.684</w:t>
      </w:r>
    </w:p>
    <w:p>
      <w:r>
        <w:t>414.684</w:t>
      </w:r>
    </w:p>
    <w:p>
      <w:r>
        <w:t>414.684</w:t>
      </w:r>
    </w:p>
    <w:p>
      <w:r>
        <w:t>414.684</w:t>
      </w:r>
    </w:p>
    <w:p>
      <w:r>
        <w:t>740</w:t>
      </w:r>
    </w:p>
    <w:p>
      <w:r>
        <w:t>M203.0021</w:t>
      </w:r>
    </w:p>
    <w:p>
      <w:r>
        <w:t>Máy kiểm tra độ ổn định oxy hoá dầu</w:t>
      </w:r>
    </w:p>
    <w:p>
      <w:r>
        <w:t>220</w:t>
      </w:r>
    </w:p>
    <w:p>
      <w:r>
        <w:t>10</w:t>
      </w:r>
    </w:p>
    <w:p>
      <w:r>
        <w:t>3,5</w:t>
      </w:r>
    </w:p>
    <w:p>
      <w:r>
        <w:t>5</w:t>
      </w:r>
    </w:p>
    <w:p>
      <w:r>
        <w:t>374.105</w:t>
      </w:r>
    </w:p>
    <w:p>
      <w:r>
        <w:t>-</w:t>
      </w:r>
    </w:p>
    <w:p>
      <w:r>
        <w:t>-</w:t>
      </w:r>
    </w:p>
    <w:p>
      <w:r>
        <w:t>-</w:t>
      </w:r>
    </w:p>
    <w:p>
      <w:r>
        <w:t>-</w:t>
      </w:r>
    </w:p>
    <w:p>
      <w:r>
        <w:t>-</w:t>
      </w:r>
    </w:p>
    <w:p>
      <w:r>
        <w:t>297.584</w:t>
      </w:r>
    </w:p>
    <w:p>
      <w:r>
        <w:t>297.584</w:t>
      </w:r>
    </w:p>
    <w:p>
      <w:r>
        <w:t>297.584</w:t>
      </w:r>
    </w:p>
    <w:p>
      <w:r>
        <w:t>297.584</w:t>
      </w:r>
    </w:p>
    <w:p>
      <w:r>
        <w:t>741</w:t>
      </w:r>
    </w:p>
    <w:p>
      <w:r>
        <w:t>M203.0022</w:t>
      </w:r>
    </w:p>
    <w:p>
      <w:r>
        <w:t>Máy phát tần số</w:t>
      </w:r>
    </w:p>
    <w:p>
      <w:r>
        <w:t>220</w:t>
      </w:r>
    </w:p>
    <w:p>
      <w:r>
        <w:t>10</w:t>
      </w:r>
    </w:p>
    <w:p>
      <w:r>
        <w:t>3,5</w:t>
      </w:r>
    </w:p>
    <w:p>
      <w:r>
        <w:t>5</w:t>
      </w:r>
    </w:p>
    <w:p>
      <w:r>
        <w:t>133.224</w:t>
      </w:r>
    </w:p>
    <w:p>
      <w:r>
        <w:t>-</w:t>
      </w:r>
    </w:p>
    <w:p>
      <w:r>
        <w:t>-</w:t>
      </w:r>
    </w:p>
    <w:p>
      <w:r>
        <w:t>-</w:t>
      </w:r>
    </w:p>
    <w:p>
      <w:r>
        <w:t>-</w:t>
      </w:r>
    </w:p>
    <w:p>
      <w:r>
        <w:t>-</w:t>
      </w:r>
    </w:p>
    <w:p>
      <w:r>
        <w:t>105.974</w:t>
      </w:r>
    </w:p>
    <w:p>
      <w:r>
        <w:t>105.974</w:t>
      </w:r>
    </w:p>
    <w:p>
      <w:r>
        <w:t>105.974</w:t>
      </w:r>
    </w:p>
    <w:p>
      <w:r>
        <w:t>105.974</w:t>
      </w:r>
    </w:p>
    <w:p>
      <w:r>
        <w:t>742</w:t>
      </w:r>
    </w:p>
    <w:p>
      <w:r>
        <w:t>M203.0023</w:t>
      </w:r>
    </w:p>
    <w:p>
      <w:r>
        <w:t>Máy phân tích độ ẩm khí SF6</w:t>
      </w:r>
    </w:p>
    <w:p>
      <w:r>
        <w:t>220</w:t>
      </w:r>
    </w:p>
    <w:p>
      <w:r>
        <w:t>10</w:t>
      </w:r>
    </w:p>
    <w:p>
      <w:r>
        <w:t>3,5</w:t>
      </w:r>
    </w:p>
    <w:p>
      <w:r>
        <w:t>5</w:t>
      </w:r>
    </w:p>
    <w:p>
      <w:r>
        <w:t>184.244</w:t>
      </w:r>
    </w:p>
    <w:p>
      <w:r>
        <w:t>-</w:t>
      </w:r>
    </w:p>
    <w:p>
      <w:r>
        <w:t>-</w:t>
      </w:r>
    </w:p>
    <w:p>
      <w:r>
        <w:t>-</w:t>
      </w:r>
    </w:p>
    <w:p>
      <w:r>
        <w:t>-</w:t>
      </w:r>
    </w:p>
    <w:p>
      <w:r>
        <w:t>-</w:t>
      </w:r>
    </w:p>
    <w:p>
      <w:r>
        <w:t>146.558</w:t>
      </w:r>
    </w:p>
    <w:p>
      <w:r>
        <w:t>146.558</w:t>
      </w:r>
    </w:p>
    <w:p>
      <w:r>
        <w:t>146.558</w:t>
      </w:r>
    </w:p>
    <w:p>
      <w:r>
        <w:t>146.558</w:t>
      </w:r>
    </w:p>
    <w:p>
      <w:r>
        <w:t>743</w:t>
      </w:r>
    </w:p>
    <w:p>
      <w:r>
        <w:t>M203.0024</w:t>
      </w:r>
    </w:p>
    <w:p>
      <w:r>
        <w:t>Máy đo vi lượng ẩm</w:t>
      </w:r>
    </w:p>
    <w:p>
      <w:r>
        <w:t>220</w:t>
      </w:r>
    </w:p>
    <w:p>
      <w:r>
        <w:t>10</w:t>
      </w:r>
    </w:p>
    <w:p>
      <w:r>
        <w:t>3,5</w:t>
      </w:r>
    </w:p>
    <w:p>
      <w:r>
        <w:t>5</w:t>
      </w:r>
    </w:p>
    <w:p>
      <w:r>
        <w:t>166.702</w:t>
      </w:r>
    </w:p>
    <w:p>
      <w:r>
        <w:t>-</w:t>
      </w:r>
    </w:p>
    <w:p>
      <w:r>
        <w:t>-</w:t>
      </w:r>
    </w:p>
    <w:p>
      <w:r>
        <w:t>-</w:t>
      </w:r>
    </w:p>
    <w:p>
      <w:r>
        <w:t>-</w:t>
      </w:r>
    </w:p>
    <w:p>
      <w:r>
        <w:t>-</w:t>
      </w:r>
    </w:p>
    <w:p>
      <w:r>
        <w:t>132.604</w:t>
      </w:r>
    </w:p>
    <w:p>
      <w:r>
        <w:t>132.604</w:t>
      </w:r>
    </w:p>
    <w:p>
      <w:r>
        <w:t>132.604</w:t>
      </w:r>
    </w:p>
    <w:p>
      <w:r>
        <w:t>132.604</w:t>
      </w:r>
    </w:p>
    <w:p>
      <w:r>
        <w:t>744</w:t>
      </w:r>
    </w:p>
    <w:p>
      <w:r>
        <w:t>M203.0025</w:t>
      </w:r>
    </w:p>
    <w:p>
      <w:r>
        <w:t>Mê gôm mét</w:t>
      </w:r>
    </w:p>
    <w:p>
      <w:r>
        <w:t>220</w:t>
      </w:r>
    </w:p>
    <w:p>
      <w:r>
        <w:t>10</w:t>
      </w:r>
    </w:p>
    <w:p>
      <w:r>
        <w:t>3,5</w:t>
      </w:r>
    </w:p>
    <w:p>
      <w:r>
        <w:t>5</w:t>
      </w:r>
    </w:p>
    <w:p>
      <w:r>
        <w:t>50.446</w:t>
      </w:r>
    </w:p>
    <w:p>
      <w:r>
        <w:t>-</w:t>
      </w:r>
    </w:p>
    <w:p>
      <w:r>
        <w:t>-</w:t>
      </w:r>
    </w:p>
    <w:p>
      <w:r>
        <w:t>-</w:t>
      </w:r>
    </w:p>
    <w:p>
      <w:r>
        <w:t>-</w:t>
      </w:r>
    </w:p>
    <w:p>
      <w:r>
        <w:t>-</w:t>
      </w:r>
    </w:p>
    <w:p>
      <w:r>
        <w:t>40.128</w:t>
      </w:r>
    </w:p>
    <w:p>
      <w:r>
        <w:t>40.128</w:t>
      </w:r>
    </w:p>
    <w:p>
      <w:r>
        <w:t>40.128</w:t>
      </w:r>
    </w:p>
    <w:p>
      <w:r>
        <w:t>40.128</w:t>
      </w:r>
    </w:p>
    <w:p>
      <w:r>
        <w:t>745</w:t>
      </w:r>
    </w:p>
    <w:p>
      <w:r>
        <w:t>M203.0026</w:t>
      </w:r>
    </w:p>
    <w:p>
      <w:r>
        <w:t>Thiết bị kiểm tra áp lực</w:t>
      </w:r>
    </w:p>
    <w:p>
      <w:r>
        <w:t>220</w:t>
      </w:r>
    </w:p>
    <w:p>
      <w:r>
        <w:t>10</w:t>
      </w:r>
    </w:p>
    <w:p>
      <w:r>
        <w:t>3,5</w:t>
      </w:r>
    </w:p>
    <w:p>
      <w:r>
        <w:t>5</w:t>
      </w:r>
    </w:p>
    <w:p>
      <w:r>
        <w:t>86.332</w:t>
      </w:r>
    </w:p>
    <w:p>
      <w:r>
        <w:t>-</w:t>
      </w:r>
    </w:p>
    <w:p>
      <w:r>
        <w:t>-</w:t>
      </w:r>
    </w:p>
    <w:p>
      <w:r>
        <w:t>-</w:t>
      </w:r>
    </w:p>
    <w:p>
      <w:r>
        <w:t>-</w:t>
      </w:r>
    </w:p>
    <w:p>
      <w:r>
        <w:t>-</w:t>
      </w:r>
    </w:p>
    <w:p>
      <w:r>
        <w:t>68.673</w:t>
      </w:r>
    </w:p>
    <w:p>
      <w:r>
        <w:t>68.673</w:t>
      </w:r>
    </w:p>
    <w:p>
      <w:r>
        <w:t>68.673</w:t>
      </w:r>
    </w:p>
    <w:p>
      <w:r>
        <w:t>68.673</w:t>
      </w:r>
    </w:p>
    <w:p>
      <w:r>
        <w:t>746</w:t>
      </w:r>
    </w:p>
    <w:p>
      <w:r>
        <w:t>M203.0027</w:t>
      </w:r>
    </w:p>
    <w:p>
      <w:r>
        <w:t>Thiết bị tạo dòng điện</w:t>
      </w:r>
    </w:p>
    <w:p>
      <w:r>
        <w:t>220</w:t>
      </w:r>
    </w:p>
    <w:p>
      <w:r>
        <w:t>10</w:t>
      </w:r>
    </w:p>
    <w:p>
      <w:r>
        <w:t>3,5</w:t>
      </w:r>
    </w:p>
    <w:p>
      <w:r>
        <w:t>5</w:t>
      </w:r>
    </w:p>
    <w:p>
      <w:r>
        <w:t>499.762</w:t>
      </w:r>
    </w:p>
    <w:p>
      <w:r>
        <w:t>-</w:t>
      </w:r>
    </w:p>
    <w:p>
      <w:r>
        <w:t>-</w:t>
      </w:r>
    </w:p>
    <w:p>
      <w:r>
        <w:t>-</w:t>
      </w:r>
    </w:p>
    <w:p>
      <w:r>
        <w:t>-</w:t>
      </w:r>
    </w:p>
    <w:p>
      <w:r>
        <w:t>-</w:t>
      </w:r>
    </w:p>
    <w:p>
      <w:r>
        <w:t>397.538</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