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3119/QĐ-UBND năm 2023 về công nhận Điều lệ (sửa đổi, bổ sung) của Quỹ Nạn nhân chất độc da cam/Dioxin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3119/QĐ-UBND</w:t>
      </w:r>
    </w:p>
    <w:p>
      <w:r>
        <w:t>Hà Nội, ngày 07 tháng 6 năm 2023</w:t>
      </w:r>
    </w:p>
    <w:p>
      <w:r>
        <w:t>QUYẾT ĐỊNH</w:t>
      </w:r>
    </w:p>
    <w:p>
      <w:r>
        <w:t>VỀ VIỆC CÔNG NHẬN ĐIỀU LỆ (SỬA ĐỔI, BỔ SUNG) CỦA QUỸ NẠN NHÂN CHẤT ĐỘC DA CAM/DIOXIN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93/2019/NĐ-CP ngày 15 tháng 11 năm 2019 của Chính phủ quy định về tổ chức, hoạt động của quỹ xã hội, quỹ từ thiện;</w:t>
      </w:r>
    </w:p>
    <w:p>
      <w:r>
        <w:t>Căn cứ Thông tư 04/2020/TT-BNV ngày 13/10/2020 của Bộ Nội vụ quy định chi tiết và hướng dẫn thi hành một số điều của Nghị định số 93/2019/NĐ-CP ngày 15 tháng 11 năm 2019 của Chính phủ quy định về tổ chức, hoạt động của quỹ xã hội, quỹ từ thiện;</w:t>
      </w:r>
    </w:p>
    <w:p>
      <w:r>
        <w:t>Căn cứ Quyết định số 5078/QĐ-UBND ngày 18 tháng 10 năm 2010 của Ủy ban nhân dân thành phố Hà Nội về việc cấp Giấy phép thành lập và công nhận Điều lệ Quỹ Nạn nhân chất độc da cam/Dioxin thuộc Hội Nạn nhân chất độc da cam/Dioxin thành phố Hà Nội;</w:t>
      </w:r>
    </w:p>
    <w:p>
      <w:r>
        <w:t>Xét đề nghị của Chủ tịch Hội đồng quản lý Quỹ Nạn nhân chất độc da cam/Dioxin thành phố Hà Nội tại Đơn và hồ sơ gửi kèm ngày 06 tháng 12 năm 2022, hồ sơ bổ sung nộp ngày 10 tháng 5 năm 2023 về việc công nhận Điều lệ (sửa đổi, bổ sung) Quỹ;</w:t>
      </w:r>
    </w:p>
    <w:p>
      <w:r>
        <w:t>Theo đề nghị của Giám đốc Sở Nội vụ thành phố Hà Nội tại Tờ trình số 1481/TTr-SNV ngày 29 tháng 5 năm 2023 về việc công nhận Điều lệ (sửa đổi, bổ sung) Quỹ Nạn nhân chất độc da cam/Dioxin thành phố Hà Nội,</w:t>
      </w:r>
    </w:p>
    <w:p>
      <w:r>
        <w:t>QUYẾT ĐỊNH:</w:t>
      </w:r>
    </w:p>
    <w:p>
      <w:r>
        <w:t>Điều 1.  Công nhận Điều lệ (sửa đổi, bổ sung) Quỹ Nạn nhân chất độc da cam/Dioxin thành phố Hà Nội ban hành kèm theo Quyết định này. Điều lệ này thay thế Điều lệ được công nhận tại Quyết định số 5078/QĐ-UBND ngày 18 tháng 10 năm 2010 của Ủy ban nhân dân thành phố Hà Nội về việc cấp Giấy phép thành lập và công nhận Điều lệ Quỹ Nạn nhân chất độc da cam/Dioxin thuộc Hội Nạn nhân chất độc da cam/Dioxin thành phố Hà Nội.</w:t>
      </w:r>
    </w:p>
    <w:p>
      <w:r>
        <w:t>Điều 2.  Quyết định này có hiệu lực kể từ ngày ký.</w:t>
      </w:r>
    </w:p>
    <w:p>
      <w:r>
        <w:t>Điều 3.  Chánh Văn phòng UBND Thành phố, Giám đốc các Sở: Nội vụ, Lao động - Thương binh và Xã hội, Tài chính; Hội Nạn nhân chất độc da cam/Dioxin thành phố Hà Nội, Chủ tịch Hội đồng quản lý Quỹ Nạn nhân chất độc da cam/Dioxin thành phố Hà Nội; Thủ trưởng các cơ quan, đơn vị có liên quan chịu trách nhiệm thi hành Quyết định này./.</w:t>
      </w:r>
    </w:p>
    <w:p>
      <w:r>
        <w:t>Nơi nhận:</w:t>
      </w:r>
    </w:p>
    <w:p>
      <w:r>
        <w:t>- Như Điều 3;</w:t>
      </w:r>
    </w:p>
    <w:p>
      <w:r>
        <w:t>- Chủ tịch UBND Thành phố;</w:t>
      </w:r>
    </w:p>
    <w:p>
      <w:r>
        <w:t>- PCT TT UBND TP Lê Hồng Sơn;</w:t>
      </w:r>
    </w:p>
    <w:p>
      <w:r>
        <w:t>- Công an Thành phố;</w:t>
      </w:r>
    </w:p>
    <w:p>
      <w:r>
        <w:t>- VP UBND TP: PCVP. Cù Ngọc Trang , NC;</w:t>
      </w:r>
    </w:p>
    <w:p>
      <w:r>
        <w:t>- Lưu: VT, NC.</w:t>
      </w:r>
    </w:p>
    <w:p>
      <w:r>
        <w:t>KT. CHỦ TỊCH</w:t>
      </w:r>
    </w:p>
    <w:p>
      <w:r>
        <w:t>PHÓ CHỦ TỊCH</w:t>
      </w:r>
    </w:p>
    <w:p>
      <w:r>
        <w:t>Lê Hồng Sơn</w:t>
      </w:r>
    </w:p>
    <w:p>
      <w:r>
        <w:t>ĐIỀU LỆ (sửa đổi, bổ sung)</w:t>
      </w:r>
    </w:p>
    <w:p>
      <w:r>
        <w:t>QUỸ NẠN NHÂN CHẤT ĐỘC DA CAM/DIOXIN THÀNH PHỐ HÀ NỘI</w:t>
      </w:r>
    </w:p>
    <w:p>
      <w:r>
        <w:t>(Được công nhận kèm theo Quyết định số 3119/QĐ-UBND ngày 07 tháng 6 năm 2023 của Chủ tịch Ủy ban nhân dân thành phố Hà Nội)</w:t>
      </w:r>
    </w:p>
    <w:p>
      <w:r>
        <w:t>Chương I</w:t>
      </w:r>
    </w:p>
    <w:p>
      <w:r>
        <w:t>QUY ĐỊNH CHUNG</w:t>
      </w:r>
    </w:p>
    <w:p>
      <w:r>
        <w:t>Điều 1. Tên gọi, trụ sở</w:t>
      </w:r>
    </w:p>
    <w:p>
      <w:r>
        <w:t>1. Tên gọi:</w:t>
      </w:r>
    </w:p>
    <w:p>
      <w:r>
        <w:t>a) Tên tiếng Việt: Quỹ Nạn nhân chất độc da cam/dioxin thành phố Hà Nội.</w:t>
      </w:r>
    </w:p>
    <w:p>
      <w:r>
        <w:t>b) Tên tiếng Anh: Hanoi Associantion fot Victims of Agent Orange/dioxin Foundation.</w:t>
      </w:r>
    </w:p>
    <w:p>
      <w:r>
        <w:t>c) Tên viết tắt: VAVAF</w:t>
      </w:r>
    </w:p>
    <w:p>
      <w:r>
        <w:t>2. Trụ sở đặt tại: Tầng 5, số nhà 1 Tôn Thất Thuyết, quận Cầu Giấy, thành phố Hà Nội. Điện thoại: 0243.795.6174</w:t>
      </w:r>
    </w:p>
    <w:p>
      <w:r>
        <w:t>Điều 2. Tôn chỉ, mục đích</w:t>
      </w:r>
    </w:p>
    <w:p>
      <w:r>
        <w:t>Quỹ Nạn nhân chất độc da cam/dioxin thành phố Hà Nội là quỹ từ thiện được thành lập và hoạt động không vì mục tiêu lợi nhuận, nhằm mục đích hỗ trợ, chăm sóc, giúp đỡ các nạn nhân chất độc da cam/dioxin trên địa bàn thành phố Hà Nội giảm bớt khó khăn, cải thiện đời sống, hòa nhập cộng đồng.</w:t>
      </w:r>
    </w:p>
    <w:p>
      <w:r>
        <w:t>Điều 3. Nguyên tắc tổ chức, phạm vi hoạt động, địa vị pháp lý</w:t>
      </w:r>
    </w:p>
    <w:p>
      <w:r>
        <w:t>1. Quỹ được hình thành từ nguồn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Chủ tịch Ủy ban nhân dân thành phố Hà Nội công nhận, chịu sự quản lý Nhà nước của Sở Lao động - Thương binh và Xã hội, các sở, ban, ngành liên quan về ngành, lĩnh vực Quỹ hoạt động theo quy định của pháp luật;</w:t>
      </w:r>
    </w:p>
    <w:p>
      <w:r>
        <w:t>d) Công khai, minh bạch về tổ chức, hoạt động và thu, chi tài chính, tài sản của Quỹ;</w:t>
      </w:r>
    </w:p>
    <w:p>
      <w:r>
        <w:t>đ) Không phân chia tài sản của Quỹ trong quá trình Quỹ đang hoạt động.</w:t>
      </w:r>
    </w:p>
    <w:p>
      <w:r>
        <w:t>3. Quỹ có phạm vi hoạt động trong Thành phố Hà Nội.</w:t>
      </w:r>
    </w:p>
    <w:p>
      <w:r>
        <w:t>4. Quỹ có tư cách pháp nhân, có con dấu, tài khoản tại ngân hàng theo quy định của pháp luật.</w:t>
      </w:r>
    </w:p>
    <w:p>
      <w:r>
        <w:t>Điều 4. Sáng lập viên thành lập Quỹ</w:t>
      </w:r>
    </w:p>
    <w:p>
      <w:r>
        <w:t>Hội nạn chất độc da cam/Dioxin thành phố Hà Nội, Quyết định cho phép thành lập số 5772/QĐ-UB do Ủy ban nhân dân thành phố Hà Nội cấp ngày 08 tháng 11 năm 2004.</w:t>
      </w:r>
    </w:p>
    <w:p>
      <w:r>
        <w:t>Chương II</w:t>
      </w:r>
    </w:p>
    <w:p>
      <w:r>
        <w:t>CHỨC NĂNG, NHIỆM VỤ; QUYỀN HẠN VÀ NGHĨA VỤ</w:t>
      </w:r>
    </w:p>
    <w:p>
      <w:r>
        <w:t>Điều 5. Chức năng, nhiệm vụ</w:t>
      </w:r>
    </w:p>
    <w:p>
      <w:r>
        <w:t>1. Sử dụng tài sản của Quỹ để hỗ trợ, tài trợ cho các đối tượng, các chương trình, dự án phù hợp với tôn chỉ, mục đích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3. Tiếp nhận tài sản từ các tổ chức, cá nhân trong và ngoài nước tài trợ, hiến, tặng hoặc bằng hình thức khác theo quy định của pháp luật để bảo tồn và tăng trưởng tài sản của Quỹ.</w:t>
      </w:r>
    </w:p>
    <w:p>
      <w:r>
        <w:t>Điều 6. Quyền hạn và nghĩa vụ</w:t>
      </w:r>
    </w:p>
    <w:p>
      <w:r>
        <w:t>1. Quyền hạn của Quỹ:</w:t>
      </w:r>
    </w:p>
    <w:p>
      <w:r>
        <w:t>a) Tổ chức, hoạt động theo pháp luật và điều lệ đã được cơ quan nhà nước có thẩm quyền công nhận;</w:t>
      </w:r>
    </w:p>
    <w:p>
      <w:r>
        <w:t>b) Vận động quyên góp, tài trợ cho quỹ; tiếp nhận tài sản do các cá nhân, tổ chức trong nước và ngoài nước tài trợ, hiến, tặng hoặc bằng các hình thức khác theo đúng mục đích của quỹ và quy định của pháp luật. Tổ chức các hoạt động theo quy định của pháp luật để bảo tồn và tăng trưởng tài sản quỹ;</w:t>
      </w:r>
    </w:p>
    <w:p>
      <w:r>
        <w:t>c) Được thành lập pháp nhân trực thuộc theo quy định của pháp luật;</w:t>
      </w:r>
    </w:p>
    <w:p>
      <w:r>
        <w:t>d) Được quyền khiếu nại theo quy định của pháp luật;</w:t>
      </w:r>
    </w:p>
    <w:p>
      <w:r>
        <w:t>đ) Quỹ được phối hợp với cá nhân, tổ chức để vận động quyên góp, vận động tài trợ cho quỹ hoặc để triển khai các đề án cụ thể của quỹ theo quy định của pháp luật;</w:t>
      </w:r>
    </w:p>
    <w:p>
      <w:r>
        <w:t>e) Phối hợp với các địa phương, tổ chức, cá nhân cần sự trợ giúp để xây dựng và thực hiện các đề án tài trợ theo mục đích hoạt động của quỹ.</w:t>
      </w:r>
    </w:p>
    <w:p>
      <w:r>
        <w:t>2. Nghĩa vụ của Quỹ:</w:t>
      </w:r>
    </w:p>
    <w:p>
      <w:r>
        <w:t>a) Quỹ hoạt động trong lĩnh vực nào thì phải chịu sự quản lý của cơ quan nhà nước về ngành, lĩnh vực đó và chỉ được tiếp nhận tài trợ, vận động tài trợ trong phạm vi hoạt động theo điều lệ của Quỹ;</w:t>
      </w:r>
    </w:p>
    <w:p>
      <w:r>
        <w:t>b) Thực hiện tài trợ đúng theo yêu cầu của cá nhân, tổ chức đã ủy quyền phù hợp với mục đích của Quỹ;</w:t>
      </w:r>
    </w:p>
    <w:p>
      <w: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
        <w:t>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
        <w:t>e) Hàng năm, Quỹ có trách nhiệm công khai các khoản đóng góp trên phương tiện thông tin đại chúng trước ngày 31 tháng 3;</w:t>
      </w:r>
    </w:p>
    <w:p>
      <w:r>
        <w:t>g) Khi thay đổi trụ sở chính hoặc Giám đốc quỹ, Quỹ phải báo cáo bằng văn bản với cơ quan có thẩm quyền cấp giấy phép thành lập quỹ;</w:t>
      </w:r>
    </w:p>
    <w:p>
      <w:r>
        <w:t>h) Hàng năm, Quỹ phải báo cáo tình hình tổ chức, hoạt động với Sở Lao động Thương binh và Xã hội, Sở Nội vụ và báo cáo tài chính với Sở Tài chính trước ngày 31 tháng 12 theo quy định;</w:t>
      </w:r>
    </w:p>
    <w:p>
      <w:r>
        <w:t>k) Thực hiện các quyết định của cơ quan nhà nước có thẩm quyền liên quan đến tổ chức, hoạt động của Quỹ và các nghĩa vụ khác theo quy định của pháp luật và điều lệ Quỹ.</w:t>
      </w:r>
    </w:p>
    <w:p>
      <w:r>
        <w:t>Chương III</w:t>
      </w:r>
    </w:p>
    <w:p>
      <w:r>
        <w:t>TỔ CHỨC, HOẠT ĐỘNG QUỸ</w:t>
      </w:r>
    </w:p>
    <w:p>
      <w:r>
        <w:t>Điều 8. Cơ cấu tổ chức của Quỹ</w:t>
      </w:r>
    </w:p>
    <w:p>
      <w:r>
        <w:t>1. Hội đồng quản lý Quỹ.</w:t>
      </w:r>
    </w:p>
    <w:p>
      <w:r>
        <w:t>2. Ban Kiểm soát Quỹ.</w:t>
      </w:r>
    </w:p>
    <w:p>
      <w:r>
        <w:t>3. Văn phòng và các phòng, ban chuyên môn.</w:t>
      </w:r>
    </w:p>
    <w:p>
      <w:r>
        <w:t>Điều 9.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do sáng lập viên đề cử, trường hợp không có đề cử của sáng lập viên thành lập quỹ, Hội đồng quản lý quỹ nhiệm kỳ trước bầu ra Hội đồng quản lý quỹ nhiệm kỳ tiếp theo, trình Ủy ban nhân dân Thành phố công nhận. Nhiệm kỳ Hội đồng quản lý quỹ không quá 05 năm. Hội đồng quản lý quỹ gồm: Chủ tịch, các Phó Chủ tịch và các thành viên.</w:t>
      </w:r>
    </w:p>
    <w:p>
      <w:r>
        <w:t>2. Hội đồng quản lý quỹ có các nhiệm vụ và quyền hạn sau đây</w:t>
      </w:r>
    </w:p>
    <w:p>
      <w:r>
        <w:t>a) Quyết định chương trình, kế hoạch hoạt động hàng năm của quỹ;</w:t>
      </w:r>
    </w:p>
    <w:p>
      <w:r>
        <w:t>b) Bầu, miễn nhiệm, bãi nhiệm Chủ tịch, các Phó Chủ tịch, thành viên Hội đồng quản lý Quỹ để cơ quan nhà nước có thẩm quyền công nhận; quyết định thành lập Ban Kiểm soát;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quy định tại Điều lệ quỹ.</w:t>
      </w:r>
    </w:p>
    <w:p>
      <w:r>
        <w:t>c) Quyết định mức lương, chế độ, chính sách khác (nếu có) đối với Chủ tịch, Phó Chủ tịch, thành viên Hội đồng quản lý quỹ, Giám đốc, người phụ trách kế toán quỹ và người làm việc tại quỹ theo quy định tại Điều lệ quỹ và theo quy định của pháp luật.</w:t>
      </w:r>
    </w:p>
    <w:p>
      <w:r>
        <w:t>d) Thông qua báo cáo tài chính hằng năm, phương án sử dụng tài sản, tài chính quỹ;</w:t>
      </w:r>
    </w:p>
    <w:p>
      <w:r>
        <w:t>đ) Quyết định cơ cấu tổ chức, hoạt động quản lý quỹ theo quy định của pháp luật và Điều lệ quỹ;</w:t>
      </w:r>
    </w:p>
    <w:p>
      <w:r>
        <w:t>e) Đổi tên; sửa đổi, bổ sung Điều lệ quỹ;</w:t>
      </w:r>
    </w:p>
    <w:p>
      <w:r>
        <w:t>g) Quyết định giải thể hoặc đề xuất những thay đổi về Giấy phép thành lập và công nhận Điều lệ quỹ với cơ quan nhà nước có thẩm quyền;</w:t>
      </w:r>
    </w:p>
    <w:p>
      <w:r>
        <w:t>h) Trong thời hạn 60 ngày kể từ ngày có Quyết định công nhận quỹ đủ điều kiện hoạt động và công nhận Hội đồng quản lý quỹ, hội đồng có trách nhiệm xây dựng Quy chế làm việc của hội đồng và Ban Kiểm soát quỹ; Quy định về quản lý, sử dụng tài sản, tài chính; công tác khen thưởng, kỷ luật và giải quyết phản ánh, kiến nghị, khiếu nại, tố cáo trong nội bộ quỹ;</w:t>
      </w:r>
    </w:p>
    <w:p>
      <w:r>
        <w:t>i) Các nhiệm vụ và quyền hạn khác theo quy định của Nghị định số 93/2019/NĐ-CP và Điều lệ này.</w:t>
      </w:r>
    </w:p>
    <w:p>
      <w:r>
        <w:t>3. Nguyên tắc hoạt động của Hội đồng quản lý quỹ</w:t>
      </w:r>
    </w:p>
    <w:p>
      <w:r>
        <w:t>a) Cuộc họp của Hội đồng quản lý quỹ do chủ tịch Hội đồng quản lý quỹ triệu tập và chủ trì. Hội đồng quản lý quỹ họp định kỳ sáu tháng một lần, có thể họp bất thường theo yêu cầu của 2/3 số thành viên hội đồng. Cuộc họp của hội đồng được coi là hợp lệ khi có 2/3 số thành viên Hội đồng quản lý quỹ tham gia;</w:t>
      </w:r>
    </w:p>
    <w:p>
      <w:r>
        <w:t>b) Mỗi thành viên Hội đồng quản lý quỹ có một phiếu biểu quyết. Trong trường hợp số thành viên có mặt tại cuộc họp không đầy đủ, người chủ trì cuộc họp hội đồng xin ý kiến bằng văn bản, ý kiến bằng văn bản của thành viên vắng mặt có giá trị như ý kiến của thành viên có mặt tại cuộc họp;</w:t>
      </w:r>
    </w:p>
    <w:p>
      <w:r>
        <w:t>c) Các quyết định của Hội đồng quản lý quỹ được thông qua khi có 2/3 thành viên Hội đồng quản lý quỹ biểu quyết tán thành.</w:t>
      </w:r>
    </w:p>
    <w:p>
      <w:r>
        <w:t>4. Thành viên hội đồng có quyền xin từ nhiệm vì lí do cá nhân, hoặc có thể bị hội đồng bãi nhiệm trong trường hợp có hành vi vi phạm Điều lệ quỹ hoặc vi phạm pháp luật.</w:t>
      </w:r>
    </w:p>
    <w:p>
      <w:r>
        <w:t>Điều 10.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w:t>
      </w:r>
    </w:p>
    <w:p>
      <w:r>
        <w:t>a) Chuẩn bị, hoặc tổ chức triển khai thực hiện chương trình, kế hoạch hoạt động của Hội đồng quản lý quỹ;</w:t>
      </w:r>
    </w:p>
    <w:p>
      <w:r>
        <w:t>b) Chuẩn bị nội dung, tài liệu, triệu tập và chủ trì cuộc họp Hội đồng quản lý quỹ, hoặc tổ chức việc lấy ý kiến các thành viên Hội đồng quản lý quỹ;</w:t>
      </w:r>
    </w:p>
    <w:p>
      <w:r>
        <w:t>c) Giám sát hoặc tổ chức giám sát việc thực hiện các quyết định của Hội đồng quản lý quỹ;</w:t>
      </w:r>
    </w:p>
    <w:p>
      <w:r>
        <w:t>d) Thay mặt Hội đồng quản lý quỹ ký các quyết định của Hội đồng quản lý quỹ;</w:t>
      </w:r>
    </w:p>
    <w:p>
      <w:r>
        <w:t>đ) Các quyền và nhiệm vụ khác theo quy định của pháp luật và Điều lệ quỹ.</w:t>
      </w:r>
    </w:p>
    <w:p>
      <w:r>
        <w:t>3. Nhiệm kỳ của Chủ tịch Hội đồng quản lý quỹ không quá 05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Chủ tịch Hội đồng quản lý quỹ vắng mặt thì ủy quyền bằng văn bản cho phó Chủ tịch Hội đồng quản lý quỹ thực hiện các quyền và nhiệm vụ của chủ tịch hội đồng theo quy định tại Điều lệ quỹ.</w:t>
      </w:r>
    </w:p>
    <w:p>
      <w:r>
        <w:t>Điều 11.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
        <w:t>Điều 12. Giám đốc quỹ</w:t>
      </w:r>
    </w:p>
    <w:p>
      <w:r>
        <w:t>1. Giám đốc quỹ do Hội đồng quản lý quỹ bổ nhiệm trong số thành viên hội đồng hoặc thuê người khác làm Giám đốc quỹ;</w:t>
      </w:r>
    </w:p>
    <w:p>
      <w:r>
        <w:t>2. Giám đốc quỹ là người điều hành công việc hàng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5 năm, có thể được bổ nhiệm lại.</w:t>
      </w:r>
    </w:p>
    <w:p>
      <w:r>
        <w:t>3. Giám đốc quỹ có các nhiệm vụ và quyền hạn sau đây:</w:t>
      </w:r>
    </w:p>
    <w:p>
      <w:r>
        <w:t>a) Điều hành và quản lý các hoạt động của quỹ, chấp hành các định mức chi tiêu của quỹ theo đúng Nghị quyết của Hội đồng quản lý quỹ, Điều lệ quỹ và các quy định của pháp luật;</w:t>
      </w:r>
    </w:p>
    <w:p>
      <w:r>
        <w:t>b) Ban hành các văn bản thuộc trách nhiệm điều hành của Giám đốc và chịu trách nhiệm về các quyết định của mình;</w:t>
      </w:r>
    </w:p>
    <w:p>
      <w:r>
        <w:t>c) Báo cáo định kỳ về tình hình hoạt động của quỹ với Hội đồng quản lý quỹ và cơ quan nhà nước có thẩm quyền;</w:t>
      </w:r>
    </w:p>
    <w:p>
      <w:r>
        <w:t>d) Chịu trách nhiệm về quản lý tài sản, tài chính quỹ theo điều lệ quỹ và các quy định của pháp luật về tài chính, tài sản;</w:t>
      </w:r>
    </w:p>
    <w:p>
      <w:r>
        <w:t>đ) Đề nghị Chủ tịch Hội đồng quản lý quỹ bổ nhiệm phó Giám đốc quỹ và lãnh đạo các ban chuyên môn (nếu có).</w:t>
      </w:r>
    </w:p>
    <w:p>
      <w:r>
        <w:t>e) Các nhiệm vụ, quyền hạn khác theo quy định của điều lệ quỹ và quyết định của Hội đồng quản lý quỹ</w:t>
      </w:r>
    </w:p>
    <w:p>
      <w:r>
        <w:t>Điều 13. Phụ trách kế toán của quỹ</w:t>
      </w:r>
    </w:p>
    <w:p>
      <w:r>
        <w:t>1. Người phụ trách kế toán quỹ do Hội đồng quản lý quỹ bổ nhiệm theo đề nghị của Giám đốc quỹ và thực hiện tiêu chuẩn, điều kiện bổ nhiệm, bãi nhiệm, thay thế phụ trách kế toán theo quy định của pháp luật về kế toán.</w:t>
      </w:r>
    </w:p>
    <w:p>
      <w:r>
        <w:t>2. Người được giao phụ trách kế toán của quỹ có trách nhiệm giúp Giám đốc quỹ tổ chức thực hiện công tác kế toán, thống kê của quỹ theo quy định của pháp luật.</w:t>
      </w:r>
    </w:p>
    <w:p>
      <w:r>
        <w:t>3. Không bổ nhiệm người phụ trách kế toán thuộc trường hợp những người không được làm kế toán theo quy định của pháp luật về kế toán</w:t>
      </w:r>
    </w:p>
    <w:p>
      <w:r>
        <w:t>4. Người được giao phụ trách kế toán chịu trách nhiệm quyết toán khi thực hiện sáp nhập, hợp nhất, chia tách, giải thể quỹ hoặc chuyển công tác khác.</w:t>
      </w:r>
    </w:p>
    <w:p>
      <w:r>
        <w:t>Điều 14. Ban kiểm soát quỹ</w:t>
      </w:r>
    </w:p>
    <w:p>
      <w:r>
        <w:t>1. Ban Kiểm soát quỹ do Chủ tịch Hội đồng quản lý quỹ quyết định thành lập theo Nghị quyết của Hội đồng quản lý quỹ; Ban kiểm soát có ít nhất 3 thành viên gồm: Trưởng ban, phó trưởng ban và các thành viên.</w:t>
      </w:r>
    </w:p>
    <w:p>
      <w:r>
        <w:t>2. Ban Kiểm soát quỹ hoạt động độc lập, có các nhiệm vụ sau:</w:t>
      </w:r>
    </w:p>
    <w:p>
      <w:r>
        <w:t>a. Kiểm tra, giám sát hoạt động của quỹ theo đúng điều lệ và các quy định của pháp luật.</w:t>
      </w:r>
    </w:p>
    <w:p>
      <w:r>
        <w:t>b. Giải quyết đơn, thư phản ánh, kiến nghị, khiếu nại, tố cáo của tổ chức và cá nhân, công dân gửi đến quỹ.</w:t>
      </w:r>
    </w:p>
    <w:p>
      <w:r>
        <w:t>c. Báo cáo, kiến nghị với Hội đồng quản lý quỹ về kết quả kiểm soát các hoạt động và tình hình tài chính quỹ.</w:t>
      </w:r>
    </w:p>
    <w:p>
      <w:r>
        <w:t>Điều 15. Văn phòng và các phòng, ban chuyên môn</w:t>
      </w:r>
    </w:p>
    <w:p>
      <w:r>
        <w:t>Hội đồng quản lý Quỹ quyết định thành lập và quy định chức năng, nhiệm vụ của bộ phận chuyên môn chuyên trách giúp thực hiện các hoạt động của Quỹ. Các bộ phận chuyên trách gồm: Văn phòng, các phòng nghiệp vụ, chuyên môn có nhiệm vụ giúp Giám đốc Quỹ tổ chức triển khai các hoạt động của Quỹ.</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1. Đối tượng: Những người bị nhiễm chất độc hoá học dioxin do Mỹ sử dụng trong chiến tranh ở Việt Nam; Con, cháu của nạn nhân da cam sinh ra bị khuyết tật, dị dạng hoặc bị các bệnh khác do chất độc hoá học gây ra hiện đang sinh sống hợp pháp trên địa bàn thành phố Hà Nội.</w:t>
      </w:r>
    </w:p>
    <w:p>
      <w:r>
        <w:t>2. Hội đồng quản lý Quỹ quy định cụ thể hồ sơ, quy trình, thủ tục, mức nhận hỗ trợ, tài trợ của Quỹ.</w:t>
      </w:r>
    </w:p>
    <w:p>
      <w:r>
        <w:t>Chương V</w:t>
      </w:r>
    </w:p>
    <w:p>
      <w:r>
        <w:t>QUẢN LÝ VÀ SỬ DỤNG TÀI SẢN, TÀI CHÍNH</w:t>
      </w:r>
    </w:p>
    <w:p>
      <w:r>
        <w:t>Điều 19. Nguồn thu</w:t>
      </w:r>
    </w:p>
    <w:p>
      <w:r>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93/2019/NĐ-CP của Chính phủ quy định về tổ chức, hoạt động của quỹ xã hội, quỹ từ thiện.</w:t>
      </w:r>
    </w:p>
    <w:p>
      <w:r>
        <w:t>2. Thu từ hoạt động cung cấp dịch vụ hoặc các hoạt động khác theo quy định của pháp luật;</w:t>
      </w:r>
    </w:p>
    <w:p>
      <w:r>
        <w:t>3. Kinh phí do ngân sách Nhà nước cấp (nếu có), bao gồm:</w:t>
      </w:r>
    </w:p>
    <w:p>
      <w:r>
        <w:t>a) Thực hiện các nhiệm vụ do cơ quan Nhà nước giao;</w:t>
      </w:r>
    </w:p>
    <w:p>
      <w:r>
        <w:t>b) Thực hiện các dịch vụ công, đề tài nghiên cứu khoa học, các chương trình mục tiêu, đề án do Nhà nước đặt hàng.</w:t>
      </w:r>
    </w:p>
    <w:p>
      <w:r>
        <w:t>4. Thu từ lãi tiền gửi, lãi trái phiếu Chính phủ;</w:t>
      </w:r>
    </w:p>
    <w:p>
      <w:r>
        <w:t>5. Các khoản thu hợp pháp khác (nếu có).</w:t>
      </w:r>
    </w:p>
    <w:p>
      <w:r>
        <w:t>Điều 20. Sử dụng Quỹ</w:t>
      </w:r>
    </w:p>
    <w:p>
      <w:r>
        <w:t>1. Chi tài trợ, bao gồm: Tài trợ cho các chương trình, các đề án nhằm mục đích nhân đạo, từ thiện theo Điều lệ Quỹ. Tài trợ theo sự ủy nhiệm của cá nhân, tổ chức và thực hiện các dự án tài trợ có địa chỉ theo quy định của pháp luật. Tài trợ cho tổ chức, cá nhân phù hợp với mục đích của Quỹ.</w:t>
      </w:r>
    </w:p>
    <w:p>
      <w:r>
        <w:t>2. Việc tiếp nhận, sử dụng viện trợ từ tổ chức phi chính phủ nước ngoài thực hiện theo quy định của Chính phủ ban hành Quy chế quản lý và sử dụng viện trợ phi chính phủ nước ngoài và các văn bản liên quan.</w:t>
      </w:r>
    </w:p>
    <w:p>
      <w:r>
        <w:t>3. Chi thực hiện các dịch vụ công, đề tài nghiên cứu khoa học, các chương trình mục tiêu, đề án do Nhà nước đặt hàng hoặc các nhiệm vụ khác do cơ quan nhà nước giao.</w:t>
      </w:r>
    </w:p>
    <w:p>
      <w:r>
        <w:t>4. Chi cho hoạt động quản lý quỹ.</w:t>
      </w:r>
    </w:p>
    <w:p>
      <w:r>
        <w:t>5. Mua trái phiếu Chính phủ, gửi tiết kiệm đối với tiền nhàn rỗi của quỹ (không bao gồm kinh phí ngân sách nhà nước cấp, nếu có).</w:t>
      </w:r>
    </w:p>
    <w:p>
      <w:r>
        <w:t>6. Chi thực hiện hoạt động cung cấp dịch vụ hoặc các hoạt động khác.</w:t>
      </w:r>
    </w:p>
    <w:p>
      <w:r>
        <w:t>Điều 21. Nội dung chi cho hoạt động quản lý Quỹ</w:t>
      </w:r>
    </w:p>
    <w:p>
      <w:r>
        <w:t>1. Nội dung chi cho hoạt động quản lý Quỹ bao gồm:</w:t>
      </w:r>
    </w:p>
    <w:p>
      <w:r>
        <w:t>a) Chi tiền lương và các khoản phụ cấp cho bộ máy quản lý Quỹ;</w:t>
      </w:r>
    </w:p>
    <w:p>
      <w:r>
        <w:t>b) Chi bảo hiểm xã hội, bảo hiểm thất nghiệp, bảo hiểm y tế và các khoản đóng góp theo quy định;</w:t>
      </w:r>
    </w:p>
    <w:p>
      <w:r>
        <w:t>c) Chi thuê trụ sở làm việc (nếu có);</w:t>
      </w:r>
    </w:p>
    <w:p>
      <w:r>
        <w:t>d) Chi mua sắm, sửa chữa vật tư văn phòng, tài sản phục vụ hoạt động của Quỹ;</w:t>
      </w:r>
    </w:p>
    <w:p>
      <w:r>
        <w:t>đ) Chi thanh toán dịch vụ công cộng phục vụ hoạt động Quỹ;</w:t>
      </w:r>
    </w:p>
    <w:p>
      <w:r>
        <w:t>e) Chi các khoản công tác phát sinh đi làm các nhiệm vụ vận động, tiếp nhận, vận chuyển, phân phối tiền, hàng cứu trợ;</w:t>
      </w:r>
    </w:p>
    <w:p>
      <w:r>
        <w:t>g)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w:t>
      </w:r>
    </w:p>
    <w:p>
      <w:r>
        <w:t>h) Các khoản chi khác có liên quan đến hoạt động Quỹ.</w:t>
      </w:r>
    </w:p>
    <w:p>
      <w:r>
        <w:t>2. Định mức chi hoạt động quản lý Quỹ:</w:t>
      </w:r>
    </w:p>
    <w:p>
      <w:r>
        <w:t>a) Hội đồng quản lý quỹ quy định cụ thể tỷ lệ chi cho hoạt động quản lý quỹ, không quá 5% tổng thu hàng năm của quỹ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
        <w:t>b) Trường hợp nhu cầu chi thực tế cho hoạt động quản lý quỹ vượt quá 5% tổng thu hàng năm của quỹ thì Hội đồng quản lý quỹ quy định mức chi nhưng tối đa không vượt quá 10% tổng thu hàng năm của quỹ;</w:t>
      </w:r>
    </w:p>
    <w:p>
      <w:r>
        <w:t>c) Trường hợp chi phí quản lý của quỹ đến cuối năm không sử dụng hết được chuyển sang năm sau tiếp tục sử dụng theo quy định.</w:t>
      </w:r>
    </w:p>
    <w:p>
      <w:r>
        <w:t>Điều 22. Quản lý tài chính, tài sản của Quỹ</w:t>
      </w:r>
    </w:p>
    <w:p>
      <w: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r>
        <w:t>2. Ban Kiểm soát có trách nhiệm kiểm tra, giám sát hoạt động của Quỹ và báo cáo, kiến nghị với Hội đồng quản lý về tình hình tài sản, tài chính của Quỹ.</w:t>
      </w:r>
    </w:p>
    <w:p>
      <w:r>
        <w:t>3. Giám đốc quỹ chấp hành các quy định về quản lý và sử dụng tài sản, tài chính, nguồn thu, các định mức chi tiêu của Quỹ theo đúng nghị quyết của Hội đồng quản lý trên cơ sở nhiệm vụ hoạt động đã được Hội đồng quản lý Quỹ thông qua; không được sử dụng tài sản, tài chính Quỹ vào các hoạt động khác ngoài tôn chỉ, mục đích của Quỹ.</w:t>
      </w:r>
    </w:p>
    <w:p>
      <w:r>
        <w:t>4. Hội đồng quản lý Quỹ và Giám đốc quỹ có trách nhiệm công khai tình hình tài sản, tài chính hàng quý, năm theo nội dung sau:</w:t>
      </w:r>
    </w:p>
    <w:p>
      <w:r>
        <w:t>a) Danh sách, số tiền, hiện vật đóng góp, tài trợ, ủng hộ của các tổ chức, cá nhân cho Quỹ;</w:t>
      </w:r>
    </w:p>
    <w:p>
      <w:r>
        <w:t>b) Danh sách, số tiền, hiện vật tổ chức, cá nhân được nhận từ Quỹ;</w:t>
      </w:r>
    </w:p>
    <w:p>
      <w:r>
        <w:t>c) Báo cáo tình hình tài sản, tài chính và quyết toán quý, năm của Quỹ theo từng nội dung thu, chi theo Luật kế toán và các văn bản hướng dẫn thực hiện.</w:t>
      </w:r>
    </w:p>
    <w:p>
      <w:r>
        <w:t>5. Đối với các khoản chi theo từng đợt vận động, việc báo cáo thực hiện theo quy định hiện hành về vận động, tiếp nhận, phân phối và sử dụng các nguồn đóng góp tự nguyện hỗ trợ nhân dân khắc phục khó khăn do thiên tai, hỏa hoạn, các bệnh nhân mắc bệnh hiểm nghèo.</w:t>
      </w:r>
    </w:p>
    <w:p>
      <w:r>
        <w:t>6. Quỹ phải thực hiện công khai báo cáo tài chính, báo cáo quyết toán Quỹ và kết luận của Kiểm toán (nếu có) trên phương tiện thông tin đại chúng hàng năm theo quy định hiện hành.</w:t>
      </w:r>
    </w:p>
    <w:p>
      <w:r>
        <w:t>Điều 23. Thực hiện công tác kế toán, kiểm toán, thống kê</w:t>
      </w:r>
    </w:p>
    <w:p>
      <w:r>
        <w:t>1. Quỹ phải tổ chức công tác kế toán, thống kê theo đúng quy định của Luật kế toán, Luật thống kê và các văn bản hướng dẫn thực hiện, cụ thể:</w:t>
      </w:r>
    </w:p>
    <w:p>
      <w:r>
        <w:t>a) Chấp hành các quy định về chứng từ kế toán; hạch toán kế toán và các nghiệp vụ kinh tế, tài chính có liên quan đến quỹ;</w:t>
      </w:r>
    </w:p>
    <w:p>
      <w:r>
        <w:t>b) Mở sổ kế toán ghi chép và lưu trữ các nghiệp vụ kinh tế, tài chính có liên quan đến quỹ (phản ánh, theo dõi chi tiết số thu, chi tiền, hiện vật do các tổ chức, cá nhân đóng góp, tài trợ và tổ chức, cá nhân được nhận tiền, hiện vật ủng hộ, tài trợ);</w:t>
      </w:r>
    </w:p>
    <w:p>
      <w:r>
        <w:t>c) Lập và gửi đầy đủ, đúng hạn các báo cáo tài chính và quyết toán năm cho cơ quan có thẩm quyền cấp giấy phép thành lập quỹ và cơ quan tài chính cùng cấp với cơ quan có thẩm quyền cấp giấy phép thành lập quỹ hoặc cơ quan tài chính của cơ quan có thẩm quyền cấp giấy phép thành lập quỹ.</w:t>
      </w:r>
    </w:p>
    <w:p>
      <w:r>
        <w:t>2. Chịu sự thanh tra, kiểm tra, kiểm toán về việc thu, chi, quản lý và sử dụng quỹ của cơ quan tài chính cùng cấp với cơ quan có thẩm quyền cấp giấy phép thành lập quỹ hoặc cơ quan tài chính của cơ quan có thẩm quyền cấp giấy phép thành lập quỹ và cơ quan kiểm toán có thẩm quyền. Cung cấp các thông tin cần thiết cho các cơ quan quản lý chức năng của Nhà nước khi có yêu cầu theo quy định của pháp luật.</w:t>
      </w:r>
    </w:p>
    <w:p>
      <w:r>
        <w:t>Điều 24. Xử lý tài sản của Quỹ khi hợp nhất, sáp nhập, chia, tách, tạm đình chỉ và giải thể</w:t>
      </w:r>
    </w:p>
    <w:p>
      <w: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quỹ giải thể được thanh toán theo thứ tự sau:</w:t>
      </w:r>
    </w:p>
    <w:p>
      <w:r>
        <w:t>a) Chi phí giải thể quỹ;</w:t>
      </w:r>
    </w:p>
    <w:p>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c) Nợ thuế và các khoản phải trả khác.</w:t>
      </w:r>
    </w:p>
    <w:p>
      <w:r>
        <w:t>5. Đối với tài sản, tài chính tự có của quỹ và tài sản, tài chính của tổ chức trong và ngoài nước tài trợ còn lại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
        <w:t>Chương VI</w:t>
      </w:r>
    </w:p>
    <w:p>
      <w:r>
        <w:t>HỢP NHẤT, SÁP NHẬP, CHIA, TÁCH, ĐỔI TÊN VÀ GIẢI THỂ QUỸ</w:t>
      </w:r>
    </w:p>
    <w:p>
      <w:r>
        <w:t>Điều 25. Hợp nhất, sáp nhập, chia, tách, đổi tên Quỹ</w:t>
      </w:r>
    </w:p>
    <w:p>
      <w:r>
        <w:t>1. Việc hợp nhất, sáp nhập, chia, tách, đổi tên Quỹ thực hiện theo quy định của Bộ luật dân sự, Điều 39 Nghị định số 93/2019/NĐ-CP ngày 15/11/2019 của Chính phủ quy định về tổ chức, hoạt động của quỹ xã hội, quỹ từ thiện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26. Đình chỉ có thời hạn hoạt động của Quỹ</w:t>
      </w:r>
    </w:p>
    <w:p>
      <w:r>
        <w:t>Việc đình chỉ có thời hạn hoạt động của Quỹ thực hiện theo quy định tại Điều 40 Nghị định số 93/2019/NĐ-CP ngày 15/11/2019 của Chính phủ quy định về tổ chức, hoạt động của quỹ xã hội, quỹ từ thiện.</w:t>
      </w:r>
    </w:p>
    <w:p>
      <w:r>
        <w:t>Điều 27. Giải thể Quỹ</w:t>
      </w:r>
    </w:p>
    <w:p>
      <w:r>
        <w:t>1. Việc giải thể Quỹ thực hiện theo quy định tại Điều 41 Nghị định số 93/2019/NĐ-CP ngày 15/11/2019 của Chính phủ quy định về tổ chức, hoạt động của quỹ xã hội, quỹ từ thiện.</w:t>
      </w:r>
    </w:p>
    <w:p>
      <w:r>
        <w:t>2. Hội đồng quản lý Quỹ có trách nhiệm tổ chức thực hiện quyết định giải thể Quỹ theo quy định của pháp luật.</w:t>
      </w:r>
    </w:p>
    <w:p>
      <w:r>
        <w:t>Chương VII</w:t>
      </w:r>
    </w:p>
    <w:p>
      <w:r>
        <w:t>KHEN THƯỞNG VÀ KỶ LUẬT</w:t>
      </w:r>
    </w:p>
    <w:p>
      <w:r>
        <w:t>Điều 28.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thẩm quyền, trình tự xét khen thưởng trong nội bộ Quỹ.</w:t>
      </w:r>
    </w:p>
    <w:p>
      <w:r>
        <w:t>Điều 29.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thẩm quyền, trình tự xem xét, quyết định kỷ luật trong nội bộ Quỹ.</w:t>
      </w:r>
    </w:p>
    <w:p>
      <w:r>
        <w:t>Chương VIII</w:t>
      </w:r>
    </w:p>
    <w:p>
      <w:r>
        <w:t>ĐIỀU KHOẢN THI HÀNH</w:t>
      </w:r>
    </w:p>
    <w:p>
      <w:r>
        <w:t>Điều 30. Sửa đổi, bổ sung Điều lệ</w:t>
      </w:r>
    </w:p>
    <w:p>
      <w:r>
        <w:t>Việc sửa đổi, bổ sung Điều lệ Quỹ Nạn nhân chất độc da cam/dioxin thành phố Hà Nội phải được ít nhất 2/3 (hai phần ba) thành viên Hội đồng quản lý Quỹ thông qua và phải được Chủ tịch Ủy ban nhân dân thành phố Hà Nội quyết định công nhận mới có hiệu lực thi hành.</w:t>
      </w:r>
    </w:p>
    <w:p>
      <w:r>
        <w:t>Điều 31. Hiệu lực thi hành</w:t>
      </w:r>
    </w:p>
    <w:p>
      <w:r>
        <w:t>1. Điều lệ (sửa đổi, bổ sung) Quỹ Nạn nhân chất độc da cam/dioxin thành phố Hà Nội có 08 (tám) Chương, 31 (ba mươi mốt) Điều và có hiệu lực thi hành kể từ ngày được Chủ tịch UBND thành phố Hà Nội công nhận.</w:t>
      </w:r>
    </w:p>
    <w:p>
      <w:r>
        <w:t>2. Căn cứ các quy định pháp luật về quỹ xã hội, quỹ từ thiện và Điều lệ Quỹ Nạn nhân chất độc da cam/dioxin thành phố Hà Nội đã được công nhận, Hội đồng quản lý Quỹ Nạn nhân chất độc da cam/dioxin thành phố Hà Nội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