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3119/QĐ-UBND năm 2023 bổ sung, điều chỉnh, ngừng sử dụng mã định danh điện tử các cơ quan, đơn vị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3119/QĐ-UBND</w:t>
      </w:r>
    </w:p>
    <w:p>
      <w:r>
        <w:t>Bình Định, ngày 21 tháng 08 năm 2023</w:t>
      </w:r>
    </w:p>
    <w:p>
      <w:r>
        <w:t>QUYẾT ĐỊNH</w:t>
      </w:r>
    </w:p>
    <w:p>
      <w:r>
        <w:t>VỀ VIỆC BỔ SUNG, ĐIỀU CHỈNH, NGỪNG SỬ DỤNG MÃ ĐỊNH DANH ĐIỆN TỬ CỦA CÁC CƠ QUAN, ĐƠN VỊ TRÊN ĐỊA BÀN TỈNH BÌNH ĐỊNH</w:t>
      </w:r>
    </w:p>
    <w:p>
      <w:r>
        <w:t>ỦY BAN NHÂN DÂN TỈNH BÌNH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5183/QĐ-UBND ngày 27/12/2021 của Ủy ban nhân dân tỉnh về việc ban hành mã định danh điện tử của các cơ quan, đơn vị trên địa bàn tỉnh Bình Định;</w:t>
      </w:r>
    </w:p>
    <w:p>
      <w:r>
        <w:t>Theo đề nghị của Giám đốc Sở Thông tin và Truyền thông tại Tờ trình số 51/TTr-STTTT ngày 15/8/2023.</w:t>
      </w:r>
    </w:p>
    <w:p>
      <w:r>
        <w:t>QUYẾT ĐỊNH:</w:t>
      </w:r>
    </w:p>
    <w:p>
      <w:r>
        <w:t>Điều 1.  Ban hành kèm theo Quyết định này Danh sách mã định danh điện tử bổ sung, điều chỉnh, ngừng sử dụng của các cơ quan, đơn vị trên địa bàn tỉnh.</w:t>
      </w:r>
    </w:p>
    <w:p>
      <w:r>
        <w:t>(Chi tiết theo Phụ lục 1, Phụ lục 2 và Phụ lục 3 đính kèm)</w:t>
      </w:r>
    </w:p>
    <w:p>
      <w:r>
        <w:t>Điều 2.  Quyết định này điều chỉnh, bổ sung Quyết định số 5183/QĐ-UBND ngày 27/12/2021 của Ủy ban nhân dân tỉnh về việc ban hành mã định danh điện tử của các cơ quan, đơn vị trên địa bàn tỉnh Bình Định.</w:t>
      </w:r>
    </w:p>
    <w:p>
      <w:r>
        <w:t>Điều 3.  Chánh Văn phòng Ủy ban nhân dân tỉnh; Giám đốc Sở Thông tin và Truyền thông; Thủ trưởng các sở, ban, ngành; Chủ tịch UBND các huyện, thị xã, thành phố và các cơ quan, đơn vị, tổ chức, cá nhân có liên quan chịu trách nhiệm thi hành Quyết định này kể từ ngày ký./.</w:t>
      </w:r>
    </w:p>
    <w:p>
      <w:r>
        <w:t>Nơi nhận:</w:t>
      </w:r>
    </w:p>
    <w:p>
      <w:r>
        <w:t>- Như điều 3;</w:t>
      </w:r>
    </w:p>
    <w:p>
      <w:r>
        <w:t>- Bộ Thông tin và Truyền thông;</w:t>
      </w:r>
    </w:p>
    <w:p>
      <w:r>
        <w:t>- CT, các PCT UBND tỉnh;</w:t>
      </w:r>
    </w:p>
    <w:p>
      <w:r>
        <w:t>- Lãnh đạo VP;</w:t>
      </w:r>
    </w:p>
    <w:p>
      <w:r>
        <w:t>- Lưu: VT, K9.</w:t>
      </w:r>
    </w:p>
    <w:p>
      <w:r>
        <w:t>TM. ỦY BAN NHÂN DÂN</w:t>
      </w:r>
    </w:p>
    <w:p>
      <w:r>
        <w:t>KT. CHỦ TỊCH</w:t>
      </w:r>
    </w:p>
    <w:p>
      <w:r>
        <w:t>PHÓ CHỦ TỊCH</w:t>
      </w:r>
    </w:p>
    <w:p>
      <w:r>
        <w:t>Lâm Hải Giang</w:t>
      </w:r>
    </w:p>
    <w:p>
      <w:r>
        <w:t>PHỤ LỤC I</w:t>
      </w:r>
    </w:p>
    <w:p>
      <w:r>
        <w:t>DANH SÁCH MÃ ĐỊNH DANH ĐIỆN TỬ BỔ SUNG</w:t>
      </w:r>
    </w:p>
    <w:p>
      <w:r>
        <w:t>(Kèm theo Quyết định số 3119/QĐ-UBND ngày 21 tháng 08 năm 2023 của Ủy ban nhân dân tỉnh Bình Định)</w:t>
      </w:r>
    </w:p>
    <w:p>
      <w:r>
        <w:t>TT</w:t>
      </w:r>
    </w:p>
    <w:p>
      <w:r>
        <w:t>Mã định danh điện tử</w:t>
      </w:r>
    </w:p>
    <w:p>
      <w:r>
        <w:t>Tên cơ quan, đơn vị</w:t>
      </w:r>
    </w:p>
    <w:p>
      <w:r>
        <w:t>Địa chỉ của cơ quan, đơn vị</w:t>
      </w:r>
    </w:p>
    <w:p>
      <w:r>
        <w:t>Email</w:t>
      </w:r>
    </w:p>
    <w:p>
      <w:r>
        <w:t>Số điện thoại</w:t>
      </w:r>
    </w:p>
    <w:p>
      <w:r>
        <w:t>(0256)</w:t>
      </w:r>
    </w:p>
    <w:p>
      <w:r>
        <w:t>Ghi chú</w:t>
      </w:r>
    </w:p>
    <w:p>
      <w:r>
        <w:t>1.</w:t>
      </w:r>
    </w:p>
    <w:p>
      <w:r>
        <w:t>H08.10.51</w:t>
      </w:r>
    </w:p>
    <w:p>
      <w:r>
        <w:t>Dự án SFM - Tỉnh Bình Định</w:t>
      </w:r>
    </w:p>
    <w:p>
      <w:r>
        <w:t>110 Trần Hưng Đạo, TP. Quy Nhơn, tỉnh Bình Định</w:t>
      </w:r>
    </w:p>
    <w:p>
      <w:r>
        <w:t>Thành lập mới</w:t>
      </w:r>
    </w:p>
    <w:p>
      <w:r>
        <w:t>2.</w:t>
      </w:r>
    </w:p>
    <w:p>
      <w:r>
        <w:t>H08.3.77</w:t>
      </w:r>
    </w:p>
    <w:p>
      <w:r>
        <w:t>Trường THPT Bùi Thị Xuân</w:t>
      </w:r>
    </w:p>
    <w:p>
      <w:r>
        <w:t>1235 Hùng Vương, Quy Nhơn, Bình Định</w:t>
      </w:r>
    </w:p>
    <w:p>
      <w:r>
        <w:t>vanphong.sobinhdinh@moet.edu.vn</w:t>
      </w:r>
    </w:p>
    <w:p>
      <w:r>
        <w:t>3822094</w:t>
      </w:r>
    </w:p>
    <w:p>
      <w:r>
        <w:t>Thành lập mới</w:t>
      </w:r>
    </w:p>
    <w:p>
      <w:r>
        <w:t>3.</w:t>
      </w:r>
    </w:p>
    <w:p>
      <w:r>
        <w:t>H08.5.21</w:t>
      </w:r>
    </w:p>
    <w:p>
      <w:r>
        <w:t>Trung tâm Nghiên cứu phát triển kinh tế - xã hội</w:t>
      </w:r>
    </w:p>
    <w:p>
      <w:r>
        <w:t>Số 368 Trần Hưng Đạo, phường Trần Hưng Đạo, TP.Quy Nhơn, tỉnh Bình Định</w:t>
      </w:r>
    </w:p>
    <w:p>
      <w:r>
        <w:t>3810005</w:t>
      </w:r>
    </w:p>
    <w:p>
      <w:r>
        <w:t>Tổ chức lại Viện Nghiên cứu phát triển kinh tế - xã hội tỉnh trực thuộc Ủy ban nhân dân tỉnh thành Trung tâm Nghiên cứu phát triển kinh tế - xã hội trực thuộc Sở Kế hoạch và Đầu tư tại Quyết định số 3708/QĐ-UBND ngày 10/11/2022 của UBND tỉnh Bình Định</w:t>
      </w:r>
    </w:p>
    <w:p>
      <w:r>
        <w:t>PHỤ LỤC II</w:t>
      </w:r>
    </w:p>
    <w:p>
      <w:r>
        <w:t>DANH SÁCH MÃ ĐỊNH DANH ĐIỆN TỬ ĐIỀU CHỈNH</w:t>
      </w:r>
    </w:p>
    <w:p>
      <w:r>
        <w:t>(Kèm theo Quyết định số 3119/QĐ-UBND ngày 21 tháng 8năm 2023 của Ủy ban nhân dân tỉnh Bình Định)</w:t>
      </w:r>
    </w:p>
    <w:p>
      <w:r>
        <w:t>STT</w:t>
      </w:r>
    </w:p>
    <w:p>
      <w:r>
        <w:t>Tên đơn vị</w:t>
      </w:r>
    </w:p>
    <w:p>
      <w:r>
        <w:t>Trường thông tin cần điều chỉnh, thay thế</w:t>
      </w:r>
    </w:p>
    <w:p>
      <w:r>
        <w:t>Nội dung điều chỉnh</w:t>
      </w:r>
    </w:p>
    <w:p>
      <w:r>
        <w:t>Lý do điều chỉnh</w:t>
      </w:r>
    </w:p>
    <w:p>
      <w:r>
        <w:t>Nội dung theo Quyết định số 5183/QĐ-UBND ngày 27/12/2021 và trên hệ thống</w:t>
      </w:r>
    </w:p>
    <w:p>
      <w:r>
        <w:t>Nội dung điều chỉnh</w:t>
      </w:r>
    </w:p>
    <w:p>
      <w:r>
        <w:t>1.</w:t>
      </w:r>
    </w:p>
    <w:p>
      <w:r>
        <w:t>Ban Thi đua - Khen thưởng, Sở Nội vụ</w:t>
      </w:r>
    </w:p>
    <w:p>
      <w:r>
        <w:t>Địa chỉ của cơ quan, đơn vị</w:t>
      </w:r>
    </w:p>
    <w:p>
      <w:r>
        <w:t>254 Lê Hồng Phong, Thành phố Quy Nhơn, tỉnh Bình Định</w:t>
      </w:r>
    </w:p>
    <w:p>
      <w:r>
        <w:t>423 Trần Hưng Đạo, TP. Quy Nhơn, tỉnh Bình Định</w:t>
      </w:r>
    </w:p>
    <w:p>
      <w:r>
        <w:t>Thay đổi địa chỉ trụ sở làm việc</w:t>
      </w:r>
    </w:p>
    <w:p>
      <w:r>
        <w:t>2.</w:t>
      </w:r>
    </w:p>
    <w:p>
      <w:r>
        <w:t>Ban Tôn giáo, Sở Nội vụ</w:t>
      </w:r>
    </w:p>
    <w:p>
      <w:r>
        <w:t>Địa chỉ của cơ quan, đơn vị</w:t>
      </w:r>
    </w:p>
    <w:p>
      <w:r>
        <w:t>82 Lê Hồng Phong, Thành phố Quy Nhơn, tỉnh Bình Định</w:t>
      </w:r>
    </w:p>
    <w:p>
      <w:r>
        <w:t>469 Trần Hưng Đạo, TP. Quy Nhơn, tỉnh Bình Định</w:t>
      </w:r>
    </w:p>
    <w:p>
      <w:r>
        <w:t>Thay đổi địa chỉ trụ sở làm việc</w:t>
      </w:r>
    </w:p>
    <w:p>
      <w:r>
        <w:t>3.</w:t>
      </w:r>
    </w:p>
    <w:p>
      <w:r>
        <w:t>Trung tâm Lưu trữ lịch sử tỉnh, Sở Nội vụ</w:t>
      </w:r>
    </w:p>
    <w:p>
      <w:r>
        <w:t>Địa chỉ của cơ quan, đơn vị</w:t>
      </w:r>
    </w:p>
    <w:p>
      <w:r>
        <w:t>01 Trần Phú, Thành phố Quy Nhơn, tỉnh Bình Định</w:t>
      </w:r>
    </w:p>
    <w:p>
      <w:r>
        <w:t>12 Mai Hắc Đế, TP. Quy Nhơn, tính Bình Đinh</w:t>
      </w:r>
    </w:p>
    <w:p>
      <w:r>
        <w:t>Thay đổi địa chỉ trụ sở làm việc</w:t>
      </w:r>
    </w:p>
    <w:p>
      <w:r>
        <w:t>4.</w:t>
      </w:r>
    </w:p>
    <w:p>
      <w:r>
        <w:t>Trung tâm pháp y tỉnh Bình Định</w:t>
      </w:r>
    </w:p>
    <w:p>
      <w:r>
        <w:t>Mã định danh điện tử</w:t>
      </w:r>
    </w:p>
    <w:p>
      <w:r>
        <w:t>38.17.H08</w:t>
      </w:r>
    </w:p>
    <w:p>
      <w:r>
        <w:t>H08.17.38</w:t>
      </w:r>
    </w:p>
    <w:p>
      <w:r>
        <w:t>Cập nhật lại mã định danh theo đúng cấu trúc theo quy định</w:t>
      </w:r>
    </w:p>
    <w:p>
      <w:r>
        <w:t>5.</w:t>
      </w:r>
    </w:p>
    <w:p>
      <w:r>
        <w:t>Hội khuyến học - Thành phố Quy Nhơn - Tỉnh Bình Định</w:t>
      </w:r>
    </w:p>
    <w:p>
      <w:r>
        <w:t>Mã định danh điện tử</w:t>
      </w:r>
    </w:p>
    <w:p>
      <w:r>
        <w:t>000.37.37.H08</w:t>
      </w:r>
    </w:p>
    <w:p>
      <w:r>
        <w:t>H08.37.37</w:t>
      </w:r>
    </w:p>
    <w:p>
      <w:r>
        <w:t>Cập nhật lại mã định danh theo đúng cấu trúc theo quy định</w:t>
      </w:r>
    </w:p>
    <w:p>
      <w:r>
        <w:t>6.</w:t>
      </w:r>
    </w:p>
    <w:p>
      <w:r>
        <w:t>UBND xã Hoài Sơn thị xã Hoài Nhơn tỉnh Bình Định</w:t>
      </w:r>
    </w:p>
    <w:p>
      <w:r>
        <w:t>Mã định danh điện tử</w:t>
      </w:r>
    </w:p>
    <w:p>
      <w:r>
        <w:t>000.87.34.H08</w:t>
      </w:r>
    </w:p>
    <w:p>
      <w:r>
        <w:t>H08.87.34</w:t>
      </w:r>
    </w:p>
    <w:p>
      <w:r>
        <w:t>Cập nhật lại mã định danh theo đúng cấu trúc theo quy định</w:t>
      </w:r>
    </w:p>
    <w:p>
      <w:r>
        <w:t>7.</w:t>
      </w:r>
    </w:p>
    <w:p>
      <w:r>
        <w:t>UBND xã Hoài Châu thị xã Hoài Nhơn tỉnh Bình Định</w:t>
      </w:r>
    </w:p>
    <w:p>
      <w:r>
        <w:t>Mã định danh điện tử</w:t>
      </w:r>
    </w:p>
    <w:p>
      <w:r>
        <w:t>000.86.34.H08</w:t>
      </w:r>
    </w:p>
    <w:p>
      <w:r>
        <w:t>H08.86.34</w:t>
      </w:r>
    </w:p>
    <w:p>
      <w:r>
        <w:t>Cập nhật lại mã định danh theo đúng cấu trúc theo quy định</w:t>
      </w:r>
    </w:p>
    <w:p>
      <w:r>
        <w:t>8.</w:t>
      </w:r>
    </w:p>
    <w:p>
      <w:r>
        <w:t>Ban Quản lý rừng phòng hộ - Thị xã Hoài Nhơn - Tỉnh Bình Định</w:t>
      </w:r>
    </w:p>
    <w:p>
      <w:r>
        <w:t>Mã định danh điện tử</w:t>
      </w:r>
    </w:p>
    <w:p>
      <w:r>
        <w:t>000.24.34.H08</w:t>
      </w:r>
    </w:p>
    <w:p>
      <w:r>
        <w:t>H08.34.24</w:t>
      </w:r>
    </w:p>
    <w:p>
      <w:r>
        <w:t>Cập nhật lại mã định danh theo đúng cấu trúc theo quy định</w:t>
      </w:r>
    </w:p>
    <w:p>
      <w:r>
        <w:t>9.</w:t>
      </w:r>
    </w:p>
    <w:p>
      <w:r>
        <w:t>Trung tâm Thông tin Xúc tiến du lịch Bình Định</w:t>
      </w:r>
    </w:p>
    <w:p>
      <w:r>
        <w:t>Tên cơ quan, đơn vị</w:t>
      </w:r>
    </w:p>
    <w:p>
      <w:r>
        <w:t>Trung tâm Thông tin Xúc tiến du lịch Bình Định</w:t>
      </w:r>
    </w:p>
    <w:p>
      <w:r>
        <w:t>Trung tâm Xúc tiến du lịch Bình Định</w:t>
      </w:r>
    </w:p>
    <w:p>
      <w:r>
        <w:t>Thay đổi tên đơn vị</w:t>
      </w:r>
    </w:p>
    <w:p>
      <w:r>
        <w:t>10.</w:t>
      </w:r>
    </w:p>
    <w:p>
      <w:r>
        <w:t>Trung tâm Giám định Y khoa - Tỉnh Bình Định</w:t>
      </w:r>
    </w:p>
    <w:p>
      <w:r>
        <w:t>Mã định danh điện tử</w:t>
      </w:r>
    </w:p>
    <w:p>
      <w:r>
        <w:t>38.17.H08</w:t>
      </w:r>
    </w:p>
    <w:p>
      <w:r>
        <w:t>H08.17.37</w:t>
      </w:r>
    </w:p>
    <w:p>
      <w:r>
        <w:t>Cập nhật lại mã định danh theo đúng cấu trúc theo quy định</w:t>
      </w:r>
    </w:p>
    <w:p>
      <w:r>
        <w:t>11.</w:t>
      </w:r>
    </w:p>
    <w:p>
      <w:r>
        <w:t>Trung tâm Kiểm nghiệm Dược phẩm - Mỹ phẩm - Tỉnh Bình Định</w:t>
      </w:r>
    </w:p>
    <w:p>
      <w:r>
        <w:t>Mã định danh điện tử</w:t>
      </w:r>
    </w:p>
    <w:p>
      <w:r>
        <w:t>32.17.H08</w:t>
      </w:r>
    </w:p>
    <w:p>
      <w:r>
        <w:t>H08.17.31</w:t>
      </w:r>
    </w:p>
    <w:p>
      <w:r>
        <w:t>Cập nhật lại mã định danh theo đúng cấu trúc theo quy định</w:t>
      </w:r>
    </w:p>
    <w:p>
      <w:r>
        <w:t>12.</w:t>
      </w:r>
    </w:p>
    <w:p>
      <w:r>
        <w:t>Trung tâm Pháp y - Tỉnh Bình Định</w:t>
      </w:r>
    </w:p>
    <w:p>
      <w:r>
        <w:t>Mã định danh điện tử</w:t>
      </w:r>
    </w:p>
    <w:p>
      <w:r>
        <w:t>39.17.H08</w:t>
      </w:r>
    </w:p>
    <w:p>
      <w:r>
        <w:t>H08.17.38</w:t>
      </w:r>
    </w:p>
    <w:p>
      <w:r>
        <w:t>Cập nhật lại mã định danh theo đúng cấu trúc theo quy định</w:t>
      </w:r>
    </w:p>
    <w:p>
      <w:r>
        <w:t>13.</w:t>
      </w:r>
    </w:p>
    <w:p>
      <w:r>
        <w:t>Trung tâm Y tế thành phố Quy Nhơn - Tỉnh Bình Định</w:t>
      </w:r>
    </w:p>
    <w:p>
      <w:r>
        <w:t>Mã định danh điện tử</w:t>
      </w:r>
    </w:p>
    <w:p>
      <w:r>
        <w:t>000.45.37.H08</w:t>
      </w:r>
    </w:p>
    <w:p>
      <w:r>
        <w:t>H08.17.39</w:t>
      </w:r>
    </w:p>
    <w:p>
      <w:r>
        <w:t>Cập nhật lại mã định danh theo đúng cấu trúc theo quy định</w:t>
      </w:r>
    </w:p>
    <w:p>
      <w:r>
        <w:t>PHỤ LỤC III</w:t>
      </w:r>
    </w:p>
    <w:p>
      <w:r>
        <w:t>DANH SÁCH MÃ ĐỊNH DANH ĐIỆN TỬ NGỪNG SỬ DỤNG</w:t>
      </w:r>
    </w:p>
    <w:p>
      <w:r>
        <w:t>(Kèm theo Quyết định số 3119/QĐ-UBND ngày 21 tháng 8năm 2023 của Ủy ban nhân dân tỉnh Bình Định)</w:t>
      </w:r>
    </w:p>
    <w:p>
      <w:r>
        <w:t>TT</w:t>
      </w:r>
    </w:p>
    <w:p>
      <w:r>
        <w:t>Mã định danh điện tử ngừng sử dụng</w:t>
      </w:r>
    </w:p>
    <w:p>
      <w:r>
        <w:t>Tên cơ quan, đơn vị</w:t>
      </w:r>
    </w:p>
    <w:p>
      <w:r>
        <w:t>Lý do ngừng sử dụng</w:t>
      </w:r>
    </w:p>
    <w:p>
      <w:r>
        <w:t>1.</w:t>
      </w:r>
    </w:p>
    <w:p>
      <w:r>
        <w:t>000.29.10.H08</w:t>
      </w:r>
    </w:p>
    <w:p>
      <w:r>
        <w:t>Trung tâm Giống cây trồng - Tỉnh Bình Định</w:t>
      </w:r>
    </w:p>
    <w:p>
      <w:r>
        <w:t>Giải thể</w:t>
      </w:r>
    </w:p>
    <w:p>
      <w:r>
        <w:t>2.</w:t>
      </w:r>
    </w:p>
    <w:p>
      <w:r>
        <w:t>000.48.10.H08</w:t>
      </w:r>
    </w:p>
    <w:p>
      <w:r>
        <w:t>Văn phòng thực hiện Dự án Rau an toàn - Tỉnh Bình Định</w:t>
      </w:r>
    </w:p>
    <w:p>
      <w:r>
        <w:t>Giải thể</w:t>
      </w:r>
    </w:p>
    <w:p>
      <w:r>
        <w:t>3.</w:t>
      </w:r>
    </w:p>
    <w:p>
      <w:r>
        <w:t>H08.10.49.1 và H08.10.49</w:t>
      </w:r>
    </w:p>
    <w:p>
      <w:r>
        <w:t>Hạt Kiểm lâm rừng Đặc dụng An Toàn - Tỉnh Bình Định</w:t>
      </w:r>
    </w:p>
    <w:p>
      <w:r>
        <w:t>Giải thể</w:t>
      </w:r>
    </w:p>
    <w:p>
      <w:r>
        <w:t>4.</w:t>
      </w:r>
    </w:p>
    <w:p>
      <w:r>
        <w:t>000.42.37.H08</w:t>
      </w:r>
    </w:p>
    <w:p>
      <w:r>
        <w:t>Trung tâm dân số - Thành phố Quy Nhơn - Tỉnh Bình Định</w:t>
      </w:r>
    </w:p>
    <w:p>
      <w:r>
        <w:t>Giải thể</w:t>
      </w:r>
    </w:p>
    <w:p>
      <w:r>
        <w:t>5.</w:t>
      </w:r>
    </w:p>
    <w:p>
      <w:r>
        <w:t>34.17.H08</w:t>
      </w:r>
    </w:p>
    <w:p>
      <w:r>
        <w:t>Trung tâm Truyền thông - GDSK tỉnh Bình Định</w:t>
      </w:r>
    </w:p>
    <w:p>
      <w:r>
        <w:t>Giải thể</w:t>
      </w:r>
    </w:p>
    <w:p>
      <w:r>
        <w:t>6.</w:t>
      </w:r>
    </w:p>
    <w:p>
      <w:r>
        <w:t>000.45.37.H08</w:t>
      </w:r>
    </w:p>
    <w:p>
      <w:r>
        <w:t>Trung tâm Phòng, chống sốt rét và Các bệnh nội tiết - Tỉnh Bình Định</w:t>
      </w:r>
    </w:p>
    <w:p>
      <w:r>
        <w:t>Giải thể</w:t>
      </w:r>
    </w:p>
    <w:p>
      <w:r>
        <w:t>7.</w:t>
      </w:r>
    </w:p>
    <w:p>
      <w:r>
        <w:t>H08.64</w:t>
      </w:r>
    </w:p>
    <w:p>
      <w:r>
        <w:t>Viện Nghiên cứu phát triển kinh tế - xã hội tỉnh</w:t>
      </w:r>
    </w:p>
    <w:p>
      <w:r>
        <w:t>Sáp nhập, đổi tên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