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3117/QĐ-UBND năm 2024 phê duyệt sửa đổi quy trình thực hiện dịch vụ công trực tuyến trong lĩnh vực Quản lý chất lượng công trình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3117/QĐ-UBND</w:t>
      </w:r>
    </w:p>
    <w:p>
      <w:r>
        <w:t>Quảng Bình, ngày 08 tháng 11 năm 2024</w:t>
      </w:r>
    </w:p>
    <w:p>
      <w:r>
        <w:t>QUYẾT ĐỊNH</w:t>
      </w:r>
    </w:p>
    <w:p>
      <w:r>
        <w:t>PHÊ DUYỆT SỬA ĐỔI QUY TRÌNH THỰC HIỆN DỊCH VỤ CÔNG TRỰC TUYẾN TRONG LĨNH VỰC QUẢN LÝ CHẤT LƯỢNG CÔNG TRÌNH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2614/TTr-SXD ngày 08/10/2024 và đề nghị của Chánh Văn phòng UBND tỉnh.</w:t>
      </w:r>
    </w:p>
    <w:p>
      <w:r>
        <w:t>QUYẾT ĐỊNH:</w:t>
      </w:r>
    </w:p>
    <w:p>
      <w:r>
        <w:t>Điều 1.  Phê duyệt sửa đổi kèm theo Quyết định này 01 (một) quy trình thực hiện dịch vụ công trực tuyến trong lĩnh vực Quản lý chất lượng công trình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TRONG LĨNH VỰC QUẢN LÝ CHẤT LƯỢNG CÔNG TRÌNH XÂY DỰNG THUỘC THẨM QUYỀN GIẢI QUYẾT CỦA SỞ XÂY DỰNG QUẢNG BÌNH</w:t>
      </w:r>
    </w:p>
    <w:p>
      <w:r>
        <w:t>(Kèm theo Quyết định số 3117/QĐ-UBND ngày 08/11/2024 của Chủ tịch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1</w:t>
      </w:r>
    </w:p>
    <w:p>
      <w:r>
        <w:t>Thủ tục kiểm tra công tác nghiệm thu hoàn thành công trình của cơ quan chuyên môn về xây dựng tại địa phương</w:t>
      </w:r>
    </w:p>
    <w:p>
      <w:r>
        <w:t>Quy trình số 01.QLCL-SXD</w:t>
      </w:r>
    </w:p>
    <w:p>
      <w:r>
        <w:t>Quyết định số 3274/QĐ-UBND ngày 16/11/2023</w:t>
      </w:r>
    </w:p>
    <w:p>
      <w:r>
        <w:t>DVCTT một phần</w:t>
      </w:r>
    </w:p>
    <w:p>
      <w:r>
        <w:t>1.009794.000.00.00.H46</w:t>
      </w:r>
    </w:p>
    <w:p>
      <w:r>
        <w:t>Phần II</w:t>
      </w:r>
    </w:p>
    <w:p>
      <w:r>
        <w:t>QUY TRÌNH THỰC HIỆN DỊCH VỤ CÔNG TRỰC TUYẾN</w:t>
      </w:r>
    </w:p>
    <w:p>
      <w:r>
        <w:t>Quy trình số: 01.QLCL-SXD</w:t>
      </w:r>
    </w:p>
    <w:p>
      <w:r>
        <w:t>QUY TRÌNH THỰC HIỆN DỊCH VỤ CÔNG MỘT PHẦN ĐỐI VỚI THỦ TỤC KIỂM TRA CÔNG TÁC NGHIỆM THU HOÀN THÀNH CÔNG TRÌNH CỦA CƠ QUAN CHUYÊN MÔN VỀ XÂY DỰNG TẠI ĐỊA PHƯƠNG</w:t>
      </w:r>
    </w:p>
    <w:p>
      <w:r>
        <w:t>Mã số TTHC: 1.009794.000.00.00.H46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Sở Xây dựng, các Sở quản lý công trình xây dựng chuyên ngành tại danh sách dịch vụ công lựa chọn dịch vụ  “Kiểm tra công tác nghiệm thu hoàn thành công trình của cơ quan chuyên môn về xây dựng tại địa phương”.</w:t>
      </w:r>
    </w:p>
    <w:p>
      <w:r>
        <w:t>4. Cập nhật đầy đủ các thành phần hồ sơ, bao gồm:</w:t>
      </w:r>
    </w:p>
    <w:p>
      <w:r>
        <w:t>- Nhập thông tin Báo cáo hoàn thành thi công xây dựng hạng mục công trình, công trình xây dựng theo mẫu tại Phụ lục VIa Nghị định số 06/2021/NĐ-CP ngày 26/01/2021 của Chính phủ  (Hình thức nộp: Bản chụp (bản scan) hoặc bản điện tử có chữ ký số của tổ chức);</w:t>
      </w:r>
    </w:p>
    <w:p>
      <w:r>
        <w:t>- Danh mục hồ sơ hoàn thành công trình theo mẫu tại Phụ lục VIa Nghị định số 06/2021/NĐ-CP ngày 26/01/2021 của Chính phủ (Hình thức nộp: Bản scan (bản chụp).</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Nộp hồ sơ trực tiếp:</w:t>
      </w:r>
    </w:p>
    <w:p>
      <w:r>
        <w:t>Nộp hồ sơ trực tiếp tại Bộ phận một cửa của Sở Xây dựng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trả kết quả Sở Xây dựng tại TTPVHCC</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2.1. Trường hợp hồ sơ đầy đủ, hợp lệ:</w:t>
      </w:r>
    </w:p>
    <w:p>
      <w:r>
        <w:t>- Tiếp nhận, cập nhật lưu trữ hồ sơ điện tử; chuyển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Rà soát hồ sơ, lập kế hoạch kiểm tra nghiệm thu, tổ chức kiểm tra hiện trường, lập biên bản kiểm tra hiện trường:</w:t>
      </w:r>
    </w:p>
    <w:p>
      <w:r>
        <w:t>+ Hồ sơ đạt yêu cầu, lập dự thảo Kết quả kiểm tra và trình Lãnh đạo phòng soát xét.</w:t>
      </w:r>
    </w:p>
    <w:p>
      <w:r>
        <w:t>+ Hồ sơ không đạt yêu cầu, tham mưu văn bản từ chối giải quyết nêu rõ lý do; trình Lãnh đạo Phòng QLXD.</w:t>
      </w:r>
    </w:p>
    <w:p>
      <w:r>
        <w:t>10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chuyến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02 ngày làm việc</w:t>
      </w:r>
    </w:p>
    <w:p>
      <w:r>
        <w:t>Bước 5</w:t>
      </w:r>
    </w:p>
    <w:p>
      <w:r>
        <w:t>Chuyên viên Phòng QLXD</w:t>
      </w:r>
    </w:p>
    <w:p>
      <w:r>
        <w:t>- Phối hợp với Văn thư cơ quan vào số văn bản;</w:t>
      </w:r>
    </w:p>
    <w:p>
      <w:r>
        <w:t>- Tổ chức lưu trữ hồ sơ theo các thành phần quy định;</w:t>
      </w:r>
    </w:p>
    <w:p>
      <w:r>
        <w:t>- Chuyển hồ sơ, kết quả cho Bộ phận tiếp nhận hồ sơ và trả kết quả Sở Xây dựng tại TTPVHCC.</w:t>
      </w:r>
    </w:p>
    <w:p>
      <w:r>
        <w:t>04 giờ làm việc</w:t>
      </w:r>
    </w:p>
    <w:p>
      <w:r>
        <w:t>Bước 6</w:t>
      </w:r>
    </w:p>
    <w:p>
      <w:r>
        <w:t>Cán bộ tiếp nhận hồ sơ, trả kết quả Sở Xây dựng tại TTPVHCC</w:t>
      </w:r>
    </w:p>
    <w:p>
      <w:r>
        <w:t>- Xác nhận trên phần mềm một cửa điện tử về kết quả TTHC đã có tại Bộ phận một cửa;</w:t>
      </w:r>
    </w:p>
    <w:p>
      <w:r>
        <w:t>- Thông báo cho cá nhân, tổ chức đã có kết quả TTHC theo các hình thức đã đăng ký.</w:t>
      </w:r>
    </w:p>
    <w:p>
      <w:r>
        <w:t>04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Mẫu số 01</w:t>
      </w:r>
    </w:p>
    <w:p>
      <w:r>
        <w:t>MẪU BÁO CÁO HOÀN THÀNH THI CÔNG XÂY DỰNG HẠNG MỤC CÔNG TRÌNH, CÔNG TRÌNH XÂY DỰNG</w:t>
      </w:r>
    </w:p>
    <w:p>
      <w:r>
        <w:t>(Phụ lục VIa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 tháng... năm….</w:t>
      </w:r>
    </w:p>
    <w:p>
      <w:r>
        <w:t>BÁO CÁO HOÀN THÀNH THI CÔNG XÂY DỰNG HẠNG MỤC CÔNG</w:t>
      </w:r>
    </w:p>
    <w:p>
      <w:r>
        <w:t>TRÌNH, CÔNG TRÌNH XÂY DỰNG</w:t>
      </w:r>
    </w:p>
    <w:p>
      <w:r>
        <w:t>Kính gửi:………….(2)…………….</w:t>
      </w:r>
    </w:p>
    <w:p>
      <w:r>
        <w:t>………….(1)…………. báo cáo kết quả nghiệm thu hoàn thành thi công xây dựng hạng mục công trình, công trình xây dựng với các nội dung sau:</w:t>
      </w:r>
    </w:p>
    <w:p>
      <w:r>
        <w:t>1. Tên hạng mục công trình, công trình xây dựng: ...(3)…. thuộc dự án ……………….</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w:t>
      </w:r>
    </w:p>
    <w:p>
      <w:r>
        <w:t>NGƯỜI ĐẠI DIỆN THEO PHÁP LUẬT</w:t>
      </w:r>
    </w:p>
    <w:p>
      <w:r>
        <w:t>CỦA CHỦ ĐẦU TƯ</w:t>
      </w:r>
    </w:p>
    <w:p>
      <w:r>
        <w:t>______________</w:t>
      </w:r>
    </w:p>
    <w:p>
      <w:r>
        <w:t>Ghi chú:</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Mẫu số 02</w:t>
      </w:r>
    </w:p>
    <w:p>
      <w:r>
        <w:t>MẪU DANH MỤC HỒ SƠ HOÀN THÀNH CÔNG TRÌNH</w:t>
      </w:r>
    </w:p>
    <w:p>
      <w:r>
        <w:t>(Phụ lục VIb ban hành kèm theo Nghị định số 06/2021/NĐ-CP ngày 26/01/2021 của Chính phủ Quy định chi tiết một số nội dung về quản lý chất lượng, thi công xây dựng và bảo trì công trình xây dựng)</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cấp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văn hóa;</w:t>
      </w:r>
    </w:p>
    <w:p>
      <w:r>
        <w:t>b) An toàn phòng cháy, chữa cháy;</w:t>
      </w:r>
    </w:p>
    <w:p>
      <w:r>
        <w:t>c) An toàn môi trường;</w:t>
      </w:r>
    </w:p>
    <w:p>
      <w:r>
        <w:t>d) An toàn lao động, an toàn vận hành hệ thống thiết bị công trình, thiết bị công nghệ;</w:t>
      </w:r>
    </w:p>
    <w:p>
      <w:r>
        <w:t>đ) Thực hiện Giấy phép xây dựng (đối với trường hợp phải có giấy phép xây dựng);</w:t>
      </w:r>
    </w:p>
    <w:p>
      <w:r>
        <w:t>e) Cho phép đấu nối với công trình hạ tầng kỹ thuật và các công trình khác có liên quan;</w:t>
      </w:r>
    </w:p>
    <w:p>
      <w: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chữa,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này (nếu có).</w:t>
      </w:r>
    </w:p>
    <w:p>
      <w:r>
        <w:t>15. Các hồ sơ, tài liệu có liên quan trong quá trình thực hiện kiểm tra công tác nghiệm thu theo quy định tại Điều 24 Nghị định này (nếu có).</w:t>
      </w:r>
    </w:p>
    <w:p>
      <w:r>
        <w:t>16. Các hồ sơ/ văn bản/ tài liệu khác có liên quan trong giai đoạn thi công xây dựng và nghiệm thu công trình xây dựng.</w:t>
      </w:r>
    </w:p>
    <w:p>
      <w:r>
        <w:t>__________________</w:t>
      </w:r>
    </w:p>
    <w:p>
      <w:r>
        <w:t>Ghi chú:</w:t>
      </w:r>
    </w:p>
    <w:p>
      <w: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cúc hồ sơ tài liệu quy định tại khoản 13, 14, 15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