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3111/QĐ-UBND phê duyệt điều chỉnh Kế hoạch sử dụng đất năm 2023 của huyện Hải Hà,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3111/QĐ-UBND</w:t>
      </w:r>
    </w:p>
    <w:p>
      <w:r>
        <w:t>Quảng Ninh, ngày 12 tháng 10 năm 2023</w:t>
      </w:r>
    </w:p>
    <w:p>
      <w:r>
        <w:t>QUYẾT ĐỊNH</w:t>
      </w:r>
    </w:p>
    <w:p>
      <w:r>
        <w:t>VỀ VIỆC PHÊ DUYỆT ĐIỀU CHỈNH, BỔ SUNG, BỔ SUNG KẾ HOẠCH SỬ DỤNG ĐẤT NĂM 2023 CỦA HUYỆN HẢI HÀ</w:t>
      </w:r>
    </w:p>
    <w:p>
      <w:r>
        <w:t>ỦY BAN NHÂN DÂN TỈNH QUẢNG NINH</w:t>
      </w:r>
    </w:p>
    <w:p>
      <w:r>
        <w:t>Căn cứ Luật Tổ chức chính quyền địa phương năm 2015; Luật số sửa đổi, bổ sung một số điều của Luật tổ chức Chính phủ và Luật Tổ chức chính quyền địa phương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w:t>
      </w:r>
    </w:p>
    <w:p>
      <w:r>
        <w:t>Căn cứ Nghị định số 43/2014/NĐ-CP ngày 15 tháng 5 năm 2014 của Chính phủ “Quy định chi tiết thi hành một số điều của Luật Đất đai”; Nghị định số 01/2017/NĐ-CP ngày 06/01/2017 của Chính phủ về sửa đổi, bổ sung một số nghị định quy định chi tiết thi hành Luật Đất đai; Nghị định số 148/2020/NĐ-CP ngày 18/12/2020 của Chính phủ sửa đổi bổ sung một số Nghị định quy định chi tiết thi hành Luật Đất đai; Nghị định 10/2023/NĐ-CP ngày 03/4/2023 của Chính phủ sửa đổi, bổ sung một số điều của các Nghị định hướng dẫn thi hành Luật Đất đai;</w:t>
      </w:r>
    </w:p>
    <w:p>
      <w:r>
        <w:t>Căn cứ Thông tư số 01/2021/TT-BTNMT ngày 12 tháng 4 năm 2021 của Bộ trưởng Bộ Tài nguyên và Môi trường quy định kỹ thuật việc lập, điều chỉnh, bổ sung quy hoạch, điều chỉnh, bổ sung, Kế hoạch sử dụng đất;</w:t>
      </w:r>
    </w:p>
    <w:p>
      <w:r>
        <w:t>Căn cứ Nghị quyết số 147/NQ-HĐND ngày 30/03/2023 của HĐND tỉnh v/v thông qua danh mục các dự án, công trình thu hồi đất, chuyển mục đích sử dụng đất trên địa bàn tỉnh Quảng Ninh đợt 1 năm 2023; Nghị quyết số 156/NQ-HĐND ngày 12/7/2023 của HĐND tỉnh về việc thông qua danh mục các dự án, công trình thu hồi đất, chuyển mục đích sử dụng đất trên địa bàn tỉnh đợt 02 năm 2023;</w:t>
      </w:r>
    </w:p>
    <w:p>
      <w:r>
        <w:t>Căn cứ Quyết định số 104/QĐ-UBND ngày 12/01/2023 của UBND tỉnh về việc phê duyệt Kế hoạch sử dụng đất năm 2023 của huyện Hải Hà;</w:t>
      </w:r>
    </w:p>
    <w:p>
      <w:r>
        <w:t>Theo đề nghị của Ủy ban nhân dân huyện Hải Hà tại Tờ trình số 111/TTr-UBND ngày 30/8/2023; của Sở Tài nguyên và Môi trường tại Tờ trình số 361/TTr-TNMT-QHKH ngày 06/10/2023,</w:t>
      </w:r>
    </w:p>
    <w:p>
      <w:r>
        <w:t>QUYẾT ĐỊNH:</w:t>
      </w:r>
    </w:p>
    <w:p>
      <w:r>
        <w:t>Điều 1.  Phê duyệt điều chỉnh, bổ sung Kế hoạch sử dụng đất năm 2023 của huyện Hải Hà với các nội dung chủ yếu như sau:</w:t>
      </w:r>
    </w:p>
    <w:p>
      <w:r>
        <w:t>1. Bổ sung 04 công trình, dự án với tổng diện tích 6,251 ha (Trong đó: diện tích hiện trạng là 2,227 ha; diện tích tăng thêm là 4,024 ha) vào Kế hoạch sử dụng đất năm 2023 của huyện Hải Hà  (Chi tiết theo biểu 01 kèm theo).</w:t>
      </w:r>
    </w:p>
    <w:p>
      <w:r>
        <w:t>2. Các chỉ tiêu chủ yếu của Kế hoạch sử dụng đất năm 2023 huyện Hải Hà sau khi bổ sung công trình, dự án như sau:</w:t>
      </w:r>
    </w:p>
    <w:p>
      <w:r>
        <w:t>- Diện tích các loại đất phân bổ trong điều chỉnh kế hoạch  (Chi tiết theo biểu số 02 kèm theo) .</w:t>
      </w:r>
    </w:p>
    <w:p>
      <w:r>
        <w:t>- Kế hoạch chuyển mục đích sử dụng đất  (Chi tiết theo biểu số 03 kèm theo) .</w:t>
      </w:r>
    </w:p>
    <w:p>
      <w:r>
        <w:t>- Kế hoạch thu hồi đất  (Chi tiết theo biểu số 04 kèm theo) .</w:t>
      </w:r>
    </w:p>
    <w:p>
      <w:r>
        <w:t>- Kế hoạch đưa đất chưa sử dụng vào sử dụng  (Chi tiết theo biểu số 05 kèm theo) .</w:t>
      </w:r>
    </w:p>
    <w:p>
      <w:r>
        <w:t>Điều 2.  Căn cứ vào Điều 1 của Quyết định này, Sở Tài nguyên và Môi trường, UBND huyện Hải Hà và các đơn vị liên quan có trách nhiệm:</w:t>
      </w:r>
    </w:p>
    <w:p>
      <w:r>
        <w:t>1. Ủy ban nhân dân huyện Hải Hà công bố công khai bổ sung Kế hoạch sử dụng đất năm 2023 theo đúng quy định của pháp luật; tổ chức kiểm tra thường xuyên việc thực hiện kế hoạch sử dụng đất và báo cáo kết quả thực hiện Kế hoạch sử dụng đất theo đúng quy định; thực hiện thu hồi đất, giao đất, cho thuê đất, chuyển mục đích sử dụng đất theo đúng kế hoạch sử dụng đất đã được duyệt.</w:t>
      </w:r>
    </w:p>
    <w:p>
      <w:r>
        <w:t>2. Sở Tài nguyên và Môi trường:</w:t>
      </w:r>
    </w:p>
    <w:p>
      <w:r>
        <w:t>- Thực hiện thu hồi đất, giao đất, cho thuê đất, chuyển mục đích sử dụng đất theo đúng Quy hoạch sử dụng đất, kế hoạch sử dụng đất đã được phê duyệt.</w:t>
      </w:r>
    </w:p>
    <w:p>
      <w:r>
        <w:t>- Tổ chức kiểm tra việc thực hiện Quy hoạch sử dụng đất, kế hoạch sử dụng đất.</w:t>
      </w:r>
    </w:p>
    <w:p>
      <w:r>
        <w:t>- Tổng hợp báo cáo UBND tỉnh kết quả thực hiện Quy hoạch sử dụng đất, kế hoạch sử dụng đất trên theo đúng quy định của pháp luật hiện hành.</w:t>
      </w:r>
    </w:p>
    <w:p>
      <w:r>
        <w:t>Điều 3.  Quyết định này có hiệu lực kể từ ngày ký; nội dung điều chỉnh, bổ sung Kế hoạch sử dụng đất năm 2023 huyện Hải Hà là một phần của Kế hoạch sử dụng đất huyện Hải Hà đã được UBND tỉnh phê duyệt tại Quyết định số 104/QĐ-UBND ngày 12/01/2023.</w:t>
      </w:r>
    </w:p>
    <w:p>
      <w:r>
        <w:t>1. Các ông, bà: Chánh Văn phòng UBND tỉnh; Chủ tịch UBND huyện Hải Hà; Giám đốc các sở, ngành: Tài nguyên và Môi trường, Xây dựng, Ban quản lý khu kinh tế Quảng Ninh, Kế hoạch và Đầu tư, Tài chính, Văn hóa và Thể thao, Nông nghiệp và Phát triển nông thôn; Thủ trưởng các đơn vị, tổ chức, cá nhân có liên quan căn cứ Quyết định thi hành.</w:t>
      </w:r>
    </w:p>
    <w:p>
      <w:r>
        <w:t>2. Văn phòng UBND tỉnh, UBND huyện Hải Hà chịu trách nhiệm đăng tin công khai Quyết định này lên Cổng thông tin điện tử của tỉnh và của Huyện theo đúng quy định hiện hành./.</w:t>
      </w:r>
    </w:p>
    <w:p>
      <w:r>
        <w:t>Nơi nhận:</w:t>
      </w:r>
    </w:p>
    <w:p>
      <w:r>
        <w:t>- Q.CT, các PCT UBND tỉnh;</w:t>
      </w:r>
    </w:p>
    <w:p>
      <w:r>
        <w:t>- Như Điều 3;</w:t>
      </w:r>
    </w:p>
    <w:p>
      <w:r>
        <w:t>- V0, V1; QH1-3, QLĐĐ1-3, TTTT;</w:t>
      </w:r>
    </w:p>
    <w:p>
      <w:r>
        <w:t>- Lưu: VT, QLĐĐ1.</w:t>
      </w:r>
    </w:p>
    <w:p>
      <w:r>
        <w:t>06 bản, QĐ113.</w:t>
      </w:r>
    </w:p>
    <w:p>
      <w:r>
        <w:t>TM. ỦY BAN NHÂN DÂN</w:t>
      </w:r>
    </w:p>
    <w:p>
      <w:r>
        <w:t>KT. CHỦ TỊCH</w:t>
      </w:r>
    </w:p>
    <w:p>
      <w:r>
        <w:t>PHÓ CHỦ TỊCH</w:t>
      </w:r>
    </w:p>
    <w:p>
      <w:r>
        <w:t>Vũ Văn Diện</w:t>
      </w:r>
    </w:p>
    <w:p>
      <w:r>
        <w:t>Biểu số 01</w:t>
      </w:r>
    </w:p>
    <w:p>
      <w:r>
        <w:t>DANH MỤC CÁC CÔNG TRÌNH DỰ ÁN BỔ SUNG TRONG NĂM 2023</w:t>
      </w:r>
    </w:p>
    <w:p>
      <w:r>
        <w:t>(Kèm theo Quyết định số 3111/QĐ-UBND ngày 12/10/2023 của UBND tỉnh)</w:t>
      </w:r>
    </w:p>
    <w:p>
      <w:r>
        <w:t>STT</w:t>
      </w:r>
    </w:p>
    <w:p>
      <w:r>
        <w:t>Hạng mục</w:t>
      </w:r>
    </w:p>
    <w:p>
      <w:r>
        <w:t>Địa điểm</w:t>
      </w:r>
    </w:p>
    <w:p>
      <w:r>
        <w:t>Diện tích quy hoạch</w:t>
      </w:r>
    </w:p>
    <w:p>
      <w:r>
        <w:t>Diện tích hiện trạng (ha)</w:t>
      </w:r>
    </w:p>
    <w:p>
      <w:r>
        <w:t>Tăng thêm</w:t>
      </w:r>
    </w:p>
    <w:p>
      <w:r>
        <w:t>Căn cứ pháp lý thực hiện dự án</w:t>
      </w:r>
    </w:p>
    <w:p>
      <w:r>
        <w:t>Văn bản chấp thuận</w:t>
      </w:r>
    </w:p>
    <w:p>
      <w:r>
        <w:t>Ghi chú</w:t>
      </w:r>
    </w:p>
    <w:p>
      <w:r>
        <w:t>Diện  tích  (ha)</w:t>
      </w:r>
    </w:p>
    <w:p>
      <w:r>
        <w:t>Sử dụng vào loại đất</w:t>
      </w:r>
    </w:p>
    <w:p>
      <w:r>
        <w:t>1</w:t>
      </w:r>
    </w:p>
    <w:p>
      <w:r>
        <w:t>Cải tạo, nâng cấp nhà bia tưởng niệm các anh hùng liệt sỹ thị trấn Quảng Hà</w:t>
      </w:r>
    </w:p>
    <w:p>
      <w:r>
        <w:t>TT Quảng Hà</w:t>
      </w:r>
    </w:p>
    <w:p>
      <w:r>
        <w:t>0,287</w:t>
      </w:r>
    </w:p>
    <w:p>
      <w:r>
        <w:t>0,139</w:t>
      </w:r>
    </w:p>
    <w:p>
      <w:r>
        <w:t>0,148</w:t>
      </w:r>
    </w:p>
    <w:p>
      <w:r>
        <w:t>NTS, BCS</w:t>
      </w:r>
    </w:p>
    <w:p>
      <w:r>
        <w:t>(1) Quyết định số 83/QĐ-UBND ngày 10/01/2023 của UBND huyện về việc phê duyệt tổng mặt bằng công trình: Cải tạo, nâng cấp nhà bia tưởng niệm các anh hùng liệt sỹ thị trấn Quảng Hà. (2) Nghị Quyết số 301/NQ-HĐND ngày 22/12/2021 của HĐND huyện Hải Hà về việc phê duyệt chủ trương đầu tư các dự án đầu tư công vốn ngân sách huyện; (3) Nghị Quyết số 138/NQ-HĐND ngày 22/7/2022 của HĐND huyện Hải Hà về việc dự kiến kế hoạch đầu tư công năm 2023. (4) Nghị Quyết số 147/NQ-HĐND ngày 30/3/2023 của Hội đồng nhân dân tỉnh</w:t>
      </w:r>
    </w:p>
    <w:p>
      <w:r>
        <w:t>2</w:t>
      </w:r>
    </w:p>
    <w:p>
      <w:r>
        <w:t>Nâng cấp trường tiểu học (điểm trường Lý Quảng)</w:t>
      </w:r>
    </w:p>
    <w:p>
      <w:r>
        <w:t>Quảng Sơn</w:t>
      </w:r>
    </w:p>
    <w:p>
      <w:r>
        <w:t>0,145</w:t>
      </w:r>
    </w:p>
    <w:p>
      <w:r>
        <w:t>0,046</w:t>
      </w:r>
    </w:p>
    <w:p>
      <w:r>
        <w:t>0,099</w:t>
      </w:r>
    </w:p>
    <w:p>
      <w:r>
        <w:t>LUK, DGT</w:t>
      </w:r>
    </w:p>
    <w:p>
      <w:r>
        <w:t>(1) Quyết định số 2833/QĐ-UBND ngày 29/10/2021 của UBND huyện về việc phê duyệt tổng mặt bằng sử dụng đất mở rộng dự án: Nâng cấp trường tiểu học (điểm trường Lý Quảng); (2) Nghị Quyết số 16/NQ-HĐND ngày 16/7/2021 của HĐND tỉnh về việc phê duyệt Chương trình tổng thể phát triển bền vững kinh tế - xã hội gắn với bảo đảm vững chắc quốc phòng - an ninh ở các xã, thôn, bản vùng đồng bào dân tộc thiểu số, miền núi, biên giới, hải đảo tỉnh Quảng Ninh giai đoạn 2021-2025, định hướng đến năm 2030; (3) Nghị quyết số 50/NQ-HĐND ngày 13/11/2021 của HĐND tỉnh; (4) Nghị Quyết số 147/NQ-HĐND ngày 30/3/2023 của Hội đồng nhân dân tỉnh</w:t>
      </w:r>
    </w:p>
    <w:p>
      <w:r>
        <w:t>3</w:t>
      </w:r>
    </w:p>
    <w:p>
      <w:r>
        <w:t>Nâng cấp kết nối tuyến đường giao thông từ thôn 3 xã Quảng Thịnh đi xã Quảng Thành nối Quốc lộ 18A, huyện Hải Hà, tỉnh Quảng Ninh</w:t>
      </w:r>
    </w:p>
    <w:p>
      <w:r>
        <w:t>Quảng Thành,</w:t>
      </w:r>
    </w:p>
    <w:p>
      <w:r>
        <w:t>Quảng Thịnh</w:t>
      </w:r>
    </w:p>
    <w:p>
      <w:r>
        <w:t>4,105</w:t>
      </w:r>
    </w:p>
    <w:p>
      <w:r>
        <w:t>2,042</w:t>
      </w:r>
    </w:p>
    <w:p>
      <w:r>
        <w:t>2,063</w:t>
      </w:r>
    </w:p>
    <w:p>
      <w:r>
        <w:t>LUC, LUK, CLN, ONT, BHK, DVH, DCS, BCS, SON</w:t>
      </w:r>
    </w:p>
    <w:p>
      <w:r>
        <w:t>(1) Quyết định số 160/QĐ-UBND ngày 13/01/2023 của UBND huyện về việc phê duyệt tổng mặt bằng hướng tuyến dự án: Nâng cấp kết nối tuyến đường giao thông từ thôn 3 xã Quảng Thịnh đi xã Quảng Thành nối Quốc lộ 18A, huyện Hải Hà, tỉnh Quảng Ninh; (2) Nghị Quyết số 197/NQ-HĐND ngày 26/10/2022 của HĐND huyện Hải Hà về việc phê duyệt chủ trương đầu tư các dự án trong kế hoạch đầu tư công trung hạn giai đoạn 2021-2025; (3) Nghị Quyết số 147/NQ-HĐND ngày 30/3/2023 của Hội đồng nhân dân tỉnh</w:t>
      </w:r>
    </w:p>
    <w:p>
      <w:r>
        <w:t>4</w:t>
      </w:r>
    </w:p>
    <w:p>
      <w:r>
        <w:t>Trụ sở Đảng ủy -HĐND -UBND thị trấn Quảng Hà, huyện Hải Hà</w:t>
      </w:r>
    </w:p>
    <w:p>
      <w:r>
        <w:t>TT Quảng Hà</w:t>
      </w:r>
    </w:p>
    <w:p>
      <w:r>
        <w:t>1,714</w:t>
      </w:r>
    </w:p>
    <w:p>
      <w:r>
        <w:t>1,714</w:t>
      </w:r>
    </w:p>
    <w:p>
      <w:r>
        <w:t>BHK, LUC, BCS, DGT, DTT, CLN, ODT</w:t>
      </w:r>
    </w:p>
    <w:p>
      <w:r>
        <w:t>(1) Nghị quyết số 156/NQ-HĐND ngày 12/7/2023 của Hội đồng nhân dân tỉnh về việc thông qua danh mục các dự án, công trình thu hồi đất, chuyển mục đích sử dụng đất và quyết định chủ trương chuyển mục đích sử dụng rừng sang mục đích khác trên địa bàn tỉnh đợt 02 năm 2023; Điều chỉnh tên, địa điểm, diện tích dự án, diện tích thu hồi đất, chuyển mục đích sử dụng đất đối với một số dự án, công trình đã được Hội đồng nhân dân tỉnh thông qua; (2) Quyết định số 2850/QĐ-UBND ngày 14/11/2022 của UBND huyện về việc phê duyệt quy hoạch chi tiết xây dựng tỷ lệ 1/500 Trụ sở Đảng ủy - HĐND -UBND thị trấn Quảng Hà, huyện Hải Hà; (3) Quy hoạch phân khu tỷ lệ 1/2000 Khu vực thị trấn Quảng Hà (thuộc khu B khu kinh tế cửa khẩu Móng Cái) được UBND tỉnh phê duyệt tại Quyết định số 3788/QĐ-UBND ngày 29/10/2021; (4) Quyết định số 368/QĐ-UBND ngày 16/3/2021 của Thủ tướng chính phủ về việc phê duyệt điều chỉnh Quy hoạch chung xây dựng Khu kinh tế cửa khẩu Móng Cái đến năm 2040; (5) Quyết định số 2478/QĐ-UBND ngày 22/8/2023 của UBND tỉnh V/v điều chỉnh quy mô, địa điểm và số lượng dự án, công trình trong QHSDD thời kỳ 2021-2030 huyện Hải Hà</w:t>
      </w:r>
    </w:p>
    <w:p>
      <w:r>
        <w:t>Biểu số 02</w:t>
      </w:r>
    </w:p>
    <w:p>
      <w:r>
        <w:t>ĐIỀU CHỈNH KẾ HOẠCH SỬ DỤNG ĐẤT NĂM 2023 HUYỆN HẢI HÀ- TỈNH QUẢNG NINH</w:t>
      </w:r>
    </w:p>
    <w:p>
      <w:r>
        <w:t>(Kèm theo Quyết định số 3111/QĐ-UBND ngày 12/10/2023 của UBND tỉnh)</w:t>
      </w:r>
    </w:p>
    <w:p>
      <w:r>
        <w:t>Đơn vị tính: ha</w:t>
      </w:r>
    </w:p>
    <w:p>
      <w:r>
        <w:t>STT</w:t>
      </w:r>
    </w:p>
    <w:p>
      <w:r>
        <w:t>Chỉ tiêu sử dụng đất</w:t>
      </w:r>
    </w:p>
    <w:p>
      <w:r>
        <w:t>Mã</w:t>
      </w:r>
    </w:p>
    <w:p>
      <w:r>
        <w:t>Tổng diện tích</w:t>
      </w:r>
    </w:p>
    <w:p>
      <w:r>
        <w:t>Cơ cấu (%)</w:t>
      </w:r>
    </w:p>
    <w:p>
      <w:r>
        <w:t>Chỉ tiêu phân bổ đến từng đơn vị hành chính</w:t>
      </w:r>
    </w:p>
    <w:p>
      <w:r>
        <w:t>TT Quảng Hà</w:t>
      </w:r>
    </w:p>
    <w:p>
      <w:r>
        <w:t>Xã Quảng Đức</w:t>
      </w:r>
    </w:p>
    <w:p>
      <w:r>
        <w:t>xã Quảng Sơn</w:t>
      </w:r>
    </w:p>
    <w:p>
      <w:r>
        <w:t>xã Quảng Thành</w:t>
      </w:r>
    </w:p>
    <w:p>
      <w:r>
        <w:t>xã Cái Chiên</w:t>
      </w:r>
    </w:p>
    <w:p>
      <w:r>
        <w:t>xã Quảng Thịnh</w:t>
      </w:r>
    </w:p>
    <w:p>
      <w:r>
        <w:t>xã Quảng Minh</w:t>
      </w:r>
    </w:p>
    <w:p>
      <w:r>
        <w:t>xã Quảng Chính</w:t>
      </w:r>
    </w:p>
    <w:p>
      <w:r>
        <w:t>xã Quảng Long</w:t>
      </w:r>
    </w:p>
    <w:p>
      <w:r>
        <w:t>xã Đường Hoa</w:t>
      </w:r>
    </w:p>
    <w:p>
      <w:r>
        <w:t>xã Quảng Phong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TỔNG DIỆN TÍCH TN</w:t>
      </w:r>
    </w:p>
    <w:p>
      <w:r>
        <w:t>51.213,60</w:t>
      </w:r>
    </w:p>
    <w:p>
      <w:r>
        <w:t>100,00</w:t>
      </w:r>
    </w:p>
    <w:p>
      <w:r>
        <w:t>1</w:t>
      </w:r>
    </w:p>
    <w:p>
      <w:r>
        <w:t>Đất nông nghiệp</w:t>
      </w:r>
    </w:p>
    <w:p>
      <w:r>
        <w:t>NNP</w:t>
      </w:r>
    </w:p>
    <w:p>
      <w:r>
        <w:t>40.229,91</w:t>
      </w:r>
    </w:p>
    <w:p>
      <w:r>
        <w:t>78,55</w:t>
      </w:r>
    </w:p>
    <w:p>
      <w:r>
        <w:t>825,95</w:t>
      </w:r>
    </w:p>
    <w:p>
      <w:r>
        <w:t>8.723,95</w:t>
      </w:r>
    </w:p>
    <w:p>
      <w:r>
        <w:t>15.176,01</w:t>
      </w:r>
    </w:p>
    <w:p>
      <w:r>
        <w:t>2220,15</w:t>
      </w:r>
    </w:p>
    <w:p>
      <w:r>
        <w:t>2016,48</w:t>
      </w:r>
    </w:p>
    <w:p>
      <w:r>
        <w:t>734,10</w:t>
      </w:r>
    </w:p>
    <w:p>
      <w:r>
        <w:t>1861,33</w:t>
      </w:r>
    </w:p>
    <w:p>
      <w:r>
        <w:t>971,83</w:t>
      </w:r>
    </w:p>
    <w:p>
      <w:r>
        <w:t>1107,37</w:t>
      </w:r>
    </w:p>
    <w:p>
      <w:r>
        <w:t>3682,68</w:t>
      </w:r>
    </w:p>
    <w:p>
      <w:r>
        <w:t>2910,06</w:t>
      </w:r>
    </w:p>
    <w:p>
      <w:r>
        <w:t>1.1</w:t>
      </w:r>
    </w:p>
    <w:p>
      <w:r>
        <w:t>Đất trồng lúa</w:t>
      </w:r>
    </w:p>
    <w:p>
      <w:r>
        <w:t>LUA</w:t>
      </w:r>
    </w:p>
    <w:p>
      <w:r>
        <w:t>2.937,96</w:t>
      </w:r>
    </w:p>
    <w:p>
      <w:r>
        <w:t>5,74</w:t>
      </w:r>
    </w:p>
    <w:p>
      <w:r>
        <w:t>214,23</w:t>
      </w:r>
    </w:p>
    <w:p>
      <w:r>
        <w:t>214,85</w:t>
      </w:r>
    </w:p>
    <w:p>
      <w:r>
        <w:t>316,67</w:t>
      </w:r>
    </w:p>
    <w:p>
      <w:r>
        <w:t>199,22</w:t>
      </w:r>
    </w:p>
    <w:p>
      <w:r>
        <w:t>79,035</w:t>
      </w:r>
    </w:p>
    <w:p>
      <w:r>
        <w:t>160,029</w:t>
      </w:r>
    </w:p>
    <w:p>
      <w:r>
        <w:t>483,21</w:t>
      </w:r>
    </w:p>
    <w:p>
      <w:r>
        <w:t>254,67</w:t>
      </w:r>
    </w:p>
    <w:p>
      <w:r>
        <w:t>245,641</w:t>
      </w:r>
    </w:p>
    <w:p>
      <w:r>
        <w:t>438,25</w:t>
      </w:r>
    </w:p>
    <w:p>
      <w:r>
        <w:t>332,159</w:t>
      </w:r>
    </w:p>
    <w:p>
      <w:r>
        <w:t>Trong đó: Đất chuyên trồng lúa nước</w:t>
      </w:r>
    </w:p>
    <w:p>
      <w:r>
        <w:t>LUC</w:t>
      </w:r>
    </w:p>
    <w:p>
      <w:r>
        <w:t>2.021,74</w:t>
      </w:r>
    </w:p>
    <w:p>
      <w:r>
        <w:t>174,77</w:t>
      </w:r>
    </w:p>
    <w:p>
      <w:r>
        <w:t>118,81</w:t>
      </w:r>
    </w:p>
    <w:p>
      <w:r>
        <w:t>120,54</w:t>
      </w:r>
    </w:p>
    <w:p>
      <w:r>
        <w:t>199,184</w:t>
      </w:r>
    </w:p>
    <w:p>
      <w:r>
        <w:t>23,1</w:t>
      </w:r>
    </w:p>
    <w:p>
      <w:r>
        <w:t>118,696</w:t>
      </w:r>
    </w:p>
    <w:p>
      <w:r>
        <w:t>330,36</w:t>
      </w:r>
    </w:p>
    <w:p>
      <w:r>
        <w:t>201,973</w:t>
      </w:r>
    </w:p>
    <w:p>
      <w:r>
        <w:t>193,993</w:t>
      </w:r>
    </w:p>
    <w:p>
      <w:r>
        <w:t>291,11</w:t>
      </w:r>
    </w:p>
    <w:p>
      <w:r>
        <w:t>249,199</w:t>
      </w:r>
    </w:p>
    <w:p>
      <w:r>
        <w:t>1.2</w:t>
      </w:r>
    </w:p>
    <w:p>
      <w:r>
        <w:t>Đất trồng cây hàng năm khác</w:t>
      </w:r>
    </w:p>
    <w:p>
      <w:r>
        <w:t>HNK</w:t>
      </w:r>
    </w:p>
    <w:p>
      <w:r>
        <w:t>1.190,58</w:t>
      </w:r>
    </w:p>
    <w:p>
      <w:r>
        <w:t>2,32</w:t>
      </w:r>
    </w:p>
    <w:p>
      <w:r>
        <w:t>118,59</w:t>
      </w:r>
    </w:p>
    <w:p>
      <w:r>
        <w:t>119,12</w:t>
      </w:r>
    </w:p>
    <w:p>
      <w:r>
        <w:t>115,15</w:t>
      </w:r>
    </w:p>
    <w:p>
      <w:r>
        <w:t>77,983</w:t>
      </w:r>
    </w:p>
    <w:p>
      <w:r>
        <w:t>17,38</w:t>
      </w:r>
    </w:p>
    <w:p>
      <w:r>
        <w:t>99,51</w:t>
      </w:r>
    </w:p>
    <w:p>
      <w:r>
        <w:t>132,61</w:t>
      </w:r>
    </w:p>
    <w:p>
      <w:r>
        <w:t>171,071</w:t>
      </w:r>
    </w:p>
    <w:p>
      <w:r>
        <w:t>45,583</w:t>
      </w:r>
    </w:p>
    <w:p>
      <w:r>
        <w:t>88,51</w:t>
      </w:r>
    </w:p>
    <w:p>
      <w:r>
        <w:t>205,07</w:t>
      </w:r>
    </w:p>
    <w:p>
      <w:r>
        <w:t>1.3</w:t>
      </w:r>
    </w:p>
    <w:p>
      <w:r>
        <w:t>Đất trồng cây lâu năm</w:t>
      </w:r>
    </w:p>
    <w:p>
      <w:r>
        <w:t>CLN</w:t>
      </w:r>
    </w:p>
    <w:p>
      <w:r>
        <w:t>2.027,42</w:t>
      </w:r>
    </w:p>
    <w:p>
      <w:r>
        <w:t>3,96</w:t>
      </w:r>
    </w:p>
    <w:p>
      <w:r>
        <w:t>103,34</w:t>
      </w:r>
    </w:p>
    <w:p>
      <w:r>
        <w:t>150,48</w:t>
      </w:r>
    </w:p>
    <w:p>
      <w:r>
        <w:t>278,21</w:t>
      </w:r>
    </w:p>
    <w:p>
      <w:r>
        <w:t>148,075</w:t>
      </w:r>
    </w:p>
    <w:p>
      <w:r>
        <w:t>9,66</w:t>
      </w:r>
    </w:p>
    <w:p>
      <w:r>
        <w:t>154,385</w:t>
      </w:r>
    </w:p>
    <w:p>
      <w:r>
        <w:t>217,9</w:t>
      </w:r>
    </w:p>
    <w:p>
      <w:r>
        <w:t>151,77</w:t>
      </w:r>
    </w:p>
    <w:p>
      <w:r>
        <w:t>402,325</w:t>
      </w:r>
    </w:p>
    <w:p>
      <w:r>
        <w:t>178,99</w:t>
      </w:r>
    </w:p>
    <w:p>
      <w:r>
        <w:t>232,28</w:t>
      </w:r>
    </w:p>
    <w:p>
      <w:r>
        <w:t>1.4</w:t>
      </w:r>
    </w:p>
    <w:p>
      <w:r>
        <w:t>Đất rừng phòng hộ</w:t>
      </w:r>
    </w:p>
    <w:p>
      <w:r>
        <w:t>RPH</w:t>
      </w:r>
    </w:p>
    <w:p>
      <w:r>
        <w:t>15.422,73</w:t>
      </w:r>
    </w:p>
    <w:p>
      <w:r>
        <w:t>30,11</w:t>
      </w:r>
    </w:p>
    <w:p>
      <w:r>
        <w:t>3.460,40</w:t>
      </w:r>
    </w:p>
    <w:p>
      <w:r>
        <w:t>9.670,46</w:t>
      </w:r>
    </w:p>
    <w:p>
      <w:r>
        <w:t>38,29</w:t>
      </w:r>
    </w:p>
    <w:p>
      <w:r>
        <w:t>819,32</w:t>
      </w:r>
    </w:p>
    <w:p>
      <w:r>
        <w:t>342,9</w:t>
      </w:r>
    </w:p>
    <w:p>
      <w:r>
        <w:t>274,35</w:t>
      </w:r>
    </w:p>
    <w:p>
      <w:r>
        <w:t>817,01</w:t>
      </w:r>
    </w:p>
    <w:p>
      <w:r>
        <w:t>1.5</w:t>
      </w:r>
    </w:p>
    <w:p>
      <w:r>
        <w:t>Đất rừng đặc dụng</w:t>
      </w:r>
    </w:p>
    <w:p>
      <w:r>
        <w:t>RDD</w:t>
      </w:r>
    </w:p>
    <w:p>
      <w:r>
        <w:t>1.6</w:t>
      </w:r>
    </w:p>
    <w:p>
      <w:r>
        <w:t>Đất rừng sản xuất</w:t>
      </w:r>
    </w:p>
    <w:p>
      <w:r>
        <w:t>RSX</w:t>
      </w:r>
    </w:p>
    <w:p>
      <w:r>
        <w:t>17.157,12</w:t>
      </w:r>
    </w:p>
    <w:p>
      <w:r>
        <w:t>33,50</w:t>
      </w:r>
    </w:p>
    <w:p>
      <w:r>
        <w:t>76,62</w:t>
      </w:r>
    </w:p>
    <w:p>
      <w:r>
        <w:t>4.776,05</w:t>
      </w:r>
    </w:p>
    <w:p>
      <w:r>
        <w:t>4.746,71</w:t>
      </w:r>
    </w:p>
    <w:p>
      <w:r>
        <w:t>1694,41</w:t>
      </w:r>
    </w:p>
    <w:p>
      <w:r>
        <w:t>1078,456</w:t>
      </w:r>
    </w:p>
    <w:p>
      <w:r>
        <w:t>314,01</w:t>
      </w:r>
    </w:p>
    <w:p>
      <w:r>
        <w:t>130,67</w:t>
      </w:r>
    </w:p>
    <w:p>
      <w:r>
        <w:t>356,17</w:t>
      </w:r>
    </w:p>
    <w:p>
      <w:r>
        <w:t>385,89</w:t>
      </w:r>
    </w:p>
    <w:p>
      <w:r>
        <w:t>2447,47</w:t>
      </w:r>
    </w:p>
    <w:p>
      <w:r>
        <w:t>1150,66</w:t>
      </w:r>
    </w:p>
    <w:p>
      <w:r>
        <w:t>Trong đó đất có rừng sản xuất là rừng tự nhiên</w:t>
      </w:r>
    </w:p>
    <w:p>
      <w:r>
        <w:t>RSN</w:t>
      </w:r>
    </w:p>
    <w:p>
      <w:r>
        <w:t>257,55</w:t>
      </w:r>
    </w:p>
    <w:p>
      <w:r>
        <w:t>0,00</w:t>
      </w:r>
    </w:p>
    <w:p>
      <w:r>
        <w:t>236,63</w:t>
      </w:r>
    </w:p>
    <w:p>
      <w:r>
        <w:t>18,82</w:t>
      </w:r>
    </w:p>
    <w:p>
      <w:r>
        <w:t>2,1</w:t>
      </w:r>
    </w:p>
    <w:p>
      <w:r>
        <w:t>1.7</w:t>
      </w:r>
    </w:p>
    <w:p>
      <w:r>
        <w:t>Đất nuôi trồng thủy sản</w:t>
      </w:r>
    </w:p>
    <w:p>
      <w:r>
        <w:t>NTS</w:t>
      </w:r>
    </w:p>
    <w:p>
      <w:r>
        <w:t>1.438,86</w:t>
      </w:r>
    </w:p>
    <w:p>
      <w:r>
        <w:t>2,81</w:t>
      </w:r>
    </w:p>
    <w:p>
      <w:r>
        <w:t>313,17</w:t>
      </w:r>
    </w:p>
    <w:p>
      <w:r>
        <w:t>1,34</w:t>
      </w:r>
    </w:p>
    <w:p>
      <w:r>
        <w:t>4,68</w:t>
      </w:r>
    </w:p>
    <w:p>
      <w:r>
        <w:t>62,17</w:t>
      </w:r>
    </w:p>
    <w:p>
      <w:r>
        <w:t>12,63</w:t>
      </w:r>
    </w:p>
    <w:p>
      <w:r>
        <w:t>6,17</w:t>
      </w:r>
    </w:p>
    <w:p>
      <w:r>
        <w:t>553,9</w:t>
      </w:r>
    </w:p>
    <w:p>
      <w:r>
        <w:t>38,15</w:t>
      </w:r>
    </w:p>
    <w:p>
      <w:r>
        <w:t>21,37</w:t>
      </w:r>
    </w:p>
    <w:p>
      <w:r>
        <w:t>252,44</w:t>
      </w:r>
    </w:p>
    <w:p>
      <w:r>
        <w:t>172,84</w:t>
      </w:r>
    </w:p>
    <w:p>
      <w:r>
        <w:t>1.8</w:t>
      </w:r>
    </w:p>
    <w:p>
      <w:r>
        <w:t>Đất làm muối</w:t>
      </w:r>
    </w:p>
    <w:p>
      <w:r>
        <w:t>LMU</w:t>
      </w:r>
    </w:p>
    <w:p>
      <w:r>
        <w:t>1.9</w:t>
      </w:r>
    </w:p>
    <w:p>
      <w:r>
        <w:t>Đất nông nghiệp khác</w:t>
      </w:r>
    </w:p>
    <w:p>
      <w:r>
        <w:t>NKH</w:t>
      </w:r>
    </w:p>
    <w:p>
      <w:r>
        <w:t>55,25</w:t>
      </w:r>
    </w:p>
    <w:p>
      <w:r>
        <w:t>0,11</w:t>
      </w:r>
    </w:p>
    <w:p>
      <w:r>
        <w:t>1,70</w:t>
      </w:r>
    </w:p>
    <w:p>
      <w:r>
        <w:t>44,14</w:t>
      </w:r>
    </w:p>
    <w:p>
      <w:r>
        <w:t>0,14</w:t>
      </w:r>
    </w:p>
    <w:p>
      <w:r>
        <w:t>6,56</w:t>
      </w:r>
    </w:p>
    <w:p>
      <w:r>
        <w:t>2,67</w:t>
      </w:r>
    </w:p>
    <w:p>
      <w:r>
        <w:t>0,04</w:t>
      </w:r>
    </w:p>
    <w:p>
      <w:r>
        <w:t>2</w:t>
      </w:r>
    </w:p>
    <w:p>
      <w:r>
        <w:t>Đất phi nông nghiệp</w:t>
      </w:r>
    </w:p>
    <w:p>
      <w:r>
        <w:t>PNN</w:t>
      </w:r>
    </w:p>
    <w:p>
      <w:r>
        <w:t>5.927,85</w:t>
      </w:r>
    </w:p>
    <w:p>
      <w:r>
        <w:t>11,57</w:t>
      </w:r>
    </w:p>
    <w:p>
      <w:r>
        <w:t>861,30</w:t>
      </w:r>
    </w:p>
    <w:p>
      <w:r>
        <w:t>507,24</w:t>
      </w:r>
    </w:p>
    <w:p>
      <w:r>
        <w:t>773,92</w:t>
      </w:r>
    </w:p>
    <w:p>
      <w:r>
        <w:t>587,097</w:t>
      </w:r>
    </w:p>
    <w:p>
      <w:r>
        <w:t>105,379</w:t>
      </w:r>
    </w:p>
    <w:p>
      <w:r>
        <w:t>149,586</w:t>
      </w:r>
    </w:p>
    <w:p>
      <w:r>
        <w:t>872,995</w:t>
      </w:r>
    </w:p>
    <w:p>
      <w:r>
        <w:t>244,629</w:t>
      </w:r>
    </w:p>
    <w:p>
      <w:r>
        <w:t>238,181</w:t>
      </w:r>
    </w:p>
    <w:p>
      <w:r>
        <w:t>658,5</w:t>
      </w:r>
    </w:p>
    <w:p>
      <w:r>
        <w:t>929,031</w:t>
      </w:r>
    </w:p>
    <w:p>
      <w:r>
        <w:t>2.1</w:t>
      </w:r>
    </w:p>
    <w:p>
      <w:r>
        <w:t>Đất quốc phòng</w:t>
      </w:r>
    </w:p>
    <w:p>
      <w:r>
        <w:t>CQP</w:t>
      </w:r>
    </w:p>
    <w:p>
      <w:r>
        <w:t>448,27</w:t>
      </w:r>
    </w:p>
    <w:p>
      <w:r>
        <w:t>0,88</w:t>
      </w:r>
    </w:p>
    <w:p>
      <w:r>
        <w:t>1,96</w:t>
      </w:r>
    </w:p>
    <w:p>
      <w:r>
        <w:t>95,30</w:t>
      </w:r>
    </w:p>
    <w:p>
      <w:r>
        <w:t>0,30</w:t>
      </w:r>
    </w:p>
    <w:p>
      <w:r>
        <w:t>319,08</w:t>
      </w:r>
    </w:p>
    <w:p>
      <w:r>
        <w:t>2,6</w:t>
      </w:r>
    </w:p>
    <w:p>
      <w:r>
        <w:t>5,56</w:t>
      </w:r>
    </w:p>
    <w:p>
      <w:r>
        <w:t>19,52</w:t>
      </w:r>
    </w:p>
    <w:p>
      <w:r>
        <w:t>3,95</w:t>
      </w:r>
    </w:p>
    <w:p>
      <w:r>
        <w:t>2.2</w:t>
      </w:r>
    </w:p>
    <w:p>
      <w:r>
        <w:t>Đất an ninh</w:t>
      </w:r>
    </w:p>
    <w:p>
      <w:r>
        <w:t>CAN</w:t>
      </w:r>
    </w:p>
    <w:p>
      <w:r>
        <w:t>5,88</w:t>
      </w:r>
    </w:p>
    <w:p>
      <w:r>
        <w:t>0,01</w:t>
      </w:r>
    </w:p>
    <w:p>
      <w:r>
        <w:t>0,93</w:t>
      </w:r>
    </w:p>
    <w:p>
      <w:r>
        <w:t>0,16</w:t>
      </w:r>
    </w:p>
    <w:p>
      <w:r>
        <w:t>0,20</w:t>
      </w:r>
    </w:p>
    <w:p>
      <w:r>
        <w:t>0,1621</w:t>
      </w:r>
    </w:p>
    <w:p>
      <w:r>
        <w:t>0,4757</w:t>
      </w:r>
    </w:p>
    <w:p>
      <w:r>
        <w:t>0,254</w:t>
      </w:r>
    </w:p>
    <w:p>
      <w:r>
        <w:t>0,1721</w:t>
      </w:r>
    </w:p>
    <w:p>
      <w:r>
        <w:t>0,1888</w:t>
      </w:r>
    </w:p>
    <w:p>
      <w:r>
        <w:t>3,06</w:t>
      </w:r>
    </w:p>
    <w:p>
      <w:r>
        <w:t>0,15</w:t>
      </w:r>
    </w:p>
    <w:p>
      <w:r>
        <w:t>0,1286</w:t>
      </w:r>
    </w:p>
    <w:p>
      <w:r>
        <w:t>2.3</w:t>
      </w:r>
    </w:p>
    <w:p>
      <w:r>
        <w:t>Đất khu công nghiệp</w:t>
      </w:r>
    </w:p>
    <w:p>
      <w:r>
        <w:t>SKK</w:t>
      </w:r>
    </w:p>
    <w:p>
      <w:r>
        <w:t>554,06</w:t>
      </w:r>
    </w:p>
    <w:p>
      <w:r>
        <w:t>1,08</w:t>
      </w:r>
    </w:p>
    <w:p>
      <w:r>
        <w:t>354,19</w:t>
      </w:r>
    </w:p>
    <w:p>
      <w:r>
        <w:t>199,87</w:t>
      </w:r>
    </w:p>
    <w:p>
      <w:r>
        <w:t>2.4</w:t>
      </w:r>
    </w:p>
    <w:p>
      <w:r>
        <w:t>Đất cụm công nghiệp</w:t>
      </w:r>
    </w:p>
    <w:p>
      <w:r>
        <w:t>SKN</w:t>
      </w:r>
    </w:p>
    <w:p>
      <w:r>
        <w:t>2.5</w:t>
      </w:r>
    </w:p>
    <w:p>
      <w:r>
        <w:t>Đất thương mại, dịch vụ</w:t>
      </w:r>
    </w:p>
    <w:p>
      <w:r>
        <w:t>TMD</w:t>
      </w:r>
    </w:p>
    <w:p>
      <w:r>
        <w:t>30,58</w:t>
      </w:r>
    </w:p>
    <w:p>
      <w:r>
        <w:t>0,06</w:t>
      </w:r>
    </w:p>
    <w:p>
      <w:r>
        <w:t>5,23</w:t>
      </w:r>
    </w:p>
    <w:p>
      <w:r>
        <w:t>2,23</w:t>
      </w:r>
    </w:p>
    <w:p>
      <w:r>
        <w:t>0,29</w:t>
      </w:r>
    </w:p>
    <w:p>
      <w:r>
        <w:t>0,25</w:t>
      </w:r>
    </w:p>
    <w:p>
      <w:r>
        <w:t>21,48</w:t>
      </w:r>
    </w:p>
    <w:p>
      <w:r>
        <w:t>0,13</w:t>
      </w:r>
    </w:p>
    <w:p>
      <w:r>
        <w:t>0,61</w:t>
      </w:r>
    </w:p>
    <w:p>
      <w:r>
        <w:t>0,15</w:t>
      </w:r>
    </w:p>
    <w:p>
      <w:r>
        <w:t>0,21</w:t>
      </w:r>
    </w:p>
    <w:p>
      <w:r>
        <w:t>2.6</w:t>
      </w:r>
    </w:p>
    <w:p>
      <w:r>
        <w:t>Đất cơ sở sản xuất phi nông nghiệp</w:t>
      </w:r>
    </w:p>
    <w:p>
      <w:r>
        <w:t>SKC</w:t>
      </w:r>
    </w:p>
    <w:p>
      <w:r>
        <w:t>64,86</w:t>
      </w:r>
    </w:p>
    <w:p>
      <w:r>
        <w:t>0,13</w:t>
      </w:r>
    </w:p>
    <w:p>
      <w:r>
        <w:t>6,45</w:t>
      </w:r>
    </w:p>
    <w:p>
      <w:r>
        <w:t>0,77</w:t>
      </w:r>
    </w:p>
    <w:p>
      <w:r>
        <w:t>7,45</w:t>
      </w:r>
    </w:p>
    <w:p>
      <w:r>
        <w:t>24,35</w:t>
      </w:r>
    </w:p>
    <w:p>
      <w:r>
        <w:t>0,72</w:t>
      </w:r>
    </w:p>
    <w:p>
      <w:r>
        <w:t>0,96</w:t>
      </w:r>
    </w:p>
    <w:p>
      <w:r>
        <w:t>5,35</w:t>
      </w:r>
    </w:p>
    <w:p>
      <w:r>
        <w:t>6,47</w:t>
      </w:r>
    </w:p>
    <w:p>
      <w:r>
        <w:t>6,07</w:t>
      </w:r>
    </w:p>
    <w:p>
      <w:r>
        <w:t>3,81</w:t>
      </w:r>
    </w:p>
    <w:p>
      <w:r>
        <w:t>2,46</w:t>
      </w:r>
    </w:p>
    <w:p>
      <w:r>
        <w:t>2.7</w:t>
      </w:r>
    </w:p>
    <w:p>
      <w:r>
        <w:t>Đất sử dụng cho hoạt động khoáng sản</w:t>
      </w:r>
    </w:p>
    <w:p>
      <w:r>
        <w:t>SKS</w:t>
      </w:r>
    </w:p>
    <w:p>
      <w:r>
        <w:t>121,12</w:t>
      </w:r>
    </w:p>
    <w:p>
      <w:r>
        <w:t>0,24</w:t>
      </w:r>
    </w:p>
    <w:p>
      <w:r>
        <w:t>88,59</w:t>
      </w:r>
    </w:p>
    <w:p>
      <w:r>
        <w:t>32,53</w:t>
      </w:r>
    </w:p>
    <w:p>
      <w:r>
        <w:t>2.8</w:t>
      </w:r>
    </w:p>
    <w:p>
      <w:r>
        <w:t>Đất sản xuất vật liệu, làm đồ gốm</w:t>
      </w:r>
    </w:p>
    <w:p>
      <w:r>
        <w:t>SKX</w:t>
      </w:r>
    </w:p>
    <w:p>
      <w:r>
        <w:t>206,98</w:t>
      </w:r>
    </w:p>
    <w:p>
      <w:r>
        <w:t>0,40</w:t>
      </w:r>
    </w:p>
    <w:p>
      <w:r>
        <w:t>47,03</w:t>
      </w:r>
    </w:p>
    <w:p>
      <w:r>
        <w:t>48,4</w:t>
      </w:r>
    </w:p>
    <w:p>
      <w:r>
        <w:t>1,58</w:t>
      </w:r>
    </w:p>
    <w:p>
      <w:r>
        <w:t>7,36</w:t>
      </w:r>
    </w:p>
    <w:p>
      <w:r>
        <w:t>8,81</w:t>
      </w:r>
    </w:p>
    <w:p>
      <w:r>
        <w:t>2,03</w:t>
      </w:r>
    </w:p>
    <w:p>
      <w:r>
        <w:t>8,93</w:t>
      </w:r>
    </w:p>
    <w:p>
      <w:r>
        <w:t>6,93</w:t>
      </w:r>
    </w:p>
    <w:p>
      <w:r>
        <w:t>75,91</w:t>
      </w:r>
    </w:p>
    <w:p>
      <w:r>
        <w:t>2.9</w:t>
      </w:r>
    </w:p>
    <w:p>
      <w:r>
        <w:t>Đất phát triển hạ tầng cấp quốc gia, cấp tỉnh, cấp huyện, cấp xã</w:t>
      </w:r>
    </w:p>
    <w:p>
      <w:r>
        <w:t>DHT</w:t>
      </w:r>
    </w:p>
    <w:p>
      <w:r>
        <w:t>1.852,11</w:t>
      </w:r>
    </w:p>
    <w:p>
      <w:r>
        <w:t>3,62</w:t>
      </w:r>
    </w:p>
    <w:p>
      <w:r>
        <w:t>281,27</w:t>
      </w:r>
    </w:p>
    <w:p>
      <w:r>
        <w:t>178,62</w:t>
      </w:r>
    </w:p>
    <w:p>
      <w:r>
        <w:t>248,81</w:t>
      </w:r>
    </w:p>
    <w:p>
      <w:r>
        <w:t>113,2979</w:t>
      </w:r>
    </w:p>
    <w:p>
      <w:r>
        <w:t>41,5433</w:t>
      </w:r>
    </w:p>
    <w:p>
      <w:r>
        <w:t>81,987</w:t>
      </w:r>
    </w:p>
    <w:p>
      <w:r>
        <w:t>166,433</w:t>
      </w:r>
    </w:p>
    <w:p>
      <w:r>
        <w:t>118,9822</w:t>
      </w:r>
    </w:p>
    <w:p>
      <w:r>
        <w:t>154,066</w:t>
      </w:r>
    </w:p>
    <w:p>
      <w:r>
        <w:t>274,23</w:t>
      </w:r>
    </w:p>
    <w:p>
      <w:r>
        <w:t>192,8724</w:t>
      </w:r>
    </w:p>
    <w:p>
      <w:r>
        <w:t>2.10</w:t>
      </w:r>
    </w:p>
    <w:p>
      <w:r>
        <w:t>Đất danh lam thắng cảnh</w:t>
      </w:r>
    </w:p>
    <w:p>
      <w:r>
        <w:t>DDL</w:t>
      </w:r>
    </w:p>
    <w:p>
      <w:r>
        <w:t>2.11</w:t>
      </w:r>
    </w:p>
    <w:p>
      <w:r>
        <w:t>Đất sinh hoạt cộng đồng</w:t>
      </w:r>
    </w:p>
    <w:p>
      <w:r>
        <w:t>DSH</w:t>
      </w:r>
    </w:p>
    <w:p>
      <w:r>
        <w:t>12,14</w:t>
      </w:r>
    </w:p>
    <w:p>
      <w:r>
        <w:t>0,02</w:t>
      </w:r>
    </w:p>
    <w:p>
      <w:r>
        <w:t>2,44</w:t>
      </w:r>
    </w:p>
    <w:p>
      <w:r>
        <w:t>1,35</w:t>
      </w:r>
    </w:p>
    <w:p>
      <w:r>
        <w:t>0,92</w:t>
      </w:r>
    </w:p>
    <w:p>
      <w:r>
        <w:t>0,617</w:t>
      </w:r>
    </w:p>
    <w:p>
      <w:r>
        <w:t>0,14</w:t>
      </w:r>
    </w:p>
    <w:p>
      <w:r>
        <w:t>0,89</w:t>
      </w:r>
    </w:p>
    <w:p>
      <w:r>
        <w:t>1,96</w:t>
      </w:r>
    </w:p>
    <w:p>
      <w:r>
        <w:t>1,37</w:t>
      </w:r>
    </w:p>
    <w:p>
      <w:r>
        <w:t>0,66</w:t>
      </w:r>
    </w:p>
    <w:p>
      <w:r>
        <w:t>1,29</w:t>
      </w:r>
    </w:p>
    <w:p>
      <w:r>
        <w:t>0,5</w:t>
      </w:r>
    </w:p>
    <w:p>
      <w:r>
        <w:t>2.12</w:t>
      </w:r>
    </w:p>
    <w:p>
      <w:r>
        <w:t>Đất khu vui chơi, giải trí công cộng</w:t>
      </w:r>
    </w:p>
    <w:p>
      <w:r>
        <w:t>DKV</w:t>
      </w:r>
    </w:p>
    <w:p>
      <w:r>
        <w:t>11,56</w:t>
      </w:r>
    </w:p>
    <w:p>
      <w:r>
        <w:t>0,02</w:t>
      </w:r>
    </w:p>
    <w:p>
      <w:r>
        <w:t>10,40</w:t>
      </w:r>
    </w:p>
    <w:p>
      <w:r>
        <w:t>0,14</w:t>
      </w:r>
    </w:p>
    <w:p>
      <w:r>
        <w:t>0,08</w:t>
      </w:r>
    </w:p>
    <w:p>
      <w:r>
        <w:t>0,12</w:t>
      </w:r>
    </w:p>
    <w:p>
      <w:r>
        <w:t>0,18</w:t>
      </w:r>
    </w:p>
    <w:p>
      <w:r>
        <w:t>0,28</w:t>
      </w:r>
    </w:p>
    <w:p>
      <w:r>
        <w:t>0,36</w:t>
      </w:r>
    </w:p>
    <w:p>
      <w:r>
        <w:t>2.13</w:t>
      </w:r>
    </w:p>
    <w:p>
      <w:r>
        <w:t>Đất ở tại nông thôn</w:t>
      </w:r>
    </w:p>
    <w:p>
      <w:r>
        <w:t>ONT</w:t>
      </w:r>
    </w:p>
    <w:p>
      <w:r>
        <w:t>318,04</w:t>
      </w:r>
    </w:p>
    <w:p>
      <w:r>
        <w:t>0,62</w:t>
      </w:r>
    </w:p>
    <w:p>
      <w:r>
        <w:t>27,54</w:t>
      </w:r>
    </w:p>
    <w:p>
      <w:r>
        <w:t>30,16</w:t>
      </w:r>
    </w:p>
    <w:p>
      <w:r>
        <w:t>28,58</w:t>
      </w:r>
    </w:p>
    <w:p>
      <w:r>
        <w:t>6,52</w:t>
      </w:r>
    </w:p>
    <w:p>
      <w:r>
        <w:t>21,025</w:t>
      </w:r>
    </w:p>
    <w:p>
      <w:r>
        <w:t>52,51</w:t>
      </w:r>
    </w:p>
    <w:p>
      <w:r>
        <w:t>40,84</w:t>
      </w:r>
    </w:p>
    <w:p>
      <w:r>
        <w:t>45,875</w:t>
      </w:r>
    </w:p>
    <w:p>
      <w:r>
        <w:t>34,28</w:t>
      </w:r>
    </w:p>
    <w:p>
      <w:r>
        <w:t>30,71</w:t>
      </w:r>
    </w:p>
    <w:p>
      <w:r>
        <w:t>2.14</w:t>
      </w:r>
    </w:p>
    <w:p>
      <w:r>
        <w:t>Đất ở tại đô thị</w:t>
      </w:r>
    </w:p>
    <w:p>
      <w:r>
        <w:t>ODT</w:t>
      </w:r>
    </w:p>
    <w:p>
      <w:r>
        <w:t>118,82</w:t>
      </w:r>
    </w:p>
    <w:p>
      <w:r>
        <w:t>0,23</w:t>
      </w:r>
    </w:p>
    <w:p>
      <w:r>
        <w:t>118,82</w:t>
      </w:r>
    </w:p>
    <w:p>
      <w:r>
        <w:t>2.15</w:t>
      </w:r>
    </w:p>
    <w:p>
      <w:r>
        <w:t>Đất xây dựng trụ sở cơ quan</w:t>
      </w:r>
    </w:p>
    <w:p>
      <w:r>
        <w:t>TSC</w:t>
      </w:r>
    </w:p>
    <w:p>
      <w:r>
        <w:t>15,82</w:t>
      </w:r>
    </w:p>
    <w:p>
      <w:r>
        <w:t>0,03</w:t>
      </w:r>
    </w:p>
    <w:p>
      <w:r>
        <w:t>8,61</w:t>
      </w:r>
    </w:p>
    <w:p>
      <w:r>
        <w:t>3,76</w:t>
      </w:r>
    </w:p>
    <w:p>
      <w:r>
        <w:t>0,26</w:t>
      </w:r>
    </w:p>
    <w:p>
      <w:r>
        <w:t>0,28</w:t>
      </w:r>
    </w:p>
    <w:p>
      <w:r>
        <w:t>0,28</w:t>
      </w:r>
    </w:p>
    <w:p>
      <w:r>
        <w:t>0,23</w:t>
      </w:r>
    </w:p>
    <w:p>
      <w:r>
        <w:t>0,73</w:t>
      </w:r>
    </w:p>
    <w:p>
      <w:r>
        <w:t>0,408</w:t>
      </w:r>
    </w:p>
    <w:p>
      <w:r>
        <w:t>0,41</w:t>
      </w:r>
    </w:p>
    <w:p>
      <w:r>
        <w:t>0,74</w:t>
      </w:r>
    </w:p>
    <w:p>
      <w:r>
        <w:t>0,11</w:t>
      </w:r>
    </w:p>
    <w:p>
      <w:r>
        <w:t>2.16</w:t>
      </w:r>
    </w:p>
    <w:p>
      <w:r>
        <w:t>Đất xây dựng trụ sở của tổ chức sự nghiệp</w:t>
      </w:r>
    </w:p>
    <w:p>
      <w:r>
        <w:t>DTS</w:t>
      </w:r>
    </w:p>
    <w:p>
      <w:r>
        <w:t>2,81</w:t>
      </w:r>
    </w:p>
    <w:p>
      <w:r>
        <w:t>0,01</w:t>
      </w:r>
    </w:p>
    <w:p>
      <w:r>
        <w:t>2,21</w:t>
      </w:r>
    </w:p>
    <w:p>
      <w:r>
        <w:t>0,09</w:t>
      </w:r>
    </w:p>
    <w:p>
      <w:r>
        <w:t>0,01</w:t>
      </w:r>
    </w:p>
    <w:p>
      <w:r>
        <w:t>0,21</w:t>
      </w:r>
    </w:p>
    <w:p>
      <w:r>
        <w:t>0,23</w:t>
      </w:r>
    </w:p>
    <w:p>
      <w:r>
        <w:t>0,06</w:t>
      </w:r>
    </w:p>
    <w:p>
      <w:r>
        <w:t>2.17</w:t>
      </w:r>
    </w:p>
    <w:p>
      <w:r>
        <w:t>Đất xây dựng cơ sở ngoại giao</w:t>
      </w:r>
    </w:p>
    <w:p>
      <w:r>
        <w:t>DNG</w:t>
      </w:r>
    </w:p>
    <w:p>
      <w:r>
        <w:t>2.18</w:t>
      </w:r>
    </w:p>
    <w:p>
      <w:r>
        <w:t>Đất tín ngưỡng</w:t>
      </w:r>
    </w:p>
    <w:p>
      <w:r>
        <w:t>TIN</w:t>
      </w:r>
    </w:p>
    <w:p>
      <w:r>
        <w:t>4,70</w:t>
      </w:r>
    </w:p>
    <w:p>
      <w:r>
        <w:t>0,01</w:t>
      </w:r>
    </w:p>
    <w:p>
      <w:r>
        <w:t>0,19</w:t>
      </w:r>
    </w:p>
    <w:p>
      <w:r>
        <w:t>0,02</w:t>
      </w:r>
    </w:p>
    <w:p>
      <w:r>
        <w:t>0,17</w:t>
      </w:r>
    </w:p>
    <w:p>
      <w:r>
        <w:t>1</w:t>
      </w:r>
    </w:p>
    <w:p>
      <w:r>
        <w:t>0,22</w:t>
      </w:r>
    </w:p>
    <w:p>
      <w:r>
        <w:t>0,47</w:t>
      </w:r>
    </w:p>
    <w:p>
      <w:r>
        <w:t>0,74</w:t>
      </w:r>
    </w:p>
    <w:p>
      <w:r>
        <w:t>0,08</w:t>
      </w:r>
    </w:p>
    <w:p>
      <w:r>
        <w:t>1,35</w:t>
      </w:r>
    </w:p>
    <w:p>
      <w:r>
        <w:t>0,46</w:t>
      </w:r>
    </w:p>
    <w:p>
      <w:r>
        <w:t>2.19</w:t>
      </w:r>
    </w:p>
    <w:p>
      <w:r>
        <w:t>Đất sông ngòi, kênh, rạch, suối</w:t>
      </w:r>
    </w:p>
    <w:p>
      <w:r>
        <w:t>SON</w:t>
      </w:r>
    </w:p>
    <w:p>
      <w:r>
        <w:t>1.944,21</w:t>
      </w:r>
    </w:p>
    <w:p>
      <w:r>
        <w:t>3,80</w:t>
      </w:r>
    </w:p>
    <w:p>
      <w:r>
        <w:t>66,34</w:t>
      </w:r>
    </w:p>
    <w:p>
      <w:r>
        <w:t>108,44</w:t>
      </w:r>
    </w:p>
    <w:p>
      <w:r>
        <w:t>223,20</w:t>
      </w:r>
    </w:p>
    <w:p>
      <w:r>
        <w:t>51,87</w:t>
      </w:r>
    </w:p>
    <w:p>
      <w:r>
        <w:t>23,54</w:t>
      </w:r>
    </w:p>
    <w:p>
      <w:r>
        <w:t>35,19</w:t>
      </w:r>
    </w:p>
    <w:p>
      <w:r>
        <w:t>627,11</w:t>
      </w:r>
    </w:p>
    <w:p>
      <w:r>
        <w:t>50,64</w:t>
      </w:r>
    </w:p>
    <w:p>
      <w:r>
        <w:t>14,87</w:t>
      </w:r>
    </w:p>
    <w:p>
      <w:r>
        <w:t>324,96</w:t>
      </w:r>
    </w:p>
    <w:p>
      <w:r>
        <w:t>418,05</w:t>
      </w:r>
    </w:p>
    <w:p>
      <w:r>
        <w:t>2.20</w:t>
      </w:r>
    </w:p>
    <w:p>
      <w:r>
        <w:t>Đất có mặt nước chuyên dùng</w:t>
      </w:r>
    </w:p>
    <w:p>
      <w:r>
        <w:t>MNC</w:t>
      </w:r>
    </w:p>
    <w:p>
      <w:r>
        <w:t>215,78</w:t>
      </w:r>
    </w:p>
    <w:p>
      <w:r>
        <w:t>0,42</w:t>
      </w:r>
    </w:p>
    <w:p>
      <w:r>
        <w:t>2,26</w:t>
      </w:r>
    </w:p>
    <w:p>
      <w:r>
        <w:t>0,22</w:t>
      </w:r>
    </w:p>
    <w:p>
      <w:r>
        <w:t>182,60</w:t>
      </w:r>
    </w:p>
    <w:p>
      <w:r>
        <w:t>0,2</w:t>
      </w:r>
    </w:p>
    <w:p>
      <w:r>
        <w:t>5,42</w:t>
      </w:r>
    </w:p>
    <w:p>
      <w:r>
        <w:t>1,35</w:t>
      </w:r>
    </w:p>
    <w:p>
      <w:r>
        <w:t>3,33</w:t>
      </w:r>
    </w:p>
    <w:p>
      <w:r>
        <w:t>2,57</w:t>
      </w:r>
    </w:p>
    <w:p>
      <w:r>
        <w:t>10,23</w:t>
      </w:r>
    </w:p>
    <w:p>
      <w:r>
        <w:t>7,6</w:t>
      </w:r>
    </w:p>
    <w:p>
      <w:r>
        <w:t>2.21</w:t>
      </w:r>
    </w:p>
    <w:p>
      <w:r>
        <w:t>Đất phi nông nghiệp khác</w:t>
      </w:r>
    </w:p>
    <w:p>
      <w:r>
        <w:t>PNK</w:t>
      </w:r>
    </w:p>
    <w:p>
      <w:r>
        <w:t>0,11</w:t>
      </w:r>
    </w:p>
    <w:p>
      <w:r>
        <w:t>0,00</w:t>
      </w:r>
    </w:p>
    <w:p>
      <w:r>
        <w:t>0,04</w:t>
      </w:r>
    </w:p>
    <w:p>
      <w:r>
        <w:t>0,03</w:t>
      </w:r>
    </w:p>
    <w:p>
      <w:r>
        <w:t>0,04</w:t>
      </w:r>
    </w:p>
    <w:p>
      <w:r>
        <w:t>3</w:t>
      </w:r>
    </w:p>
    <w:p>
      <w:r>
        <w:t>Đất chưa sử dụng</w:t>
      </w:r>
    </w:p>
    <w:p>
      <w:r>
        <w:t>CSD</w:t>
      </w:r>
    </w:p>
    <w:p>
      <w:r>
        <w:t>5.055,84</w:t>
      </w:r>
    </w:p>
    <w:p>
      <w:r>
        <w:t>9,87</w:t>
      </w:r>
    </w:p>
    <w:p>
      <w:r>
        <w:t>921,19</w:t>
      </w:r>
    </w:p>
    <w:p>
      <w:r>
        <w:t>142,24</w:t>
      </w:r>
    </w:p>
    <w:p>
      <w:r>
        <w:t>156,79</w:t>
      </w:r>
    </w:p>
    <w:p>
      <w:r>
        <w:t>69,125</w:t>
      </w:r>
    </w:p>
    <w:p>
      <w:r>
        <w:t>468,04</w:t>
      </w:r>
    </w:p>
    <w:p>
      <w:r>
        <w:t>15,28</w:t>
      </w:r>
    </w:p>
    <w:p>
      <w:r>
        <w:t>1507,575</w:t>
      </w:r>
    </w:p>
    <w:p>
      <w:r>
        <w:t>13,23</w:t>
      </w:r>
    </w:p>
    <w:p>
      <w:r>
        <w:t>18,48</w:t>
      </w:r>
    </w:p>
    <w:p>
      <w:r>
        <w:t>441,52</w:t>
      </w:r>
    </w:p>
    <w:p>
      <w:r>
        <w:t>1302,37</w:t>
      </w:r>
    </w:p>
    <w:p>
      <w:r>
        <w:t>II</w:t>
      </w:r>
    </w:p>
    <w:p>
      <w:r>
        <w:t>Khu chức năng</w:t>
      </w:r>
    </w:p>
    <w:p>
      <w:r>
        <w:t>1</w:t>
      </w:r>
    </w:p>
    <w:p>
      <w:r>
        <w:t>Đất khu công nghệ cao*</w:t>
      </w:r>
    </w:p>
    <w:p>
      <w:r>
        <w:t>KCN</w:t>
      </w:r>
    </w:p>
    <w:p>
      <w:r>
        <w:t>2</w:t>
      </w:r>
    </w:p>
    <w:p>
      <w:r>
        <w:t>Đất khu kinh tế*</w:t>
      </w:r>
    </w:p>
    <w:p>
      <w:r>
        <w:t>KKT</w:t>
      </w:r>
    </w:p>
    <w:p>
      <w:r>
        <w:t>2.608,44</w:t>
      </w:r>
    </w:p>
    <w:p>
      <w:r>
        <w:t>2.608,44</w:t>
      </w:r>
    </w:p>
    <w:p>
      <w:r>
        <w:t>3</w:t>
      </w:r>
    </w:p>
    <w:p>
      <w:r>
        <w:t>Đất đô thị*</w:t>
      </w:r>
    </w:p>
    <w:p>
      <w:r>
        <w:t>KDT</w:t>
      </w:r>
    </w:p>
    <w:p>
      <w:r>
        <w:t>Biểu số 03</w:t>
      </w:r>
    </w:p>
    <w:p>
      <w:r>
        <w:t>ĐIỀU CHỈNH KẾ HOẠCH CHUYỂN MỤC ĐÍCH SỬ DỤNG ĐẤT NĂM 2023 HUYỆN HẢI HÀ, TỈNH QUẢNG NINH</w:t>
      </w:r>
    </w:p>
    <w:p>
      <w:r>
        <w:t>(Kèm theo Quyết định số 3111/QĐ-UBND ngày 12/10/2023 của UBND tỉnh)</w:t>
      </w:r>
    </w:p>
    <w:p>
      <w:r>
        <w:t>Đơn vị tính: ha</w:t>
      </w:r>
    </w:p>
    <w:p>
      <w:r>
        <w:t>STT</w:t>
      </w:r>
    </w:p>
    <w:p>
      <w:r>
        <w:t>Chỉ tiêu sử dụng đất</w:t>
      </w:r>
    </w:p>
    <w:p>
      <w:r>
        <w:t>Mã</w:t>
      </w:r>
    </w:p>
    <w:p>
      <w:r>
        <w:t>Tổng diện tích</w:t>
      </w:r>
    </w:p>
    <w:p>
      <w:r>
        <w:t>Chỉ tiêu phân bổ đến từng đơn vị hành chính</w:t>
      </w:r>
    </w:p>
    <w:p>
      <w:r>
        <w:t>TT Quảng Hà</w:t>
      </w:r>
    </w:p>
    <w:p>
      <w:r>
        <w:t>xã Quảng Đức</w:t>
      </w:r>
    </w:p>
    <w:p>
      <w:r>
        <w:t>xã Quảng Sơn</w:t>
      </w:r>
    </w:p>
    <w:p>
      <w:r>
        <w:t>xã Quảng Thành</w:t>
      </w:r>
    </w:p>
    <w:p>
      <w:r>
        <w:t>xã Cái Chiên</w:t>
      </w:r>
    </w:p>
    <w:p>
      <w:r>
        <w:t>xã Quảng Thịnh</w:t>
      </w:r>
    </w:p>
    <w:p>
      <w:r>
        <w:t>xã Quảng Minh</w:t>
      </w:r>
    </w:p>
    <w:p>
      <w:r>
        <w:t>xã Quảng Chính</w:t>
      </w:r>
    </w:p>
    <w:p>
      <w:r>
        <w:t>xã Quảng Long</w:t>
      </w:r>
    </w:p>
    <w:p>
      <w:r>
        <w:t>xã Đường Hoa</w:t>
      </w:r>
    </w:p>
    <w:p>
      <w:r>
        <w:t>xã Quảng Phong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w:t>
      </w:r>
    </w:p>
    <w:p>
      <w:r>
        <w:t>Đất nông nghiệp chuyển sang phi nông nghiệp</w:t>
      </w:r>
    </w:p>
    <w:p>
      <w:r>
        <w:t>NNP/PNN</w:t>
      </w:r>
    </w:p>
    <w:p>
      <w:r>
        <w:t>299,47</w:t>
      </w:r>
    </w:p>
    <w:p>
      <w:r>
        <w:t>71,26</w:t>
      </w:r>
    </w:p>
    <w:p>
      <w:r>
        <w:t>28,43</w:t>
      </w:r>
    </w:p>
    <w:p>
      <w:r>
        <w:t>29,04</w:t>
      </w:r>
    </w:p>
    <w:p>
      <w:r>
        <w:t>56,142</w:t>
      </w:r>
    </w:p>
    <w:p>
      <w:r>
        <w:t>2,719</w:t>
      </w:r>
    </w:p>
    <w:p>
      <w:r>
        <w:t>4,646</w:t>
      </w:r>
    </w:p>
    <w:p>
      <w:r>
        <w:t>0,7</w:t>
      </w:r>
    </w:p>
    <w:p>
      <w:r>
        <w:t>11,528</w:t>
      </w:r>
    </w:p>
    <w:p>
      <w:r>
        <w:t>6,337</w:t>
      </w:r>
    </w:p>
    <w:p>
      <w:r>
        <w:t>4,14</w:t>
      </w:r>
    </w:p>
    <w:p>
      <w:r>
        <w:t>84,521</w:t>
      </w:r>
    </w:p>
    <w:p>
      <w:r>
        <w:t>1.1</w:t>
      </w:r>
    </w:p>
    <w:p>
      <w:r>
        <w:t>Đất trồng lúa</w:t>
      </w:r>
    </w:p>
    <w:p>
      <w:r>
        <w:t>LUA/PNN</w:t>
      </w:r>
    </w:p>
    <w:p>
      <w:r>
        <w:t>48,95</w:t>
      </w:r>
    </w:p>
    <w:p>
      <w:r>
        <w:t>26,23</w:t>
      </w:r>
    </w:p>
    <w:p>
      <w:r>
        <w:t>0,64</w:t>
      </w:r>
    </w:p>
    <w:p>
      <w:r>
        <w:t>4,85</w:t>
      </w:r>
    </w:p>
    <w:p>
      <w:r>
        <w:t>0,8</w:t>
      </w:r>
    </w:p>
    <w:p>
      <w:r>
        <w:t>0,775</w:t>
      </w:r>
    </w:p>
    <w:p>
      <w:r>
        <w:t>3,231</w:t>
      </w:r>
    </w:p>
    <w:p>
      <w:r>
        <w:t>0,233</w:t>
      </w:r>
    </w:p>
    <w:p>
      <w:r>
        <w:t>3,317</w:t>
      </w:r>
    </w:p>
    <w:p>
      <w:r>
        <w:t>3,83</w:t>
      </w:r>
    </w:p>
    <w:p>
      <w:r>
        <w:t>5,041</w:t>
      </w:r>
    </w:p>
    <w:p>
      <w:r>
        <w:t>Trong đó: Đất chuyên trồng lúa nước</w:t>
      </w:r>
    </w:p>
    <w:p>
      <w:r>
        <w:t>LUC/PNN</w:t>
      </w:r>
    </w:p>
    <w:p>
      <w:r>
        <w:t>37,41</w:t>
      </w:r>
    </w:p>
    <w:p>
      <w:r>
        <w:t>23,95</w:t>
      </w:r>
    </w:p>
    <w:p>
      <w:r>
        <w:t>0,51</w:t>
      </w:r>
    </w:p>
    <w:p>
      <w:r>
        <w:t>1,17</w:t>
      </w:r>
    </w:p>
    <w:p>
      <w:r>
        <w:t>0,816</w:t>
      </w:r>
    </w:p>
    <w:p>
      <w:r>
        <w:t>3,114</w:t>
      </w:r>
    </w:p>
    <w:p>
      <w:r>
        <w:t>0,11</w:t>
      </w:r>
    </w:p>
    <w:p>
      <w:r>
        <w:t>2,457</w:t>
      </w:r>
    </w:p>
    <w:p>
      <w:r>
        <w:t>1,85</w:t>
      </w:r>
    </w:p>
    <w:p>
      <w:r>
        <w:t>3,431</w:t>
      </w:r>
    </w:p>
    <w:p>
      <w:r>
        <w:t>1.2</w:t>
      </w:r>
    </w:p>
    <w:p>
      <w:r>
        <w:t>Đất trồng cây hàng năm khác</w:t>
      </w:r>
    </w:p>
    <w:p>
      <w:r>
        <w:t>HNK/PNN</w:t>
      </w:r>
    </w:p>
    <w:p>
      <w:r>
        <w:t>22,64</w:t>
      </w:r>
    </w:p>
    <w:p>
      <w:r>
        <w:t>9,01</w:t>
      </w:r>
    </w:p>
    <w:p>
      <w:r>
        <w:t>0,06</w:t>
      </w:r>
    </w:p>
    <w:p>
      <w:r>
        <w:t>0,08</w:t>
      </w:r>
    </w:p>
    <w:p>
      <w:r>
        <w:t>0,267</w:t>
      </w:r>
    </w:p>
    <w:p>
      <w:r>
        <w:t>0,23</w:t>
      </w:r>
    </w:p>
    <w:p>
      <w:r>
        <w:t>0,68</w:t>
      </w:r>
    </w:p>
    <w:p>
      <w:r>
        <w:t>0,1</w:t>
      </w:r>
    </w:p>
    <w:p>
      <w:r>
        <w:t>0,375</w:t>
      </w:r>
    </w:p>
    <w:p>
      <w:r>
        <w:t>0,92</w:t>
      </w:r>
    </w:p>
    <w:p>
      <w:r>
        <w:t>10,93</w:t>
      </w:r>
    </w:p>
    <w:p>
      <w:r>
        <w:t>1.3</w:t>
      </w:r>
    </w:p>
    <w:p>
      <w:r>
        <w:t>Đất trồng cây lâu năm</w:t>
      </w:r>
    </w:p>
    <w:p>
      <w:r>
        <w:t>CLN/PNN</w:t>
      </w:r>
    </w:p>
    <w:p>
      <w:r>
        <w:t>19,43</w:t>
      </w:r>
    </w:p>
    <w:p>
      <w:r>
        <w:t>7,76</w:t>
      </w:r>
    </w:p>
    <w:p>
      <w:r>
        <w:t>0,61</w:t>
      </w:r>
    </w:p>
    <w:p>
      <w:r>
        <w:t>0,54</w:t>
      </w:r>
    </w:p>
    <w:p>
      <w:r>
        <w:t>1,965</w:t>
      </w:r>
    </w:p>
    <w:p>
      <w:r>
        <w:t>0,33</w:t>
      </w:r>
    </w:p>
    <w:p>
      <w:r>
        <w:t>0,735</w:t>
      </w:r>
    </w:p>
    <w:p>
      <w:r>
        <w:t>0,6</w:t>
      </w:r>
    </w:p>
    <w:p>
      <w:r>
        <w:t>0,42</w:t>
      </w:r>
    </w:p>
    <w:p>
      <w:r>
        <w:t>1,57</w:t>
      </w:r>
    </w:p>
    <w:p>
      <w:r>
        <w:t>0,31</w:t>
      </w:r>
    </w:p>
    <w:p>
      <w:r>
        <w:t>4,59</w:t>
      </w:r>
    </w:p>
    <w:p>
      <w:r>
        <w:t>1.4</w:t>
      </w:r>
    </w:p>
    <w:p>
      <w:r>
        <w:t>Đất rừng phòng hộ</w:t>
      </w:r>
    </w:p>
    <w:p>
      <w:r>
        <w:t>RPH/PNN</w:t>
      </w:r>
    </w:p>
    <w:p>
      <w:r>
        <w:t>0,47</w:t>
      </w:r>
    </w:p>
    <w:p>
      <w:r>
        <w:t>0,33</w:t>
      </w:r>
    </w:p>
    <w:p>
      <w:r>
        <w:t>0,14</w:t>
      </w:r>
    </w:p>
    <w:p>
      <w:r>
        <w:t>1.5</w:t>
      </w:r>
    </w:p>
    <w:p>
      <w:r>
        <w:t>Đất rừng đặc dụng</w:t>
      </w:r>
    </w:p>
    <w:p>
      <w:r>
        <w:t>RDD/PNN</w:t>
      </w:r>
    </w:p>
    <w:p>
      <w:r>
        <w:t>1.6</w:t>
      </w:r>
    </w:p>
    <w:p>
      <w:r>
        <w:t>Đất rừng sản xuất</w:t>
      </w:r>
    </w:p>
    <w:p>
      <w:r>
        <w:t>RSX/PNN</w:t>
      </w:r>
    </w:p>
    <w:p>
      <w:r>
        <w:t>191,24</w:t>
      </w:r>
    </w:p>
    <w:p>
      <w:r>
        <w:t>13,66</w:t>
      </w:r>
    </w:p>
    <w:p>
      <w:r>
        <w:t>26,80</w:t>
      </w:r>
    </w:p>
    <w:p>
      <w:r>
        <w:t>23,57</w:t>
      </w:r>
    </w:p>
    <w:p>
      <w:r>
        <w:t>53,11</w:t>
      </w:r>
    </w:p>
    <w:p>
      <w:r>
        <w:t>1,384</w:t>
      </w:r>
    </w:p>
    <w:p>
      <w:r>
        <w:t>10,5</w:t>
      </w:r>
    </w:p>
    <w:p>
      <w:r>
        <w:t>0,49</w:t>
      </w:r>
    </w:p>
    <w:p>
      <w:r>
        <w:t>61,73</w:t>
      </w:r>
    </w:p>
    <w:p>
      <w:r>
        <w:t>Trong đó đất có rừng sản xuất là rừng tự nhiên</w:t>
      </w:r>
    </w:p>
    <w:p>
      <w:r>
        <w:t>RSN/PNN</w:t>
      </w:r>
    </w:p>
    <w:p>
      <w:r>
        <w:t>1.7</w:t>
      </w:r>
    </w:p>
    <w:p>
      <w:r>
        <w:t>Đất nuôi trồng thủy sản</w:t>
      </w:r>
    </w:p>
    <w:p>
      <w:r>
        <w:t>NTS/PNN</w:t>
      </w:r>
    </w:p>
    <w:p>
      <w:r>
        <w:t>16,74</w:t>
      </w:r>
    </w:p>
    <w:p>
      <w:r>
        <w:t>14,61</w:t>
      </w:r>
    </w:p>
    <w:p>
      <w:r>
        <w:t>0,04</w:t>
      </w:r>
    </w:p>
    <w:p>
      <w:r>
        <w:t>2,09</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41,31</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41,31</w:t>
      </w:r>
    </w:p>
    <w:p>
      <w:r>
        <w:t>33,00</w:t>
      </w:r>
    </w:p>
    <w:p>
      <w:r>
        <w:t>8,31</w:t>
      </w:r>
    </w:p>
    <w:p>
      <w:r>
        <w:t>Trong đó: đất có rừng sản xuất là rừng tự nhiên</w:t>
      </w:r>
    </w:p>
    <w:p>
      <w:r>
        <w:t>RSN/NKR (a)</w:t>
      </w:r>
    </w:p>
    <w:p>
      <w:r>
        <w:t>3</w:t>
      </w:r>
    </w:p>
    <w:p>
      <w:r>
        <w:t>Đất phi nông nghiệp không phải là đất ở chuyển sang đất ở</w:t>
      </w:r>
    </w:p>
    <w:p>
      <w:r>
        <w:t>PKO/OCT</w:t>
      </w:r>
    </w:p>
    <w:p>
      <w:r>
        <w:t>1,91</w:t>
      </w:r>
    </w:p>
    <w:p>
      <w:r>
        <w:t>1,32</w:t>
      </w:r>
    </w:p>
    <w:p>
      <w:r>
        <w:t>0,14</w:t>
      </w:r>
    </w:p>
    <w:p>
      <w:r>
        <w:t>0,09</w:t>
      </w:r>
    </w:p>
    <w:p>
      <w:r>
        <w:t>0,36</w:t>
      </w:r>
    </w:p>
    <w:p>
      <w:r>
        <w:t>Biểu số 04</w:t>
      </w:r>
    </w:p>
    <w:p>
      <w:r>
        <w:t>ĐIỀU CHỈNH KẾ HOẠCH THU HỒI ĐẤT NĂM 2023 HUYỆN HẢI HÀ, TỈNH QUẢNG NINH</w:t>
      </w:r>
    </w:p>
    <w:p>
      <w:r>
        <w:t>(Kèm theo Quyết định số 3111/QĐ-UBND ngày 12/10/2023 của UBND tỉnh)</w:t>
      </w:r>
    </w:p>
    <w:p>
      <w:r>
        <w:t>Đơn vị tính: ha</w:t>
      </w:r>
    </w:p>
    <w:p>
      <w:r>
        <w:t>STT</w:t>
      </w:r>
    </w:p>
    <w:p>
      <w:r>
        <w:t>Chỉ tiêu sử dụng đất</w:t>
      </w:r>
    </w:p>
    <w:p>
      <w:r>
        <w:t>Mã</w:t>
      </w:r>
    </w:p>
    <w:p>
      <w:r>
        <w:t>Tổng diện tích</w:t>
      </w:r>
    </w:p>
    <w:p>
      <w:r>
        <w:t>Chỉ tiêu phân bổ đến từng đơn vị hành chính</w:t>
      </w:r>
    </w:p>
    <w:p>
      <w:r>
        <w:t>TT Quảng Hà</w:t>
      </w:r>
    </w:p>
    <w:p>
      <w:r>
        <w:t>xã Quảng Đức</w:t>
      </w:r>
    </w:p>
    <w:p>
      <w:r>
        <w:t>xã Quảng Sơn</w:t>
      </w:r>
    </w:p>
    <w:p>
      <w:r>
        <w:t>xã Quảng Thành</w:t>
      </w:r>
    </w:p>
    <w:p>
      <w:r>
        <w:t>xã Cái Chiên</w:t>
      </w:r>
    </w:p>
    <w:p>
      <w:r>
        <w:t>xã Quảng Thịnh</w:t>
      </w:r>
    </w:p>
    <w:p>
      <w:r>
        <w:t>xã Quảng Minh</w:t>
      </w:r>
    </w:p>
    <w:p>
      <w:r>
        <w:t>xã Quảng Chính</w:t>
      </w:r>
    </w:p>
    <w:p>
      <w:r>
        <w:t>xã Quảng Long</w:t>
      </w:r>
    </w:p>
    <w:p>
      <w:r>
        <w:t>xã Đường Hoa</w:t>
      </w:r>
    </w:p>
    <w:p>
      <w:r>
        <w:t>xã Quảng Phong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w:t>
      </w:r>
    </w:p>
    <w:p>
      <w:r>
        <w:t>Đất nông nghiệp</w:t>
      </w:r>
    </w:p>
    <w:p>
      <w:r>
        <w:t>NNP</w:t>
      </w:r>
    </w:p>
    <w:p>
      <w:r>
        <w:t>293,19</w:t>
      </w:r>
    </w:p>
    <w:p>
      <w:r>
        <w:t>70,00</w:t>
      </w:r>
    </w:p>
    <w:p>
      <w:r>
        <w:t>27,93</w:t>
      </w:r>
    </w:p>
    <w:p>
      <w:r>
        <w:t>28,51</w:t>
      </w:r>
    </w:p>
    <w:p>
      <w:r>
        <w:t>55,57</w:t>
      </w:r>
    </w:p>
    <w:p>
      <w:r>
        <w:t>2,16</w:t>
      </w:r>
    </w:p>
    <w:p>
      <w:r>
        <w:t>4,38</w:t>
      </w:r>
    </w:p>
    <w:p>
      <w:r>
        <w:t>0,12</w:t>
      </w:r>
    </w:p>
    <w:p>
      <w:r>
        <w:t>11,11</w:t>
      </w:r>
    </w:p>
    <w:p>
      <w:r>
        <w:t>5,61</w:t>
      </w:r>
    </w:p>
    <w:p>
      <w:r>
        <w:t>3,83</w:t>
      </w:r>
    </w:p>
    <w:p>
      <w:r>
        <w:t>83,97</w:t>
      </w:r>
    </w:p>
    <w:p>
      <w:r>
        <w:t>1.1</w:t>
      </w:r>
    </w:p>
    <w:p>
      <w:r>
        <w:t>Đất trồng lúa</w:t>
      </w:r>
    </w:p>
    <w:p>
      <w:r>
        <w:t>LUA</w:t>
      </w:r>
    </w:p>
    <w:p>
      <w:r>
        <w:t>48,89</w:t>
      </w:r>
    </w:p>
    <w:p>
      <w:r>
        <w:t>26,21</w:t>
      </w:r>
    </w:p>
    <w:p>
      <w:r>
        <w:t>0,64</w:t>
      </w:r>
    </w:p>
    <w:p>
      <w:r>
        <w:t>4,85</w:t>
      </w:r>
    </w:p>
    <w:p>
      <w:r>
        <w:t>0,8</w:t>
      </w:r>
    </w:p>
    <w:p>
      <w:r>
        <w:t>0,78</w:t>
      </w:r>
    </w:p>
    <w:p>
      <w:r>
        <w:t>3,23</w:t>
      </w:r>
    </w:p>
    <w:p>
      <w:r>
        <w:t>0,23</w:t>
      </w:r>
    </w:p>
    <w:p>
      <w:r>
        <w:t>3,28</w:t>
      </w:r>
    </w:p>
    <w:p>
      <w:r>
        <w:t>3,83</w:t>
      </w:r>
    </w:p>
    <w:p>
      <w:r>
        <w:t>5,04</w:t>
      </w:r>
    </w:p>
    <w:p>
      <w:r>
        <w:t>Trong đó: Đất chuyên trồng lúa nước</w:t>
      </w:r>
    </w:p>
    <w:p>
      <w:r>
        <w:t>LUC</w:t>
      </w:r>
    </w:p>
    <w:p>
      <w:r>
        <w:t>37,39</w:t>
      </w:r>
    </w:p>
    <w:p>
      <w:r>
        <w:t>23,93</w:t>
      </w:r>
    </w:p>
    <w:p>
      <w:r>
        <w:t>0,51</w:t>
      </w:r>
    </w:p>
    <w:p>
      <w:r>
        <w:t>1,17</w:t>
      </w:r>
    </w:p>
    <w:p>
      <w:r>
        <w:t>0,82</w:t>
      </w:r>
    </w:p>
    <w:p>
      <w:r>
        <w:t>3,11</w:t>
      </w:r>
    </w:p>
    <w:p>
      <w:r>
        <w:t>0,11</w:t>
      </w:r>
    </w:p>
    <w:p>
      <w:r>
        <w:t>2,46</w:t>
      </w:r>
    </w:p>
    <w:p>
      <w:r>
        <w:t>1,85</w:t>
      </w:r>
    </w:p>
    <w:p>
      <w:r>
        <w:t>3,43</w:t>
      </w:r>
    </w:p>
    <w:p>
      <w:r>
        <w:t>1.2</w:t>
      </w:r>
    </w:p>
    <w:p>
      <w:r>
        <w:t>Đất trồng cây hàng năm khác</w:t>
      </w:r>
    </w:p>
    <w:p>
      <w:r>
        <w:t>HNK</w:t>
      </w:r>
    </w:p>
    <w:p>
      <w:r>
        <w:t>22,18</w:t>
      </w:r>
    </w:p>
    <w:p>
      <w:r>
        <w:t>8,95</w:t>
      </w:r>
    </w:p>
    <w:p>
      <w:r>
        <w:t>0,06</w:t>
      </w:r>
    </w:p>
    <w:p>
      <w:r>
        <w:t>0,08</w:t>
      </w:r>
    </w:p>
    <w:p>
      <w:r>
        <w:t>0,27</w:t>
      </w:r>
    </w:p>
    <w:p>
      <w:r>
        <w:t>0,68</w:t>
      </w:r>
    </w:p>
    <w:p>
      <w:r>
        <w:t>0,38</w:t>
      </w:r>
    </w:p>
    <w:p>
      <w:r>
        <w:t>0,9</w:t>
      </w:r>
    </w:p>
    <w:p>
      <w:r>
        <w:t>10,88</w:t>
      </w:r>
    </w:p>
    <w:p>
      <w:r>
        <w:t>1.3</w:t>
      </w:r>
    </w:p>
    <w:p>
      <w:r>
        <w:t>Đất trồng cây lâu năm</w:t>
      </w:r>
    </w:p>
    <w:p>
      <w:r>
        <w:t>CLN</w:t>
      </w:r>
    </w:p>
    <w:p>
      <w:r>
        <w:t>13,88</w:t>
      </w:r>
    </w:p>
    <w:p>
      <w:r>
        <w:t>6,78</w:t>
      </w:r>
    </w:p>
    <w:p>
      <w:r>
        <w:t>0,11</w:t>
      </w:r>
    </w:p>
    <w:p>
      <w:r>
        <w:t>0,01</w:t>
      </w:r>
    </w:p>
    <w:p>
      <w:r>
        <w:t>1,4</w:t>
      </w:r>
    </w:p>
    <w:p>
      <w:r>
        <w:t>0,47</w:t>
      </w:r>
    </w:p>
    <w:p>
      <w:r>
        <w:t>0,12</w:t>
      </w:r>
    </w:p>
    <w:p>
      <w:r>
        <w:t>0,91</w:t>
      </w:r>
    </w:p>
    <w:p>
      <w:r>
        <w:t>4,09</w:t>
      </w:r>
    </w:p>
    <w:p>
      <w:r>
        <w:t>1.4</w:t>
      </w:r>
    </w:p>
    <w:p>
      <w:r>
        <w:t>Đất rừng phòng hộ</w:t>
      </w:r>
    </w:p>
    <w:p>
      <w:r>
        <w:t>RPH</w:t>
      </w:r>
    </w:p>
    <w:p>
      <w:r>
        <w:t>0,47</w:t>
      </w:r>
    </w:p>
    <w:p>
      <w:r>
        <w:t>0,33</w:t>
      </w:r>
    </w:p>
    <w:p>
      <w:r>
        <w:t>0,14</w:t>
      </w:r>
    </w:p>
    <w:p>
      <w:r>
        <w:t>1.5</w:t>
      </w:r>
    </w:p>
    <w:p>
      <w:r>
        <w:t>Đất rừng đặc dụng</w:t>
      </w:r>
    </w:p>
    <w:p>
      <w:r>
        <w:t>RDD</w:t>
      </w:r>
    </w:p>
    <w:p>
      <w:r>
        <w:t>1.6</w:t>
      </w:r>
    </w:p>
    <w:p>
      <w:r>
        <w:t>Đất rừng sản xuất</w:t>
      </w:r>
    </w:p>
    <w:p>
      <w:r>
        <w:t>RSX</w:t>
      </w:r>
    </w:p>
    <w:p>
      <w:r>
        <w:t>191,24</w:t>
      </w:r>
    </w:p>
    <w:p>
      <w:r>
        <w:t>13,66</w:t>
      </w:r>
    </w:p>
    <w:p>
      <w:r>
        <w:t>26,80</w:t>
      </w:r>
    </w:p>
    <w:p>
      <w:r>
        <w:t>23,57</w:t>
      </w:r>
    </w:p>
    <w:p>
      <w:r>
        <w:t>53,11</w:t>
      </w:r>
    </w:p>
    <w:p>
      <w:r>
        <w:t>1,38</w:t>
      </w:r>
    </w:p>
    <w:p>
      <w:r>
        <w:t>10,5</w:t>
      </w:r>
    </w:p>
    <w:p>
      <w:r>
        <w:t>0,49</w:t>
      </w:r>
    </w:p>
    <w:p>
      <w:r>
        <w:t>61,73</w:t>
      </w:r>
    </w:p>
    <w:p>
      <w:r>
        <w:t>Trong đó đất có rừng sản xuất là rừng tự nhiên</w:t>
      </w:r>
    </w:p>
    <w:p>
      <w:r>
        <w:t>RSN</w:t>
      </w:r>
    </w:p>
    <w:p>
      <w:r>
        <w:t>1.7</w:t>
      </w:r>
    </w:p>
    <w:p>
      <w:r>
        <w:t>Đất nuôi trồng thủy sản</w:t>
      </w:r>
    </w:p>
    <w:p>
      <w:r>
        <w:t>NTS</w:t>
      </w:r>
    </w:p>
    <w:p>
      <w:r>
        <w:t>16,53</w:t>
      </w:r>
    </w:p>
    <w:p>
      <w:r>
        <w:t>14,41</w:t>
      </w:r>
    </w:p>
    <w:p>
      <w:r>
        <w:t>0,03</w:t>
      </w:r>
    </w:p>
    <w:p>
      <w:r>
        <w:t>2,09</w:t>
      </w:r>
    </w:p>
    <w:p>
      <w:r>
        <w:t>1.8</w:t>
      </w:r>
    </w:p>
    <w:p>
      <w:r>
        <w:t>Đất làm muối</w:t>
      </w:r>
    </w:p>
    <w:p>
      <w:r>
        <w:t>LMU</w:t>
      </w:r>
    </w:p>
    <w:p>
      <w:r>
        <w:t>1.9</w:t>
      </w:r>
    </w:p>
    <w:p>
      <w:r>
        <w:t>Đất nông nghiệp khác</w:t>
      </w:r>
    </w:p>
    <w:p>
      <w:r>
        <w:t>NKH</w:t>
      </w:r>
    </w:p>
    <w:p>
      <w:r>
        <w:t>2</w:t>
      </w:r>
    </w:p>
    <w:p>
      <w:r>
        <w:t>Đất phi nông nghiệp</w:t>
      </w:r>
    </w:p>
    <w:p>
      <w:r>
        <w:t>PNN</w:t>
      </w:r>
    </w:p>
    <w:p>
      <w:r>
        <w:t>66,54</w:t>
      </w:r>
    </w:p>
    <w:p>
      <w:r>
        <w:t>17,13</w:t>
      </w:r>
    </w:p>
    <w:p>
      <w:r>
        <w:t>0,17</w:t>
      </w:r>
    </w:p>
    <w:p>
      <w:r>
        <w:t>0,97</w:t>
      </w:r>
    </w:p>
    <w:p>
      <w:r>
        <w:t>0,14</w:t>
      </w:r>
    </w:p>
    <w:p>
      <w:r>
        <w:t>2,72</w:t>
      </w:r>
    </w:p>
    <w:p>
      <w:r>
        <w:t>0,1</w:t>
      </w:r>
    </w:p>
    <w:p>
      <w:r>
        <w:t>13,88</w:t>
      </w:r>
    </w:p>
    <w:p>
      <w:r>
        <w:t>0,05</w:t>
      </w:r>
    </w:p>
    <w:p>
      <w:r>
        <w:t>2,26</w:t>
      </w:r>
    </w:p>
    <w:p>
      <w:r>
        <w:t>0,09</w:t>
      </w:r>
    </w:p>
    <w:p>
      <w:r>
        <w:t>29,05</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2,05</w:t>
      </w:r>
    </w:p>
    <w:p>
      <w:r>
        <w:t>2,05</w:t>
      </w:r>
    </w:p>
    <w:p>
      <w:r>
        <w:t>2.9</w:t>
      </w:r>
    </w:p>
    <w:p>
      <w:r>
        <w:t>Đất phát triển hạ tầng cấp quốc gia, cấp tỉnh, cấp huyện, cấp xã</w:t>
      </w:r>
    </w:p>
    <w:p>
      <w:r>
        <w:t>DHT</w:t>
      </w:r>
    </w:p>
    <w:p>
      <w:r>
        <w:t>6,14</w:t>
      </w:r>
    </w:p>
    <w:p>
      <w:r>
        <w:t>3,72</w:t>
      </w:r>
    </w:p>
    <w:p>
      <w:r>
        <w:t>0,94</w:t>
      </w:r>
    </w:p>
    <w:p>
      <w:r>
        <w:t>0,01</w:t>
      </w:r>
    </w:p>
    <w:p>
      <w:r>
        <w:t>0,02</w:t>
      </w:r>
    </w:p>
    <w:p>
      <w:r>
        <w:t>0,04</w:t>
      </w:r>
    </w:p>
    <w:p>
      <w:r>
        <w:t>0,01</w:t>
      </w:r>
    </w:p>
    <w:p>
      <w:r>
        <w:t>0,01</w:t>
      </w:r>
    </w:p>
    <w:p>
      <w:r>
        <w:t>0,16</w:t>
      </w:r>
    </w:p>
    <w:p>
      <w:r>
        <w:t>0,09</w:t>
      </w:r>
    </w:p>
    <w:p>
      <w:r>
        <w:t>1,14</w:t>
      </w:r>
    </w:p>
    <w:p>
      <w:r>
        <w:t>2.10</w:t>
      </w:r>
    </w:p>
    <w:p>
      <w:r>
        <w:t>Đất danh lam thắng cảnh</w:t>
      </w:r>
    </w:p>
    <w:p>
      <w:r>
        <w:t>DDL</w:t>
      </w:r>
    </w:p>
    <w:p>
      <w:r>
        <w:t>2.11</w:t>
      </w:r>
    </w:p>
    <w:p>
      <w:r>
        <w:t>Đất sinh hoạt cộng đồng</w:t>
      </w:r>
    </w:p>
    <w:p>
      <w:r>
        <w:t>DSH</w:t>
      </w:r>
    </w:p>
    <w:p>
      <w:r>
        <w:t>0,05</w:t>
      </w:r>
    </w:p>
    <w:p>
      <w:r>
        <w:t>0,03</w:t>
      </w:r>
    </w:p>
    <w:p>
      <w:r>
        <w:t>0,01</w:t>
      </w:r>
    </w:p>
    <w:p>
      <w:r>
        <w:t>0,01</w:t>
      </w:r>
    </w:p>
    <w:p>
      <w:r>
        <w:t>2.12</w:t>
      </w:r>
    </w:p>
    <w:p>
      <w:r>
        <w:t>Đất khu vui chơi, giải trí công cộng</w:t>
      </w:r>
    </w:p>
    <w:p>
      <w:r>
        <w:t>DKV</w:t>
      </w:r>
    </w:p>
    <w:p>
      <w:r>
        <w:t>2.13</w:t>
      </w:r>
    </w:p>
    <w:p>
      <w:r>
        <w:t>Đất ở tại nông thôn</w:t>
      </w:r>
    </w:p>
    <w:p>
      <w:r>
        <w:t>ONT</w:t>
      </w:r>
    </w:p>
    <w:p>
      <w:r>
        <w:t>1,21</w:t>
      </w:r>
    </w:p>
    <w:p>
      <w:r>
        <w:t>0,09</w:t>
      </w:r>
    </w:p>
    <w:p>
      <w:r>
        <w:t>0,02</w:t>
      </w:r>
    </w:p>
    <w:p>
      <w:r>
        <w:t>0,06</w:t>
      </w:r>
    </w:p>
    <w:p>
      <w:r>
        <w:t>0,05</w:t>
      </w:r>
    </w:p>
    <w:p>
      <w:r>
        <w:t>0,99</w:t>
      </w:r>
    </w:p>
    <w:p>
      <w:r>
        <w:t>2.14</w:t>
      </w:r>
    </w:p>
    <w:p>
      <w:r>
        <w:t>Đất ở tại đô thị</w:t>
      </w:r>
    </w:p>
    <w:p>
      <w:r>
        <w:t>ODT</w:t>
      </w:r>
    </w:p>
    <w:p>
      <w:r>
        <w:t>1,79</w:t>
      </w:r>
    </w:p>
    <w:p>
      <w:r>
        <w:t>1,79</w:t>
      </w:r>
    </w:p>
    <w:p>
      <w:r>
        <w:t>2.15</w:t>
      </w:r>
    </w:p>
    <w:p>
      <w:r>
        <w:t>Đất xây dựng trụ sở cơ quan</w:t>
      </w:r>
    </w:p>
    <w:p>
      <w:r>
        <w:t>TSC</w:t>
      </w:r>
    </w:p>
    <w:p>
      <w:r>
        <w:t>0,04</w:t>
      </w:r>
    </w:p>
    <w:p>
      <w:r>
        <w:t>0,04</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0,13</w:t>
      </w:r>
    </w:p>
    <w:p>
      <w:r>
        <w:t>0,13</w:t>
      </w:r>
    </w:p>
    <w:p>
      <w:r>
        <w:t>2.19</w:t>
      </w:r>
    </w:p>
    <w:p>
      <w:r>
        <w:t>Đất sông ngòi, kênh, rạch, suối</w:t>
      </w:r>
    </w:p>
    <w:p>
      <w:r>
        <w:t>SON</w:t>
      </w:r>
    </w:p>
    <w:p>
      <w:r>
        <w:t>48,90</w:t>
      </w:r>
    </w:p>
    <w:p>
      <w:r>
        <w:t>7,93</w:t>
      </w:r>
    </w:p>
    <w:p>
      <w:r>
        <w:t>0,17</w:t>
      </w:r>
    </w:p>
    <w:p>
      <w:r>
        <w:t>0,04</w:t>
      </w:r>
    </w:p>
    <w:p>
      <w:r>
        <w:t>0,03</w:t>
      </w:r>
    </w:p>
    <w:p>
      <w:r>
        <w:t>13,81</w:t>
      </w:r>
    </w:p>
    <w:p>
      <w:r>
        <w:t>26,92</w:t>
      </w:r>
    </w:p>
    <w:p>
      <w:r>
        <w:t>2.20</w:t>
      </w:r>
    </w:p>
    <w:p>
      <w:r>
        <w:t>Đất có mặt nước chuyên dùng</w:t>
      </w:r>
    </w:p>
    <w:p>
      <w:r>
        <w:t>MNC</w:t>
      </w:r>
    </w:p>
    <w:p>
      <w:r>
        <w:t>6,26</w:t>
      </w:r>
    </w:p>
    <w:p>
      <w:r>
        <w:t>3,56</w:t>
      </w:r>
    </w:p>
    <w:p>
      <w:r>
        <w:t>2,7</w:t>
      </w:r>
    </w:p>
    <w:p>
      <w:r>
        <w:t>2.21</w:t>
      </w:r>
    </w:p>
    <w:p>
      <w:r>
        <w:t>Đất phi nông nghiệp khác</w:t>
      </w:r>
    </w:p>
    <w:p>
      <w:r>
        <w:t>PNK</w:t>
      </w:r>
    </w:p>
    <w:p>
      <w:r>
        <w:t>Biểu số 05</w:t>
      </w:r>
    </w:p>
    <w:p>
      <w:r>
        <w:t>ĐIỀU CHỈNH KẾ HOẠCH ĐƯA ĐẤT CHƯA SỬ DỤNG VÀO SỬ DỤNG NĂM 2023 HUYỆN HẢI HÀ, TỈNH QUẢNG NINH</w:t>
      </w:r>
    </w:p>
    <w:p>
      <w:r>
        <w:t>(Kèm theo Quyết định số 3111/QĐ-UBND ngày 12/10/2023 của UBND tỉnh)</w:t>
      </w:r>
    </w:p>
    <w:p>
      <w:r>
        <w:t>Đơn vị: ha</w:t>
      </w:r>
    </w:p>
    <w:p>
      <w:r>
        <w:t>STT</w:t>
      </w:r>
    </w:p>
    <w:p>
      <w:r>
        <w:t>Chỉ tiêu sử dụng đất</w:t>
      </w:r>
    </w:p>
    <w:p>
      <w:r>
        <w:t>Mã</w:t>
      </w:r>
    </w:p>
    <w:p>
      <w:r>
        <w:t>Tổng diện tích</w:t>
      </w:r>
    </w:p>
    <w:p>
      <w:r>
        <w:t>Chỉ tiêu phân bổ đến từng đơn vị hành chính</w:t>
      </w:r>
    </w:p>
    <w:p>
      <w:r>
        <w:t>TT Quảng Hà</w:t>
      </w:r>
    </w:p>
    <w:p>
      <w:r>
        <w:t>xã Quảng Đức</w:t>
      </w:r>
    </w:p>
    <w:p>
      <w:r>
        <w:t>xã Quảng Sơn</w:t>
      </w:r>
    </w:p>
    <w:p>
      <w:r>
        <w:t>xã Quảng Thành</w:t>
      </w:r>
    </w:p>
    <w:p>
      <w:r>
        <w:t>xã Cái Chiên</w:t>
      </w:r>
    </w:p>
    <w:p>
      <w:r>
        <w:t>xã Quảng Thịnh</w:t>
      </w:r>
    </w:p>
    <w:p>
      <w:r>
        <w:t>xã Quảng Minh</w:t>
      </w:r>
    </w:p>
    <w:p>
      <w:r>
        <w:t>xã Quảng Chính</w:t>
      </w:r>
    </w:p>
    <w:p>
      <w:r>
        <w:t>xã Quảng Long</w:t>
      </w:r>
    </w:p>
    <w:p>
      <w:r>
        <w:t>xã Đường Hoa</w:t>
      </w:r>
    </w:p>
    <w:p>
      <w:r>
        <w:t>xã Quảng Phong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w:t>
      </w:r>
    </w:p>
    <w:p>
      <w:r>
        <w:t>Đất nông nghiệp</w:t>
      </w:r>
    </w:p>
    <w:p>
      <w:r>
        <w:t>NNP</w:t>
      </w:r>
    </w:p>
    <w:p>
      <w:r>
        <w:t>70,29</w:t>
      </w:r>
    </w:p>
    <w:p>
      <w:r>
        <w:t>0,25</w:t>
      </w:r>
    </w:p>
    <w:p>
      <w:r>
        <w:t>4,8</w:t>
      </w:r>
    </w:p>
    <w:p>
      <w:r>
        <w:t>24,43</w:t>
      </w:r>
    </w:p>
    <w:p>
      <w:r>
        <w:t>0,31</w:t>
      </w:r>
    </w:p>
    <w:p>
      <w:r>
        <w:t>40,5</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63,24</w:t>
      </w:r>
    </w:p>
    <w:p>
      <w:r>
        <w:t>24,43</w:t>
      </w:r>
    </w:p>
    <w:p>
      <w:r>
        <w:t>0,31</w:t>
      </w:r>
    </w:p>
    <w:p>
      <w:r>
        <w:t>38,5</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6,80</w:t>
      </w:r>
    </w:p>
    <w:p>
      <w:r>
        <w:t>4,8</w:t>
      </w:r>
    </w:p>
    <w:p>
      <w:r>
        <w:t>2</w:t>
      </w:r>
    </w:p>
    <w:p>
      <w:r>
        <w:t>1.8</w:t>
      </w:r>
    </w:p>
    <w:p>
      <w:r>
        <w:t>Đất làm muối</w:t>
      </w:r>
    </w:p>
    <w:p>
      <w:r>
        <w:t>LMU</w:t>
      </w:r>
    </w:p>
    <w:p>
      <w:r>
        <w:t>1.9</w:t>
      </w:r>
    </w:p>
    <w:p>
      <w:r>
        <w:t>Đất nông nghiệp khác</w:t>
      </w:r>
    </w:p>
    <w:p>
      <w:r>
        <w:t>NKH</w:t>
      </w:r>
    </w:p>
    <w:p>
      <w:r>
        <w:t>0,25</w:t>
      </w:r>
    </w:p>
    <w:p>
      <w:r>
        <w:t>0,25</w:t>
      </w:r>
    </w:p>
    <w:p>
      <w:r>
        <w:t>2</w:t>
      </w:r>
    </w:p>
    <w:p>
      <w:r>
        <w:t>Đất phi nông nghiệp</w:t>
      </w:r>
    </w:p>
    <w:p>
      <w:r>
        <w:t>PNN</w:t>
      </w:r>
    </w:p>
    <w:p>
      <w:r>
        <w:t>101,08</w:t>
      </w:r>
    </w:p>
    <w:p>
      <w:r>
        <w:t>86,27</w:t>
      </w:r>
    </w:p>
    <w:p>
      <w:r>
        <w:t>0,43</w:t>
      </w:r>
    </w:p>
    <w:p>
      <w:r>
        <w:t>0,10</w:t>
      </w:r>
    </w:p>
    <w:p>
      <w:r>
        <w:t>0,04</w:t>
      </w:r>
    </w:p>
    <w:p>
      <w:r>
        <w:t>0,29</w:t>
      </w:r>
    </w:p>
    <w:p>
      <w:r>
        <w:t>0,12</w:t>
      </w:r>
    </w:p>
    <w:p>
      <w:r>
        <w:t>0,01</w:t>
      </w:r>
    </w:p>
    <w:p>
      <w:r>
        <w:t>8,5</w:t>
      </w:r>
    </w:p>
    <w:p>
      <w:r>
        <w:t>0,04</w:t>
      </w:r>
    </w:p>
    <w:p>
      <w:r>
        <w:t>5,29</w:t>
      </w:r>
    </w:p>
    <w:p>
      <w:r>
        <w:t>2.1</w:t>
      </w:r>
    </w:p>
    <w:p>
      <w:r>
        <w:t>Đất quốc phòng</w:t>
      </w:r>
    </w:p>
    <w:p>
      <w:r>
        <w:t>CQP</w:t>
      </w:r>
    </w:p>
    <w:p>
      <w:r>
        <w:t>8,50</w:t>
      </w:r>
    </w:p>
    <w:p>
      <w:r>
        <w:t>8,5</w:t>
      </w:r>
    </w:p>
    <w:p>
      <w:r>
        <w:t>2.2</w:t>
      </w:r>
    </w:p>
    <w:p>
      <w:r>
        <w:t>Đất an ninh</w:t>
      </w:r>
    </w:p>
    <w:p>
      <w:r>
        <w:t>CAN</w:t>
      </w:r>
    </w:p>
    <w:p>
      <w:r>
        <w:t>0,30</w:t>
      </w:r>
    </w:p>
    <w:p>
      <w:r>
        <w:t>0,29</w:t>
      </w:r>
    </w:p>
    <w:p>
      <w:r>
        <w:t>0,01</w:t>
      </w:r>
    </w:p>
    <w:p>
      <w:r>
        <w:t>2.3</w:t>
      </w:r>
    </w:p>
    <w:p>
      <w:r>
        <w:t>Đất khu công nghiệp</w:t>
      </w:r>
    </w:p>
    <w:p>
      <w:r>
        <w:t>SKK</w:t>
      </w:r>
    </w:p>
    <w:p>
      <w:r>
        <w:t>82,78</w:t>
      </w:r>
    </w:p>
    <w:p>
      <w:r>
        <w:t>81,17</w:t>
      </w:r>
    </w:p>
    <w:p>
      <w:r>
        <w:t>1,61</w:t>
      </w:r>
    </w:p>
    <w:p>
      <w:r>
        <w:t>2.4</w:t>
      </w:r>
    </w:p>
    <w:p>
      <w:r>
        <w:t>Đất cụm công nghiệp</w:t>
      </w:r>
    </w:p>
    <w:p>
      <w:r>
        <w:t>SKN</w:t>
      </w:r>
    </w:p>
    <w:p>
      <w:r>
        <w:t>2.5</w:t>
      </w:r>
    </w:p>
    <w:p>
      <w:r>
        <w:t>Đất thương mại, dịch vụ</w:t>
      </w:r>
    </w:p>
    <w:p>
      <w:r>
        <w:t>TMD</w:t>
      </w:r>
    </w:p>
    <w:p>
      <w:r>
        <w:t>0,22</w:t>
      </w:r>
    </w:p>
    <w:p>
      <w:r>
        <w:t>0,22</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6,68</w:t>
      </w:r>
    </w:p>
    <w:p>
      <w:r>
        <w:t>2,36</w:t>
      </w:r>
    </w:p>
    <w:p>
      <w:r>
        <w:t>0,43</w:t>
      </w:r>
    </w:p>
    <w:p>
      <w:r>
        <w:t>0,10</w:t>
      </w:r>
    </w:p>
    <w:p>
      <w:r>
        <w:t>0,04</w:t>
      </w:r>
    </w:p>
    <w:p>
      <w:r>
        <w:t>0,12</w:t>
      </w:r>
    </w:p>
    <w:p>
      <w:r>
        <w:t>3,64</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0,29</w:t>
      </w:r>
    </w:p>
    <w:p>
      <w:r>
        <w:t>0,29</w:t>
      </w:r>
    </w:p>
    <w:p>
      <w:r>
        <w:t>2 13</w:t>
      </w:r>
    </w:p>
    <w:p>
      <w:r>
        <w:t>Đất ở tại nông thôn</w:t>
      </w:r>
    </w:p>
    <w:p>
      <w:r>
        <w:t>ONT</w:t>
      </w:r>
    </w:p>
    <w:p>
      <w:r>
        <w:t>0,08</w:t>
      </w:r>
    </w:p>
    <w:p>
      <w:r>
        <w:t>0,04</w:t>
      </w:r>
    </w:p>
    <w:p>
      <w:r>
        <w:t>0,04</w:t>
      </w:r>
    </w:p>
    <w:p>
      <w:r>
        <w:t>2.14</w:t>
      </w:r>
    </w:p>
    <w:p>
      <w:r>
        <w:t>Đất ở tại đô thị</w:t>
      </w:r>
    </w:p>
    <w:p>
      <w:r>
        <w:t>ODT</w:t>
      </w:r>
    </w:p>
    <w:p>
      <w:r>
        <w:t>2,13</w:t>
      </w:r>
    </w:p>
    <w:p>
      <w:r>
        <w:t>2,13</w:t>
      </w:r>
    </w:p>
    <w:p>
      <w:r>
        <w:t>2.15</w:t>
      </w:r>
    </w:p>
    <w:p>
      <w:r>
        <w:t>Đất xây dựng trụ sở cơ quan</w:t>
      </w:r>
    </w:p>
    <w:p>
      <w:r>
        <w:t>TSC</w:t>
      </w:r>
    </w:p>
    <w:p>
      <w:r>
        <w:t>0,10</w:t>
      </w:r>
    </w:p>
    <w:p>
      <w:r>
        <w:t>0,10</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