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311/QĐ-UBND năm 2024 phê duyệt 23 quy trình nội bộ trong giải quyết thủ tục hành chính lĩnh vực đất đai thuộc phạm vi chức năng quản lý của Sở Tài nguyên và Môi trường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311/QĐ-UBND</w:t>
      </w:r>
    </w:p>
    <w:p>
      <w:r>
        <w:t>Lào Cai, ngày 07 tháng 02   năm 2024</w:t>
      </w:r>
    </w:p>
    <w:p>
      <w:r>
        <w:t>QUYẾT ĐỊNH</w:t>
      </w:r>
    </w:p>
    <w:p>
      <w:r>
        <w:t>VỀ VIỆC PHÊ DUYỆT 23 QUY TRÌNH NỘI BỘ TRONG GIẢI QUYẾT THỦ TỤC HÀNH CHÍNH LĨNH VỰC ĐẤT ĐAI THUỘC PHẠM VI CHỨC NĂNG QUẢN LÝ CỦA SỞ TÀI NGUYÊN VÀ MÔI TRƯỜNG TỈNH LÀO CAI</w:t>
      </w:r>
    </w:p>
    <w:p>
      <w:r>
        <w:t>CHỦ TỊCH ỦY BAN NHÂN DÂN TỈNH LÀO CAI</w:t>
      </w:r>
    </w:p>
    <w:p>
      <w:r>
        <w:t>Căn cứ Luật Tổ chức chính quyền địa phương ngày 19 tháng 6 năm 2015;</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w:t>
      </w:r>
    </w:p>
    <w:p>
      <w:r>
        <w:t>Căn cứ Thông tư số 01/2018/TT-VPCP ngày 23 tháng 11 năm 2018 của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3873/QĐ-BTNMT ngày 15 tháng 12 năm 2023 của Bộ Tài nguyên và Môi trường về việc công bố thủ tục hành chính được sửa đổi, bổ sung trong lĩnh vực đất đai thuộc phạm vi chức năng quản lý nhà nước của Bộ Tài nguyên và Môi trường;</w:t>
      </w:r>
    </w:p>
    <w:p>
      <w:r>
        <w:t>Theo đề nghị của Giám đốc Sở Tài nguyên và Môi trường tỉnh Lào Cai.</w:t>
      </w:r>
    </w:p>
    <w:p>
      <w:r>
        <w:t>QUYẾT ĐỊNH:</w:t>
      </w:r>
    </w:p>
    <w:p>
      <w:r>
        <w:t>Điều 1.    Phê duyệt kèm theo Quyết định này 23 quy trình nội bộ trong giải quyết thủ tục hành chính lĩnh vực đất đai thuộc phạm vi chức năng quản lý của Sở Tài nguyên và Môi trường tỉnh Lào Cai.</w:t>
      </w:r>
    </w:p>
    <w:p>
      <w:r>
        <w:t>Điều 2.    Giao Sở Tài nguyên và Môi trường chủ trì, phối hợp với các cơ quan, đơn vị có liên quan căn cứ Quyết định này xây dựng quy trình điện tử giải quyết thủ tục hành chính tại phần mềm Hệ thống thông tin một cửa điện tử tỉnh Lào Cai (Cổng dịch vụ công) theo quy định.</w:t>
      </w:r>
    </w:p>
    <w:p>
      <w:r>
        <w:t>Điều 3.    Quyết định này có hiệu lực kể từ ngày ký ban hành. Bãi bỏ 23 quy trình nội bộ, cụ thể như sau:</w:t>
      </w:r>
    </w:p>
    <w:p>
      <w:r>
        <w:t>1. Một (01) quy trình nội bộ có số thứ tự: QT-02 được phê duyệt tại Quyết định số 2281/QĐ-UBND ngày 09 tháng 10 năm 2022 của Chủ tịch UBND tỉnh Lào Cai về việc phê duyệt 02 quy trình nội bộ trong giải quyết thủ tục hành chính lĩnh vực đất đai áp dụng tại UBND cấp huyện thuộc phạm vi chức năng quản lý của Sở Tài nguyên và Môi trường tỉnh Lào Cai.</w:t>
      </w:r>
    </w:p>
    <w:p>
      <w:r>
        <w:t>2. Hai mươi hai (22) quy trình (QT) nội bộ có số thứ tự: QT-01, từ QT-03 đến QT-19 và QT-21, QT-23, QT-24, QT-25 được phê duyệt tại Quyết định số 1979/QĐ-UBND ngày 10 tháng 8 năm 2023 của Chủ tịch UBND tỉnh Lào Cai về việc phê duyệt 25 quy trình nội bộ trong giải quyết thủ tục hành chính lĩnh vực đất đai thuộc phạm vi chức năng quản lý của Sở Tài nguyên và Môi trường tỉnh Lào Cai.</w:t>
      </w:r>
    </w:p>
    <w:p>
      <w:r>
        <w:t>Điều 4.    Chánh Văn phòng Ủy ban nhân dân tỉnh, Giám đốc Sở Tài nguyên và Môi trường, Thủ trưởng các sở, ban, ngành; Giám đốc Trung tâm Phục vụ hành chính công tỉnh; Chủ tịch Ủy ban nhân dân các huyện, thị xã, thành phố và các tổ chức, cá nhân có liên quan chịu trách nhiệm thi hành Quyết định này./.</w:t>
      </w:r>
    </w:p>
    <w:p>
      <w:r>
        <w:t>Nơi nhận:</w:t>
      </w:r>
    </w:p>
    <w:p>
      <w:r>
        <w:t>-     Bộ Tài nguyên và Môi trường;</w:t>
      </w:r>
    </w:p>
    <w:p>
      <w:r>
        <w:t>- Cục Kiểm soát TTHC (VP Chính phủ);</w:t>
      </w:r>
    </w:p>
    <w:p>
      <w:r>
        <w:t>- TT Tỉnh ủy, HĐND, UBND tỉnh;</w:t>
      </w:r>
    </w:p>
    <w:p>
      <w:r>
        <w:t>- Như Điều 4 QĐ;</w:t>
      </w:r>
    </w:p>
    <w:p>
      <w:r>
        <w:t>- Cổng Thông tin điện tử của tỉnh;</w:t>
      </w:r>
    </w:p>
    <w:p>
      <w:r>
        <w:t>- Lưu: VT, KSTT3.</w:t>
      </w:r>
    </w:p>
    <w:p>
      <w:r>
        <w:t>CHỦ TỊCH</w:t>
      </w:r>
    </w:p>
    <w:p>
      <w:r>
        <w:t>Trịnh Xuân Trường</w:t>
      </w:r>
    </w:p>
    <w:p>
      <w:r>
        <w:t>DANH MỤC VÀ NỘI DUNG 23 QUY TRÌNH NỘI BỘ TRONG GIẢI QUYẾT THỦ TỤC HÀNH CHÍNH LĨNH VỰC ĐẤT ĐAI THUỘC PHẠM VI CHỨC NĂNG QUẢN LÝ CỦA SỞ TÀI NGUYÊN VÀ MÔI TRƯỜNG TỈNH LÀO CAI</w:t>
      </w:r>
    </w:p>
    <w:p>
      <w:r>
        <w:t>(Kèm   theo Quyết định số         /QĐ  -  UBND ngày   tháng   năm   2024   của Chủ tịch UBND tỉnh Lào Cai</w:t>
      </w:r>
    </w:p>
    <w:p>
      <w:r>
        <w:t>I. DANH MỤC QUY TRÌNH NỘI BỘ TRONG GIẢI QUYẾT TTHC</w:t>
      </w:r>
    </w:p>
    <w:p>
      <w:r>
        <w:t>STT</w:t>
      </w:r>
    </w:p>
    <w:p>
      <w:r>
        <w:t>Tên quy trình</w:t>
      </w:r>
    </w:p>
    <w:p>
      <w:r>
        <w:t>Ký hiệu</w:t>
      </w:r>
    </w:p>
    <w:p>
      <w:r>
        <w:t>1</w:t>
      </w:r>
    </w:p>
    <w:p>
      <w:r>
        <w:t>Đăng ký quyề  n s  ử   d  ụng đấ  t l  ần đầ  u</w:t>
      </w:r>
    </w:p>
    <w:p>
      <w:r>
        <w:t>QT-01</w:t>
      </w:r>
    </w:p>
    <w:p>
      <w:r>
        <w:t>2</w:t>
      </w:r>
    </w:p>
    <w:p>
      <w:r>
        <w:t>Đăng ký đất đai lần đầu đố  i v  ới trườ  ng h  ợp được Nhà nước giao đất để   qu  ả  n lý</w:t>
      </w:r>
    </w:p>
    <w:p>
      <w:r>
        <w:t>QT-02</w:t>
      </w:r>
    </w:p>
    <w:p>
      <w:r>
        <w:t>3</w:t>
      </w:r>
    </w:p>
    <w:p>
      <w:r>
        <w:t>X  óa đăng ký cho thuê,   cho thuê l  ạ  i, góp v  ố  n b  ằ  ng quy  ề  n s  ử   d  ụng đấ  t, quy  ề  n s  ở   h  ữ  u tài s  ả  n g  ắ  n li  ề  n v  ới đấ  t</w:t>
      </w:r>
    </w:p>
    <w:p>
      <w:r>
        <w:t>QT-03</w:t>
      </w:r>
    </w:p>
    <w:p>
      <w:r>
        <w:t>4</w:t>
      </w:r>
    </w:p>
    <w:p>
      <w:r>
        <w:t>Đăng ký biến độ  ng v  ề   s  ử   d  ụng đấ  t, tài s  ả  n g  ắ  n li  ề  n v  ới đất do thay đổ  i thông tin v  ề người đượ  c c  ấ  p Gi  ấ  y ch  ứ  ng nh  ận (đổ  i tên ho  ặ  c gi  ấ  y t  ờ   pháp nhân, gi  ấ  y t  ờ   nhân   thân, đị  a ch  ỉ  ); gi  ả  m di  ệ  n tích th  ửa đấ  t do s  ạ  t l  ở   t  ự   nhiên; thay   đổ  i v  ề   h  ạ  n ch  ế   quy  ề  n s  ử   d  ụng đất; thay đổ  i v  ề nghĩa vụ tài chính; thay đổ  i v  ề   tài s  ả  n g  ắ  n li  ề  n v  ới đấ  t so v  ớ  i n  ội dung đã đăng ký, cấ  p Gi  ấ  y ch  ứ  ng nh  ậ  n</w:t>
      </w:r>
    </w:p>
    <w:p>
      <w:r>
        <w:t>QT-04</w:t>
      </w:r>
    </w:p>
    <w:p>
      <w:r>
        <w:t>5</w:t>
      </w:r>
    </w:p>
    <w:p>
      <w:r>
        <w:t>Đăng ký xác lậ  p quy  ề  n s  ử   d  ụ  ng h  ạ  n ch  ế   th  ửa đấ  t li  ề  n k  ề sau khi đượ  c c  ấ  p Gi  ấ  y ch  ứ  ng nh  ậ  n l  ần đầu và đăng ký thay đổ  i, ch  ấ  m d  ứ  t quy  ề  n s  ử   d  ụ  ng h  ạ  n ch  ế   th  ửa đấ  t li  ề  n k  ề</w:t>
      </w:r>
    </w:p>
    <w:p>
      <w:r>
        <w:t>QT-05</w:t>
      </w:r>
    </w:p>
    <w:p>
      <w:r>
        <w:t>6</w:t>
      </w:r>
    </w:p>
    <w:p>
      <w:r>
        <w:t>T  ách thửa hoặc hợp thửa đất</w:t>
      </w:r>
    </w:p>
    <w:p>
      <w:r>
        <w:t>QT-06</w:t>
      </w:r>
    </w:p>
    <w:p>
      <w:r>
        <w:t>7</w:t>
      </w:r>
    </w:p>
    <w:p>
      <w:r>
        <w:t>C  ấp đổi Giấy chứng nhận quyền sử dụng đất, quyền sở hữu nhà ở và tài sản khác gắn liền với đất</w:t>
      </w:r>
    </w:p>
    <w:p>
      <w:r>
        <w:t>QT-07</w:t>
      </w:r>
    </w:p>
    <w:p>
      <w:r>
        <w:t>8</w:t>
      </w:r>
    </w:p>
    <w:p>
      <w:r>
        <w:t>Đính chính Giấy chứng nhận đã cấp</w:t>
      </w:r>
    </w:p>
    <w:p>
      <w:r>
        <w:t>QT-08</w:t>
      </w:r>
    </w:p>
    <w:p>
      <w:r>
        <w:t>9</w:t>
      </w:r>
    </w:p>
    <w:p>
      <w:r>
        <w:t>Đăng ký và cấ  p Gi  ấ  y ch  ứ  ng nh  ậ  n   quyền sử dụng đất, quyền sở hữu nhà ở và tài sản khác gắn liền với đất   l  ần đầ  u</w:t>
      </w:r>
    </w:p>
    <w:p>
      <w:r>
        <w:t>QT-09</w:t>
      </w:r>
    </w:p>
    <w:p>
      <w:r>
        <w:t>10</w:t>
      </w:r>
    </w:p>
    <w:p>
      <w:r>
        <w:t>C  ấ  p Gi  ấ  y ch  ứ  ng nh  ậ  n quy  ề  n s  ử   d  ụng đấ  t, quy  ề  n s  ở   h  ữ  u nhà   ở   và tài s  ả  n khác g  ắ  n li  ề  n v  ới đất cho người đã đăng ký quyền sử dụng đất   l  ần đầ  u</w:t>
      </w:r>
    </w:p>
    <w:p>
      <w:r>
        <w:t>QT-10</w:t>
      </w:r>
    </w:p>
    <w:p>
      <w:r>
        <w:t>11</w:t>
      </w:r>
    </w:p>
    <w:p>
      <w:r>
        <w:t>Đăng ký, cấ  p Gi  ấ  y ch  ứ  ng nh  ậ  n quy  ề  n s  ử   d  ụng đấ  t, quy  ề  n s  ở   h  ữ  u nhà   ở   và tài s  ả  n khác g  ắ  n li  ề  n v  ới đấ  t l  ần đầu đố  i v  ớ  i tài s  ả  n g  ắ  n li  ề  n v  ới đấ  t mà ch  ủ   s  ở   h  ữu không đồ  ng th  ời là ngườ  i s  ử   d  ụng đấ  t</w:t>
      </w:r>
    </w:p>
    <w:p>
      <w:r>
        <w:t>QT-11</w:t>
      </w:r>
    </w:p>
    <w:p>
      <w:r>
        <w:t>12</w:t>
      </w:r>
    </w:p>
    <w:p>
      <w:r>
        <w:t>Đăng ký thay đổi tài sản gắn liền với đất   vào   Giấy chứng nhận đã cấp</w:t>
      </w:r>
    </w:p>
    <w:p>
      <w:r>
        <w:t>QT-12</w:t>
      </w:r>
    </w:p>
    <w:p>
      <w:r>
        <w:t>13</w:t>
      </w:r>
    </w:p>
    <w:p>
      <w:r>
        <w:t>Đăng ký, cấ  p Gi  ấ  y ch  ứ  ng nh  ậ  n quy  ề  n s  ử   d  ụng đấ  t, quy  ề  n s  ở   h  ữ  u nhà   ở   và tài s  ả  n khác g  ắ  n li  ề  n v  ới đất cho ngườ  i nh  ậ  n chuy  ển nhượ  ng quy  ề  n s  ử   d  ụ  ng   đấ  t, mua nhà   ở  , công trình xây d  ự  ng trong các d  ự   án phát tri  ể  n nhà   ở   và trong các d  ự   án kinh doanh b  ất độ  ng s  ả  n không ph  ả  i d  ự   án phát tri  ể  n nhà   ở  .</w:t>
      </w:r>
    </w:p>
    <w:p>
      <w:r>
        <w:t>QT-13</w:t>
      </w:r>
    </w:p>
    <w:p>
      <w:r>
        <w:t>14</w:t>
      </w:r>
    </w:p>
    <w:p>
      <w:r>
        <w:t>Đăng ký, cấ  p Gi  ấ  y ch  ứ  ng nh  ậ  n quy  ề  n s  ử   d  ụng đấ  t, quy  ề  n s  ở   h  ữ  u nhà   ở   và tài s  ả  n khác g  ắ  n li  ề  n v  ới đấ  t   đố  i v  ới trườ  ng h  ợp đã chuyể  n quy  ề  n s  ử   d  ụ  ng   đất trướ  c ngày 01/7/2014 mà bên chuy  ể  n quy  ền đã đượ  c c  ấ  p Gi  ấ  y ch  ứ  ng nh  ận nhưng chưa thự  c hi  ệ  n th  ủ   t  ụ  c chuy  ể  n quy  ền theo quy đị  nh</w:t>
      </w:r>
    </w:p>
    <w:p>
      <w:r>
        <w:t>QT-14</w:t>
      </w:r>
    </w:p>
    <w:p>
      <w:r>
        <w:t>15</w:t>
      </w:r>
    </w:p>
    <w:p>
      <w:r>
        <w:t>Đăng ký biến độ  ng quy  ề  n s  ử   d  ụng đấ  t, quy  ề  n s  ở   h  ữ  u tài s  ả  n g  ắ  n li  ề  n v  ớ  i   đất trong các trườ  ng h  ợ  p chuy  ển đổ  i, chuy  ển nhượ  ng, cho thuê, cho thuê l  ạ  i, th  ừ  a k  ế  , t  ặ  ng cho, góp v  ố  n b  ằ  ng quy  ề  n s  ử   d  ụng đấ  t, quy  ề  n s  ở   h  ữ  u tài s  ả  n g  ắ  n li  ề  n v  ới đấ  t; chuy  ể  n quy  ề  n s  ử   d  ụng đấ  t, quy  ề  n s  ở   h  ữ  u tài s  ả  n g  ắ  n li  ề  n v  ới đấ  t c  ủ  a v  ợ   ho  ặ  c ch  ồ  ng thành c  ủ  a chung v  ợ   và ch  ồng; tăng thêm   di  ệ  n tích do nh  ậ  n chuy  ển nhượ  ng, th  ừ  a k  ế  , t  ặ  ng cho quy  ề  n s  ử   d  ụng đất đã   có gi  ấ  y ch  ứ  ng nh  ậ  n</w:t>
      </w:r>
    </w:p>
    <w:p>
      <w:r>
        <w:t>QT-15</w:t>
      </w:r>
    </w:p>
    <w:p>
      <w:r>
        <w:t>16</w:t>
      </w:r>
    </w:p>
    <w:p>
      <w:r>
        <w:t>B  án hoặc góp vốn bằng tài sản gắn liền với đất thuê của Nhà nước theo hình thức thuê đất trả tiền hàng năm</w:t>
      </w:r>
    </w:p>
    <w:p>
      <w:r>
        <w:t>QT-16</w:t>
      </w:r>
    </w:p>
    <w:p>
      <w:r>
        <w:t>17</w:t>
      </w:r>
    </w:p>
    <w:p>
      <w:r>
        <w:t>Đăng ký   bi  ến độ  ng quy  ề  n s  ử   d  ụng đấ  t, quy  ề  n s  ở   h  ữ  u tài s  ả  n g  ắ  n li  ề  n v  ớ  i   đất trong các trườ  ng h  ợ  p gi  ả  i quy  ế  t tranh ch  ấ  p, khi  ế  u n  ạ  i, t  ố   cáo v  ề đất đai;   x  ử   lý n  ợ   h  ợp đồ  ng th  ế   ch  ấ  p, góp v  ốn; kê biên, đấ  u giá quy  ề  n s  ử   d  ụng đấ  t, tài s  ả  n g  ắ  n li  ề  n v  ới đất để   thi hành án; chia, tách, h  ợ  p nh  ấ  t, sáp nh  ậ  p t  ổ   ch  ứ  c; th  ỏ  a thu  ậ  n h  ợ  p nh  ấ  t ho  ặ  c phân chia quy  ề  n s  ử   d  ụng đấ  t, tài s  ả  n g  ắ  n li  ề  n v  ới đấ  t c  ủ  a h  ộ gia đình, củ  a v  ợ   và ch  ồ  ng, c  ủa nhóm ngườ  i s  ử   d  ụng đấ  t;   đăng ký biến động đố  i v  ới trườ  ng h  ợ  p h  ộ gia đình, cá nhân đưa   quy  ề  n s  ử   d  ụ  ng   đấ  t vào doanh nghi  ệ  p</w:t>
      </w:r>
    </w:p>
    <w:p>
      <w:r>
        <w:t>QT-17</w:t>
      </w:r>
    </w:p>
    <w:p>
      <w:r>
        <w:t>18</w:t>
      </w:r>
    </w:p>
    <w:p>
      <w:r>
        <w:t>Đăng ký biến động đố  i v  ới trườ  ng h  ợ  p chuy  ể  n t  ừ   hình th  ức thuê đấ  t tr  ả   ti  ề  n   hàng năm sang thuê đấ  t tr  ả   ti  ề  n m  ộ  t l  ầ  n cho c  ả   th  ờ  i gian thuê ho  ặ  c t  ừ   giao   đấ  t không thu ti  ề  n s  ử   d  ụng đấ  t sang hình th  ức thuê đấ  t ho  ặ  c t  ừ thuê đấ  t sang   giao đấ  t có thu ti  ề  n s  ử   d  ụng đấ  t</w:t>
      </w:r>
    </w:p>
    <w:p>
      <w:r>
        <w:t>QT-18</w:t>
      </w:r>
    </w:p>
    <w:p>
      <w:r>
        <w:t>19</w:t>
      </w:r>
    </w:p>
    <w:p>
      <w:r>
        <w:t>Đăng ký chuyển mục đích sử dụng đất không phải xin phép cơ quan nhà nước có thẩm quyền</w:t>
      </w:r>
    </w:p>
    <w:p>
      <w:r>
        <w:t>QT-19</w:t>
      </w:r>
    </w:p>
    <w:p>
      <w:r>
        <w:t>20</w:t>
      </w:r>
    </w:p>
    <w:p>
      <w:r>
        <w:t>Chuyển đổi quyền sử dụng đất nông nghiệp của hộ gia đình, cá nhân để thực hiện “dồn điền đổi thửa” (đồng loạt)</w:t>
      </w:r>
    </w:p>
    <w:p>
      <w:r>
        <w:t>QT-20</w:t>
      </w:r>
    </w:p>
    <w:p>
      <w:r>
        <w:t>21</w:t>
      </w:r>
    </w:p>
    <w:p>
      <w:r>
        <w:t>Gia h  ạ  n s  ử   d  ụng đấ  t ngoài khu công ngh  ệ   cao, khu kinh t  ế</w:t>
      </w:r>
    </w:p>
    <w:p>
      <w:r>
        <w:t>QT-21</w:t>
      </w:r>
    </w:p>
    <w:p>
      <w:r>
        <w:t>22</w:t>
      </w:r>
    </w:p>
    <w:p>
      <w:r>
        <w:t>Xác nh  ậ  n ti  ế  p t  ụ  c s  ử   d  ụng đấ  t nông nghi  ệ  p c  ủ  a h  ộ gia đình, cá nhân khi hế  t h  ạ  n s  ử   d  ụng đất đố  i v  ới trườ  ng h  ợ  p có nhu c  ầ  u</w:t>
      </w:r>
    </w:p>
    <w:p>
      <w:r>
        <w:t>QT-22</w:t>
      </w:r>
    </w:p>
    <w:p>
      <w:r>
        <w:t>23</w:t>
      </w:r>
    </w:p>
    <w:p>
      <w:r>
        <w:t>Gia h  ạ  n s  ử   d  ụng đấ  t nông nghi  ệ  p c  ủa cơ sở   tôn giáo</w:t>
      </w:r>
    </w:p>
    <w:p>
      <w:r>
        <w:t>QT-23</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