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3109/QĐ-UBND năm 2023 công bố Danh mục thủ tục hành chính lĩnh vực tư pháp thuộc thẩm quyền giải quyết của cấp Thành phố, Ủy ban nhân dân cấp huyện, cấp xã trên địa bàn thành phố Hà Nội: Danh mục thủ tục hành chính liên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3109/QĐ-UBND</w:t>
      </w:r>
    </w:p>
    <w:p>
      <w:r>
        <w:t>Hà Nội, ngày 06 tháng 6 năm 2023</w:t>
      </w:r>
    </w:p>
    <w:p>
      <w:r>
        <w:t>QUYẾT ĐỊNH</w:t>
      </w:r>
    </w:p>
    <w:p>
      <w:r>
        <w:t>VỀ VIỆC CÔNG BỐ DANH MỤC THỦ TỤC HÀNH CHÍNH LĨNH VỰC TƯ PHÁP THUỘC THẨM QUYỀN GIẢI QUYẾT CỦA CẤP THÀNH PHỐ, UBND CẤP HUYỆN, UBND CẤP XÃ TRÊN ĐỊA BÀN THÀNH PHỐ HÀ NỘI; DANH MỤC THỦ TỤC HÀNH CHÍNH LIÊN THÔNG</w:t>
      </w:r>
    </w:p>
    <w:p>
      <w:r>
        <w:t>CHỦ TỊCH ỦY BAN NHÂN DÂN THÀNH PHỐ HÀ NỘI</w:t>
      </w:r>
    </w:p>
    <w:p>
      <w:r>
        <w:t>Căn cứ Luật Tổ chức chính quyền địa phương ngày 19 tháng 6 năm 2015, Luật số 47/2019/QH14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 Nghị định số 30/2020/NĐ-CP ngày 05/3/2020 của Chính phủ về công tác văn thư;</w:t>
      </w:r>
    </w:p>
    <w:p>
      <w:r>
        <w:t>Căn cứ Thông tư số 02/2017/TT-VPCP ngày 31 tháng 10 năm 2017 của Văn phòng Chính phủ hướng dẫn về nghiệp vụ kiểm soát thủ tục hành chính;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4610/QĐ-UBND ngày 22/11/2022 của UBND thành phố Hà Nội phê duyệt phương án ủy quyền trong giải quyết thủ tục hành chính thuộc phạm vi quản lý của UBND thành phố Hà Nội;</w:t>
      </w:r>
    </w:p>
    <w:p>
      <w:r>
        <w:t>Theo đề nghị của Giám đốc Sở Tư pháp tại Tờ trình số 1775/TTr-STP ngày 26 tháng 5 năm 2023.</w:t>
      </w:r>
    </w:p>
    <w:p>
      <w:r>
        <w:t>QUYẾT ĐỊNH:</w:t>
      </w:r>
    </w:p>
    <w:p>
      <w:r>
        <w:t>Điều 1.  Công bố kèm theo Quyết định này Danh mục 195 thủ tục hành chính lĩnh vực tư pháp thuộc thẩm quyền giải quyết của cấp Thành phố, UBND cấp huyện, UBND cấp xã trên địa bàn thành phố Hà Nội, thủ tục hành chính liên thông, cụ thể:</w:t>
      </w:r>
    </w:p>
    <w:p>
      <w:r>
        <w:t>- Danh mục 112 thủ tục thuộc thẩm quyền giải quyết của cấp Thành phố  (chi tiết tại Phụ lục I) ;</w:t>
      </w:r>
    </w:p>
    <w:p>
      <w:r>
        <w:t>- Danh mục 32 thủ tục thuộc thẩm quyền giải quyết của UBND cấp huyện  (chi tiết tại Phụ lục II) ;</w:t>
      </w:r>
    </w:p>
    <w:p>
      <w:r>
        <w:t>- Danh mục 37 thủ tục thuộc thẩm quyền giải quyết của UBND cấp xã  (chi tiết tại Phụ lục III) ;</w:t>
      </w:r>
    </w:p>
    <w:p>
      <w:r>
        <w:t>- Danh mục 14 thủ tục liên thông  (chi tiết tại Phụ lục IV) ;</w:t>
      </w:r>
    </w:p>
    <w:p>
      <w:r>
        <w:t>Điều 2.  Quyết định này có hiệu lực kể từ ngày ký.</w:t>
      </w:r>
    </w:p>
    <w:p>
      <w:r>
        <w:t>Các Quyết định sau đây hết hiệu lực: Quyết định số 4304/QĐ-UBND ngày 13/8/2019 của UBND Thành phố về việc công bố Danh mục thủ tục hành chính lĩnh vực tư pháp thuộc thẩm quyền giải quyết của cấp Thành phố, UBND cấp huyện, UBND cấp xã trên địa bàn thành phố Hà Nội; Danh mục thủ tục hành chính liên thông với Bộ Tư pháp, Thủ tục hành chính liên thông trong nội bộ thành phố Hà Nội; Quyết định số 4713/QĐ-UBND ngày 20/10/2020 về việc công bố danh mục thủ tục hành chính được sửa đổi, bổ sung; danh mục thủ tục hành chính chuẩn hóa; danh mục thủ tục hành chính bãi bỏ trong lĩnh vực tư pháp thuộc thẩm quyền giải quyết của cấp Thành phố, UBND cấp huyện, UBND cấp xã trên địa bàn thành phố Hà Nội và liên thông với Bộ Tư pháp; Quyết định số 4016/QĐ-UBND ngày 25/8/2021 về việc công bố Danh mục thủ tục hành chính mới ban hành, Danh mục thủ tục hành chính sửa đổi, bổ sung; Danh mục thủ tục hành chính được chuẩn hóa; Danh mục thủ tục hành chính bị bãi bỏ trong lĩnh vực tư pháp thuộc thẩm quyền giải quyết của cấp Thành phố, UBND cấp huyện, UBND cấp xã trên địa bàn thành phố Hà Nội và liên thông với Bộ Tư pháp; Quyết định số 416/QĐ-UBND ngày 27/01/2022 về việc công bố Danh mục thủ tục hành chính được chuẩn hóa thuộc thẩm quyền giải quyết của thành phố Hà Nội trong lĩnh vực giám định tư pháp; Danh mục thủ tục hành chính liên thông với Bộ Tư pháp được chuẩn hóa, bãi bỏ trong lĩnh vực công chứng, luật sư; Quyết định số 375/QĐ-UBND ngày 16/01/2023 về việc công bố Danh mục thủ tục hành chính mới ban hành; danh mục thủ tục hành chính được sửa đổi, bổ sung trong lĩnh vực luật sư, hộ tịch.</w:t>
      </w:r>
    </w:p>
    <w:p>
      <w:r>
        <w:t>Sở Tư pháp có trách nhiệm tham mưu sửa đổi, bổ sung, chuẩn hóa, bãi bỏ quy trình nội bộ giải quyết các thủ tục hành chính đã được công bố tại Quyết định này trình Chủ tịch Ủy ban nhân dân Thành phố phê duyệt theo quy định.</w:t>
      </w:r>
    </w:p>
    <w:p>
      <w:r>
        <w:t>Điều 3.  Chánh Văn phòng Ủy ban nhân dân Thành phố, Thủ trưởng các Sở, ban, ngành Thành phố; Chủ tịch UBND các quận, huyện, thị xã; Chủ tịch UBND các xã, phường, thị trấn và các tổ chức, cá nhân có liên quan chịu trách nhiệm thi hành Quyết định này./.</w:t>
      </w:r>
    </w:p>
    <w:p>
      <w:r>
        <w:t>Nơi nhận:</w:t>
      </w:r>
    </w:p>
    <w:p>
      <w:r>
        <w:t>- Như Điều 3;</w:t>
      </w:r>
    </w:p>
    <w:p>
      <w:r>
        <w:t>- Văn phòng Chính phủ;</w:t>
      </w:r>
    </w:p>
    <w:p>
      <w:r>
        <w:t>- Đ/c Bí thư, các Phó Bí thư Thành ủy;</w:t>
      </w:r>
    </w:p>
    <w:p>
      <w:r>
        <w:t>- Chủ tịch, các PCT HĐND Thành phố;</w:t>
      </w:r>
    </w:p>
    <w:p>
      <w:r>
        <w:t>- Chủ tịch, các PCT UBND Thành phố;</w:t>
      </w:r>
    </w:p>
    <w:p>
      <w:r>
        <w:t>- VPUBTP: CVP, PCVP, các phòng: NC, KGVX, TKBT, TH, HCTC, KSTTHC;</w:t>
      </w:r>
    </w:p>
    <w:p>
      <w:r>
        <w:t>- Trung tâm Tin học Công báo TP;</w:t>
      </w:r>
    </w:p>
    <w:p>
      <w:r>
        <w:t>- Cổng Giao tiếp điện tử HN;</w:t>
      </w:r>
    </w:p>
    <w:p>
      <w:r>
        <w:t>- Lưu: VT, STP, KSTTHC.</w:t>
      </w:r>
    </w:p>
    <w:p>
      <w:r>
        <w:t>KT. CHỦ TỊCH</w:t>
      </w:r>
    </w:p>
    <w:p>
      <w:r>
        <w:t>PHÓ CHỦ TỊCH</w:t>
      </w:r>
    </w:p>
    <w:p>
      <w:r>
        <w:t>Lê Hồng Sơn</w:t>
      </w:r>
    </w:p>
    <w:p>
      <w:r>
        <w:t>PHỤ LỤC I</w:t>
      </w:r>
    </w:p>
    <w:p>
      <w:r>
        <w:t>DANH MỤC THỦ TỤC HÀNH CHÍNH THUỘC THẨM QUYỀN GIẢI QUYẾT CỦA CẤP THÀNH PHỐ</w:t>
      </w:r>
    </w:p>
    <w:p>
      <w:r>
        <w:t>(Ban hành kèm theo Quyết định số 3109/QĐ-UBND ngày 06 tháng 6 năm 2023 của Chủ tịch Ủy ban nhân dân Thành phố Hà Nội)</w:t>
      </w:r>
    </w:p>
    <w:p>
      <w:r>
        <w:t>I. Lĩnh vực Luật sư</w:t>
      </w:r>
    </w:p>
    <w:p>
      <w:r>
        <w:t>TT</w:t>
      </w:r>
    </w:p>
    <w:p>
      <w:r>
        <w:t>Tên thủ tục hành chính</w:t>
      </w:r>
    </w:p>
    <w:p>
      <w:r>
        <w:t>Thời hạn giải quyết</w:t>
      </w:r>
    </w:p>
    <w:p>
      <w:r>
        <w:t>Cách thức thực hiện</w:t>
      </w:r>
    </w:p>
    <w:p>
      <w:r>
        <w:t>Địa điểm thực hiện</w:t>
      </w:r>
    </w:p>
    <w:p>
      <w:r>
        <w:t>Căn cứ pháp lý</w:t>
      </w:r>
    </w:p>
    <w:p>
      <w:r>
        <w:t>1</w:t>
      </w:r>
    </w:p>
    <w:p>
      <w:r>
        <w:t>Đăng ký hoạt động của tổ chức hành nghề luật sư</w:t>
      </w:r>
    </w:p>
    <w:p>
      <w:r>
        <w:t>10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 quy định chi tiết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47/2019/TT-BTC ngày 05/8/2019 của Bộ trưởng Bộ Tài chính quy định mức thu, chế độ thu, nộp, quản lý và sử dụng phí cung cấp thông tin doanh nghiệp, lệ phí đăng ký doanh nghiệp.</w:t>
      </w:r>
    </w:p>
    <w:p>
      <w:r>
        <w:t>2</w:t>
      </w:r>
    </w:p>
    <w:p>
      <w:r>
        <w:t>Thay đổi nội dung đăng ký hoạt động của tổ chức hành quy định nghề luật sư</w:t>
      </w:r>
    </w:p>
    <w:p>
      <w:r>
        <w:t>Không quy định</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 quy định chi tiết một số điều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47/2019/TT-BTC ngày 05/8/2019 của Bộ trưởng Bộ Tài chính quy định mức thu, chế độ thu, nộp, quản lý và sử dụng phí cung cấp thông tin doanh nghiệp, lệ phí đăng ký doanh nghiệp.</w:t>
      </w:r>
    </w:p>
    <w:p>
      <w:r>
        <w:t>3</w:t>
      </w:r>
    </w:p>
    <w:p>
      <w:r>
        <w:t>Thay đổi người đại diện theo pháp luật của Văn phòng luật sư, công ty luật trách nhiệm hữu hạn một thành viên</w:t>
      </w:r>
    </w:p>
    <w:p>
      <w:r>
        <w:t>05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 quy định chi tiết một số điều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47/2019/TT-BTC ngày 05/8/2019 của Bộ trưởng Bộ Tài chính quy định mức thu, chế độ thu, nộp, quản lý và sử dụng phí cung cấp thông tin doanh nghiệp, lệ phí đăng ký doanh nghiệp.</w:t>
      </w:r>
    </w:p>
    <w:p>
      <w:r>
        <w:t>4</w:t>
      </w:r>
    </w:p>
    <w:p>
      <w:r>
        <w:t>Thay đổi người đại diện theo pháp luật của công ty luật trách nhiệm hữu hạn hai thành viên trở lên, công ty luật hợp danh</w:t>
      </w:r>
    </w:p>
    <w:p>
      <w:r>
        <w:t>05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 quy định chi tiết một số điều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47/2019/TT-BTC ngày 05/8/2019 của Bộ trưởng Bộ Tài chính quy định mức thu, chế độ thu, nộp, quản lý và sử dụng phí cung cấp thông tin doanh nghiệp, lệ phí đăng ký doanh nghiệp.</w:t>
      </w:r>
    </w:p>
    <w:p>
      <w:r>
        <w:t>5</w:t>
      </w:r>
    </w:p>
    <w:p>
      <w:r>
        <w:t>Đăng ký hoạt động của chi nhánh của tổ chức hành nghề luật sư</w:t>
      </w:r>
    </w:p>
    <w:p>
      <w:r>
        <w:t>07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 quy định chi tiết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47/2019/TT-BTC ngày 05/8/2019 của Bộ trưởng Bộ Tài chính quy định mức thu, chế độ thu, nộp, quản lý và sử dụng phí cung cấp thông tin doanh nghiệp, lệ phí đăng ký doanh nghiệp.</w:t>
      </w:r>
    </w:p>
    <w:p>
      <w:r>
        <w:t>6</w:t>
      </w:r>
    </w:p>
    <w:p>
      <w:r>
        <w:t>Đăng ký hành nghề luật sư với tư cách cá nhân</w:t>
      </w:r>
    </w:p>
    <w:p>
      <w:r>
        <w:t>07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Luật sư năm 2006; Luật Luật sư sửa đổi, bổ sung năm 2012;</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7</w:t>
      </w:r>
    </w:p>
    <w:p>
      <w:r>
        <w:t>Đăng ký hoạt động của chi nhánh, công ty luật nước ngoài</w:t>
      </w:r>
    </w:p>
    <w:p>
      <w:r>
        <w:t>10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Luật sư năm 2006; Luật Luật sư sửa đổi, bổ sung năm 2012;</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220/2016/TT-BTC ngày 10/11/2016 của Bộ Tài chính quy định mức thu, chế độ thu, nộp, quản lý và sử dụng phí, lệ phí trong lĩnh vực hoạt động hành nghề luật sư.</w:t>
      </w:r>
    </w:p>
    <w:p>
      <w:r>
        <w:t>8</w:t>
      </w:r>
    </w:p>
    <w:p>
      <w:r>
        <w:t>Thay đổi nội dung Giấy đăng ký hoạt động của chi nhánh, công ty luật nước ngoài</w:t>
      </w:r>
    </w:p>
    <w:p>
      <w:r>
        <w:t>05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 quy định chi tiết một số điều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220/2016/TT-BTC ngày 10/11/2016 của Bộ Tài chính quy định mức thu, chế độ thu, nộp, quản lý và sử dụng phí, lệ phí trong lĩnh vực hoạt động hành nghề luật sư.</w:t>
      </w:r>
    </w:p>
    <w:p>
      <w:r>
        <w:t>9</w:t>
      </w:r>
    </w:p>
    <w:p>
      <w:r>
        <w:t>Hợp nhất công ty luật</w:t>
      </w:r>
    </w:p>
    <w:p>
      <w:r>
        <w:t>10 ngày</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 quy định chi tiết một số điều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10</w:t>
      </w:r>
    </w:p>
    <w:p>
      <w:r>
        <w:t>Sáp nhập công ty luật</w:t>
      </w:r>
    </w:p>
    <w:p>
      <w:r>
        <w:t>10 ngày</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 quy định chi tiết một số điều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11</w:t>
      </w:r>
    </w:p>
    <w:p>
      <w:r>
        <w:t>Chuyển đổi công ty luật trách nhiệm hữu hạn và công ty luật hợp danh, chuyển đổi văn phòng luật sư thành công ty luật</w:t>
      </w:r>
    </w:p>
    <w:p>
      <w:r>
        <w:t>07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 quy định chi tiết một số điều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12</w:t>
      </w:r>
    </w:p>
    <w:p>
      <w:r>
        <w:t>Đăng ký hoạt động của công ty luật Việt Nam chuyển đổi từ công ty luật nước ngoài</w:t>
      </w:r>
    </w:p>
    <w:p>
      <w:r>
        <w:t>07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Nghị định số 123/2013/NĐ-CP ngày 14/10/2013 của Chính phủ quy định chi tiết một số điều và biện pháp thi hành Luật Luật sư;</w:t>
      </w:r>
    </w:p>
    <w:p>
      <w:r>
        <w:t>- Thông tư số 47/2019/TT-BTC ngày 05/8/2019 của Bộ trưởng Bộ Tài chính quy định mức thu, chế độ thu, nộp, quản lý và sử dụng phí cung cấp thông tin doanh nghiệp, lệ phí đăng ký doanh nghiệp.</w:t>
      </w:r>
    </w:p>
    <w:p>
      <w:r>
        <w:t>13</w:t>
      </w:r>
    </w:p>
    <w:p>
      <w:r>
        <w:t>Đăng ký hoạt động của chi nhánh của công ty luật nước ngoài tại Việt Nam</w:t>
      </w:r>
    </w:p>
    <w:p>
      <w:r>
        <w:t>07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Luật sư năm 2006;</w:t>
      </w:r>
    </w:p>
    <w:p>
      <w:r>
        <w:t>- Nghị định số 123/2013/NĐ-CP ngày 14/10/2013 của Chính phủ quy định chi tiết một số điều và biện pháp thi hành Luật Luật sư;</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220/2016/TT-BTC ngày 10/11/2016 của Bộ Tài chính quy định mức thu, chế độ thu, nộp, quản lý và sử dụng phí, lệ phí trong lĩnh vực hoạt động hành nghề luật sư.</w:t>
      </w:r>
    </w:p>
    <w:p>
      <w:r>
        <w:t>14</w:t>
      </w:r>
    </w:p>
    <w:p>
      <w:r>
        <w:t>Cấp lại Giấy đăng ký hoạt động của chi nhánh, công ty luật nước ngoài</w:t>
      </w:r>
    </w:p>
    <w:p>
      <w:r>
        <w:t>10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Luật sư năm 2006;</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220/2016/TT-BTC ngày 10/11/2016 của Bộ Tài chính quy định mức thu, chế độ thu, nộp, quản lý và sử dụng phí, lệ phí trong lĩnh vực hoạt động hành nghề luật sư.</w:t>
      </w:r>
    </w:p>
    <w:p>
      <w:r>
        <w:t>II. Lĩnh vực Công chứng</w:t>
      </w:r>
    </w:p>
    <w:p>
      <w:r>
        <w:t>TT</w:t>
      </w:r>
    </w:p>
    <w:p>
      <w:r>
        <w:t>Tên thủ tục hành chính</w:t>
      </w:r>
    </w:p>
    <w:p>
      <w:r>
        <w:t>Thời hạn giải quyết</w:t>
      </w:r>
    </w:p>
    <w:p>
      <w:r>
        <w:t>Cách thức thực hiện</w:t>
      </w:r>
    </w:p>
    <w:p>
      <w:r>
        <w:t>Địa điểm thực hiện</w:t>
      </w:r>
    </w:p>
    <w:p>
      <w:r>
        <w:t>Căn cứ pháp lý</w:t>
      </w:r>
    </w:p>
    <w:p>
      <w:r>
        <w:t>1</w:t>
      </w:r>
    </w:p>
    <w:p>
      <w:r>
        <w:t>Đăng ký tập sự hành nghề công chứng</w:t>
      </w:r>
    </w:p>
    <w:p>
      <w:r>
        <w:t>07 ngày làm việc, kể từ ngày nhận đủ hồ sơ hợp lệ; trường hợp từ chối phải thông báo bằng văn bản nêu rõ lý do</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Công chứng năm 2014;</w:t>
      </w:r>
    </w:p>
    <w:p>
      <w:r>
        <w:t>- Thông tư số 04/2015/TT-BTP ngày 15/4/2015 của Bộ trưởng Bộ Tư pháp hướng dẫn tập sự hành nghề công chứng.</w:t>
      </w:r>
    </w:p>
    <w:p>
      <w:r>
        <w:t>2</w:t>
      </w:r>
    </w:p>
    <w:p>
      <w:r>
        <w:t>Đăng ký tập sự lại hành nghề công chứng sau khi chấm dứt tập sự hành nghề công chứng</w:t>
      </w:r>
    </w:p>
    <w:p>
      <w:r>
        <w:t>07 ngày làm việc, kể từ ngày nhận đủ hồ sơ hợp lệ; trường hợp từ chối phải thông báo bằng văn bản nêu rõ lý do</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Công chứng năm 2014;</w:t>
      </w:r>
    </w:p>
    <w:p>
      <w:r>
        <w:t>- Thông tư số 04/2015/TT-BTP ngày 15/4/2015 của Bộ trưởng Bộ Tư pháp hướng dẫn tập sự hành nghề công chứng.</w:t>
      </w:r>
    </w:p>
    <w:p>
      <w:r>
        <w:t>3</w:t>
      </w:r>
    </w:p>
    <w:p>
      <w:r>
        <w:t>Thay đổi nơi tập sự hành nghề công chứng từ tổ chức hành nghề công chứng này sang tổ chức hành nghề công chứng khác trong cùng một tỉnh, thành phố trực thuộc Trung ương</w:t>
      </w:r>
    </w:p>
    <w:p>
      <w:r>
        <w:t>05 ngày làm việc, kể từ ngày nhận đủ hồ sơ hợp lệ; trường hợp từ chối phải thông báo bằng văn bản nêu rõ lý do</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Công chứng năm 2014;</w:t>
      </w:r>
    </w:p>
    <w:p>
      <w:r>
        <w:t>- Thông tư số 04/2015/TT-BTP ngày 15/4/2015 của Bộ trưởng Bộ Tư pháp hướng dẫn tập sự hành nghề công chứng.</w:t>
      </w:r>
    </w:p>
    <w:p>
      <w:r>
        <w:t>4</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05 ngày làm việc. 07 ngày làm việc đối với trường hợp đăng ký tập sự sau khi thay đổi nơi đã đăng ký tập sự</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Công chứng năm 2014;</w:t>
      </w:r>
    </w:p>
    <w:p>
      <w:r>
        <w:t>- Thông tư số 04/2015/TT-BTP ngày 15/4/2015 của Bộ trưởng Bộ Tư pháp hướng dẫn tập sự hành nghề công chứng.</w:t>
      </w:r>
    </w:p>
    <w:p>
      <w:r>
        <w:t>5</w:t>
      </w:r>
    </w:p>
    <w:p>
      <w:r>
        <w:t>Chấm dứt tập sự hành nghề công chứng</w:t>
      </w:r>
    </w:p>
    <w:p>
      <w:r>
        <w:t>05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Công chứng năm 2014;</w:t>
      </w:r>
    </w:p>
    <w:p>
      <w:r>
        <w:t>- Thông tư số 04/2015/TT-BTP ngày 15/4/2015 của Bộ trưởng Bộ Tư pháp hướng dẫn tập sự hành nghề công chứng.</w:t>
      </w:r>
    </w:p>
    <w:p>
      <w:r>
        <w:t>6</w:t>
      </w:r>
    </w:p>
    <w:p>
      <w:r>
        <w:t>Đăng ký tham dự kiểm tra kết quả tập sự hành nghề công chứng</w:t>
      </w:r>
    </w:p>
    <w:p>
      <w:r>
        <w:t>15 ngày, kể từ ngày nhận đủ hồ sơ hợp lệ; trường hợp từ chối phải thông báo bằng văn bản nêu rõ lý do</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Công chứng năm 2014:</w:t>
      </w:r>
    </w:p>
    <w:p>
      <w:r>
        <w:t>- Thông tư số 04/2015/TT-BTP ngày 15/4/2015 của Bộ trưởng Bộ Tư pháp hướng dẫn tập sự hành nghề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Tài chính.</w:t>
      </w:r>
    </w:p>
    <w:p>
      <w:r>
        <w:t>7</w:t>
      </w:r>
    </w:p>
    <w:p>
      <w:r>
        <w:t>Đăng ký hành nghề và cấp Thẻ công chứng viên</w:t>
      </w:r>
    </w:p>
    <w:p>
      <w:r>
        <w:t>07 ngày làm việc, kể từ ngày nhận đủ hồ sơ hợp lệ; trường hợp từ chối phải thông báo bằng văn bản nêu rõ lý do</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Công chứng năm 2014;</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Tài chính.</w:t>
      </w:r>
    </w:p>
    <w:p>
      <w:r>
        <w:t>8</w:t>
      </w:r>
    </w:p>
    <w:p>
      <w:r>
        <w:t>Cấp lại Thẻ công chứng viên</w:t>
      </w:r>
    </w:p>
    <w:p>
      <w:r>
        <w:t>05 ngày làm việc, kể từ ngày nhận đủ hồ sơ hợp lệ; trường hợp từ chối phải thông báo bằng văn bản nêu rõ lý do</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Công chứng năm 2014;</w:t>
      </w:r>
    </w:p>
    <w:p>
      <w:r>
        <w:t>- Thông tư số 04/2015/TT-BTP ngày 15/4/2015 của Bộ trưởng Bộ Tư pháp hướng dẫn tập sự hành nghề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Tài chính.</w:t>
      </w:r>
    </w:p>
    <w:p>
      <w:r>
        <w:t>9</w:t>
      </w:r>
    </w:p>
    <w:p>
      <w:r>
        <w:t>Xóa đăng ký hành nghề và thu hồi Thẻ công chứng viên trong trường hợp công chứng viên không còn hành nghề tại tổ chức hành nghề công chứng</w:t>
      </w:r>
    </w:p>
    <w:p>
      <w:r>
        <w:t>05 ngày làm việc, kể từ ngày nhận đủ hồ sơ hợp lệ; trường hợp từ chối phải thông báo bằng văn bản nêu rõ lý do</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Công chứng năm 2014;</w:t>
      </w:r>
    </w:p>
    <w:p>
      <w:r>
        <w:t>- Thông tư số 01/2021/TT-BTP ngày 03/02/2021 của Bộ trưởng Bộ Tư pháp quy định chi tiết một số điều và biện pháp thi hành Luật Công chứng.</w:t>
      </w:r>
    </w:p>
    <w:p>
      <w:r>
        <w:t>10</w:t>
      </w:r>
    </w:p>
    <w:p>
      <w:r>
        <w:t>Thành lập Văn phòng công chứng</w:t>
      </w:r>
    </w:p>
    <w:p>
      <w:r>
        <w:t>20 ngày</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Công chứng năm 2014;</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11</w:t>
      </w:r>
    </w:p>
    <w:p>
      <w:r>
        <w:t>Đăng ký hoạt động Văn phòng công chứng</w:t>
      </w:r>
    </w:p>
    <w:p>
      <w:r>
        <w:t>10 ngày làm việc, kể từ ngày nhận đủ hồ sơ hợp lệ; trường hợp từ chối phải thông báo bằng văn bản nêu rõ lý do</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Công chứng năm 2014;</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Tài chính.</w:t>
      </w:r>
    </w:p>
    <w:p>
      <w:r>
        <w:t>12</w:t>
      </w:r>
    </w:p>
    <w:p>
      <w:r>
        <w:t>Thay đổi nội dung đăng ký hoạt động của Văn phòng công chứng</w:t>
      </w:r>
    </w:p>
    <w:p>
      <w:r>
        <w:t>07 ngày làm việc, kể từ ngày nhận đủ hồ sơ hợp lệ; trường hợp từ chối phải thông báo bằng văn bản nêu rõ lý do</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Công chứng năm 2014;</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Tài chính.</w:t>
      </w:r>
    </w:p>
    <w:p>
      <w:r>
        <w:t>13</w:t>
      </w:r>
    </w:p>
    <w:p>
      <w:r>
        <w:t>Hợp nhất Văn phòng công chứng</w:t>
      </w:r>
    </w:p>
    <w:p>
      <w:r>
        <w:t>- 20 ngày, kể từ ngày nhận đủ hồ sơ hợp lệ, Sở Tư pháp lấy ý kiến của tổ chức xã hội - nghề nghiệp của công chứng viên, trình UBND Thành phố.</w:t>
      </w:r>
    </w:p>
    <w:p>
      <w:r>
        <w:t>- 15 ngày, kể từ ngày nhận được đề nghị của Sở Tư pháp, UBND Thành phố xem xét, quyết định</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Công chứng năm 2014;</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14</w:t>
      </w:r>
    </w:p>
    <w:p>
      <w:r>
        <w:t>Đăng ký hoạt động Văn phòng công chứng hợp nhất</w:t>
      </w:r>
    </w:p>
    <w:p>
      <w:r>
        <w:t>10 ngày làm việc, kể từ ngày nhận đủ hồ sơ hợp lệ; trường hợp từ chối phải thông báo bằng văn bản nêu rõ lý do</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Công chứng năm 2014;</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Tài chính.</w:t>
      </w:r>
    </w:p>
    <w:p>
      <w:r>
        <w:t>15</w:t>
      </w:r>
    </w:p>
    <w:p>
      <w:r>
        <w:t>Sáp nhập Văn phòng công chứng</w:t>
      </w:r>
    </w:p>
    <w:p>
      <w:r>
        <w:t>- 20 ngày, kể từ ngày nhận đủ hồ sơ hợp lệ, Sở Tư pháp lấy ý kiến của tổ chức xã hội - nghề nghiệp của công chứng viên, trình UBND Thành phố.</w:t>
      </w:r>
    </w:p>
    <w:p>
      <w:r>
        <w:t>- 15 ngày, kể từ ngày nhận được đề nghị của Sở Tư pháp, UBND Thành phố xem xét, quyết định</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Công chứng năm 2014;</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16</w:t>
      </w:r>
    </w:p>
    <w:p>
      <w:r>
        <w:t>Thay đổi nội dung đăng ký hoạt động của Văn phòng công chứng nhận sáp nhập</w:t>
      </w:r>
    </w:p>
    <w:p>
      <w:r>
        <w:t>07 ngày làm việc, kể từ ngày nhận đủ hồ sơ hợp lệ; trường hợp từ chối phải thông báo bằng văn bản nêu rõ lý do</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Công chứng năm 2014;</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Tài chính.</w:t>
      </w:r>
    </w:p>
    <w:p>
      <w:r>
        <w:t>17</w:t>
      </w:r>
    </w:p>
    <w:p>
      <w:r>
        <w:t>Chuyển nhượng Văn phòng công chứng</w:t>
      </w:r>
    </w:p>
    <w:p>
      <w:r>
        <w:t>- 20 ngày, kể từ ngày nhận đủ hồ sơ hợp lệ, Sở Tư pháp lấy ý kiến của tổ chức xã hội - nghề nghiệp của công chứng viên, trình UBND Thành phố.</w:t>
      </w:r>
    </w:p>
    <w:p>
      <w:r>
        <w:t>- 15 ngày, kể từ ngày nhận được đề nghị của Sở Tư pháp, UBND Thành phố xem xét, quyết định</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Công chứng năm 2014;</w:t>
      </w:r>
    </w:p>
    <w:p>
      <w:r>
        <w:t>- Nghị định số 29/2015/NĐ-CP ngày 15/3/2015 của Chính phủ quy định chi tiết và hướng dẫn thi hành một số điều của Luật công chứng;</w:t>
      </w:r>
    </w:p>
    <w:p>
      <w:r>
        <w:t>Thông tư số 01/2021/TT-BTP ngày 03/02/2021 của Bộ trưởng Bộ Tư pháp quy định chi tiết một số điều và biện pháp thi hành Luật Công chứng.</w:t>
      </w:r>
    </w:p>
    <w:p>
      <w:r>
        <w:t>18</w:t>
      </w:r>
    </w:p>
    <w:p>
      <w:r>
        <w:t>Thay đổi nội dung đăng ký hoạt động của Văn phòng công chứng nhận chuyển nhượng</w:t>
      </w:r>
    </w:p>
    <w:p>
      <w:r>
        <w:t>07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Công chứng năm 2014;</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Tài chính.</w:t>
      </w:r>
    </w:p>
    <w:p>
      <w:r>
        <w:t>19</w:t>
      </w:r>
    </w:p>
    <w:p>
      <w:r>
        <w:t>Thành lập Hội công chứng viên</w:t>
      </w:r>
    </w:p>
    <w:p>
      <w:r>
        <w:t>- 30 ngày, kể từ ngày nhận hồ sơ, Sở Tư pháp, chủ trì, phối hợp Sở Nội vụ thẩm định, trình UBND Thành phố.</w:t>
      </w:r>
    </w:p>
    <w:p>
      <w:r>
        <w:t>- 15 ngày, kể từ ngày nhận đủ hồ sơ hợp lệ, UBND Thành phố xem xét, quyết định</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Luật Công chứng năm 2014;</w:t>
      </w:r>
    </w:p>
    <w:p>
      <w:r>
        <w:t>- Nghị định số 29/2015/NĐ-CP ngày 15/3/2015 của Chính phủ quy định chi tiết và hướng dẫn thi hành một số điều của Luật Công chứng.</w:t>
      </w:r>
    </w:p>
    <w:p>
      <w:r>
        <w:t>III. Lĩnh vực Trợ giúp pháp lý</w:t>
      </w:r>
    </w:p>
    <w:p>
      <w:r>
        <w:t>TT</w:t>
      </w:r>
    </w:p>
    <w:p>
      <w:r>
        <w:t>Tên thủ tục hành chính</w:t>
      </w:r>
    </w:p>
    <w:p>
      <w:r>
        <w:t>Thời hạn giải quyết</w:t>
      </w:r>
    </w:p>
    <w:p>
      <w:r>
        <w:t>Cách thức thực hiện</w:t>
      </w:r>
    </w:p>
    <w:p>
      <w:r>
        <w:t>Địa điểm thực hiện</w:t>
      </w:r>
    </w:p>
    <w:p>
      <w:r>
        <w:t>Căn cứ pháp lý</w:t>
      </w:r>
    </w:p>
    <w:p>
      <w:r>
        <w:t>1</w:t>
      </w:r>
    </w:p>
    <w:p>
      <w:r>
        <w:t>Lựa chọn, ký hợp đồng với tổ chức hành nghề luật sư, tổ chức tư vấn pháp luật</w:t>
      </w:r>
    </w:p>
    <w:p>
      <w:r>
        <w:t>- 10 ngày, kể từ ngày hết hạn nộp hồ sơ. Trường hợp cần thiết có thể kéo dài nhưng không quá 03 ngày làm việc</w:t>
      </w:r>
    </w:p>
    <w:p>
      <w:r>
        <w:t>- 10 ngày, kể từ ngày thông báo kết quả lựa chọn, tổ chức được lựa chọn có trách nhiệm ký hợp đồng với Sở Tư pháp, trừ trường hợp có lý do chính đáng có thể kéo dài nhưng không quá 15 ngày, kể từ ngày nhận được thông báo</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Trần Phú, quận Hà Đông, Hà Nội.</w:t>
      </w:r>
    </w:p>
    <w:p>
      <w:r>
        <w:t>- Luật Trợ giúp pháp lý năm 2017;</w:t>
      </w:r>
    </w:p>
    <w:p>
      <w:r>
        <w:t>- Thông tư số 08/2017/TT-BTP ngày 15/11/2017 của Bộ trưởng Bộ Tư pháp quy định chi tiết một số điều của Luật Trợ giúp pháp lý và hướng dẫn giấy tờ trong hoạt động trợ giúp pháp lý;</w:t>
      </w:r>
    </w:p>
    <w:p>
      <w:r>
        <w:t>- Thông tư số 03/2021/TT-BTP ngày 25/5/2021 của Bộ trưởng Bộ Tư pháp sửa đổi, bổ sung một số điều của Thông tư số 08/2017/TT- BTP ngày 15/11/2017 của Bộ trưởng Bộ Tư pháp quy định chi tiết một số điều của Luật Trợ giúp pháp lý và hướng dẫn giấy tờ trong hoạt động trợ giúp pháp lý; Thông tư số 12/2018/TT-BTP ngày 28/8/2018 của Bộ trưởng Bộ Tư pháp hướng dẫn một số hoạt động nghiệp vụ trợ giúp pháp lý và quản lý chất lượng vụ việc trợ giúp pháp lý</w:t>
      </w:r>
    </w:p>
    <w:p>
      <w:r>
        <w:t>2</w:t>
      </w:r>
    </w:p>
    <w:p>
      <w:r>
        <w:t>Đăng ký tham gia trợ giúp pháp lý</w:t>
      </w:r>
    </w:p>
    <w:p>
      <w:r>
        <w:t>07 ngày kể từ ngày nhận được hồ sơ đăng ký hợp lệ.</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 Luật Trợ giúp pháp lý năm 2017;</w:t>
      </w:r>
    </w:p>
    <w:p>
      <w:r>
        <w:t>+ Thông tư số 08/2017/TT-BTP ngày 15/11/2017 của Bộ trưởng Bộ Tư pháp quy định chi tiết một số điều của Luật Trợ giúp pháp lý và hướng dẫn giấy tờ trong hoạt động trợ giúp pháp lý.</w:t>
      </w:r>
    </w:p>
    <w:p>
      <w:r>
        <w:t>3</w:t>
      </w:r>
    </w:p>
    <w:p>
      <w:r>
        <w:t>Thay đổi nội dung Giấy đăng ký tham gia trợ giúp pháp lý</w:t>
      </w:r>
    </w:p>
    <w:p>
      <w:r>
        <w:t>05 ngày làm việc kể từ ngày nhận được hồ sơ hợp lệ.</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 Luật Trợ giúp pháp lý năm 2017;</w:t>
      </w:r>
    </w:p>
    <w:p>
      <w:r>
        <w:t>+ Thông tư số 08/2017/TT-BTP ngày 15/11/2017 của Bộ trưởng Bộ Tư pháp quy định chi tiết một số điều của Luật Trợ giúp pháp lý và hướng dẫn giấy tờ trong hoạt động trợ giúp pháp lý.</w:t>
      </w:r>
    </w:p>
    <w:p>
      <w:r>
        <w:t>4</w:t>
      </w:r>
    </w:p>
    <w:p>
      <w:r>
        <w:t>Cấp lại Giấy đăng ký tham gia trợ giúp pháp lý</w:t>
      </w:r>
    </w:p>
    <w:p>
      <w:r>
        <w:t>05 ngày làm việc kể từ ngày nhận được đơn đề nghị của tổ chức đăng ký tham gia trợ giúp pháp lý.</w:t>
      </w:r>
    </w:p>
    <w:p>
      <w:r>
        <w:t>Lựa chọn một trong các cách thức:</w:t>
      </w:r>
    </w:p>
    <w:p>
      <w:r>
        <w:t>- Nộp hồ sơ trực tiếp;</w:t>
      </w:r>
    </w:p>
    <w:p>
      <w:r>
        <w:t>- Nộp hồ sơ qua dịch vụ bưu chính;</w:t>
      </w:r>
    </w:p>
    <w:p>
      <w:r>
        <w:t>Bộ phận Một cửa, Sở Tư pháp Hà Nội;</w:t>
      </w:r>
    </w:p>
    <w:p>
      <w:r>
        <w:t>Địa chỉ: số 221 đường Trần Phú, quận Hà Đông, Hà Nội.</w:t>
      </w:r>
    </w:p>
    <w:p>
      <w:r>
        <w:t>+ Luật Trợ giúp pháp lý năm 2017;</w:t>
      </w:r>
    </w:p>
    <w:p>
      <w:r>
        <w:t>+ Thông tư số 08/2017/TT-BTP ngày 15/11/2017 của Bộ trưởng Bộ Tư pháp quy định chi tiết một số điều của Luật Trợ giúp pháp lý và hướng dẫn giấy tờ trong hoạt động trợ giúp pháp lý.</w:t>
      </w:r>
    </w:p>
    <w:p>
      <w:r>
        <w:t>5</w:t>
      </w:r>
    </w:p>
    <w:p>
      <w:r>
        <w:t>Chấm dứt đăng ký tham gia trợ giúp pháp lý</w:t>
      </w:r>
    </w:p>
    <w:p>
      <w:r>
        <w:t>03 ngày làm việc kể từ ngày nhận được hồ sơ hợp lệ.</w:t>
      </w:r>
    </w:p>
    <w:p>
      <w:r>
        <w:t>Lựa chọn một trong các cách thức:</w:t>
      </w:r>
    </w:p>
    <w:p>
      <w:r>
        <w:t>- Nộp hồ sơ trực tiếp;</w:t>
      </w:r>
    </w:p>
    <w:p>
      <w:r>
        <w:t>- Nộp hồ sơ qua dịch vụ bưu chính;</w:t>
      </w:r>
    </w:p>
    <w:p>
      <w:r>
        <w:t>Bộ phận Một cửa, Sở Tư pháp Hà Nội;</w:t>
      </w:r>
    </w:p>
    <w:p>
      <w:r>
        <w:t>Địa chỉ: số 221 đường Trần Phú, quận Hà Đông, Hà Nội.</w:t>
      </w:r>
    </w:p>
    <w:p>
      <w:r>
        <w:t>+ Luật Trợ giúp pháp lý năm 2017;</w:t>
      </w:r>
    </w:p>
    <w:p>
      <w:r>
        <w:t>+ Thông tư số 08/2017/TT-BTP ngày 15/11/2017 của Bộ trưởng Bộ Tư pháp quy định chi tiết một số điều của Luật Trợ giúp pháp lý và hướng dẫn giấy tờ trong hoạt động trợ giúp pháp lý.</w:t>
      </w:r>
    </w:p>
    <w:p>
      <w:r>
        <w:t>6</w:t>
      </w:r>
    </w:p>
    <w:p>
      <w:r>
        <w:t>Giải quyết khiếu nại về trợ giúp pháp lý</w:t>
      </w:r>
    </w:p>
    <w:p>
      <w:r>
        <w:t>- Đối với người đứng dầu tổ chức thực hiện trợ giúp pháp lý: 03 ngày làm việc kể từ ngày nhận được khiếu nại;</w:t>
      </w:r>
    </w:p>
    <w:p>
      <w:r>
        <w:t>- Đối với Giám đốc Sở Tư pháp: 15 ngày kể từ ngày nhận được khiếu nại.</w:t>
      </w:r>
    </w:p>
    <w:p>
      <w:r>
        <w:t>Nộp đơn khiếu nại đến Giám đốc Sở Tư pháp trong trường hợp người khiếu nại không đồng ý với quyết định giải quyết khiếu nại của người đứng đầu tổ chức thực hiện trợ giúp pháp lý hoặc quá thời hạn mà khiếu nại không được giải quyết.</w:t>
      </w:r>
    </w:p>
    <w:p>
      <w:r>
        <w:t>1. Tổ chức thực hiện trợ giúp pháp lý.</w:t>
      </w:r>
    </w:p>
    <w:p>
      <w:r>
        <w:t>2. Sở Tư pháp Hà Nội Địa chỉ: số 221 đường Trần Phú, quận Hà Đông, Hà Nội.</w:t>
      </w:r>
    </w:p>
    <w:p>
      <w:r>
        <w:t>+ Luật Trợ giúp pháp lý 2017.</w:t>
      </w:r>
    </w:p>
    <w:p>
      <w:r>
        <w:t>IV. Lĩnh vực Trọng tài thương mại</w:t>
      </w:r>
    </w:p>
    <w:p>
      <w:r>
        <w:t>TT</w:t>
      </w:r>
    </w:p>
    <w:p>
      <w:r>
        <w:t>Tên thủ tục hành chính</w:t>
      </w:r>
    </w:p>
    <w:p>
      <w:r>
        <w:t>Thời hạn giải quyết</w:t>
      </w:r>
    </w:p>
    <w:p>
      <w:r>
        <w:t>Cách thức thực hiện</w:t>
      </w:r>
    </w:p>
    <w:p>
      <w:r>
        <w:t>Địa điểm thực hiện</w:t>
      </w:r>
    </w:p>
    <w:p>
      <w:r>
        <w:t>Căn cứ pháp lý</w:t>
      </w:r>
    </w:p>
    <w:p>
      <w:r>
        <w:t>1</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15 ngày, kể từ ngày nhận được hồ sơ hợp lệ</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Luật Trọng tài thương mại năm 2010;</w:t>
      </w:r>
    </w:p>
    <w:p>
      <w:r>
        <w:t>- Nghị định số 63/2011/NĐ-CP ngày 28/7/2011 của Chính phủ quy định chi tiết và hướng dẫn thi hành một số điều của Luật Trọng tài thương mại;</w:t>
      </w:r>
    </w:p>
    <w:p>
      <w:r>
        <w:t>- Nghị định số 124/2018/NĐ-CP ngày 19/9/2018 của Chính phủ sửa đổi, bổ sung một số điều của Nghị định số 63/2011/NĐ-CP;</w:t>
      </w:r>
    </w:p>
    <w:p>
      <w:r>
        <w:t>- Thông tư số 12/2012/TT-BTP ngày 07/11/2012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2</w:t>
      </w:r>
    </w:p>
    <w:p>
      <w:r>
        <w:t>Đăng ký hoạt động của Chi nhánh Trung tâm trọng tài; đăng ký hoạt động của Chi nhánh Trung tâm trọng tài khi thay đổi địa điểm đặt trụ sở sang tỉnh, thành phố trực thuộc trung ương khác</w:t>
      </w:r>
    </w:p>
    <w:p>
      <w:r>
        <w:t>10 ngày làm việc, kể từ ngày nhận được hồ sơ hợp lệ</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Luật Trọng tài thương mại năm 2010;</w:t>
      </w:r>
    </w:p>
    <w:p>
      <w:r>
        <w:t>- Nghị định số 63/2011/NĐ-CP ngày 28/7/2011 của Chính phủ quy định chi tiết và hướng dẫn thi hành một số điều của Luật Trọng tài thương mại;</w:t>
      </w:r>
    </w:p>
    <w:p>
      <w:r>
        <w:t>- Nghị định số 124/2018/NĐ-CP ngày 19/9/2018 của Chính phủ sửa đổi, bổ sung một số điều của Nghị định số 63/2011/NĐ-CP;</w:t>
      </w:r>
    </w:p>
    <w:p>
      <w:r>
        <w:t>- Thông tư số 12/2012/TT-BTP ngày 07/11/2012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3</w:t>
      </w:r>
    </w:p>
    <w:p>
      <w:r>
        <w:t>Thay đổi nội dung Giấy đăng ký hoạt động của Trung tâm trọng tài; thay đổi nội dung Giấy đăng ký hoạt động của Chi nhánh Tổ chức trọng tài nước ngoài tại Việt Nam</w:t>
      </w:r>
    </w:p>
    <w:p>
      <w:r>
        <w:t>15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Luật Trọng tài thương mại năm 2010;</w:t>
      </w:r>
    </w:p>
    <w:p>
      <w:r>
        <w:t>- Nghị định số 63/2011/NĐ-CP ngày 28/7/2011 của Chính phủ quy định chi tiết và hướng dẫn thi hành một số điều của Luật Trọng tài thương mại;</w:t>
      </w:r>
    </w:p>
    <w:p>
      <w:r>
        <w:t>- Nghị định số 124/2018/NĐ-CP ngày 19/9/2018 của Chính phủ sửa đổi, bổ sung một số điều của Nghị định số 63/2011/NĐ-CP;</w:t>
      </w:r>
    </w:p>
    <w:p>
      <w:r>
        <w:t>- Thông tư số 12/2012/TT-BTP ngày 07/11/2012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4</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07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Luật Trọng tài thương mại năm 2010:</w:t>
      </w:r>
    </w:p>
    <w:p>
      <w:r>
        <w:t>- Nghị định số 63/2011/NĐ-CP ngày 28/7/2011 của Chính phủ quy định chi tiết và hướng dẫn thi hành một số điều của Luật Trọng tài thương mại;</w:t>
      </w:r>
    </w:p>
    <w:p>
      <w:r>
        <w:t>- Thông tư số 12/2012/TT-BTP ngày 07/11/2012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5</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10 ngày làm việc, ke từ ngày nhận được hồ sơ hợp lệ</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Luật Trọng tài thương mại năm 2010;</w:t>
      </w:r>
    </w:p>
    <w:p>
      <w:r>
        <w:t>- Nghị định số 63/2011/NĐ-CP ngày 28/7/2011 của Chính phủ quy định chi tiết và hướng dẫn thi hành một số điều của Luật Trọng tài thương mại;</w:t>
      </w:r>
    </w:p>
    <w:p>
      <w:r>
        <w:t>- Nghị định số 124/2018/NĐ-CP ngày 19/9/2018 của Chính phủ sửa đổi, bổ sung một số điều của Nghị định số 63/2011/NĐ-CP;</w:t>
      </w:r>
    </w:p>
    <w:p>
      <w:r>
        <w:t>- Thông tư số 12/2012/TT-BTP ngày 07/11/2012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6</w:t>
      </w:r>
    </w:p>
    <w:p>
      <w:r>
        <w:t>Cấp lại Giấy đăng ký hoạt động của Trung tâm trọng tài, Chi nhánh Trung tâm trọng tài, Chi nhánh của Tổ chức trọng tài nước ngoài tại Việt Nam</w:t>
      </w:r>
    </w:p>
    <w:p>
      <w:r>
        <w:t>05 ngày làm việc, kể từ ngày nhận được hồ sơ đề nghị cấp lại</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Luật Trọng tài thương mại năm 2010;</w:t>
      </w:r>
    </w:p>
    <w:p>
      <w:r>
        <w:t>- Nghị định số 63/2011/NĐ-CP ngày 28/7/2011 của Chính phủ quy định chi tiết và hướng dẫn thi hành một số điều của Luật Trọng tài thương mại;</w:t>
      </w:r>
    </w:p>
    <w:p>
      <w:r>
        <w:t>- Thông tư số 12/2012/TT-BTP ngày 07/11/2012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V. Lĩnh vực Thừa phát lại</w:t>
      </w:r>
    </w:p>
    <w:p>
      <w:r>
        <w:t>TT</w:t>
      </w:r>
    </w:p>
    <w:p>
      <w:r>
        <w:t>Tên thủ tục hành chính</w:t>
      </w:r>
    </w:p>
    <w:p>
      <w:r>
        <w:t>Thời hạn giải quyết</w:t>
      </w:r>
    </w:p>
    <w:p>
      <w:r>
        <w:t>Cách thức thực hiện</w:t>
      </w:r>
    </w:p>
    <w:p>
      <w:r>
        <w:t>Địa điểm thực hiện</w:t>
      </w:r>
    </w:p>
    <w:p>
      <w:r>
        <w:t>Căn cứ pháp lý</w:t>
      </w:r>
    </w:p>
    <w:p>
      <w:r>
        <w:t>1</w:t>
      </w:r>
    </w:p>
    <w:p>
      <w:r>
        <w:t>Đăng ký tập sự hành nghề Thừa phát lại</w:t>
      </w:r>
    </w:p>
    <w:p>
      <w:r>
        <w:t>07 ngày làm việc, kể từ ngày nhận đủ hồ sơ hợp lệ</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2</w:t>
      </w:r>
    </w:p>
    <w:p>
      <w:r>
        <w:t>Thay đổi nơi tập sự hành nghề Thừa phát lại</w:t>
      </w:r>
    </w:p>
    <w:p>
      <w:r>
        <w:t>05 ngày làm việc, kể từ ngày nhận Giấy đề nghị thay đổi nơi tập sự</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3</w:t>
      </w:r>
    </w:p>
    <w:p>
      <w:r>
        <w:t>Đăng ký hành nghề và cấp Thẻ Thừa phát lại</w:t>
      </w:r>
    </w:p>
    <w:p>
      <w:r>
        <w:t>10 ngày, kể từ ngày nhận đủ hồ sơ hợp lệ</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4</w:t>
      </w:r>
    </w:p>
    <w:p>
      <w:r>
        <w:t>Cấp lại Thẻ Thừa phát lại</w:t>
      </w:r>
    </w:p>
    <w:p>
      <w:r>
        <w:t>07 ngày làm việc, kể từ ngày nhận đủ hồ sơ hợp lệ</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5</w:t>
      </w:r>
    </w:p>
    <w:p>
      <w:r>
        <w:t>Thành lập Văn phòng Thừa phát lại</w:t>
      </w:r>
    </w:p>
    <w:p>
      <w:r>
        <w:t>40 ngày</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 Thông tư số 223/2016/TT-BTC ngày 10/11/2016 của Bộ Tài chính quy định mức thu, chế độ thu, nộp, quản lý và sử dụng phí thẩm định tiêu chuẩn, điều kiện hành nghề thừa phát lại; phí thẩm định điều kiện thành lập, hoạt động Văn phòng Thừa phát lại.</w:t>
      </w:r>
    </w:p>
    <w:p>
      <w:r>
        <w:t>6</w:t>
      </w:r>
    </w:p>
    <w:p>
      <w:r>
        <w:t>Đăng ký hoạt động Văn phòng Thừa phát lại</w:t>
      </w:r>
    </w:p>
    <w:p>
      <w:r>
        <w:t>10 ngày, kể từ ngày nhận đủ hồ sơ hợp lệ</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7</w:t>
      </w:r>
    </w:p>
    <w:p>
      <w:r>
        <w:t>Thay đổi nội dung đăng ký hoạt động của Văn phòng Thừa phát lại</w:t>
      </w:r>
    </w:p>
    <w:p>
      <w:r>
        <w:t>07 ngày làm việc (thay đổi Trưởng VP thì 03 ngày làm việc) kể từ ngày nhận đủ hồ sơ hợp lệ</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8</w:t>
      </w:r>
    </w:p>
    <w:p>
      <w:r>
        <w:t>Chuyển đổi loại hình hoạt động Văn phòng Thừa phát lại</w:t>
      </w:r>
    </w:p>
    <w:p>
      <w:r>
        <w:t>30 ngày</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 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9</w:t>
      </w:r>
    </w:p>
    <w:p>
      <w:r>
        <w:t>Đăng ký hoạt động sau khi chuyển đổi loại hình hoạt động Văn phòng Thừa phát lại</w:t>
      </w:r>
    </w:p>
    <w:p>
      <w:r>
        <w:t>07 ngày làm việc, kể từ ngày nhận đủ hồ sơ hợp lệ</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10</w:t>
      </w:r>
    </w:p>
    <w:p>
      <w:r>
        <w:t>Hợp nhất, sáp nhập Văn phòng Thừa phát lại</w:t>
      </w:r>
    </w:p>
    <w:p>
      <w:r>
        <w:t>30 ngày</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11</w:t>
      </w:r>
    </w:p>
    <w:p>
      <w:r>
        <w:t>Đăng ký hoạt động, thay đổi nội dung đăng ký hoạt động sau khi hợp nhất, sáp nhập Văn phòng Thừa phát lại</w:t>
      </w:r>
    </w:p>
    <w:p>
      <w:r>
        <w:t>07 ngày làm việc, kể từ ngày nhận đủ hồ sơ hợp lệ</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12</w:t>
      </w:r>
    </w:p>
    <w:p>
      <w:r>
        <w:t>Chuyển nhượng Văn phòng Thừa phát lại</w:t>
      </w:r>
    </w:p>
    <w:p>
      <w:r>
        <w:t>30 ngày</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13</w:t>
      </w:r>
    </w:p>
    <w:p>
      <w:r>
        <w:t>Thay đổi nội dung đăng ký hoạt động sau khi chuyển nhượng Văn phòng Thừa phát lại</w:t>
      </w:r>
    </w:p>
    <w:p>
      <w:r>
        <w:t>07 ngày làm việc, kể từ ngày nhận đủ hồ sơ hợp lệ</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VI. Lĩnh vực Tư vấn pháp luật</w:t>
      </w:r>
    </w:p>
    <w:p>
      <w:r>
        <w:t>TT</w:t>
      </w:r>
    </w:p>
    <w:p>
      <w:r>
        <w:t>Tên thủ tục hành chính</w:t>
      </w:r>
    </w:p>
    <w:p>
      <w:r>
        <w:t>Thời hạn giải quyết</w:t>
      </w:r>
    </w:p>
    <w:p>
      <w:r>
        <w:t>Cách thức thực hiện</w:t>
      </w:r>
    </w:p>
    <w:p>
      <w:r>
        <w:t>Địa điểm thực hiện</w:t>
      </w:r>
    </w:p>
    <w:p>
      <w:r>
        <w:t>Căn cứ pháp lý</w:t>
      </w:r>
    </w:p>
    <w:p>
      <w:r>
        <w:t>1</w:t>
      </w:r>
    </w:p>
    <w:p>
      <w:r>
        <w:t>Đăng ký hoạt động của Trung tâm tư vấn pháp luật</w:t>
      </w:r>
    </w:p>
    <w:p>
      <w:r>
        <w:t>05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 Nghị định số 77/2008/NĐ-CP ngày 16/7/2008 của Chính phủ về Tư vấn pháp luật; Nghị định số 05/2012/NĐ-CP ngày 02/02/2012 của Chính phủ sửa đổi, bổ sung một số điều của các Nghị định về đăng ký giao dịch bảo đảm, trợ giúp pháp lý, luật sư, Tư vấn pháp luật;</w:t>
      </w:r>
    </w:p>
    <w:p>
      <w:r>
        <w:t>+ Thông tư số 01/2010/TT-BTP ngày 09/02/2010 của Bộ Tư pháp quy định chi tiết và hướng dẫn thi hành một số điều của Nghị định số 77/2008/NĐ-CP;</w:t>
      </w:r>
    </w:p>
    <w:p>
      <w:r>
        <w:t>+ Thông tư số 19/2011/TT-BTP ngày 31/10/2011 của Bộ Tư pháp sửa đổi, bổ sung một số quy định về thủ tục hành chính của Thông tư số 05/2008/TT-BTP ngày 23/9/2008; Thông tư số 03/2008/TT-BTP ngày 25/8/2008 và Thông tư số 01/2010/TT-BTP ngày 09/02/2010 của Bộ Tư pháp.</w:t>
      </w:r>
    </w:p>
    <w:p>
      <w:r>
        <w:t>2</w:t>
      </w:r>
    </w:p>
    <w:p>
      <w:r>
        <w:t>Đăng ký hoạt động cho chi nhánh của Trung tâm tư vấn pháp luật</w:t>
      </w:r>
    </w:p>
    <w:p>
      <w:r>
        <w:t>05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 Nghị định số 77/2008/NĐ-CP ngày 16/7/2008 của Chính phủ; Nghị định số 05/2012/NĐ-CP ngày 02/02/2012 của Chính phủ;</w:t>
      </w:r>
    </w:p>
    <w:p>
      <w:r>
        <w:t>+ Thông tư số 01/2010/TT-BTP ngày 09/02/2010 của Bộ Tư pháp;</w:t>
      </w:r>
    </w:p>
    <w:p>
      <w:r>
        <w:t>+ Thông tư số 19/2011/TT-BTP ngày 31/10/2011 của Bộ Tư pháp.</w:t>
      </w:r>
    </w:p>
    <w:p>
      <w:r>
        <w:t>3</w:t>
      </w:r>
    </w:p>
    <w:p>
      <w:r>
        <w:t>Thay đổi nội dung đăng ký hoạt động của Trung tâm tư vấn pháp luật, chi nhánh</w:t>
      </w:r>
    </w:p>
    <w:p>
      <w:r>
        <w:t>07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 Nghị định số 77/2008/NĐ-CP ngày 16/7/2008 của Chính phủ; Nghị định số 05/2012/NĐ-CP ngày 02/02/2012 của Chính phủ;</w:t>
      </w:r>
    </w:p>
    <w:p>
      <w:r>
        <w:t>+ Thông tư số 01/2010/TT-BTP ngày 09/02/2010 của Bộ Tư pháp;</w:t>
      </w:r>
    </w:p>
    <w:p>
      <w:r>
        <w:t>+ Thông tư số 19/2011/TT-BTP ngày 31/10/2011 của Bộ Tư pháp.</w:t>
      </w:r>
    </w:p>
    <w:p>
      <w:r>
        <w:t>4</w:t>
      </w:r>
    </w:p>
    <w:p>
      <w:r>
        <w:t>Cấp thẻ tư vấn viên pháp luật</w:t>
      </w:r>
    </w:p>
    <w:p>
      <w:r>
        <w:t>05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 Nghị định số 77/2008/NĐ-CP ngày 16/7/2008 của Chính phủ; Nghị định số 05/2012/NĐ-CP ngày 02/02/2012 của Chính phủ;</w:t>
      </w:r>
    </w:p>
    <w:p>
      <w:r>
        <w:t>+ Thông tư số 01/2010/TT-BTP ngày 09/02/2010 của Bộ Tư pháp;</w:t>
      </w:r>
    </w:p>
    <w:p>
      <w:r>
        <w:t>+ Thông tư số 19/2011/TT-BTP ngày 31/10/2011 của Bộ Tư pháp.</w:t>
      </w:r>
    </w:p>
    <w:p>
      <w:r>
        <w:t>5</w:t>
      </w:r>
    </w:p>
    <w:p>
      <w:r>
        <w:t>Thu hồi thẻ tư vấn viên pháp luật</w:t>
      </w:r>
    </w:p>
    <w:p>
      <w:r>
        <w:t>07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Sở Tư pháp Hà Nội;</w:t>
      </w:r>
    </w:p>
    <w:p>
      <w:r>
        <w:t>Địa chỉ: số 221 đường Trần Phú, quận Hà Đông, Hà Nội.</w:t>
      </w:r>
    </w:p>
    <w:p>
      <w:r>
        <w:t>+ Nghị định số 77/2008/NĐ-CP ngày 16/7/2008 của Chính phủ về Tư vấn pháp luật;</w:t>
      </w:r>
    </w:p>
    <w:p>
      <w:r>
        <w:t>+ Thông tư số 01/2010/TT-BTP ngày 09/02/2010 của Bộ Tư pháp quy định chi tiết và hướng dẫn thi hành một số điều của Nghị định số 77/2008/NĐ-CP.</w:t>
      </w:r>
    </w:p>
    <w:p>
      <w:r>
        <w:t>6</w:t>
      </w:r>
    </w:p>
    <w:p>
      <w:r>
        <w:t>Cấp lại thẻ tư vấn viên pháp luật</w:t>
      </w:r>
    </w:p>
    <w:p>
      <w:r>
        <w:t>07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 Thông tư số 01/2010/TT-BTP ngày 09/02/2010 của Bộ Tư pháp;</w:t>
      </w:r>
    </w:p>
    <w:p>
      <w:r>
        <w:t>+ Thông tư số 19/2011/TT-BTP ngày 31/10/2011 của Bộ Tư pháp.</w:t>
      </w:r>
    </w:p>
    <w:p>
      <w:r>
        <w:t>VII. Lĩnh vực Quản tài viên và hành nghề quản lý, thanh lý tài sản</w:t>
      </w:r>
    </w:p>
    <w:p>
      <w:r>
        <w:t>TT</w:t>
      </w:r>
    </w:p>
    <w:p>
      <w:r>
        <w:t>Tên thủ tục hành chính</w:t>
      </w:r>
    </w:p>
    <w:p>
      <w:r>
        <w:t>Thời hạn giải quyết</w:t>
      </w:r>
    </w:p>
    <w:p>
      <w:r>
        <w:t>Cách thức thực hiện</w:t>
      </w:r>
    </w:p>
    <w:p>
      <w:r>
        <w:t>Địa điểm thực hiện</w:t>
      </w:r>
    </w:p>
    <w:p>
      <w:r>
        <w:t>Căn cứ pháp lý</w:t>
      </w:r>
    </w:p>
    <w:p>
      <w:r>
        <w:t>1</w:t>
      </w:r>
    </w:p>
    <w:p>
      <w:r>
        <w:t>Đăng ký hành nghề quản lý, thanh lý tài sản với tư cách cá nhân</w:t>
      </w:r>
    </w:p>
    <w:p>
      <w:r>
        <w:t>07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 Luật Phá sản số 51/2014/QH13 ngày 19/6/2014;</w:t>
      </w:r>
    </w:p>
    <w:p>
      <w:r>
        <w:t>+ Nghị định số 22/2015/NĐ-CP ngày 16/02/2015 của Chính phủ quy định chi tiết thi hành một số điều của Luật Phá sản về Quản tài viên và hành nghề quản lý, thanh lý tài sản.</w:t>
      </w:r>
    </w:p>
    <w:p>
      <w:r>
        <w:t>2</w:t>
      </w:r>
    </w:p>
    <w:p>
      <w:r>
        <w:t>Thay đổi thành viên hợp danh của công ty hợp danh hoặc thay đổi chủ doanh nghiệp tư nhân của doanh nghiệp quản lý, thanh lý tài sản</w:t>
      </w:r>
    </w:p>
    <w:p>
      <w:r>
        <w:t>07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 Luật Phá sản số 51/2014/QH13 ngày 19/6/2014;</w:t>
      </w:r>
    </w:p>
    <w:p>
      <w:r>
        <w:t>+ Nghị định số 22/2015/NĐ-CP ngày 16/02/2015 của Chính phủ quy định chi tiết thi hành một số điều của Luật Phá sản về Quản tài viên và hành nghề quản lý, thanh lý tài sản.</w:t>
      </w:r>
    </w:p>
    <w:p>
      <w:r>
        <w:t>3</w:t>
      </w:r>
    </w:p>
    <w:p>
      <w:r>
        <w:t>Đăng ký hành nghề quản lý, thanh lý tài sản đối với doanh nghiệp quản lý, thanh lý tài sản</w:t>
      </w:r>
    </w:p>
    <w:p>
      <w:r>
        <w:t>07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 Luật Phá sản số 51/2014/QH13 ngày 19/6/2014;</w:t>
      </w:r>
    </w:p>
    <w:p>
      <w:r>
        <w:t>+ Nghị định số 22/2015/NĐ-CP ngày 16/02/2015 của Chính phủ quy định chi tiết thi hành một số điều của Luật Phá sản về Quản tài viên và hành nghề quản lý, thanh lý tài sản.</w:t>
      </w:r>
    </w:p>
    <w:p>
      <w:r>
        <w:t>4</w:t>
      </w:r>
    </w:p>
    <w:p>
      <w:r>
        <w:t>Thay đổi thông tin đăng ký hành nghề của Quản tài viên</w:t>
      </w:r>
    </w:p>
    <w:p>
      <w:r>
        <w:t>03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 Luật Phá sản số 51/2014/QH13 ngày 19/6/2014;</w:t>
      </w:r>
    </w:p>
    <w:p>
      <w:r>
        <w:t>+ Nghị định số 22/2015/NĐ-CP ngày 16/02/2015 của Chính phủ quy định chi tiết thi hành một số điều của Luật Phá sản về Quản tài viên và hành nghề quản lý, thanh lý tài sản.</w:t>
      </w:r>
    </w:p>
    <w:p>
      <w:r>
        <w:t>5</w:t>
      </w:r>
    </w:p>
    <w:p>
      <w:r>
        <w:t>Thay đổi thông tin đăng ký hành nghề của doanh nghiệp quản lý, thanh lý tài sản</w:t>
      </w:r>
    </w:p>
    <w:p>
      <w:r>
        <w:t>03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 Luật Phá sản số 51/2014/QH13 ngày 19/6/2014;</w:t>
      </w:r>
    </w:p>
    <w:p>
      <w:r>
        <w:t>+ Nghị định số 22/2015/NĐ-CP ngày 16/02/2015 của Chính phủ quy định chi tiết thi hành một số điều của Luật Phá sản về Quản tài viên và hành nghề quản lý, thanh lý tài sản.</w:t>
      </w:r>
    </w:p>
    <w:p>
      <w:r>
        <w:t>VIII. Lĩnh vực Đấu giá tài sản</w:t>
      </w:r>
    </w:p>
    <w:p>
      <w:r>
        <w:t>STT</w:t>
      </w:r>
    </w:p>
    <w:p>
      <w:r>
        <w:t>Tên thủ tục hành chính</w:t>
      </w:r>
    </w:p>
    <w:p>
      <w:r>
        <w:t>Thời hạn giải quyết</w:t>
      </w:r>
    </w:p>
    <w:p>
      <w:r>
        <w:t>Cách thức thực hiện</w:t>
      </w:r>
    </w:p>
    <w:p>
      <w:r>
        <w:t>Địa điểm thực hiện</w:t>
      </w:r>
    </w:p>
    <w:p>
      <w:r>
        <w:t>Căn cứ pháp lý</w:t>
      </w:r>
    </w:p>
    <w:p>
      <w:r>
        <w:t>1</w:t>
      </w:r>
    </w:p>
    <w:p>
      <w:r>
        <w:t>Cấp Thẻ đấu giá viên</w:t>
      </w:r>
    </w:p>
    <w:p>
      <w:r>
        <w:t>05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 Luật Đấu giá tài sản số 01/2016/QH14 ngày 17/11/2016;</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w:t>
      </w:r>
    </w:p>
    <w:p>
      <w:r>
        <w:t>2</w:t>
      </w:r>
    </w:p>
    <w:p>
      <w:r>
        <w:t>Cấp lại Thẻ đấu giá viên</w:t>
      </w:r>
    </w:p>
    <w:p>
      <w:r>
        <w:t>03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 Luật Đấu giá tài sản số 01/2016/QH14 ngày 17/11/2016;</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w:t>
      </w:r>
    </w:p>
    <w:p>
      <w:r>
        <w:t>3</w:t>
      </w:r>
    </w:p>
    <w:p>
      <w:r>
        <w:t>Đăng ký hoạt động của doanh nghiệp đấu giá tài sản</w:t>
      </w:r>
    </w:p>
    <w:p>
      <w:r>
        <w:t>10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4</w:t>
      </w:r>
    </w:p>
    <w:p>
      <w:r>
        <w:t>Thay đổi nội dung đăng ký hoạt động của doanh nghiệp đấu giá tài sản</w:t>
      </w:r>
    </w:p>
    <w:p>
      <w:r>
        <w:t>05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 Luật Đấu giá tài sản số 01/2016/QH14 ngày 17/11/2016;</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w:t>
      </w:r>
    </w:p>
    <w:p>
      <w:r>
        <w:t>5</w:t>
      </w:r>
    </w:p>
    <w:p>
      <w:r>
        <w:t>Cấp lại Giấy đăng ký hoạt động của doanh nghiệp đấu giá tài sản</w:t>
      </w:r>
    </w:p>
    <w:p>
      <w:r>
        <w:t>07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6</w:t>
      </w:r>
    </w:p>
    <w:p>
      <w:r>
        <w:t>Đăng ký hoạt động của Chi nhánh doanh nghiệp đấu giá tài sản</w:t>
      </w:r>
    </w:p>
    <w:p>
      <w:r>
        <w:t>07 ngày làm việc</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7</w:t>
      </w:r>
    </w:p>
    <w:p>
      <w:r>
        <w:t>Phê duyệt đủ điều kiện thực hiện hình thức đấu giá trực tuyến</w:t>
      </w:r>
    </w:p>
    <w:p>
      <w:r>
        <w:t>90 ngày</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 Luật Đấu giá tài sản số 01/2016/QH14 ngày 17/11/2016;</w:t>
      </w:r>
    </w:p>
    <w:p>
      <w:r>
        <w:t>+ Nghị định số 62/2017/NĐ-CP ngày 16/5/2017 của Chính phủ quy định chi tiết thi hành một số điều và biện pháp thi hành Luật Đấu giá tài sản;</w:t>
      </w:r>
    </w:p>
    <w:p>
      <w:r>
        <w:t>8</w:t>
      </w:r>
    </w:p>
    <w:p>
      <w:r>
        <w:t>Đăng ký tham dự kiểm tra kết quả tập sự hành nghề đấu giá tài sản</w:t>
      </w:r>
    </w:p>
    <w:p>
      <w:r>
        <w:t>10 ngày</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Hà Nội</w:t>
      </w:r>
    </w:p>
    <w:p>
      <w:r>
        <w:t>Địa chỉ: số 221 đường Trần Phú, quận Hà Đông, Hà Nội.</w:t>
      </w:r>
    </w:p>
    <w:p>
      <w:r>
        <w:t>+ Luật Đấu giá tài sản số 01/2016/QH14 ngày 17/11/2016;</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w:t>
      </w:r>
    </w:p>
    <w:p>
      <w:r>
        <w:t>IX. Lĩnh vực Hòa giải thương mại</w:t>
      </w:r>
    </w:p>
    <w:p>
      <w:r>
        <w:t>TT</w:t>
      </w:r>
    </w:p>
    <w:p>
      <w:r>
        <w:t>Tên thủ tục hành chính</w:t>
      </w:r>
    </w:p>
    <w:p>
      <w:r>
        <w:t>Thời hạn giải quyết</w:t>
      </w:r>
    </w:p>
    <w:p>
      <w:r>
        <w:t>Cách thức thực hiện</w:t>
      </w:r>
    </w:p>
    <w:p>
      <w:r>
        <w:t>Địa điểm thực hiện</w:t>
      </w:r>
    </w:p>
    <w:p>
      <w:r>
        <w:t>Căn cứ pháp lý</w:t>
      </w:r>
    </w:p>
    <w:p>
      <w:r>
        <w:t>1</w:t>
      </w:r>
    </w:p>
    <w:p>
      <w:r>
        <w:t>Đăng ký làm hòa giải viên thương mại vụ việc</w:t>
      </w:r>
    </w:p>
    <w:p>
      <w:r>
        <w:t>07 ngày làm việc, kể từ ngày nhận đủ hồ sơ hợp lệ; trường hợp từ chối phải thông báo lý do bằng văn bản</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 địa chỉ: số 221 Trần Phú, quận Hà Đông, Hà Nội.</w:t>
      </w:r>
    </w:p>
    <w:p>
      <w:r>
        <w:t>- Nghị định số 22/2017/NĐ-CP ngày 24/02/2017 của Chính phủ về Hòa giải thương mại;</w:t>
      </w:r>
    </w:p>
    <w:p>
      <w:r>
        <w:t>- Thông tư số 02/2018/TT-BTP ngày 26/02/2018 của Bộ Tư pháp ban hành và hướng dẫn sử dụng một số biểu mẫu về tổ chức và hoạt động hòa giải thương mại.</w:t>
      </w:r>
    </w:p>
    <w:p>
      <w:r>
        <w:t>2</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15 ngày, kể từ ngày nhận được hồ sơ hợp lệ; trường hợp từ chối phải thông báo lý do bằng văn bản</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Nghị định số 22/2017/NĐ-CP ngày 24/02/2017 của Chính phủ về Hòa giải thương mại;</w:t>
      </w:r>
    </w:p>
    <w:p>
      <w:r>
        <w:t>- Thông tư số 02/2018/TT-BTP ngày 26/02/2018 của Bộ Tư pháp ban hành và hướng dẫn sử dụng một số biểu mẫu về tổ chức và hoạt động hòa giải thương mại.</w:t>
      </w:r>
    </w:p>
    <w:p>
      <w:r>
        <w:t>3</w:t>
      </w:r>
    </w:p>
    <w:p>
      <w:r>
        <w:t>Thay đổi tên gọi trong Giấy đăng ký hoạt động của Trung tâm hòa giải thương mại</w:t>
      </w:r>
    </w:p>
    <w:p>
      <w:r>
        <w:t>07 ngày làm việc, kể từ ngày nhận được văn bản của Trung tâm</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Nghị định số 22/2017/NĐ-CP ngày 24/02/2017 của Chính phủ về Hòa giải thương mại.</w:t>
      </w:r>
    </w:p>
    <w:p>
      <w:r>
        <w:t>4</w:t>
      </w:r>
    </w:p>
    <w:p>
      <w:r>
        <w:t>Đăng ký hoạt động của Chi nhánh Trung tâm hòa giải thương mại</w:t>
      </w:r>
    </w:p>
    <w:p>
      <w:r>
        <w:t>10 ngày, kể từ ngày nhận được hồ sơ hợp lệ</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Nghị định số 22/2017/NĐ-CP ngày 24/02/2017 của Chính phủ về Hòa giải thương mại;</w:t>
      </w:r>
    </w:p>
    <w:p>
      <w:r>
        <w:t>- Thông tư số 02/2018/TT-BTP ngày 26/02/2018 của Bộ Tư pháp ban hành và hướng dẫn sử dụng một số biểu mẫu về tổ chức và hoạt động hòa giải thương mại.</w:t>
      </w:r>
    </w:p>
    <w:p>
      <w:r>
        <w:t>5</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05 ngày làm việc; kể từ ngày nhận được giấy đề nghị</w:t>
      </w:r>
    </w:p>
    <w:p>
      <w:r>
        <w:t>Lựa chọn một trong các cách thức:</w:t>
      </w:r>
    </w:p>
    <w:p>
      <w:r>
        <w:t>- Nộp hồ sơ trực tiếp;</w:t>
      </w:r>
    </w:p>
    <w:p>
      <w:r>
        <w:t>- Nộp hồ sơ qua dịch vụ bưu chính;</w:t>
      </w:r>
    </w:p>
    <w:p>
      <w:r>
        <w:t>- Nộp hồ sơ trực tuyến tại địa chỉ:</w:t>
      </w:r>
    </w:p>
    <w:p>
      <w:r>
        <w:t>https://dichvucong.hanoi.gov.vn</w:t>
      </w:r>
    </w:p>
    <w:p>
      <w:r>
        <w:t>Bộ phận Một cửa, Sở Tư pháp HN;</w:t>
      </w:r>
    </w:p>
    <w:p>
      <w:r>
        <w:t>Địa chỉ: số 221 Trần Phú, quận Hà Đông, Hà Nội.</w:t>
      </w:r>
    </w:p>
    <w:p>
      <w:r>
        <w:t>- Nghị định số 22/2017/NĐ-CP ngày 24/02/2017 của Chính phủ về Hòa giải thương mại;</w:t>
      </w:r>
    </w:p>
    <w:p>
      <w:r>
        <w:t>- Thông tư số 02/2018/TT-BTP ngày 26/02/2018 của Bộ Tư pháp ban hành và hướng dẫn sử dụng một số biểu mẫu về tổ chức và hoạt động hòa giải thương mại.</w:t>
      </w:r>
    </w:p>
    <w:p>
      <w:r>
        <w:t>6</w:t>
      </w:r>
    </w:p>
    <w:p>
      <w:r>
        <w:t>Tự chấm dứt hoạt động Trung tâm hòa giải thương mại trong trường hợp Trung tâm hòa giải thương mại tự chấm dứt hoạt động</w:t>
      </w:r>
    </w:p>
    <w:p>
      <w:r>
        <w:t>05 ngày làm việc, kể từ ngày Quyết định thu hồi Giấy phép thành lập của Trung tâm hòa giải thương mại có hiệu lực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22/2017/NĐ-CP ngày 24/02/2017 của Chính phủ về Hòa giải thương mại;</w:t>
      </w:r>
    </w:p>
    <w:p>
      <w:r>
        <w:t>- Thông tư số 02/2018/TT-BTP ngày 26/02/2018 của Bộ Tư pháp ban hành và hướng dẫn sử dụng một số biểu mẫu về tổ chức và hoạt động hòa giải thương mại.</w:t>
      </w:r>
    </w:p>
    <w:p>
      <w:r>
        <w:t>7</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từ tỉnh, thành phố trực thuộc trung ương này sang tỉnh, thành phố trực thuộc trung ương khác</w:t>
      </w:r>
    </w:p>
    <w:p>
      <w:r>
        <w:t>10 ngày, kể từ ngày nhận đủ hồ sơ hợp lệ</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22/2017/NĐ-CP ngày 24/02/2017 của Chính phủ về Hòa giải thương mại;</w:t>
      </w:r>
    </w:p>
    <w:p>
      <w:r>
        <w:t>- Thông tư số 02/2018/TT-BTP ngày 26/02/2018 của Bộ Tư pháp ban hành và hướng dẫn sử dụng một số biểu mẫu về tổ chức và hoạt động hòa giải thương mại.</w:t>
      </w:r>
    </w:p>
    <w:p>
      <w:r>
        <w:t>8</w:t>
      </w:r>
    </w:p>
    <w:p>
      <w:r>
        <w:t>Thay đổi tên gọi, Trưởng chi nhánh trong Giấy đăng ký hoạt động của chi nhánh tổ chức hòa giải thương mại nước ngoài tại Việt Nam</w:t>
      </w:r>
    </w:p>
    <w:p>
      <w:r>
        <w:t>07 ngày làm việc, kể từ ngày nhận được văn bản đề nghị của Chi nhánh</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22/2017/NĐ-CP ngày 24/02/2017 của Chính phủ về Hòa giải thương mại;</w:t>
      </w:r>
    </w:p>
    <w:p>
      <w:r>
        <w:t>- Thông tư số 02/2018/TT-BTP ngày 26/02/2018 của Bộ Tư pháp ban hành và hướng dẫn sử dụng một số biểu mẫu về tổ chức và hoạt động hòa giải thương mại.</w:t>
      </w:r>
    </w:p>
    <w:p>
      <w:r>
        <w:t>9</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07 ngày làm việc, kể từ ngày nhận báo cáo của chi nhánh</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22/2017/NĐ-CP ngày 24/02/2017 của Chính phủ về Hòa giải thương mại;</w:t>
      </w:r>
    </w:p>
    <w:p>
      <w:r>
        <w:t>- Thông tư số 02/2018/TT-BTP ngày 26/02/2018 của Bộ Tư pháp ban hành và hướng dẫn sử dụng một số biểu mẫu về tổ chức và hoạt động hòa giải thương mại.</w:t>
      </w:r>
    </w:p>
    <w:p>
      <w:r>
        <w:t>X. Lĩnh vực Nuôi con nuôi</w:t>
      </w:r>
    </w:p>
    <w:p>
      <w:r>
        <w:t>TT</w:t>
      </w:r>
    </w:p>
    <w:p>
      <w:r>
        <w:t>Tên thủ tục hành chính</w:t>
      </w:r>
    </w:p>
    <w:p>
      <w:r>
        <w:t>Thời hạn giải quyết</w:t>
      </w:r>
    </w:p>
    <w:p>
      <w:r>
        <w:t>Cách thức thực hiện</w:t>
      </w:r>
    </w:p>
    <w:p>
      <w:r>
        <w:t>Địa điểm thực hiện</w:t>
      </w:r>
    </w:p>
    <w:p>
      <w:r>
        <w:t>Căn cứ pháp lý</w:t>
      </w:r>
    </w:p>
    <w:p>
      <w:r>
        <w:t>1</w:t>
      </w:r>
    </w:p>
    <w:p>
      <w:r>
        <w:t>Giải quyết việc nuôi con nuôi có yếu tố nước ngoài đối với trẻ em sống ở cơ sở nuôi dưỡng</w:t>
      </w:r>
    </w:p>
    <w:p>
      <w:r>
        <w:t>- Thời gian Sở Tư pháp kiểm tra hồ sơ, tiến hành lấy ý kiến những người có liên quan: 20 ngày, kể từ ngày nhận đủ hồ sơ hợp lệ. Thời gian những người liên quan thay đổi ý kiến đồng ý về việc cho trẻ em làm con nuôi: 30 ngày kể từ ngày được lấy ý kiến.</w:t>
      </w:r>
    </w:p>
    <w:p>
      <w:r>
        <w:t>- Thời gian Công an Thành phố xác minh nguồn gốc trẻ em đối với trẻ em bị bỏ rơi: 30 ngày kể từ ngày nhận được đề nghị của Sở Tư pháp. Trường hợp Công an Thành phố đã xác minh được thông tin về cha mẹ đẻ của trẻ em bị bỏ rơi nhưng không liên hệ được, thời gian Sở Tư pháp và UBND cấp xã nơi cư trú cuối cùng của cha mẹ đẻ trẻ em thực hiện niêm yết thông báo về việc cho trẻ em bị bỏ rơi làm con nuôi tại trụ sở cơ quan: 60 ngày, kể từ ngày nhận được kết quả xác minh (đối với Sở Tư pháp) và 60 ngày kể từ ngày nhận được văn bản đề nghị của Sở Tư pháp (đối với UBND cấp xã nơi cư trú cuối cùng của cha mẹ đẻ trẻ em.</w:t>
      </w:r>
    </w:p>
    <w:p>
      <w:r>
        <w:t>- Thời gian Cục Con nuôi kiểm tra, thẩm định hồ sơ của người nước ngoài nhận trẻ em Việt Nam làm con nuôi: 15 ngày, kể từ ngày nhận được hồ sơ đầy đủ, hợp lệ, hồ sơ đã được nộp lệ phí.</w:t>
      </w:r>
    </w:p>
    <w:p>
      <w:r>
        <w:t>- Thời gian Sở Tư pháp giới thiệu trẻ em làm con nuôi: 30 ngày, kể từ ngày nhận được hồ sơ của người nhận con nuôi.</w:t>
      </w:r>
    </w:p>
    <w:p>
      <w:r>
        <w:t>- Thời gian UBND Thành phố có ý kiến đối với việc giới thiệu trẻ em làm con nuôi (đối với trẻ em thuộc diện thông qua thủ tục giới thiệu): 10 ngày, kể từ ngày nhận được hồ sơ do Sở Tư pháp trình.</w:t>
      </w:r>
    </w:p>
    <w:p>
      <w:r>
        <w:t>- Thời gian Cục Con nuôi kiểm tra kết quả giải quyết việc nuôi con nuôi theo quy định tại điểm d và điểm đ khoản 2 Điều 28 và khoản 3 Điều 36 Luật nuôi con nuôi: 30 ngày, kể từ ngày nhận được báo cáo kết quả giải quyết việc nuôi con nuôi của Sở Tư pháp.</w:t>
      </w:r>
    </w:p>
    <w:p>
      <w:r>
        <w:t>- Thời gian Cục Con nuôi thông báo cho Sở Tư pháp: 15 ngày, kể từ ngày nhận được văn bản của cơ quan có thẩm quyền của nước nơi người nhận con nuôi thường trú thông báo về sự đồng ý của người nhận con nuôi đối với trẻ em được giải quyết cho làm con nuôi, xác nhận trẻ em được nhập cảnh và thường trú tại nước mà trẻ em được nhận làm con nuôi.</w:t>
      </w:r>
    </w:p>
    <w:p>
      <w:r>
        <w:t>- Thời gian UBND Thành phố ra quyết định cho trẻ em làm con nuôi nước ngoài: 15 ngày, kể từ ngày nhận được hồ sơ do Sở Tư pháp trình.</w:t>
      </w:r>
    </w:p>
    <w:p>
      <w:r>
        <w:t>- 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r>
        <w:t>- Cơ quan chủ quản của cơ sở nuôi dưỡng gửi Sở Tư pháp kèm theo văn bản cho ý kiến.</w:t>
      </w:r>
    </w:p>
    <w:p>
      <w:r>
        <w:t>- Hồ sơ của người nhận con nuôi nộp trực tiếp tại Cục Con nuôi hoặc gửi qua đường bưu điện thông qua hình thức bảo đảm.</w:t>
      </w:r>
    </w:p>
    <w:p>
      <w:r>
        <w:t>- Bộ phận Một cửa Sở Tư pháp HN</w:t>
      </w:r>
    </w:p>
    <w:p>
      <w:r>
        <w:t>Địa chỉ: số 221 Trần Phú, quận Hà Đông, Hà Nội</w:t>
      </w:r>
    </w:p>
    <w:p>
      <w:r>
        <w:t>- Cục Con nuôi.</w:t>
      </w:r>
    </w:p>
    <w:p>
      <w:r>
        <w:t>- Luật Nuôi con nuôi năm 2010.</w:t>
      </w:r>
    </w:p>
    <w:p>
      <w:r>
        <w:t>- Nghị định số 19/2011/NĐ-CP ngày 21/3/2011 của Chính phủ quy định chi tiết thi hành một số điều của Luật Nuôi con nuôi.</w:t>
      </w:r>
    </w:p>
    <w:p>
      <w:r>
        <w:t>- Nghị định số 24/2019/NĐ-CP ngày 05/3/2019 của Chính phủ sửa đổi, bổ sung một số điều của Nghị định 19/2011/NĐ-CP ngày 21/3/2011 của Chính phủ quy định chi tiết thi hành một số điều của Luật Nuôi con nuôi.</w:t>
      </w:r>
    </w:p>
    <w:p>
      <w:r>
        <w:t>- Nghị định số 114/2016/NĐ-CP ngày 08/7/2016 của Chính phủ quy định lệ phí đăng ký nuôi con nuôi, lệ phí cấp giấy phép hoạt động của tổ chức con nuôi nước ngoài.</w:t>
      </w:r>
    </w:p>
    <w:p>
      <w:r>
        <w:t>- Thông tư số 10/2020/TT-BTP ngày 28/12/2020 của Bộ Tư pháp về việc ban hành, hướng dẫn việc ghi chép, sử dụng, quản lý và lưu trữ sổ, mẫu giấy tờ, hồ sơ nuôi con nuôi.</w:t>
      </w:r>
    </w:p>
    <w:p>
      <w:r>
        <w:t>- Thông tư liên tịch số 146/2012/TTLT-BTC-BTP ngày 07/9/2012 giữa Bộ Tài chính và Bộ Tư pháp quy định việc lập dự toán, quản lý, sử dụng và quyết toán kinh phí hoạt động chuyên môn, nghiệp vụ trong lĩnh vực nuôi con nuôi từ nguồn thu lệ phí đăng ký nuôi con nuôi, lệ phí cấp, gia hạn, sửa đổi giấy phép của tổ chức con nuôi nước ngoài, chi phí giải quyết nuôi con nuôi nước ngoài.</w:t>
      </w:r>
    </w:p>
    <w:p>
      <w:r>
        <w:t>- Thông tư số 267/2016/TT-BTC ngày 14/11/2016 của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21/2011/TT-BTP ngày 21/11/2011 của Bộ Tư pháp về việc quản lý văn phòng con nuôi nước ngoài tại Việt Nam</w:t>
      </w:r>
    </w:p>
    <w:p>
      <w:r>
        <w:t>- Quyết định số 2692/QĐ-UBND ngày 24/6/2020 của UBND Thành phố Hà Nội về việc ban hành Quy chế phối hợp liên ngành về giải quyết việc nuôi con nuôi có yếu tố nước ngoài trên địa bàn thành phố Hà Nội.</w:t>
      </w:r>
    </w:p>
    <w:p>
      <w:r>
        <w:t>2</w:t>
      </w:r>
    </w:p>
    <w:p>
      <w:r>
        <w:t>Giải quyết việc nuôi con nuôi có yếu tố nước ngoài đối với trường hợp cha dượng, mẹ kế nhận con riêng của vợ hoặc chồng, cô, cậu, dì, chú, bác ruột nhận cháu làm con nuôi</w:t>
      </w:r>
    </w:p>
    <w:p>
      <w:r>
        <w:t>- Thời gian Sở Tư pháp kiểm tra hồ sơ, tiến hành lấy ý kiến những người có liên quan, xác nhận trẻ em đủ điều kiện làm con nuôi nước ngoài: 20 ngày, kể từ ngày nhận đủ hồ sơ hợp lệ. Thời gian những người liên quan thay đổi ý kiến đồng ý về việc cho trẻ em làm con nuôi: 30 ngày kể từ ngày được lấy ý kiến.</w:t>
      </w:r>
    </w:p>
    <w:p>
      <w:r>
        <w:t>- Đối với trường hợp trẻ em được nhận làm con nuôi ở những nước chưa có quan hệ hợp tác về nuôi con nuôi quốc tế với Việt Nam: Thời gian Cục Con nuôi kiểm tra, thẩm định hồ sơ của người nhận con nuôi, người được nhận làm con nuôi và chuyển hồ sơ cho Sở Tư pháp: 15 ngày, kể từ ngày nhận đủ hồ sơ hợp lệ, hồ sơ đã được nộp lệ phí theo quy định.</w:t>
      </w:r>
    </w:p>
    <w:p>
      <w:r>
        <w:t>- Đối với trường hợp trẻ em được nhận làm con nuôi ở những nước có quan hệ hợp tác về nuôi con nuôi quốc tế với Việt Nam trong khuôn khổ Công ước Lahay 1993:</w:t>
      </w:r>
    </w:p>
    <w:p>
      <w:r>
        <w:t>+ Thời gian Cục Con nuôi kiểm tra, thẩm định hồ sơ của người nhận con nuôi, người được nhận làm con nuôi và thông báo cho cơ quan có thẩm quyền của nước nơi người nhận con nuôi thường trú: 15 ngày, kể từ ngày nhận đủ hồ sơ hợp lệ, hồ sơ đã được nộp lệ phí theo quy định.</w:t>
      </w:r>
    </w:p>
    <w:p>
      <w:r>
        <w:t>+ Thời gian Cục Con nuôi thông báo cho Sở Tư pháp: 15 ngày, kể từ ngày nhận được văn bản của cơ quan có thẩm quyền của nước nơi người nhận con nuôi thường trú xác nhận trẻ em được nhập cảnh và thường trú tại nước mà trẻ em được nhận làm con nuôi.</w:t>
      </w:r>
    </w:p>
    <w:p>
      <w:r>
        <w:t>- Thời gian UBND Thành phố ra Quyết định nuôi con nuôi có yếu tố nước ngoài: 15 ngày, kể từ ngày nhận được hồ sơ do Sở Tư pháp trình.</w:t>
      </w:r>
    </w:p>
    <w:p>
      <w:r>
        <w:t>- 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r>
        <w:t>- Hồ sơ của người được nhận làm con nuôi nộp tại Sở Tư pháp</w:t>
      </w:r>
    </w:p>
    <w:p>
      <w:r>
        <w:t>- Hồ sơ của người nhận con nuôi nộp trực tiếp tại Cục Con nuôi hoặc ủy quyền hoặc nộp qua đường bưu điện theo hình thức bảo đảm</w:t>
      </w:r>
    </w:p>
    <w:p>
      <w:r>
        <w:t>- Bộ phận Một cửa Sở Tư pháp Hà Nội.</w:t>
      </w:r>
    </w:p>
    <w:p>
      <w:r>
        <w:t>Địa chỉ: số 221 đường Trần Phú, quận Hà Đông, Hà Nội.</w:t>
      </w:r>
    </w:p>
    <w:p>
      <w:r>
        <w:t>- Cục Con nuôi.</w:t>
      </w:r>
    </w:p>
    <w:p>
      <w:r>
        <w:t>- Luật Nuôi con nuôi năm 2010.</w:t>
      </w:r>
    </w:p>
    <w:p>
      <w:r>
        <w:t>- Nghị định số 19/2011/NĐ-CP ngày 21/3/2011 của Chính phủ quy định chi tiết thi hành một số điều của Luật Nuôi con nuôi.</w:t>
      </w:r>
    </w:p>
    <w:p>
      <w:r>
        <w:t>- Nghị định số 24/2019/NĐ-CP ngày 05/3/2019 của Chính phủ sửa đổi, bổ sung một số điều của Nghị định 19/2011/NĐ-CP ngày 21/3/2011 của Chính phủ quy định chi tiết thi hành một số điều của Luật Nuôi con nuôi.</w:t>
      </w:r>
    </w:p>
    <w:p>
      <w:r>
        <w:t>- Nghị định số 114/2016/NĐ-CP ngày 08/7/2016 của Chính phủ quy định lệ phí đăng ký nuôi con nuôi, lệ phí cấp giấy phép hoạt động của tổ chức con nuôi nước ngoài.</w:t>
      </w:r>
    </w:p>
    <w:p>
      <w:r>
        <w:t>- Thông tư số 10/2020/TT-BTP ngày 28/12/2020 của Bộ Tư pháp về việc ban hành, hướng dẫn việc ghi chép, sử dụng, quản lý và lưu trữ sổ, mẫu giấy tờ, hồ sơ nuôi con nuôi.</w:t>
      </w:r>
    </w:p>
    <w:p>
      <w:r>
        <w:t>- Thông tư số 267/2016/TT-BTC ngày 14/11/2016 của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Quyết định số 2692/QĐ-UBND ngày 24/6/2020 của UBND thành phố Hà Nội về việc ban hành Quy chế phối hợp liên ngành về giải quyết việc nuôi con nuôi có yếu tố nước ngoài trên địa bàn thành phố Hà Nội.</w:t>
      </w:r>
    </w:p>
    <w:p>
      <w:r>
        <w:t>3</w:t>
      </w:r>
    </w:p>
    <w:p>
      <w:r>
        <w:t>Đăng ký lại việc nuôi con nuôi có yếu tố nước ngoài</w:t>
      </w:r>
    </w:p>
    <w:p>
      <w:r>
        <w:t>05 ngày làm việc, kể từ ngày nhận đủ hồ sơ hợp lệ</w:t>
      </w:r>
    </w:p>
    <w:p>
      <w:r>
        <w:t>Lựa chọn một trong các cách thức:</w:t>
      </w:r>
    </w:p>
    <w:p>
      <w:r>
        <w:t>- Nộp hồ sơ trực tiếp</w:t>
      </w:r>
    </w:p>
    <w:p>
      <w:r>
        <w:t>- Nộp hồ sơ trực tuyến tại địa chỉ https://dichvucong.hanoi.gov.vn</w:t>
      </w:r>
    </w:p>
    <w:p>
      <w:r>
        <w:t>Bộ phận Một cửa Sở Tư pháp Hà Nội</w:t>
      </w:r>
    </w:p>
    <w:p>
      <w:r>
        <w:t>Địa chỉ: số 221 đường Trần Phú, quận Hà Đông, Hà Nội.</w:t>
      </w:r>
    </w:p>
    <w:p>
      <w:r>
        <w:t>- Luật Nuôi con nuôi năm 2010.</w:t>
      </w:r>
    </w:p>
    <w:p>
      <w:r>
        <w:t>- Nghị định số 19/2011/NĐ-CP ngày 21/3/2011 của Chính phủ quy định chi tiết một số điều của Luật Nuôi con nuôi.</w:t>
      </w:r>
    </w:p>
    <w:p>
      <w:r>
        <w:t>- Nghị định số 24/2019/NĐ-CP ngày 05/3/2019 của Chính phủ sửa đổi, bổ sung một số điều của Nghị định 19/2011/NĐ-CP ngày 21/3/2011 của Chính phủ quy định chi tiết thi hành một số điều của Luật Nuôi con nuôi.</w:t>
      </w:r>
    </w:p>
    <w:p>
      <w:r>
        <w:t>- Nghị định số 114/2016/NĐ-CP ngày 08/7/2016 của Chính phủ quy định lệ phí đăng ký nuôi con nuôi, lệ phí cấp giấy phép hoạt động của tổ chức con nuôi nước ngoài.</w:t>
      </w:r>
    </w:p>
    <w:p>
      <w:r>
        <w:t>- Thông tư số 10/2020/TT-BTP ngày 28/12/2020 của Bộ Tư pháp về việc ban hành, hướng dẫn việc ghi chép, sử dụng, quản lý và lưu trữ sổ, mẫu giấy tờ, hồ sơ nuôi con nuôi.</w:t>
      </w:r>
    </w:p>
    <w:p>
      <w:r>
        <w:t>- Thông tư số 267/2016/TT-BTC ngày 14/11/2016 của Bộ Tài chính hướng dẫn lập dự toán, quản lý, sử dụng và quyết toán kinh phí ngân sách nhà nước bảo đảm cho công tác nuôi con nuôi và cấp, gia hạn, sửa đổi giấy phép hoạt động của tổ chức nước ngoài tại Việt Nam.</w:t>
      </w:r>
    </w:p>
    <w:p>
      <w:r>
        <w:t>4</w:t>
      </w:r>
    </w:p>
    <w:p>
      <w:r>
        <w:t>Giải quyết việc người nước ngoài thường trú ở Việt Nam nhận trẻ em Việt Nam làm con nuôi</w:t>
      </w:r>
    </w:p>
    <w:p>
      <w:r>
        <w:t>- Sở Tư pháp kiểm tra hồ sơ và lấy ý kiến: 20 ngày, kể từ ngày nhận đủ hồ sơ hợp lệ.</w:t>
      </w:r>
    </w:p>
    <w:p>
      <w:r>
        <w:t>- Thời gian những người liên quan thay đổi ý kiến đồng ý về việc cho trẻ em làm con nuôi nước ngoài: 15 ngày, kể từ ngày được lấy ý kiến.</w:t>
      </w:r>
    </w:p>
    <w:p>
      <w:r>
        <w:t>- Ủy ban nhân dân Thành phố ra quyết định: 15 ngày, kể từ ngày nhận được hồ sơ do Sở Tư pháp trình.</w:t>
      </w:r>
    </w:p>
    <w:p>
      <w:r>
        <w:t>Lựa chọn một trong các cách thức:</w:t>
      </w:r>
    </w:p>
    <w:p>
      <w:r>
        <w:t>- Nộp hồ sơ trực tiếp.</w:t>
      </w:r>
    </w:p>
    <w:p>
      <w:r>
        <w:t>- Nộp hồ sơ trực tuyến tại địa chỉ https://dichvucong.hanoi.gov.vn</w:t>
      </w:r>
    </w:p>
    <w:p>
      <w:r>
        <w:t>Bộ phận Một cửa Sở Tư pháp Hà Nội</w:t>
      </w:r>
    </w:p>
    <w:p>
      <w:r>
        <w:t>Địa chỉ: số 221 đường Trần Phú, quận Hà Đông, Hà Nội.</w:t>
      </w:r>
    </w:p>
    <w:p>
      <w:r>
        <w:t>- Luật Nuôi con nuôi năm 2010.</w:t>
      </w:r>
    </w:p>
    <w:p>
      <w:r>
        <w:t>- Nghị định số 19/2011/NĐ-CP ngày 21/3/2011 của Chính phủ quy định chi tiết một số điều của Luật Nuôi con nuôi.</w:t>
      </w:r>
    </w:p>
    <w:p>
      <w:r>
        <w:t>- Nghị định số 24/2019/NĐ-CP ngày 05/3/2019 của Chính phủ sửa đổi, bổ sung một số điều của Nghị định 19/2011/NĐ-CP ngày 21/3/2011 của Chính phủ quy định chi tiết thi hành một số điều của Luật Nuôi con nuôi.</w:t>
      </w:r>
    </w:p>
    <w:p>
      <w:r>
        <w:t>- Nghị định số 114/2016/NĐ-CP ngày 08/7/2016 của Chính phủ quy định lệ phí đăng ký nuôi con nuôi, lệ phí cấp giấy phép hoạt động của tổ chức con nuôi nước ngoài.</w:t>
      </w:r>
    </w:p>
    <w:p>
      <w:r>
        <w:t>- Thông tư số 10/2020/TT-BTP ngày 28/12/2020 của Bộ Tư pháp về việc ban hành, hướng dẫn việc ghi chép, sử dụng, quản lý và lưu trữ sổ, mẫu giấy tờ, hồ sơ nuôi con nuôi.</w:t>
      </w:r>
    </w:p>
    <w:p>
      <w:r>
        <w:t>- Thông tư số 267/2016/TT-BTC ngày 14/11/2016 của Bộ Tài chính hướng dẫn lập dự toán, quản lý, sử dụng và quyết toán kinh phí ngân sách nhà nước bảo đảm cho công tác nuôi con nuôi và cấp, gia hạn, sửa đổi giấy phép hoạt động của tổ chức nước ngoài tại Việt Nam.</w:t>
      </w:r>
    </w:p>
    <w:p>
      <w:r>
        <w:t>XI. Lĩnh vực Hộ tịch</w:t>
      </w:r>
    </w:p>
    <w:p>
      <w:r>
        <w:t>TT</w:t>
      </w:r>
    </w:p>
    <w:p>
      <w:r>
        <w:t>Tên thủ tục hành chính</w:t>
      </w:r>
    </w:p>
    <w:p>
      <w:r>
        <w:t>Thời hạn giải quyết</w:t>
      </w:r>
    </w:p>
    <w:p>
      <w:r>
        <w:t>Cách thức thực hiện</w:t>
      </w:r>
    </w:p>
    <w:p>
      <w:r>
        <w:t>Địa điểm thực hiện</w:t>
      </w:r>
    </w:p>
    <w:p>
      <w:r>
        <w:t>Căn cứ pháp lý</w:t>
      </w:r>
    </w:p>
    <w:p>
      <w:r>
        <w:t>1</w:t>
      </w:r>
    </w:p>
    <w:p>
      <w:r>
        <w:t>Thủ tục cấp bản sao Trích lục hộ tịch</w:t>
      </w:r>
    </w:p>
    <w:p>
      <w:r>
        <w:t>Ngay trong ngày tiếp nhận yêu cầu, trường hợp nhận hồ sơ sau 15 giờ mà không giải quyết được ngay thì trả kết quả trong ngày làm việc tiếp theo.</w:t>
      </w:r>
    </w:p>
    <w:p>
      <w:r>
        <w:t>Công dân nộp hồ sơ tại Bộ phận Một cửa của Sở Tư pháp hoặc nộp hồ sơ trực tuyến trên Cổng dịch vụ công quốc gia (https://dichvucong.gov.vn) hoặc Cổng dịch vụ công thành phố (https://dichvucong.hanoi.gov.vn)</w:t>
      </w:r>
    </w:p>
    <w:p>
      <w:r>
        <w:t>Bộ phận Một cửa Sở Tư pháp, địa chỉ: số 221 đường Trần Phú, quận Hà Đông, thành phố Hà Nội</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2</w:t>
      </w:r>
    </w:p>
    <w:p>
      <w:r>
        <w:t>Thủ tục xác nhận thông tin hộ tịch</w:t>
      </w:r>
    </w:p>
    <w:p>
      <w:r>
        <w:t>03 ngày. Trường hợp phải kiểm tra, xác minh thì thời hạn kéo dài không quá 10 ngày làm việc</w:t>
      </w:r>
    </w:p>
    <w:p>
      <w:r>
        <w:t>Công dân nộp hồ sơ tại Bộ phận Một cửa của Sở Tư pháp hoặc gửi hồ sơ qua bưu chính hoặc nộp hồ sơ trực tuyến trên Cổng dịch vụ công quốc gia (https://dichvucong.gov.vn) hoặc Cổng dịch vụ công thành phố (https://dichvucong.hanoi.gov.vn).</w:t>
      </w:r>
    </w:p>
    <w:p>
      <w:r>
        <w:t>Bộ phận Một cửa của Sở Tư pháp</w:t>
      </w:r>
    </w:p>
    <w:p>
      <w:r>
        <w:t>- Luật Hộ tịch năm 2014;</w:t>
      </w:r>
    </w:p>
    <w:p>
      <w:r>
        <w:t>- Nghị định số 123/2015/NĐ-CP của Chính phủ quy định chi tiết một số điều và biện pháp thi hành Luật Hộ tịch;</w:t>
      </w:r>
    </w:p>
    <w:p>
      <w:r>
        <w:t>- Nghị định số 87/2020/NĐ-CP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của Bộ Tư pháp quy định chi tiết thi hành một số điều của Luật Hộ tịch và Nghị định số 123/2015/NĐ-CP của Chính phủ quy định chi tiết một số điều và biện pháp thi hành Luật Hộ tịch;</w:t>
      </w:r>
    </w:p>
    <w:p>
      <w:r>
        <w:t>- Thông tư số 01/2022/TT-BTP của Bộ Tư pháp quy định chi tiết một số điều và biện pháp thi hành Nghị định số 87/2020/NĐ-CP của Chính phủ quy định về Cơ sở dữ liệu hộ tịch điện tử, đăng ký hộ tịch trực tuyến;</w:t>
      </w:r>
    </w:p>
    <w:p>
      <w:r>
        <w:t>- Thông tư số 281/2016/TT-BTC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của Bộ Tài chính hướng dẫn về phí và lệ phí thuộc thẩm quyền quyết định của HĐND tỉnh, thành phố trực thuộc Trung ương;</w:t>
      </w:r>
    </w:p>
    <w:p>
      <w:r>
        <w:t>- Thông tư số 106/2021/TT-BTC của Bộ Tài chính sửa đổi, bổ sung một số điều của Thông tư số 85/2019/TT-BTC của Bộ Tài chính hướng dẫn về phí và lệ phí thuộc thẩm quyền quyết định của HĐND tỉnh, thành phố trực thuộc Trung ương.</w:t>
      </w:r>
    </w:p>
    <w:p>
      <w:r>
        <w:t>XII. Lĩnh vực Quốc tịch</w:t>
      </w:r>
    </w:p>
    <w:p>
      <w:r>
        <w:t>TT</w:t>
      </w:r>
    </w:p>
    <w:p>
      <w:r>
        <w:t>Tên thủ tục hành chính</w:t>
      </w:r>
    </w:p>
    <w:p>
      <w:r>
        <w:t>Thời hạn giải quyết</w:t>
      </w:r>
    </w:p>
    <w:p>
      <w:r>
        <w:t>Cách thức thực hiện</w:t>
      </w:r>
    </w:p>
    <w:p>
      <w:r>
        <w:t>Địa điểm thực hiện</w:t>
      </w:r>
    </w:p>
    <w:p>
      <w:r>
        <w:t>Căn cứ pháp lý</w:t>
      </w:r>
    </w:p>
    <w:p>
      <w:r>
        <w:t>1.</w:t>
      </w:r>
    </w:p>
    <w:p>
      <w:r>
        <w:t>Thủ tục cấp Giấy xác nhận là người gốc Việt Nam</w:t>
      </w:r>
    </w:p>
    <w:p>
      <w:r>
        <w:t>05 ngày làm việc kể từ ngày nhận đủ hồ sơ hợp lệ</w:t>
      </w:r>
    </w:p>
    <w:p>
      <w:r>
        <w:t>Lựa chọn một trong các cách thức:</w:t>
      </w:r>
    </w:p>
    <w:p>
      <w:r>
        <w:t>- Nộp hồ sơ trực tiếp;</w:t>
      </w:r>
    </w:p>
    <w:p>
      <w:r>
        <w:t>- Nộp hồ sơ qua đường bưu điện;</w:t>
      </w:r>
    </w:p>
    <w:p>
      <w:r>
        <w:t>- Nộp hồ sơ trực tuyến tại địa chỉ https://dichvucong.hanoi.gov.vn</w:t>
      </w:r>
    </w:p>
    <w:p>
      <w:r>
        <w:t>Bộ phận Một cửa Sở Tư pháp HN</w:t>
      </w:r>
    </w:p>
    <w:p>
      <w:r>
        <w:t>Địa chỉ: số 221 đường Trần Phú, quận Hà Đông, Hà Nội.</w:t>
      </w:r>
    </w:p>
    <w:p>
      <w:r>
        <w:t>+ Luật Quốc tịch Việt Nam năm 2008;</w:t>
      </w:r>
    </w:p>
    <w:p>
      <w:r>
        <w:t>+ Nghị định số 16/2020/NĐ-CP ngày 03/02/2020 của Chính phủ quy định chi tiết một số điều và biện pháp thi hành Luật Quốc tịch Việt Nam.</w:t>
      </w:r>
    </w:p>
    <w:p>
      <w:r>
        <w:t>+ Thông tư số 02/2020/TT-BTP ngày 08/4/2020 của Bộ trưởng Bộ Tư pháp ban hành, hướng dẫn sử dụng, quản lý mẫu Sổ quốc tịch và mẫu giấy tờ về quốc tịch.</w:t>
      </w:r>
    </w:p>
    <w:p>
      <w:r>
        <w:t>2.</w:t>
      </w:r>
    </w:p>
    <w:p>
      <w:r>
        <w:t>Thủ tục nhập quốc tịch Việt Nam</w:t>
      </w:r>
    </w:p>
    <w:p>
      <w:r>
        <w:t>115 ngày (thời gian thực tế giải quyết hồ sơ tại các cơ quan có thẩm quyền):</w:t>
      </w:r>
    </w:p>
    <w:p>
      <w:r>
        <w:t>1. Thời hạn Sở Tư pháp gửi văn bản đề nghị cơ quan công an Thành phố xác minh nhân thân người xin nhập quốc tịch: 05 ngày làm việc kể từ ngày nhận đủ hồ sơ hợp lệ.</w:t>
      </w:r>
    </w:p>
    <w:p>
      <w:r>
        <w:t>2. Thời hạn cơ quan công an xác minh và trả lời kết quả xác minh: 30 ngày kể từ ngày nhận được văn bản đề nghị.</w:t>
      </w:r>
    </w:p>
    <w:p>
      <w:r>
        <w:t>3. Thời hạn Sở Tư pháp hoàn tất hồ sơ, trình Chủ tịch UBND TP: 10 ngày làm việc kể từ ngày nhận được kết quả xác minh.</w:t>
      </w:r>
    </w:p>
    <w:p>
      <w:r>
        <w:t>4. Thời hạn Chủ tịch UBND TP xem xét, kết luận và đề xuất ý kiến gửi Bộ Tư pháp: 10 ngày làm việc kể từ ngày nhận được đề nghị của Sở Tư pháp.</w:t>
      </w:r>
    </w:p>
    <w:p>
      <w:r>
        <w:t>5. 1. Đối với trường hợp người xin nhập quốc tịch Việt Nam xin thôi quốc tịch nước ngoài</w:t>
      </w:r>
    </w:p>
    <w:p>
      <w:r>
        <w:t>- Thời hạn Bộ Tư pháp kiểm tra hồ sơ, thông báo cho người xin nhập quốc tịch làm thủ tục xin thôi quốc tịch nước ngoài (trừ trường hợp người xin nhập quốc tịch xin giữ quốc tịch nước ngoài hoặc là người không quốc tịch): 20 ngày kể từ ngày nhận được văn bản đề xuất của Chủ tịch UBND TP.</w:t>
      </w:r>
    </w:p>
    <w:p>
      <w:r>
        <w:t>- Thời hạn Bộ Tư pháp thừa ủy quyền Thủ tướng Chính phủ trình Chủ tịch nước xem xét, quyết định: 10 ngày làm việc kể từ ngày nhận được giấy cho thôi quốc tịch nước ngoài.</w:t>
      </w:r>
    </w:p>
    <w:p>
      <w:r>
        <w:t>5.2 Đối với trường hợp người xin nhập quốc tịch Việt Nam xin giữ quốc tịch nước ngoài hoặc là người không quốc tịch:</w:t>
      </w:r>
    </w:p>
    <w:p>
      <w:r>
        <w:t>- Thời hạn Bộ Tư pháp kiểm tra hồ sơ, thừa ủy quyền Thủ tướng Chính phủ trình Chủ tịch nước xem xét, quyết định: 20 ngày kể từ ngày nhận được văn bản đề xuất của Chủ tịch UBND TP.</w:t>
      </w:r>
    </w:p>
    <w:p>
      <w:r>
        <w:t>6. Thời hạn Chủ tịch nước xem xét, quyết định: 30 ngày kể từ ngày nhận được đề nghị của Thủ tướng Chính phủ.</w:t>
      </w:r>
    </w:p>
    <w:p>
      <w:r>
        <w:t>Lựa chọn một trong các cách thức:</w:t>
      </w:r>
    </w:p>
    <w:p>
      <w:r>
        <w:t>- Nộp hồ sơ trực tiếp;</w:t>
      </w:r>
    </w:p>
    <w:p>
      <w:r>
        <w:t>- Nộp hồ sơ trực tuyến tại địa chỉ https://dichvucong.hanoi.gov.vn</w:t>
      </w:r>
    </w:p>
    <w:p>
      <w:r>
        <w:t>Bộ phận Một cửa Sở Tư pháp HN</w:t>
      </w:r>
    </w:p>
    <w:p>
      <w:r>
        <w:t>Địa chỉ: số 221 đường Trần Phú, quận Hà Đông, Hà Nội.</w:t>
      </w:r>
    </w:p>
    <w:p>
      <w:r>
        <w:t>+ Luật Quốc tịch Việt Nam năm 2008;</w:t>
      </w:r>
    </w:p>
    <w:p>
      <w:r>
        <w:t>+ Nghị định số 16/2020/NĐ-CP ngày 03/02/2020 của Chính phủ quy định chi tiết một số điều và biện pháp thi hành Luật Quốc tịch Việt Nam.</w:t>
      </w:r>
    </w:p>
    <w:p>
      <w:r>
        <w:t>+ Thông tư số 02/2020/TT-BTP ngày 08/4/2020 của Bộ trưởng Bộ Tư pháp ban hành, hướng dẫn sử dụng, quản lý mẫu Sổ quốc tịch và mẫu giấy tờ về quốc tịch.</w:t>
      </w:r>
    </w:p>
    <w:p>
      <w:r>
        <w:t>3.</w:t>
      </w:r>
    </w:p>
    <w:p>
      <w:r>
        <w:t>Thủ tục trở lại quốc tịch Việt Nam ở trong nước</w:t>
      </w:r>
    </w:p>
    <w:p>
      <w:r>
        <w:t>85 ngày (thời gian thực tế giải quyết hồ sơ tại các cơ quan có thẩm quyền):</w:t>
      </w:r>
    </w:p>
    <w:p>
      <w:r>
        <w:t>1. Thời hạn Sở Tư pháp gửi văn bản đề nghị cơ quan Công an Thành phố xác minh về nhân thân của người xin trở lại quốc tịch: 05 ngày làm việc kể từ ngày nhận đủ hồ sơ hợp lệ.</w:t>
      </w:r>
    </w:p>
    <w:p>
      <w:r>
        <w:t>2. Thời hạn cơ quan Công an Thành phố xác minh và gửi kết quả xác minh: 20 ngày kể từ ngày nhận được đề nghị của Sở Tư pháp.</w:t>
      </w:r>
    </w:p>
    <w:p>
      <w:r>
        <w:t>3. Thời hạn Sở Tư pháp hoàn tất hồ sơ trình Chủ tịch UBND TP: 05 ngày làm việc kể từ ngày nhận được kết quả xác minh.</w:t>
      </w:r>
    </w:p>
    <w:p>
      <w:r>
        <w:t>4. Thời hạn Chủ tịch UBND TP xem xét, kết luận và đề xuất ý kiến gửi Bộ Tư pháp: 05 ngày làm việc kể từ ngày nhận được đề nghị của Sở Tư pháp.</w:t>
      </w:r>
    </w:p>
    <w:p>
      <w:r>
        <w:t>5. 1. Đối với trường hợp người xin trở lại quốc tịch Việt Nam xin thôi quốc tịch nước ngoài</w:t>
      </w:r>
    </w:p>
    <w:p>
      <w:r>
        <w:t>- Thời hạn Bộ Tư pháp kiểm tra hồ sơ, thông báo cho người xin trở lại quốc tịch làm thủ tục xin thôi quốc tịch nước ngoài (trừ trường hợp người xin trở lại quốc tịch xin giữ quốc tịch nước ngoài hoặc là người không quốc tịch): 20 ngày kể từ ngày nhận được văn bản đề xuất của Chủ tịch UBND TP.</w:t>
      </w:r>
    </w:p>
    <w:p>
      <w:r>
        <w:t>- Thời hạn Bộ Tư pháp thừa ủy quyền Thủ tướng Chính phủ trình Chủ tịch nước xem xét, quyết định: 10 ngày làm việc kể từ ngày nhận được giấy xác nhận thôi quốc tịch nước ngoài.</w:t>
      </w:r>
    </w:p>
    <w:p>
      <w:r>
        <w:t>5.2 Đối với trường hợp người xin trở lại quốc tịch Việt Nam xin giữ quốc tịch nước ngoài hoặc là người không quốc tịch:</w:t>
      </w:r>
    </w:p>
    <w:p>
      <w:r>
        <w:t>- Thời hạn Bộ Tư pháp kiểm tra hồ sơ, thừa ủy quyền Thủ tướng Chính phủ trình Chủ tịch nước xem xét, quyết định: 15 ngày kể từ ngày nhận được văn bản đề xuất của Chủ tịch UBND TP.</w:t>
      </w:r>
    </w:p>
    <w:p>
      <w:r>
        <w:t>6. Thời hạn Chủ tịch nước xem xét, quyết định: 20 ngày kể từ ngày nhận được đề nghị của Thủ tướng Chính phủ.</w:t>
      </w:r>
    </w:p>
    <w:p>
      <w:r>
        <w:t>Lựa chọn một trong các cách thức:</w:t>
      </w:r>
    </w:p>
    <w:p>
      <w:r>
        <w:t>- Nộp hồ sơ trực tiếp;</w:t>
      </w:r>
    </w:p>
    <w:p>
      <w:r>
        <w:t>- Nộp hồ sơ trực tuyến tại địa chỉ https://dichvucong.hanoi.gov.vn</w:t>
      </w:r>
    </w:p>
    <w:p>
      <w:r>
        <w:t>Bộ phận Một cửa Sở Tư pháp HN</w:t>
      </w:r>
    </w:p>
    <w:p>
      <w:r>
        <w:t>Địa chỉ: số 221 đường Trần Phú, quận Hà Đông, Hà Nội.</w:t>
      </w:r>
    </w:p>
    <w:p>
      <w:r>
        <w:t>+ Luật Quốc tịch Việt Nam năm 2008;</w:t>
      </w:r>
    </w:p>
    <w:p>
      <w:r>
        <w:t>+ Nghị định số 16/2020/NĐ-CP ngày 03/02/2020 của Chính phủ quy định chi tiết một số điều và biện pháp thi hành Luật Quốc tịch Việt Nam.</w:t>
      </w:r>
    </w:p>
    <w:p>
      <w:r>
        <w:t>+ Thông tư số 02/2020/TT-BTP ngày 08/4/2020 của Bộ trưởng Bộ Tư pháp ban hành, hướng dẫn sử dụng, quản lý mẫu Sổ quốc tịch và mẫu giấy tờ về quốc tịch</w:t>
      </w:r>
    </w:p>
    <w:p>
      <w:r>
        <w:t>4.</w:t>
      </w:r>
    </w:p>
    <w:p>
      <w:r>
        <w:t>Thủ tục thôi quốc tịch Việt Nam ở trong nước</w:t>
      </w:r>
    </w:p>
    <w:p>
      <w:r>
        <w:t>75 ngày (thời gian thực tế giải quyết hồ sơ tại các cơ quan có thẩm quyền):</w:t>
      </w:r>
    </w:p>
    <w:p>
      <w:r>
        <w:t>1. Thời hạn Sở Tư pháp đăng thông báo về việc xin thôi quốc tịch Việt Nam và gửi văn bản đề nghị cơ quan Công an TP xác minh về nhân thân của người xin thôi quốc tịch Việt Nam: 05 ngày làm việc kể từ ngày nhận đủ hồ sơ hợp lệ.</w:t>
      </w:r>
    </w:p>
    <w:p>
      <w:r>
        <w:t>2. Thời hạn cơ quan Công an TP xác minh và gửi kết quả xác minh: 20 ngày kể từ ngày nhận được văn bản đề nghị của Sở Tư pháp.</w:t>
      </w:r>
    </w:p>
    <w:p>
      <w:r>
        <w:t>3. Thời hạn Sở Tư pháp hoàn tất hồ sơ trình Chủ tịch UBND TP: 05 ngày làm việc kể từ ngày nhận được kết quả xác minh.</w:t>
      </w:r>
    </w:p>
    <w:p>
      <w:r>
        <w:t>4. Thời hạn Chủ tịch UBND TP xem xét, kết luận và đề xuất ý kiến gửi Bộ Tư pháp: 05 ngày làm việc kể từ ngày nhận được đề nghị của Sở Tư pháp.</w:t>
      </w:r>
    </w:p>
    <w:p>
      <w:r>
        <w:t>5. Thời hạn Bộ Tư pháp kiểm tra, thừa ủy quyền Thủ tướng Chính phủ trình Chủ tịch nước xem xét, quyết định: 20 ngày kể từ ngày nhận được văn bản đề xuất của Chủ tịch UBND TP.</w:t>
      </w:r>
    </w:p>
    <w:p>
      <w:r>
        <w:t>6. Thời hạn Chủ tịch nước xem xét, quyết định: 20 ngày kể từ ngày nhận được đề nghị của Thủ tướng Chính phủ.</w:t>
      </w:r>
    </w:p>
    <w:p>
      <w:r>
        <w:t>Lựa chọn một trong các cách thức:</w:t>
      </w:r>
    </w:p>
    <w:p>
      <w:r>
        <w:t>- Nộp hồ sơ trực tiếp;</w:t>
      </w:r>
    </w:p>
    <w:p>
      <w:r>
        <w:t>- Nộp hồ sơ trực tuyến tại địa chỉ https://dichvucong.hanoi.gov.vn</w:t>
      </w:r>
    </w:p>
    <w:p>
      <w:r>
        <w:t>Bộ phận Một cửa Sở Tư pháp HN</w:t>
      </w:r>
    </w:p>
    <w:p>
      <w:r>
        <w:t>Địa chỉ: số 221 đường Trần Phú, quận Hà Đông, Hà Nội.</w:t>
      </w:r>
    </w:p>
    <w:p>
      <w:r>
        <w:t>+ Luật Quốc tịch Việt Nam năm 2008;</w:t>
      </w:r>
    </w:p>
    <w:p>
      <w:r>
        <w:t>+ Nghị định số 16/2020/NĐ-CP ngày 03/02/2020 của Chính phủ quy định chi tiết một số điều và biện pháp thi hành Luật Quốc tịch Việt Nam.</w:t>
      </w:r>
    </w:p>
    <w:p>
      <w:r>
        <w:t>+ Thông tư số 02/2020/TT-BTP ngày 08/4/2020 của Bộ trưởng Bộ Tư pháp ban hành, hướng dẫn sử dụng, quản lý mẫu Sổ quốc tịch và mẫu giấy tờ về quốc tịch</w:t>
      </w:r>
    </w:p>
    <w:p>
      <w:r>
        <w:t>5.</w:t>
      </w:r>
    </w:p>
    <w:p>
      <w:r>
        <w:t>Thủ tục cấp Giấy xác nhận có quốc tịch Việt Nam ở trong nước</w:t>
      </w:r>
    </w:p>
    <w:p>
      <w:r>
        <w:t>- 05 ngày làm việc đối với trường hợp có đủ cơ sở xác định quốc tịch Việt Nam</w:t>
      </w:r>
    </w:p>
    <w:p>
      <w:r>
        <w:t>- 15 ngày làm việc đối với trường hợp không đủ cơ sở xác định quốc tịch Việt Nam (thời gian thực tế giải quyết hồ sơ tại các cơ quan có thẩm quyền):</w:t>
      </w:r>
    </w:p>
    <w:p>
      <w:r>
        <w:t>1. Thời hạn Bộ Tư pháp hoặc các cơ quan, tổ chức liên quan trả lời Sở Tư pháp kết quả tra cứu, kiểm tra, xác minh: 10 ngày làm việc kể từ ngày nhận được văn bản đề nghị của Sở Tư pháp.</w:t>
      </w:r>
    </w:p>
    <w:p>
      <w:r>
        <w:t>2. Thời hạn Sở Tư pháp xem xét, cấp Giấy xác nhận có quốc tịch Việt Nam: 05 ngày làm việc kể từ ngày nhận được kết quả tra cứu, kiểm tra, xác minh.</w:t>
      </w:r>
    </w:p>
    <w:p>
      <w:r>
        <w:t>Lựa chọn một trong các cách thức:</w:t>
      </w:r>
    </w:p>
    <w:p>
      <w:r>
        <w:t>- Nộp hồ sơ trực tiếp;</w:t>
      </w:r>
    </w:p>
    <w:p>
      <w:r>
        <w:t>- Nộp hồ sơ qua đường bưu điện;</w:t>
      </w:r>
    </w:p>
    <w:p>
      <w:r>
        <w:t>- Nộp hồ sơ trực tuyến tại địa chỉ https://dichvucong.hanoi.gov.vn</w:t>
      </w:r>
    </w:p>
    <w:p>
      <w:r>
        <w:t>Bộ phận Một cửa Sở Tư pháp HN</w:t>
      </w:r>
    </w:p>
    <w:p>
      <w:r>
        <w:t>Địa chỉ: số 221 đường Trần Phú, quận Hà Đông, Hà Nội.</w:t>
      </w:r>
    </w:p>
    <w:p>
      <w:r>
        <w:t>+ Luật Quốc tịch Việt Nam năm 2008;</w:t>
      </w:r>
    </w:p>
    <w:p>
      <w:r>
        <w:t>+ Nghị định số 16/2020/NĐ-CP ngày 03/02/2020 của Chính phủ quy định chi tiết một số điều và biện pháp thi hành Luật Quốc tịch Việt Nam.</w:t>
      </w:r>
    </w:p>
    <w:p>
      <w:r>
        <w:t>+ Thông tư số 02/2020/TT-BTP ngày 08/4/2020 của Bộ trưởng Bộ Tư pháp ban hành, hướng dẫn sử dụng, quản lý mẫu Sổ quốc tịch và mẫu giấy tờ về quốc tịch</w:t>
      </w:r>
    </w:p>
    <w:p>
      <w:r>
        <w:t>XIII. Lĩnh vực Lý lịch tư pháp</w:t>
      </w:r>
    </w:p>
    <w:p>
      <w:r>
        <w:t>TT</w:t>
      </w:r>
    </w:p>
    <w:p>
      <w:r>
        <w:t>Tên thủ tục hành chính</w:t>
      </w:r>
    </w:p>
    <w:p>
      <w:r>
        <w:t>Thời hạn giải quyết</w:t>
      </w:r>
    </w:p>
    <w:p>
      <w:r>
        <w:t>Cách thức thực hiện</w:t>
      </w:r>
    </w:p>
    <w:p>
      <w:r>
        <w:t>Địa điểm thực hiện</w:t>
      </w:r>
    </w:p>
    <w:p>
      <w:r>
        <w:t>Căn cứ pháp lý</w:t>
      </w:r>
    </w:p>
    <w:p>
      <w:r>
        <w:t>1</w:t>
      </w:r>
    </w:p>
    <w:p>
      <w:r>
        <w:t>Cấp Phiếu lý lịch tư pháp cho công dân Việt Nam, người nước ngoài đang cư trú tại Việt Nam</w:t>
      </w:r>
    </w:p>
    <w:p>
      <w:r>
        <w:t>- 10 ngày, kể từ ngày nhận được yêu cầu hợp lệ</w:t>
      </w:r>
    </w:p>
    <w:p>
      <w:r>
        <w:t>-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w:t>
      </w:r>
    </w:p>
    <w:p>
      <w:r>
        <w:t>Lựa chọn một trong các cách thức:</w:t>
      </w:r>
    </w:p>
    <w:p>
      <w:r>
        <w:t>- Nộp trực tiếp toàn bộ hồ sơ;</w:t>
      </w:r>
    </w:p>
    <w:p>
      <w:r>
        <w:t>- Nộp trực tuyến qua trang https://lltptructuyen.moj.gov.vn (chỉ áp dụng đối với trường hợp đề nghị cấp phiếu LLTP số 1)</w:t>
      </w:r>
    </w:p>
    <w:p>
      <w:r>
        <w:t>- Nộp qua dịch vụ bưu chính.</w:t>
      </w:r>
    </w:p>
    <w:p>
      <w:r>
        <w:t>Bộ phận Một cửa Sở Tư pháp HN</w:t>
      </w:r>
    </w:p>
    <w:p>
      <w:r>
        <w:t>Địa chỉ: số 221 Trần Phú, quận Hà Đông, Hà Nội.</w:t>
      </w:r>
    </w:p>
    <w:p>
      <w:r>
        <w:t>- Luật Lý lịch tư pháp số 28/2009/QH12.</w:t>
      </w:r>
    </w:p>
    <w:p>
      <w:r>
        <w:t>- Luật Nhập cảnh, xuất cảnh, quá cảnh, cư trú của người nước ngoài tại Việt Nam số 51/2019/QH14.</w:t>
      </w:r>
    </w:p>
    <w:p>
      <w:r>
        <w:t>- Luật Căn cước công dân năm 2014</w:t>
      </w:r>
    </w:p>
    <w:p>
      <w:r>
        <w:t>- Luật Cư trú số 68/2020/QH14 ngày 13/11/2020.</w:t>
      </w:r>
    </w:p>
    <w:p>
      <w:r>
        <w:t>- Nghị định số 111/2010/NĐ-CP ngày 23 tháng 11 năm 2010 của Chính phủ quy định chi tiết và hướng dẫn thi hành một số điều của Luật Lý lịch tư pháp.</w:t>
      </w:r>
    </w:p>
    <w:p>
      <w:r>
        <w:t>- Thông tư số 13/2011/TT-BTP ngày 27 tháng 6 năm 2011 của Bộ Tư pháp về việc ban hành và hướng dẫn sử dụng biểu mẫu và mẫu sổ lý lịch tư pháp.</w:t>
      </w:r>
    </w:p>
    <w:p>
      <w:r>
        <w:t>- Thông tư liên tịch số 04/2012/TTLT-BTP-TANDTC-VKSNDTC-BCA-BQP ngày 10 tháng 5 năm 2012 của Bộ Tư pháp, Tòa án nhân dân tối cao, Viện kiểm sát nhân dân tối cao, Bộ Công an, Bộ Quốc phòng hướng dẫn trình tự, thủ tục tra cứu, xác minh, trao đổi, cung cấp thông tin lý lịch tư pháp.</w:t>
      </w:r>
    </w:p>
    <w:p>
      <w:r>
        <w:t>2</w:t>
      </w:r>
    </w:p>
    <w:p>
      <w:r>
        <w:t>Cấp Phiếu lý lịch tư pháp cho cơ quan nhà nước, tổ chức chính trị, tổ chức chính trị - xã hội (đối tượng là công dân Việt Nam, người nước ngoài đang cư trú ở Việt Nam)</w:t>
      </w:r>
    </w:p>
    <w:p>
      <w:r>
        <w:t>Trong thời hạn 10 ngày,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 làm việc.</w:t>
      </w:r>
    </w:p>
    <w:p>
      <w:r>
        <w:t>Lựa chọn một trong các cách thức:</w:t>
      </w:r>
    </w:p>
    <w:p>
      <w:r>
        <w:t>- Nộp trực tiếp toàn bộ hồ sơ;</w:t>
      </w:r>
    </w:p>
    <w:p>
      <w:r>
        <w:t>- Nộp tờ khai trực tuyến qua trang https://lltptructuyen.moj.gov.vn và nộp trực tiếp hoặc qua hệ thống bưu chính các thành phần hồ sơ còn lại.</w:t>
      </w:r>
    </w:p>
    <w:p>
      <w:r>
        <w:t>- Nhận kết quả trực tiếp hoặc nhận qua hệ thống bưu chính.</w:t>
      </w:r>
    </w:p>
    <w:p>
      <w:r>
        <w:t>Bộ phận Một cửa Sở Tư pháp</w:t>
      </w:r>
    </w:p>
    <w:p>
      <w:r>
        <w:t>Địa chỉ: số 221 đường Trần Phú, quận Hà Đông, Hà Nội.</w:t>
      </w:r>
    </w:p>
    <w:p>
      <w:r>
        <w:t>3</w:t>
      </w:r>
    </w:p>
    <w:p>
      <w:r>
        <w:t>Cấp Phiếu lý lịch tư pháp cho cơ quan tiến hành tố tụng (đối tượng là công dân Việt Nam, người nước ngoài đang cư trú tại Việt Nam)</w:t>
      </w:r>
    </w:p>
    <w:p>
      <w:r>
        <w:t>Trong thời hạn 10 ngày,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10 ngày làm việc.</w:t>
      </w:r>
    </w:p>
    <w:p>
      <w:r>
        <w:t>Trường hợp khẩn cấp thì thời hạn không quá 24 giờ, kể từ thời điểm nhận được yêu cầu.</w:t>
      </w:r>
    </w:p>
    <w:p>
      <w:r>
        <w:t>Lựa chọn một trong các cách thức:</w:t>
      </w:r>
    </w:p>
    <w:p>
      <w:r>
        <w:t>- Nộp trực tiếp toàn bộ hồ sơ;</w:t>
      </w:r>
    </w:p>
    <w:p>
      <w:r>
        <w:t>- Nộp tờ khai trực tuyến qua trang https://lltptructuyen.moj.gov.vn và nộp trực tiếp hoặc qua hệ thống bưu chính các thành phần hồ sơ còn lại.</w:t>
      </w:r>
    </w:p>
    <w:p>
      <w:r>
        <w:t>- Nhận kết quả trực tiếp hoặc nhận qua hệ thống bưu chính</w:t>
      </w:r>
    </w:p>
    <w:p>
      <w:r>
        <w:t>Bộ phận Một cửa Sở Tư pháp</w:t>
      </w:r>
    </w:p>
    <w:p>
      <w:r>
        <w:t>Địa chỉ: số 221 đường Trần Phú, quận Hà Đông, Hà Nội.</w:t>
      </w:r>
    </w:p>
    <w:p>
      <w:r>
        <w:t>- Thông tư số 16/2013/TT-BTP ngày 11 tháng 11 năm 2013 của Bộ Tư pháp sửa đổi, bổ sung một số điều của Thông tư số 13/2011/TT-BTP ngày 27 tháng 6 năm 2011 về việc ban hành và hướng dẫn sử dụng biểu mẫu và mẫu sổ lý lịch tư pháp.</w:t>
      </w:r>
    </w:p>
    <w:p>
      <w:r>
        <w:t>- Thông tư số 244/2016/TT-BTC ngày 11 tháng 11 năm 2016 của Bộ Tài chính quy định mức thu, chế độ thu, nộp, quản lý và sử dụng phí cung cấp thông tin lý lịch tư pháp.</w:t>
      </w:r>
    </w:p>
    <w:p>
      <w:r>
        <w:t>- Quy chế phối hợp số 02/QCPH-TTLLTPQG-C53 ngày 26/9/2018 của Trung tâm Lý lịch tư pháp Quốc Gia Cục Hồ sơ nghiệp vụ Cảnh sát về việc phối hợp tra cứu, xác minh thông tin để cấp Phiếu lý lịch tư pháp.</w:t>
      </w:r>
    </w:p>
    <w:p>
      <w:r>
        <w:t>XIV. Lĩnh vực Giám định tư pháp</w:t>
      </w:r>
    </w:p>
    <w:p>
      <w:r>
        <w:t>TT</w:t>
      </w:r>
    </w:p>
    <w:p>
      <w:r>
        <w:t>Tên thủ tục hành chính</w:t>
      </w:r>
    </w:p>
    <w:p>
      <w:r>
        <w:t>Thời hạn giải quyết</w:t>
      </w:r>
    </w:p>
    <w:p>
      <w:r>
        <w:t>Cách thức thực hiện</w:t>
      </w:r>
    </w:p>
    <w:p>
      <w:r>
        <w:t>Địa điểm thực hiện</w:t>
      </w:r>
    </w:p>
    <w:p>
      <w:r>
        <w:t>Căn cứ pháp lý</w:t>
      </w:r>
    </w:p>
    <w:p>
      <w:r>
        <w:t>1</w:t>
      </w:r>
    </w:p>
    <w:p>
      <w:r>
        <w:t>Bổ nhiệm và cấp thẻ giám định viên tư pháp</w:t>
      </w:r>
    </w:p>
    <w:p>
      <w:r>
        <w:t>30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Ủy ban nhân dân thành phố Hà Nội</w:t>
      </w:r>
    </w:p>
    <w:p>
      <w:r>
        <w:t>- Luật Luật Giám định tư pháp năm 2012; Luật sửa đổi, bổ sung một số điều của Luật Giám định tư pháp năm 2020;</w:t>
      </w:r>
    </w:p>
    <w:p>
      <w:r>
        <w:t>- Thông tư số 11/2020/TT-BTP ngày 31/12/2020 của Bộ trưởng Bộ Tư pháp quy định về mẫu thẻ, trình tự, thủ tục cấp mới, cấp lại thẻ giám định viên tư pháp.</w:t>
      </w:r>
    </w:p>
    <w:p>
      <w:r>
        <w:t>2</w:t>
      </w:r>
    </w:p>
    <w:p>
      <w:r>
        <w:t>Miễn nhiệm giám định viên tư pháp</w:t>
      </w:r>
    </w:p>
    <w:p>
      <w:r>
        <w:t>10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Ủy ban nhân dân thành phố Hà Nội</w:t>
      </w:r>
    </w:p>
    <w:p>
      <w:r>
        <w:t>- Luật Luật Giám định tư pháp năm 2012; Luật sửa đổi, bổ sung một số điều của Luật Giám định tư pháp năm 2020;</w:t>
      </w:r>
    </w:p>
    <w:p>
      <w:r>
        <w:t>- Nghị định số 157/2020/NĐ-CP ngày 31/12/2020 của Chính phủ sửa đổi, bổ sung một số điều của Nghị định số 85/2013/NĐ-CP ngày 29/7/2013 của Chính phủ quy định chi tiết và biện pháp thi hành Luật giám định tư pháp;</w:t>
      </w:r>
    </w:p>
    <w:p>
      <w:r>
        <w:t>3</w:t>
      </w:r>
    </w:p>
    <w:p>
      <w:r>
        <w:t>Cấp lại thẻ giám định viên tư pháp</w:t>
      </w:r>
    </w:p>
    <w:p>
      <w:r>
        <w:t>20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Giám định tư pháp năm 2012; Luật sửa đổi, bổ sung một số điều của Luật Giám định tư pháp năm 2020;</w:t>
      </w:r>
    </w:p>
    <w:p>
      <w:r>
        <w:t>- Nghị định số 157/2020/NĐ-CP ngày 31/12/2020 của Chính phủ sửa đổi, bổ sung một số điều của Nghị định số 85/2013/NĐ-CP ngày 29/7/2013 của Chính phủ quy định chi tiết và biện pháp thi hành Luật giám định tư pháp;</w:t>
      </w:r>
    </w:p>
    <w:p>
      <w:r>
        <w:t>- Thông tư số 11/2020/TT-BTP ngày 31/12/2020 của Bộ trưởng Bộ Tư pháp quy định về mẫu thẻ, trình tự, thủ tục cấp mới, cấp lại thẻ giám định viên tư pháp.</w:t>
      </w:r>
    </w:p>
    <w:p>
      <w:r>
        <w:t>4</w:t>
      </w:r>
    </w:p>
    <w:p>
      <w:r>
        <w:t>Cấp phép thành lập Văn phòng giám định tư pháp</w:t>
      </w:r>
    </w:p>
    <w:p>
      <w:r>
        <w:t>45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Giám định tư pháp năm 2012; Luật sửa đổi, bổ sung một số điều của Luật Giám định tư pháp năm 2020;</w:t>
      </w:r>
    </w:p>
    <w:p>
      <w:r>
        <w:t>- Nghị định số 85/2013/NĐ-CP ngày 29/7/2013 của Chính phủ quy định chi tiết và biện pháp thi hành Luật giám định tư pháp; Nghị định số 157/2020/NĐ-CP ngày 31/12/2020 của Chính phủ sửa đổi, bổ sung một số điều của Nghị định số 85/2013/NĐ-CP.</w:t>
      </w:r>
    </w:p>
    <w:p>
      <w:r>
        <w:t>5</w:t>
      </w:r>
    </w:p>
    <w:p>
      <w:r>
        <w:t>Đăng ký hoạt động Văn phòng giám định tư pháp</w:t>
      </w:r>
    </w:p>
    <w:p>
      <w:r>
        <w:t>30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Giám định tư pháp năm 2012; Luật sửa đổi, bổ sung một số điều của Luật Giám định tư pháp năm 2020;</w:t>
      </w:r>
    </w:p>
    <w:p>
      <w:r>
        <w:t>- Nghị định số 85/2013/NĐ-CP ngày 29/7/2013 của Chính phủ quy định chi tiết và biện pháp thi hành Luật giám định tư pháp; Nghị định số 157/2020/NĐ-CP ngày 31/12/2020 của Chính phủ sửa đổi, bổ sung một số điều của Nghị định số 85/2013/NĐ-CP.</w:t>
      </w:r>
    </w:p>
    <w:p>
      <w:r>
        <w:t>6</w:t>
      </w:r>
    </w:p>
    <w:p>
      <w:r>
        <w:t>Thay đổi, bổ sung lĩnh vực giám định của Văn phòng giám định tư pháp</w:t>
      </w:r>
    </w:p>
    <w:p>
      <w:r>
        <w:t>45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Giám định tư pháp năm 2012; Luật sửa đổi, bổ sung một số điều của Luật Giám định tư pháp năm 2020;</w:t>
      </w:r>
    </w:p>
    <w:p>
      <w:r>
        <w:t>- Nghị định số 85/2013/NĐ-CP ngày 29/7/2013 của Chính phủ quy định chi tiết và biện pháp thi hành Luật giám định tư pháp; Nghị định số 157/2020/NĐ-CP ngày 31/12/2020 của Chính phủ sửa đổi, bổ sung một số điều của Nghị định số 85/2013/NĐ-CP.</w:t>
      </w:r>
    </w:p>
    <w:p>
      <w:r>
        <w:t>7</w:t>
      </w:r>
    </w:p>
    <w:p>
      <w:r>
        <w:t>Chuyển đổi loại hình Văn phòng giám định tư pháp</w:t>
      </w:r>
    </w:p>
    <w:p>
      <w:r>
        <w:t>17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Giám định tư pháp năm 2012; Luật sửa đổi, bổ sung một số điều của Luật Giám định tư pháp năm 2020;</w:t>
      </w:r>
    </w:p>
    <w:p>
      <w:r>
        <w:t>- Nghị định số 85/2013/NĐ-CP ngày 29/7/2013 của Chính phủ quy định chi tiết và biện pháp thi hành Luật giám định tư pháp; Nghị định số 157/2020/NĐ-CP ngày 31/12/2020 của Chính phủ sửa đổi, bổ sung một số điều của Nghị định số 85/2013/NĐ-CP.</w:t>
      </w:r>
    </w:p>
    <w:p>
      <w:r>
        <w:t>8</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05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Giám định tư pháp năm 2012; Luật sửa đổi, bổ sung một số điều của Luật Giám định tư pháp năm 2020;</w:t>
      </w:r>
    </w:p>
    <w:p>
      <w:r>
        <w:t>- Nghị định số 85/2013/NĐ-CP ngày 29/7/2013 của Chính phủ quy định chi tiết và biện pháp thi hành Luật giám định tư pháp; Nghị định số 157/2020/NĐ-CP ngày 31/12/2020 của Chính phủ sửa đổi, bổ sung một số điều của Nghị định số 85/2013/NĐ-CP.</w:t>
      </w:r>
    </w:p>
    <w:p>
      <w:r>
        <w:t>9</w:t>
      </w:r>
    </w:p>
    <w:p>
      <w:r>
        <w:t>Cấp lại Giấy đăng ký hoạt động của Văn phòng giám định tư pháp trong trường hợp Giấy đăng ký hoạt động bị hư hỏng hoặc bị mất</w:t>
      </w:r>
    </w:p>
    <w:p>
      <w:r>
        <w:t>05 ngày làm việc</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Giám định tư pháp năm 2012; Luật sửa đổi, bổ sung một số điều của Luật Giám định tư pháp năm 2020;</w:t>
      </w:r>
    </w:p>
    <w:p>
      <w:r>
        <w:t>- Nghị định số 85/2013/NĐ-CP ngày 29/7/2013 của Chính phủ quy định chi tiết và biện pháp thi hành Luật giám định tư pháp; Nghị định số 157/2020/NĐ-CP ngày 31/12/2020 của Chính phủ sửa đổi, bổ sung một số điều của Nghị định số 85/2013/NĐ-CP.</w:t>
      </w:r>
    </w:p>
    <w:p>
      <w:r>
        <w:t>XV. Lĩnh vực Bồi thường nhà nước</w:t>
      </w:r>
    </w:p>
    <w:p>
      <w:r>
        <w:t>TT</w:t>
      </w:r>
    </w:p>
    <w:p>
      <w:r>
        <w:t>Tên thủ tục hành chính</w:t>
      </w:r>
    </w:p>
    <w:p>
      <w:r>
        <w:t>Thời hạn giải quyết</w:t>
      </w:r>
    </w:p>
    <w:p>
      <w:r>
        <w:t>Cách thức thực hiện</w:t>
      </w:r>
    </w:p>
    <w:p>
      <w:r>
        <w:t>Địa điểm thực hiện</w:t>
      </w:r>
    </w:p>
    <w:p>
      <w:r>
        <w:t>Căn cứ pháp lý</w:t>
      </w:r>
    </w:p>
    <w:p>
      <w:r>
        <w:t>1.</w:t>
      </w:r>
    </w:p>
    <w:p>
      <w:r>
        <w:t>Xác định cơ quan giải quyết bồi thường</w:t>
      </w:r>
    </w:p>
    <w:p>
      <w:r>
        <w:t>05 ngày làm việc kể từ ngày nhận được hồ sơ</w:t>
      </w:r>
    </w:p>
    <w:p>
      <w:r>
        <w:t>- Nộp hồ sơ trực tiếp;</w:t>
      </w:r>
    </w:p>
    <w:p>
      <w:r>
        <w:t>- Nộp hồ sơ qua dịch vụ bưu chính.</w:t>
      </w:r>
    </w:p>
    <w:p>
      <w:r>
        <w:t>Bộ phận tiếp nhận và trả kết quả của Sở Tư pháp Hà Nội (bao gồm trường hợp thuộc thẩm quyền giải quyết của Ủy ban nhân dân thành phố Hà Nội)</w:t>
      </w:r>
    </w:p>
    <w:p>
      <w:r>
        <w:t>(Địa chỉ: số 221 đường Trần Phú, quận Hà Đông, Hà Nội)</w:t>
      </w:r>
    </w:p>
    <w:p>
      <w:r>
        <w:t>+ Luật Trách nhiệm bồi thường của nhà nước năm 2017;</w:t>
      </w:r>
    </w:p>
    <w:p>
      <w:r>
        <w:t>+ Nghị định 68/2018/NĐ-CP ngày 15/5/2018 của Chính phủ quy định chi tiết một số Điều và biện pháp thi hành Luật Trách nhiệm bồi thường của Nhà nước;</w:t>
      </w:r>
    </w:p>
    <w:p>
      <w:r>
        <w:t>2.</w:t>
      </w:r>
    </w:p>
    <w:p>
      <w:r>
        <w:t>Giải quyết yêu cầu bồi thường tại cơ quan trực tiếp quản lý người thi hành công vụ gây thiệt hại</w:t>
      </w:r>
    </w:p>
    <w:p>
      <w:r>
        <w:t>32 ngày (trong đó có 07 ngày được tính là ngày làm việc) đối với trường hợp nộp hồ sơ trực tiếp. Trường hợp có nhiều tình tiết phức tạp thì thời hạn tính thêm là 20 ngày. Nếu có thỏa thuận giữa người người yêu cầu bồi thường và người giải quyết bồi thường thì thời gian giải quyết kéo dài thêm tối đa là 25 ngày.</w:t>
      </w:r>
    </w:p>
    <w:p>
      <w:r>
        <w:t>Trường hợp nộp hồ sơ qua dịch vụ bưu chính, thời hạn nêu trên tính thêm là 02 làm việc.</w:t>
      </w:r>
    </w:p>
    <w:p>
      <w:r>
        <w:t>- Nộp hồ sơ trực tiếp;</w:t>
      </w:r>
    </w:p>
    <w:p>
      <w:r>
        <w:t>- Nộp hồ sơ qua dịch vụ bưu chính.</w:t>
      </w:r>
    </w:p>
    <w:p>
      <w:r>
        <w:t>- Bộ phận tiếp nhận và trả kết quả của Sở, Ban, ngành trực tiếp quản lý người thi hành công vụ gây thiệt hại trong hoạt động quản lý hành chính;</w:t>
      </w:r>
    </w:p>
    <w:p>
      <w:r>
        <w:t>- Bộ phận tiếp nhận và trả kết quả của Sở Tư pháp đối với trường hợp thuộc thẩm quyền giải quyết của Ủy ban nhân dân thành phố Hà Nội (Địa chỉ: số 221 đường Trần Phú, quận Hà Đông, Hà Nội).</w:t>
      </w:r>
    </w:p>
    <w:p>
      <w:r>
        <w:t>+ Luật Trách nhiệm bồi thường của nhà nước năm 2017;</w:t>
      </w:r>
    </w:p>
    <w:p>
      <w:r>
        <w:t>+ Nghị định 68/2018/NĐ-CP ngày 15/5/2018 của Chính phủ quy định chi tiết một số Điều và biện pháp thi hành Luật Trách nhiệm bồi thường của Nhà nước;</w:t>
      </w:r>
    </w:p>
    <w:p>
      <w:r>
        <w:t>+ Thông tư 04/2018/TT-BTP ngày 17/5/2018 của Bộ Tư pháp ban hành một số biểu mẫu trong công tác Bồi thường nhà nước.</w:t>
      </w:r>
    </w:p>
    <w:p>
      <w:r>
        <w:t>3.</w:t>
      </w:r>
    </w:p>
    <w:p>
      <w:r>
        <w:t>Phục hồi danh dự</w:t>
      </w:r>
    </w:p>
    <w:p>
      <w:r>
        <w:t>15 ngày kể từ ngày nhận được văn bản có ý kiến đồng ý của người bị thiệt hại hoặc yêu cầu của người bị thiệt hại về việc phục hồi danh dự</w:t>
      </w:r>
    </w:p>
    <w:p>
      <w:r>
        <w:t>- Nộp hồ sơ trực tiếp;</w:t>
      </w:r>
    </w:p>
    <w:p>
      <w:r>
        <w:t>- Nộp hồ sơ qua dịch vụ bưu chính.</w:t>
      </w:r>
    </w:p>
    <w:p>
      <w:r>
        <w:t>- Bộ phận tiếp nhận và trả kết quả của Sở, Ban, ngành trực tiếp quản lý người thi hành công vụ gây thiệt hại trong hoạt động quản lý hành chính;</w:t>
      </w:r>
    </w:p>
    <w:p>
      <w:r>
        <w:t>- Bộ phận tiếp nhận và trả kết quả của Sở Tư pháp (Địa chỉ: số 221 đường Trần Phú, quận Hà Đông, Hà Nội) đối với trường hợp thuộc thẩm quyền giải quyết của Ủy ban nhân dân thành phố Hà Nội.</w:t>
      </w:r>
    </w:p>
    <w:p>
      <w:r>
        <w:t>+ Luật Trách nhiệm bồi thường của nhà nước năm 2017;</w:t>
      </w:r>
    </w:p>
    <w:p>
      <w:r>
        <w:t>+ Nghị định 68/2018/NĐ-CP ngày 15/5/2018 của Chính phủ quy định chi tiết một số Điều và biện pháp thi hành Luật Trách nhiệm bồi thường của Nhà nước;</w:t>
      </w:r>
    </w:p>
    <w:p>
      <w:r>
        <w:t>+ Thông tư 04/2018/TT-BTP ngày 17/5/2018 của Bộ Tư pháp ban hành một số biểu mẫu trong công tác Bồi thường nhà nước.</w:t>
      </w:r>
    </w:p>
    <w:p>
      <w:r>
        <w:t>PHỤ LỤC II</w:t>
      </w:r>
    </w:p>
    <w:p>
      <w:r>
        <w:t>DANH MỤC THỦ TỤC HÀNH CHÍNH THUỘC THẨM QUYỀN GIẢI QUYẾT CỦA CẤP HUYỆN</w:t>
      </w:r>
    </w:p>
    <w:p>
      <w:r>
        <w:t>(Ban hành kèm theo Quyết định số 3109/QĐ-UBND ngày 06 tháng 06 năm 2023 của Chủ tịch Ủy ban nhân dân Thành phố Hà Nội)</w:t>
      </w:r>
    </w:p>
    <w:p>
      <w:r>
        <w:t>I. Lĩnh vực Hộ tịch</w:t>
      </w:r>
    </w:p>
    <w:p>
      <w:r>
        <w:t>STT</w:t>
      </w:r>
    </w:p>
    <w:p>
      <w:r>
        <w:t>Tên thủ tục hành chính</w:t>
      </w:r>
    </w:p>
    <w:p>
      <w:r>
        <w:t>Thời hạn giải quyết</w:t>
      </w:r>
    </w:p>
    <w:p>
      <w:r>
        <w:t>Cách thức thực hiện</w:t>
      </w:r>
    </w:p>
    <w:p>
      <w:r>
        <w:t>Địa điểm thực hiện</w:t>
      </w:r>
    </w:p>
    <w:p>
      <w:r>
        <w:t>Phí, lệ phí</w:t>
      </w:r>
    </w:p>
    <w:p>
      <w:r>
        <w:t>Căn cứ pháp lý</w:t>
      </w:r>
    </w:p>
    <w:p>
      <w:r>
        <w:t>1</w:t>
      </w:r>
    </w:p>
    <w:p>
      <w:r>
        <w:t>Cấp bản sao trích lục hộ tịch</w:t>
      </w:r>
    </w:p>
    <w:p>
      <w:r>
        <w:t>Ngay trong ngày tiếp nhận yêu cầu, trường hợp nhận hồ sơ sau 15 giờ mà không giải quyết được ngay thì trả kết quả trong ngày làm việc tiếp theo.</w:t>
      </w:r>
    </w:p>
    <w:p>
      <w:r>
        <w:t>Lựa chọn một trong các cách thức:</w:t>
      </w:r>
    </w:p>
    <w:p>
      <w:r>
        <w:t>- Nộp hồ sơ/ văn bản yêu cầu trực tiếp hoặc ủy quyền cho người khác thực hiện.</w:t>
      </w:r>
    </w:p>
    <w:p>
      <w:r>
        <w:t>- Nộp hồ sơ/ văn bản yêu cầu qua dịch vụ bưu chính.</w:t>
      </w:r>
    </w:p>
    <w:p>
      <w:r>
        <w:t>- Nộp hồ sơ trực tuyến qua địa chỉ https://dichvucong. hanoi.gov.vn</w:t>
      </w:r>
    </w:p>
    <w:p>
      <w:r>
        <w:t>Bộ phận Một cửa UBND cấp huyện</w:t>
      </w:r>
    </w:p>
    <w:p>
      <w:r>
        <w:t>- Luật Hộ tịch năm 2014;</w:t>
      </w:r>
    </w:p>
    <w:p>
      <w:r>
        <w:t>- Nghị định số 123/2015/NĐ-CP của Chính phủ quy định chi tiết một số điều và biện pháp thi hành Luật Hộ tịch;</w:t>
      </w:r>
    </w:p>
    <w:p>
      <w:r>
        <w:t>- Nghị định số 87/2020/NĐ-CP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của Bộ Tư pháp quy định chi tiết thi hành một số điều của Luật Hộ tịch và Nghị định số 123/2015/NĐ-CP của Chính phủ quy định chi tiết một số điều và biện pháp thi hành Luật Hộ tịch;</w:t>
      </w:r>
    </w:p>
    <w:p>
      <w:r>
        <w:t>- Thông tư số 01/2022/TT-BTP của Bộ Tư pháp quy định chi tiết một số điều và biện pháp thi hành Nghị định số 87/2020/NĐ-CP của Chính phủ quy định về Cơ sở dữ liệu hộ tịch điện tử, đăng ký hộ tịch trực tuyến;</w:t>
      </w:r>
    </w:p>
    <w:p>
      <w:r>
        <w:t>- Thông tư số 281/2016/TT-BTC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của Bộ Tài chính hướng dẫn về phí và lệ phí thuộc thẩm quyền quyết định của HĐND tỉnh, thành phố trực thuộc Trung ương;</w:t>
      </w:r>
    </w:p>
    <w:p>
      <w:r>
        <w:t>- Thông tư số 106/2021/TT-BTC của Bộ Tài chính sửa đổi, bổ sung một số điều của Thông tư số 85/2019/TT-BTC của Bộ Tài chính hướng dẫn về phí và lệ phí thuộc thẩm quyền quyết định của HĐND tỉnh, thành phố trực thuộc Trung ương.</w:t>
      </w:r>
    </w:p>
    <w:p>
      <w:r>
        <w:t>2</w:t>
      </w:r>
    </w:p>
    <w:p>
      <w:r>
        <w:t>Đăng ký khai sinh có yếu tố nước ngoài</w:t>
      </w:r>
    </w:p>
    <w:p>
      <w:r>
        <w:t>Ngay trong ngày tiếp nhận yêu cầu, trường hợp nhận hồ sơ sau 15 giờ mà không giải quyết được ngay thì trả kết quả trong ngày làm việc tiếp theo.</w:t>
      </w:r>
    </w:p>
    <w:p>
      <w:r>
        <w:t>Lựa chọn một trong các cách thức:</w:t>
      </w:r>
    </w:p>
    <w:p>
      <w:r>
        <w:t>- Nộp hồ sơ trực tiếp hoặc ủy quyền cho người khác thực hiện.</w:t>
      </w:r>
    </w:p>
    <w:p>
      <w:r>
        <w:t>- Nộp hồ sơ qua dịch vụ bưu chính.</w:t>
      </w:r>
    </w:p>
    <w:p>
      <w:r>
        <w:t>- Nộp hồ sơ trực tuyến qua địa chỉ https://dichvucong. hanoi.gov.vn</w:t>
      </w:r>
    </w:p>
    <w:p>
      <w:r>
        <w:t>Bộ phận Một cửa UBND cấp huyện</w:t>
      </w:r>
    </w:p>
    <w:p>
      <w:r>
        <w:t>Lệ phí:</w:t>
      </w:r>
    </w:p>
    <w:p>
      <w:r>
        <w:t>-   Không đúng hạn: 50.000 đồng/việc</w:t>
      </w:r>
    </w:p>
    <w:p>
      <w:r>
        <w:t>- Đúng hạn: 25.000 đồng/việc</w:t>
      </w:r>
    </w:p>
    <w:p>
      <w:r>
        <w:t>Miễn lệ phí cho người thuộc gia đình có công với cách mạng, người thuộc hộ nghèo, người khuyết tật. 8.000 đồng/bản sao trích lục</w:t>
      </w:r>
    </w:p>
    <w:p>
      <w:r>
        <w:t>3</w:t>
      </w:r>
    </w:p>
    <w:p>
      <w:r>
        <w:t>Đăng ký kết hôn có yếu tố nước ngoài</w:t>
      </w:r>
    </w:p>
    <w:p>
      <w:r>
        <w:t>15 ngày</w:t>
      </w:r>
    </w:p>
    <w:p>
      <w:r>
        <w:t>- Nộp hồ sơ trực tiếp</w:t>
      </w:r>
    </w:p>
    <w:p>
      <w:r>
        <w:t>- Nộp hồ sơ trực tuyến qua địa chỉ https://dichvucong .hanoi.gov.vn</w:t>
      </w:r>
    </w:p>
    <w:p>
      <w:r>
        <w:t>Bộ phận Một cửa UBND cấp huyện</w:t>
      </w:r>
    </w:p>
    <w:p>
      <w:r>
        <w:t>Lệ phí:</w:t>
      </w:r>
    </w:p>
    <w:p>
      <w:r>
        <w:t>1.000.000 đồng/việc</w:t>
      </w:r>
    </w:p>
    <w:p>
      <w:r>
        <w:t>Miễn lệ phí cho người thuộc gia đình có công với cách mạng, người thuộc hộ nghèo, người khuyết tật. 8.000 đồng/bản sao trích lục</w:t>
      </w:r>
    </w:p>
    <w:p>
      <w:r>
        <w:t>- Luật Hôn nhân và gia đình năm 2014;</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4</w:t>
      </w:r>
    </w:p>
    <w:p>
      <w:r>
        <w:t>Đăng ký khai tử có yếu tố nước ngoài</w:t>
      </w:r>
    </w:p>
    <w:p>
      <w:r>
        <w:t>Ngay trong ngày tiếp nhận yêu cầu, trường hợp nhận hồ sơ sau 15 giờ mà không giải quyết được ngay thì trả kết quả trong ngày làm việc tiếp theo.</w:t>
      </w:r>
    </w:p>
    <w:p>
      <w:r>
        <w:t>Trường hợp cần xác minh thì thời hạn giải quyết không quá 03 ngày làm việc.</w:t>
      </w:r>
    </w:p>
    <w:p>
      <w:r>
        <w:t>Lựa chọn một trong các cách thức:</w:t>
      </w:r>
    </w:p>
    <w:p>
      <w:r>
        <w:t>- Nộp hồ sơ trực tiếp hoặc ủy quyền cho người khác thực hiện.</w:t>
      </w:r>
    </w:p>
    <w:p>
      <w:r>
        <w:t>- Nộp hồ sơ qua dịch vụ bưu chính.</w:t>
      </w:r>
    </w:p>
    <w:p>
      <w:r>
        <w:t>- Nộp hồ sơ trực tuyến qua địa chỉ https://dichvucong .hanoi.gov.vn</w:t>
      </w:r>
    </w:p>
    <w:p>
      <w:r>
        <w:t>Bộ phận Một cửa UBND cấp huyện</w:t>
      </w:r>
    </w:p>
    <w:p>
      <w:r>
        <w:t>Lệ phí:</w:t>
      </w:r>
    </w:p>
    <w:p>
      <w:r>
        <w:t>- Không đúng hạn: 50.000 đồng/việc</w:t>
      </w:r>
    </w:p>
    <w:p>
      <w:r>
        <w:t>- Đúng hạn: 25.000 đồng/việc</w:t>
      </w:r>
    </w:p>
    <w:p>
      <w:r>
        <w:t>Miễn lệ phí cho người thuộc gia đình có công với cách mạng, người thuộc hộ nghèo, người khuyết tật. 8.000 đồng/bản sao trích lục</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5</w:t>
      </w:r>
    </w:p>
    <w:p>
      <w:r>
        <w:t>Đăng ký nhận cha, mẹ, con có yếu tố nước ngoài</w:t>
      </w:r>
    </w:p>
    <w:p>
      <w:r>
        <w:t>15 ngày</w:t>
      </w:r>
    </w:p>
    <w:p>
      <w:r>
        <w:t>- Nộp hồ sơ trực tiếp</w:t>
      </w:r>
    </w:p>
    <w:p>
      <w:r>
        <w:t>- Nộp hồ sơ trực tuyến qua địa chỉ https://dichvucong .hanoi.gov.vn</w:t>
      </w:r>
    </w:p>
    <w:p>
      <w:r>
        <w:t>Bộ phận Một cửa UBND cấp huyện</w:t>
      </w:r>
    </w:p>
    <w:p>
      <w:r>
        <w:t>Lệ phí: 1.000.000 đồng/việc</w:t>
      </w:r>
    </w:p>
    <w:p>
      <w:r>
        <w:t>Miễn lệ phí cho người thuộc gia đình có công với cách mạng, người thuộc hộ nghèo, người khuyết tật. 8.000 đồng/bản sao trích lục</w:t>
      </w:r>
    </w:p>
    <w:p>
      <w:r>
        <w:t>- Luật Hôn nhân và gia đình năm 2014;</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6</w:t>
      </w:r>
    </w:p>
    <w:p>
      <w:r>
        <w:t>Đăng ký khai sinh kết hợp đăng ký nhận cha, mẹ, con có yếu tố nước ngoài</w:t>
      </w:r>
    </w:p>
    <w:p>
      <w:r>
        <w:t>15 ngày</w:t>
      </w:r>
    </w:p>
    <w:p>
      <w:r>
        <w:t>- Nộp hồ sơ trực tiếp</w:t>
      </w:r>
    </w:p>
    <w:p>
      <w:r>
        <w:t>- Nộp hồ sơ trực tuyến qua địa chỉ https://dichvucong .hanoi.gov.vn</w:t>
      </w:r>
    </w:p>
    <w:p>
      <w:r>
        <w:t>Bộ phận Một cửa UBND cấp huyện</w:t>
      </w:r>
    </w:p>
    <w:p>
      <w:r>
        <w:t>Đăng ký khai sinh:</w:t>
      </w:r>
    </w:p>
    <w:p>
      <w:r>
        <w:t>- Không đúng hạn: 50.000 đ/việc</w:t>
      </w:r>
    </w:p>
    <w:p>
      <w:r>
        <w:t>- Đúng hạn: 25.000 đ/việc</w:t>
      </w:r>
    </w:p>
    <w:p>
      <w:r>
        <w:t>Đăng ký nhận cha, mẹ, con: 1.000.000 đ/việc</w:t>
      </w:r>
    </w:p>
    <w:p>
      <w:r>
        <w:t>Miễn lệ phí cho người thuộc gia đình có công với cách mạng, người thuộc hộ nghèo, người khuyết tật. 8.000 đ/bản sao trích lục</w:t>
      </w:r>
    </w:p>
    <w:p>
      <w:r>
        <w:t>7</w:t>
      </w:r>
    </w:p>
    <w:p>
      <w:r>
        <w:t>Đăng ký giám hộ có yếu tố nước ngoài</w:t>
      </w:r>
    </w:p>
    <w:p>
      <w:r>
        <w:t>05 ngày làm việc đối với việc đăng ký giám hộ cử, 03 ngày làm việc đối với việc đăng ký giám hộ đương nhiên.</w:t>
      </w:r>
    </w:p>
    <w:p>
      <w:r>
        <w:t>Lựa chọn một trong các cách thức:</w:t>
      </w:r>
    </w:p>
    <w:p>
      <w:r>
        <w:t>- Nộp hồ sơ trực tiếp hoặc ủy quyền cho người khác thực hiện.</w:t>
      </w:r>
    </w:p>
    <w:p>
      <w:r>
        <w:t>- Nộp hồ sơ qua dịch vụ bưu chính.</w:t>
      </w:r>
    </w:p>
    <w:p>
      <w:r>
        <w:t>- Nộp hồ sơ trực tuyến qua địa chỉ https://dichvucong .hanoi.gov.vn</w:t>
      </w:r>
    </w:p>
    <w:p>
      <w:r>
        <w:t>Bộ phận Một cửa UBND cấp huyện</w:t>
      </w:r>
    </w:p>
    <w:p>
      <w:r>
        <w:t>Lệ phí: 50.000 đồng/việc</w:t>
      </w:r>
    </w:p>
    <w:p>
      <w:r>
        <w:t>Miễn lệ phí cho người thuộc gia đình có công với cách mạng, người thuộc hộ nghèo, người khuyết tật. 8.000 đồng/bản sao trích lục</w:t>
      </w:r>
    </w:p>
    <w:p>
      <w:r>
        <w:t>- Bộ luật Dân sự năm 2015;</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8</w:t>
      </w:r>
    </w:p>
    <w:p>
      <w:r>
        <w:t>Đăng ký chấm dứt giám hộ có yếu tố nước ngoài</w:t>
      </w:r>
    </w:p>
    <w:p>
      <w:r>
        <w:t>02 ngày làm việc</w:t>
      </w:r>
    </w:p>
    <w:p>
      <w:r>
        <w:t>Lựa chọn một trong các cách thức:</w:t>
      </w:r>
    </w:p>
    <w:p>
      <w:r>
        <w:t>- Nộp hồ sơ trực tiếp hoặc ủy quyền cho người khác thực hiện.</w:t>
      </w:r>
    </w:p>
    <w:p>
      <w:r>
        <w:t>- Nộp hồ sơ qua dịch vụ bưu chính.</w:t>
      </w:r>
    </w:p>
    <w:p>
      <w:r>
        <w:t>- Nộp hồ sơ trực tuyến qua địa chỉ https://dichvucong .hanoi.gov.vn</w:t>
      </w:r>
    </w:p>
    <w:p>
      <w:r>
        <w:t>Bộ phận Một cửa UBND cấp huyện</w:t>
      </w:r>
    </w:p>
    <w:p>
      <w:r>
        <w:t>Lệ phí: 50.000 đ/việc</w:t>
      </w:r>
    </w:p>
    <w:p>
      <w:r>
        <w:t>Miễn lệ phí cho người thuộc gia đình có công với cách mạng, người thuộc hộ nghèo, người khuyết tật. 8.000 đ/bản sao trích lục</w:t>
      </w:r>
    </w:p>
    <w:p>
      <w:r>
        <w:t>9</w:t>
      </w:r>
    </w:p>
    <w:p>
      <w:r>
        <w:t>Thay đổi, cải chính, bổ sung thông tin hộ tịch, xác định lại dân tộc</w:t>
      </w:r>
    </w:p>
    <w:p>
      <w:r>
        <w:t>- 03 ngày làm việc đối với việc thay đổi, cải chính hộ tịch, xác định lại dân tộc. Trường hợp cần phải xác minh thì thời hạn được kéo dài thêm không quá 03 ngày làm việc.</w:t>
      </w:r>
    </w:p>
    <w:p>
      <w:r>
        <w:t>- Ngay trong ngày tiếp nhận yêu cầu, trường hợp nhận hồ sơ sau 15 giờ mà không giải quyết được ngay thì trả kết quả trong ngày làm việc tiếp theo đối với việc bổ sung thông tin hộ tịch.</w:t>
      </w:r>
    </w:p>
    <w:p>
      <w:r>
        <w:t>Lựa chọn một trong các cách thức:</w:t>
      </w:r>
    </w:p>
    <w:p>
      <w:r>
        <w:t>- Nộp hồ sơ trực tiếp hoặc ủy quyền cho người khác thực hiện.</w:t>
      </w:r>
    </w:p>
    <w:p>
      <w:r>
        <w:t>- Nộp hồ sơ qua dịch vụ bưu chính.</w:t>
      </w:r>
    </w:p>
    <w:p>
      <w:r>
        <w:t>- Nộp hồ sơ trực tuyến qua địa chỉ https://dichvucong .hanoi.gov.vn</w:t>
      </w:r>
    </w:p>
    <w:p>
      <w:r>
        <w:t>Bộ phận Một cửa UBND cấp huyện</w:t>
      </w:r>
    </w:p>
    <w:p>
      <w:r>
        <w:t>Lệ phí: 25.000 đ/việc</w:t>
      </w:r>
    </w:p>
    <w:p>
      <w:r>
        <w:t>Miễn lệ phí cho người thuộc gia đình có công với cách mạng, người thuộc hộ nghèo, người khuyết tật. 8.000 đ/bản sao trích lục</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10</w:t>
      </w:r>
    </w:p>
    <w:p>
      <w:r>
        <w:t>Ghi vào sổ hộ tịch việc kết hôn của công dân Việt Nam đã được giải quyết tại cơ quan có thẩm quyền của nước ngoài</w:t>
      </w:r>
    </w:p>
    <w:p>
      <w:r>
        <w:t>12 ngày</w:t>
      </w:r>
    </w:p>
    <w:p>
      <w:r>
        <w:t>Lựa chọn một trong các cách thức:</w:t>
      </w:r>
    </w:p>
    <w:p>
      <w:r>
        <w:t>- Nộp hồ sơ trực tiếp hoặc ủy quyền cho người khác thực hiện.</w:t>
      </w:r>
    </w:p>
    <w:p>
      <w:r>
        <w:t>- Nộp hồ sơ qua dịch vụ bưu chính.</w:t>
      </w:r>
    </w:p>
    <w:p>
      <w:r>
        <w:t>- Nộp hồ sơ trực tuyến qua địa chỉ https://dichvucong .hanoi.gov.vn</w:t>
      </w:r>
    </w:p>
    <w:p>
      <w:r>
        <w:t>Bộ phận Một cửa UBND cấp huyện</w:t>
      </w:r>
    </w:p>
    <w:p>
      <w:r>
        <w:t>Lệ phí: 50.000đ/việc</w:t>
      </w:r>
    </w:p>
    <w:p>
      <w:r>
        <w:t>Miễn lệ phí cho người thuộc gia đình có công với cách mạng, người thuộc hộ nghèo, người khuyết tật. 8.000 đồng/bản sao trích lục</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11</w:t>
      </w:r>
    </w:p>
    <w:p>
      <w:r>
        <w:t>Ghi vào sổ hộ tịch việc ly hôn, hủy việc kết hôn của công dân Việt Nam đã được giải quyết tại cơ quan có thẩm quyền của nước ngoài</w:t>
      </w:r>
    </w:p>
    <w:p>
      <w:r>
        <w:t>12 ngày</w:t>
      </w:r>
    </w:p>
    <w:p>
      <w:r>
        <w:t>Lựa chọn một trong các cách thức:</w:t>
      </w:r>
    </w:p>
    <w:p>
      <w:r>
        <w:t>- Nộp hồ sơ trực tiếp hoặc ủy quyền cho người khác thực hiện.</w:t>
      </w:r>
    </w:p>
    <w:p>
      <w:r>
        <w:t>- Nộp hồ sơ qua dịch vụ bưu chính.</w:t>
      </w:r>
    </w:p>
    <w:p>
      <w:r>
        <w:t>- Nộp hồ sơ trực tuyến địa chỉ https://dichvucong .hanoi.gov.vn</w:t>
      </w:r>
    </w:p>
    <w:p>
      <w:r>
        <w:t>Bộ phận Một cửa UBND cấp huyện</w:t>
      </w:r>
    </w:p>
    <w:p>
      <w:r>
        <w:t>Lệ phí: 50.000/đồng việc</w:t>
      </w:r>
    </w:p>
    <w:p>
      <w:r>
        <w:t>Miễn lệ phí cho người thuộc gia đình có công với cách mạng, người thuộc hộ nghèo, người khuyết tật. 8.000 đ/bản sao trích lục</w:t>
      </w:r>
    </w:p>
    <w:p>
      <w:r>
        <w:t>12</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Ngay trong ngày tiếp nhận yêu cầu, trường hợp nhận hồ sơ sau 15 giờ mà không giải quyết được ngay thì trả kết quả trong ngày làm việc tiếp theo.</w:t>
      </w:r>
    </w:p>
    <w:p>
      <w:r>
        <w:t>Trong trường hợp phải xác minh thì thời hạn giải quyết không quá 03 ngày làm việc.</w:t>
      </w:r>
    </w:p>
    <w:p>
      <w:r>
        <w:t>Lựa chọn một trong các cách thức:</w:t>
      </w:r>
    </w:p>
    <w:p>
      <w:r>
        <w:t>- Nộp hồ sơ trực tiếp hoặc ủy quyền cho người khác thực hiện.</w:t>
      </w:r>
    </w:p>
    <w:p>
      <w:r>
        <w:t>- Nộp hồ sơ qua dịch vụ bưu chính.</w:t>
      </w:r>
    </w:p>
    <w:p>
      <w:r>
        <w:t>- Nộp hồ sơ trực tuyến qua địa chỉ https://dichvucong .hanoi.gov.vn</w:t>
      </w:r>
    </w:p>
    <w:p>
      <w:r>
        <w:t>Bộ phận Một cửa UBND cấp huyện</w:t>
      </w:r>
    </w:p>
    <w:p>
      <w:r>
        <w:t>Lệ phí: 50.000 đồng/việc</w:t>
      </w:r>
    </w:p>
    <w:p>
      <w:r>
        <w:t>Miễn lệ phí cho người thuộc gia đình có công với cách mạng, người thuộc hộ nghèo, người khuyết tật. 8.000 đồng/bản sao trích lục</w:t>
      </w:r>
    </w:p>
    <w:p>
      <w:r>
        <w:t>13</w:t>
      </w:r>
    </w:p>
    <w:p>
      <w:r>
        <w:t>Đăng ký lại khai sinh có yếu tố nước ngoài</w:t>
      </w:r>
    </w:p>
    <w:p>
      <w:r>
        <w:t>05 ngày làm việc.</w:t>
      </w:r>
    </w:p>
    <w:p>
      <w:r>
        <w:t>Trường hợp phải có văn bản xác minh thì thời hạn giải quyết không quá 25 ngày</w:t>
      </w:r>
    </w:p>
    <w:p>
      <w:r>
        <w:t>Lựa chọn một trong các cách thức:</w:t>
      </w:r>
    </w:p>
    <w:p>
      <w:r>
        <w:t>- Nộp hồ sơ trực tiếp hoặc ủy quyền cho người khác thực hiện.</w:t>
      </w:r>
    </w:p>
    <w:p>
      <w:r>
        <w:t>- Nộp hồ sơ qua dịch vụ bưu chính.</w:t>
      </w:r>
    </w:p>
    <w:p>
      <w:r>
        <w:t>- Nộp hồ sơ trực tuyến qua địa chỉ https://dichvucong .hanoi.gov.vn</w:t>
      </w:r>
    </w:p>
    <w:p>
      <w:r>
        <w:t>Bộ phận Một cửa UBND cấp huyện</w:t>
      </w:r>
    </w:p>
    <w:p>
      <w:r>
        <w:t>Lệ phí: 50.000 đồng/việc</w:t>
      </w:r>
    </w:p>
    <w:p>
      <w:r>
        <w:t>Miễn lệ phí cho người thuộc gia đình có công với cách mạng, người thuộc hộ nghèo, người khuyết tật. 8.000 đồng/bản sao trích lục</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14</w:t>
      </w:r>
    </w:p>
    <w:p>
      <w:r>
        <w:t>Đăng ký khai sinh có yếu tố nước ngoài cho người đã có hồ sơ, giấy tờ cá nhân</w:t>
      </w:r>
    </w:p>
    <w:p>
      <w:r>
        <w:t>05 ngày làm việc.</w:t>
      </w:r>
    </w:p>
    <w:p>
      <w:r>
        <w:t>Trường hợp phải xác minh thì thời hạn giải quyết không quá 25 ngày</w:t>
      </w:r>
    </w:p>
    <w:p>
      <w:r>
        <w:t>Lựa chọn một trong các cách thức:</w:t>
      </w:r>
    </w:p>
    <w:p>
      <w:r>
        <w:t>- Nộp hồ sơ trực tiếp hoặc ủy quyền cho người khác thực hiện.</w:t>
      </w:r>
    </w:p>
    <w:p>
      <w:r>
        <w:t>- Nộp hồ sơ qua dịch vụ bưu chính.</w:t>
      </w:r>
    </w:p>
    <w:p>
      <w:r>
        <w:t>- Nộp hồ sơ trực tuyến qua địa chỉ https://dichvucong .hanoi.gov.vn</w:t>
      </w:r>
    </w:p>
    <w:p>
      <w:r>
        <w:t>Bộ phận Một cửa UBND cấp huyện</w:t>
      </w:r>
    </w:p>
    <w:p>
      <w:r>
        <w:t>Lệ phí: 50.000 đồng/việc</w:t>
      </w:r>
    </w:p>
    <w:p>
      <w:r>
        <w:t>Miễn lệ phí cho người thuộc gia đình có công với cách mạng, người thuộc hộ nghèo, người khuyết tật. 8.000 đồng/bản sao trích lục</w:t>
      </w:r>
    </w:p>
    <w:p>
      <w:r>
        <w:t>15</w:t>
      </w:r>
    </w:p>
    <w:p>
      <w:r>
        <w:t>Đăng ký lại kết hôn có yếu tố nước ngoài</w:t>
      </w:r>
    </w:p>
    <w:p>
      <w:r>
        <w:t>05 ngày làm việc.</w:t>
      </w:r>
    </w:p>
    <w:p>
      <w:r>
        <w:t>Trường hợp phải xác minh thì thời hạn giải quyết không quá 25 ngày</w:t>
      </w:r>
    </w:p>
    <w:p>
      <w:r>
        <w:t>- Nộp hồ sơ trực tiếp</w:t>
      </w:r>
    </w:p>
    <w:p>
      <w:r>
        <w:t>- Nộp hồ sơ trực tuyến qua địa chỉ https://dichvucong .hanoi.gov.vn</w:t>
      </w:r>
    </w:p>
    <w:p>
      <w:r>
        <w:t>Bộ phận Một cửa UBND cấp huyện</w:t>
      </w:r>
    </w:p>
    <w:p>
      <w:r>
        <w:t>Lệ phí: 1.000.000 đồng/việc</w:t>
      </w:r>
    </w:p>
    <w:p>
      <w:r>
        <w:t>Miễn lệ phí cho người thuộc gia đình có công với cách mạng, người thuộc hộ nghèo, người khuyết tật. 8.000 đồng/bản sao trích lục</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16</w:t>
      </w:r>
    </w:p>
    <w:p>
      <w:r>
        <w:t>Đăng ký lại khai tử có yếu tố nước ngoài</w:t>
      </w:r>
    </w:p>
    <w:p>
      <w:r>
        <w:t>05 ngày làm việc.</w:t>
      </w:r>
    </w:p>
    <w:p>
      <w:r>
        <w:t>Trường hợp phải tiến hành xác minh thì thời hạn không quá 10 ngày làm việc.</w:t>
      </w:r>
    </w:p>
    <w:p>
      <w:r>
        <w:t>Lựa chọn một trong các cách thức:</w:t>
      </w:r>
    </w:p>
    <w:p>
      <w:r>
        <w:t>- Nộp hồ sơ trực tiếp hoặc ủy quyền cho người khác thực hiện.</w:t>
      </w:r>
    </w:p>
    <w:p>
      <w:r>
        <w:t>- Nộp hồ sơ qua dịch vụ bưu chính.</w:t>
      </w:r>
    </w:p>
    <w:p>
      <w:r>
        <w:t>- Nộp hồ sơ trực tuyến qua địa chỉ https://dichvucong .hanoi.gov.vn</w:t>
      </w:r>
    </w:p>
    <w:p>
      <w:r>
        <w:t>Bộ phận Một cửa UBND cấp huyện</w:t>
      </w:r>
    </w:p>
    <w:p>
      <w:r>
        <w:t>Lệ phí: 50.000 đồng/việc</w:t>
      </w:r>
    </w:p>
    <w:p>
      <w:r>
        <w:t>Miễn lệ phí cho người thuộc gia đình có công với cách mạng, người thuộc hộ nghèo, người khuyết tật. 8.000 đồng/bản sao trích lục</w:t>
      </w:r>
    </w:p>
    <w:p>
      <w:r>
        <w:t>17</w:t>
      </w:r>
    </w:p>
    <w:p>
      <w:r>
        <w:t>Thủ tục xác nhận thông tin hộ tịch</w:t>
      </w:r>
    </w:p>
    <w:p>
      <w:r>
        <w:t>03 ngày. Trường hợp phải kiểm tra, xác minh thì thời hạn kéo dài không quá 10 ngày làm việc</w:t>
      </w:r>
    </w:p>
    <w:p>
      <w:r>
        <w:t>Công dân nộp hồ sơ tại Bộ phận Một cửa của UBND cấp huyện hoặc gửi hồ sơ qua bưu chính hoặc nộp hồ sơ trực tuyến trên Cổng dịch vụ công quốc gia (https://dichvucong.gov.vn) hoặc Cổng dịch vụ công thành phố (https://dichvucong.hanoi.gov.vn).</w:t>
      </w:r>
    </w:p>
    <w:p>
      <w:r>
        <w:t>Bộ phận Một cửa của UBND cấp huyện</w:t>
      </w:r>
    </w:p>
    <w:p>
      <w:r>
        <w:t>- Luật Hộ tịch năm 2014;</w:t>
      </w:r>
    </w:p>
    <w:p>
      <w:r>
        <w:t>- Nghị định số 123/2015/NĐ-CP của Chính phủ quy định chi tiết một số điều và biện pháp thi hành Luật Hộ tịch;</w:t>
      </w:r>
    </w:p>
    <w:p>
      <w:r>
        <w:t>- Nghị định số 87/2020/NĐ-CP quy định về Cơ sở dữ liệu hộ tịch điện tử, đăng ký hộ tịch trực tuyến;</w:t>
      </w:r>
    </w:p>
    <w:p>
      <w:r>
        <w:t>- Thông tư số 04/2020/TT-BTP của Bộ Tư pháp quy định chi tiết thi hành một số điều của Luật Hộ tịch và Nghị định số 123/2015/NĐ-CP của Chính phủ quy định chi tiết một số điều và biện pháp thi hành Luật Hộ tịch;</w:t>
      </w:r>
    </w:p>
    <w:p>
      <w:r>
        <w:t>- Thông tư số 01/2022/TT-BTP của Bộ Tư pháp quy định chi tiết một số điều và biện pháp thi hành Nghị định số 87/2020/NĐ-CP của Chính phủ quy định về Cơ sở dữ liệu hộ tịch điện tử, đăng ký hộ tịch trực tuyến;</w:t>
      </w:r>
    </w:p>
    <w:p>
      <w:r>
        <w:t>- Thông tư số 281/2016/TT-BTC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của Bộ Tài chính hướng dẫn về phí và lệ phí thuộc thẩm quyền quyết định của HĐND tỉnh, thành phố trực thuộc Trung ương;</w:t>
      </w:r>
    </w:p>
    <w:p>
      <w:r>
        <w:t>- Thông tư số 106/2021/TT-BTC của Bộ Tài chính sửa đổi, bổ sung một số điều của Thông tư số 85/2019/TT-BTC của Bộ Tài chính hướng dẫn về phí và lệ phí thuộc thẩm quyền quyết định của HĐND tỉnh, thành phố trực thuộc Trung ương.</w:t>
      </w:r>
    </w:p>
    <w:p>
      <w:r>
        <w:t>II. Lĩnh vực Chứng thực</w:t>
      </w:r>
    </w:p>
    <w:p>
      <w:r>
        <w:t>TT</w:t>
      </w:r>
    </w:p>
    <w:p>
      <w:r>
        <w:t>Tên thủ tục hành chính</w:t>
      </w:r>
    </w:p>
    <w:p>
      <w:r>
        <w:t>Thời hạn giải quyết</w:t>
      </w:r>
    </w:p>
    <w:p>
      <w:r>
        <w:t>Cách thức thực hiện</w:t>
      </w:r>
    </w:p>
    <w:p>
      <w:r>
        <w:t>Địa điểm thực hiện</w:t>
      </w:r>
    </w:p>
    <w:p>
      <w:r>
        <w:t>Căn cứ pháp lý</w:t>
      </w:r>
    </w:p>
    <w:p>
      <w:r>
        <w:t>1</w:t>
      </w:r>
    </w:p>
    <w:p>
      <w:r>
        <w:t>Cấp bản sao từ sổ gốc</w:t>
      </w:r>
    </w:p>
    <w:p>
      <w:r>
        <w:t>Trong ngày cơ quan, tổ chức tiếp nhận yêu cầu hoặc trong ngày làm việc tiếp theo, nếu tiếp nhận yêu cầu sau 15 giờ. Trong trường hợp yêu cầu cấp bản sao từ sổ gốc được gửi qua bưu điện thì thời hạn được thực hiện ngay sau khi cơ quan, tổ chức nhận đủ hồ sơ hợp lệ theo dấu bưu điện đến.</w:t>
      </w:r>
    </w:p>
    <w:p>
      <w:r>
        <w:t>Lựa chọn một trong các cách thức:</w:t>
      </w:r>
    </w:p>
    <w:p>
      <w:r>
        <w:t>- Nộp hồ sơ trực tiếp;</w:t>
      </w:r>
    </w:p>
    <w:p>
      <w:r>
        <w:t>- Nộp hồ sơ qua dịch vụ bưu chính.</w:t>
      </w:r>
    </w:p>
    <w:p>
      <w:r>
        <w:t>Bộ phận Một cửa UBND cấp huyện</w:t>
      </w:r>
    </w:p>
    <w:p>
      <w:r>
        <w:t>Nghị định số 23/2015/NĐ-CP ngày 16/02/2015 của Chính phủ về cấp bản sao từ bản chính, chứng thực chữ ký và chứng thực hợp đồng, giao dịch.</w:t>
      </w:r>
    </w:p>
    <w:p>
      <w:r>
        <w:t>2</w:t>
      </w:r>
    </w:p>
    <w:p>
      <w:r>
        <w:t>Chứng thực bản sao từ bản chính giấy tờ, văn bản do cơ quan tổ chức có thẩm quyền của Việt Nam cấp hoặc chứng nhận</w:t>
      </w:r>
    </w:p>
    <w:p>
      <w:r>
        <w:t>Trong ngày cơ quan, tổ chức tiếp nhận yêu cầu hoặc trong ngày làm việc tiếp theo, nếu tiếp nhận yêu cầu sau 15 giờ.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quy định nêu trên thì thời hạn chứng thực được kéo dài thêm không quá 02 (hai) ngày làm việc hoặc có thể dài hơn theo thỏa thuận bằng văn bản với người yêu cầu chứng thực. Trường hợp trả kết quả trong ngày làm việc tiếp theo hoặc phải kéo dài thời gian theo quy định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 hanoi.gov.vn</w:t>
      </w:r>
    </w:p>
    <w:p>
      <w:r>
        <w:t>Bộ phận Một cửa UBND cấp huyện</w:t>
      </w:r>
    </w:p>
    <w:p>
      <w:r>
        <w:t>- Nghị định số 23/2015/NĐ-CP ngày 16/02/2015 của Chính phủ về cấp bản sao từ bản chính, chứng thực chữ ký và chứng thực hợp đồng, giao dịch;</w:t>
      </w:r>
    </w:p>
    <w:p>
      <w:r>
        <w:t>- Thông tư số 01/2020/TT-BTP ngày 03/3/2020 của Bộ Tư pháp quy định chi tiết và hướng dẫn thi hành một số điều của Nghị định số 23/2015/NĐ-CP ngày 16/02/2015 của Chính phủ về cấp bản sao từ bản chính, chứng thực chữ ký và chứng thực hợp đồng, giao dịch.</w:t>
      </w:r>
    </w:p>
    <w:p>
      <w:r>
        <w:t>3</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Thời hạn thực hiện yêu cầu chứng thực phải được bảo đảm ngay trong ngày cơ quan, tổ chức tiếp nhận yêu cầu hoặc trong ngày làm việc tiếp theo, nếu tiếp nhận yêu cầu sau 15 giờ.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nêu trên thì thời hạn chứng thực được kéo dài thêm không quá 02 (hai) ngày làm việc hoặc có thể dài hơn theo thỏa thuận bằng văn bản với người yêu cầu chứng thực. Trường hợp trả kết quả trong ngày làm việc tiếp theo hoặc phải kéo dài thời gian theo quy định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 hanoi.gov.vn</w:t>
      </w:r>
    </w:p>
    <w:p>
      <w:r>
        <w:t>Bộ phận Một cửa UBND cấp huyện</w:t>
      </w:r>
    </w:p>
    <w:p>
      <w:r>
        <w:t>- Nghị định số 23/2015/NĐ-CP ngày 16/02/2015 của Chính phủ về cấp bản sao từ bản chính, chứng thực chữ ký và chứng thực hợp đồng, giao dịch;</w:t>
      </w:r>
    </w:p>
    <w:p>
      <w:r>
        <w:t>- Thông tư số 01/2020/TT-BTP ngày 03/3/2020 của Bộ Tư pháp quy định chi tiết và hướng dẫn thi hành một số điều của Nghị định số 23/2015/NĐ-CP ngày 16/02/2015 của Chính phủ về cấp bản sao từ bản chính, chứng thực chữ ký và chứng thực hợp đồng, giao dịch.</w:t>
      </w:r>
    </w:p>
    <w:p>
      <w:r>
        <w:t>4</w:t>
      </w:r>
    </w:p>
    <w:p>
      <w:r>
        <w:t>Chứng thực chữ ký trong các giấy tờ, văn bản (áp dụng cho cả trường hợp chứng thực điểm chỉ và trường hợp người yêu cầu chứng thực không thể ký, không thể điểm chỉ được)</w:t>
      </w:r>
    </w:p>
    <w:p>
      <w:r>
        <w:t>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 hanoi.gov.vn</w:t>
      </w:r>
    </w:p>
    <w:p>
      <w:r>
        <w:t>Bộ phận Một cửa UBND cấp huyện</w:t>
      </w:r>
    </w:p>
    <w:p>
      <w:r>
        <w:t>- Nghị định số 23/2015/NĐ-CP ngày 16/02/2015 của Chính phủ về cấp bản sao từ bản chính, chứng thực chữ ký và chứng thực hợp đồng, giao dịch;</w:t>
      </w:r>
    </w:p>
    <w:p>
      <w:r>
        <w:t>- Thông tư số 01/2020/TT-BTP ngày 03/3/2020 của Bộ Tư pháp quy định chi tiết và hướng dẫn thi hành một số điều của Nghị định số 23/2015/NĐ-CP ngày 16/02/2015 của Chính phủ về cấp bản sao từ bản chính, chứng thực chữ ký và chứng thực hợp đồng, giao dịch.</w:t>
      </w:r>
    </w:p>
    <w:p>
      <w:r>
        <w:t>5</w:t>
      </w:r>
    </w:p>
    <w:p>
      <w:r>
        <w:t>Chứng thực việc sửa đổi, bổ sung, hủy bỏ hợp đồng, giao dịch</w:t>
      </w:r>
    </w:p>
    <w:p>
      <w:r>
        <w:t>Thời hạn thực hiện yêu cầu chứng thực phải được bảo đảm 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 hanoi.gov.vn</w:t>
      </w:r>
    </w:p>
    <w:p>
      <w:r>
        <w:t>Bộ phận Một cửa UBND cấp huyện</w:t>
      </w:r>
    </w:p>
    <w:p>
      <w:r>
        <w:t>6</w:t>
      </w:r>
    </w:p>
    <w:p>
      <w:r>
        <w:t>Sửa lỗi sai sót trong hợp đồng, giao dịch</w:t>
      </w:r>
    </w:p>
    <w:p>
      <w:r>
        <w:t>Thời hạn thực hiện yêu cầu chứng thực phải được bảo đảm 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 hanoi.gov.vn</w:t>
      </w:r>
    </w:p>
    <w:p>
      <w:r>
        <w:t>Bộ phận Một cửa UBND cấp huyện</w:t>
      </w:r>
    </w:p>
    <w:p>
      <w:r>
        <w:t>- Nghị định số 23/2015/NĐ-CP ngày 16/02/2015 của Chính phủ về cấp bản sao từ bản chính, chứng thực chữ ký và chứng thực hợp đồng, giao dịch;</w:t>
      </w:r>
    </w:p>
    <w:p>
      <w:r>
        <w:t>- Thông tư số 01/2020/TT-BTP ngày 03/3/2020 của Bộ Tư pháp quy định chi tiết và hướng dẫn thi hành một số điều của Nghị định số 23/2015/NĐ-CP ngày 16/02/2015 của Chính phủ về cấp bản sao từ bản chính, chứng thực chữ ký và chứng thực hợp đồng, giao dịch.</w:t>
      </w:r>
    </w:p>
    <w:p>
      <w:r>
        <w:t>7</w:t>
      </w:r>
    </w:p>
    <w:p>
      <w:r>
        <w:t>Cấp bản sao có chứng thực từ bản chính hợp đồng, giao dịch đã được chứng thực</w:t>
      </w:r>
    </w:p>
    <w:p>
      <w:r>
        <w:t>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 hanoi.gov.vn</w:t>
      </w:r>
    </w:p>
    <w:p>
      <w:r>
        <w:t>Bộ phận Một cửa UBND cấp huyện lưu trữ hợp đồng, giao dịch</w:t>
      </w:r>
    </w:p>
    <w:p>
      <w:r>
        <w:t>8</w:t>
      </w:r>
    </w:p>
    <w:p>
      <w:r>
        <w:t>Chứng thực chữ ký người dịch mà người dịch là cộng tác viên dịch thuật của Phòng Tư pháp</w:t>
      </w:r>
    </w:p>
    <w:p>
      <w:r>
        <w:t>Trong ngày cơ quan, tổ chức tiếp nhận yêu cầu hoặc trong ngày làm việc tiếp theo, nếu tiếp nhận yêu cầu sau 15 giờ hoặc có thể kéo dài hơn theo thỏa thuận bằng văn bản với người yêu cầu chứng thực.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 hanoi.gov.vn</w:t>
      </w:r>
    </w:p>
    <w:p>
      <w:r>
        <w:t>Bộ phận Một cửa UBND cấp huyện</w:t>
      </w:r>
    </w:p>
    <w:p>
      <w:r>
        <w:t>- Nghị định số 23/2015/NĐ-CP ngày 16/02/2015 của Chính phủ về cấp bản sao từ bản chính, chứng thực chữ ký và chứng thực hợp đồng, giao dịch;</w:t>
      </w:r>
    </w:p>
    <w:p>
      <w:r>
        <w:t>- Thông tư số 01/2020/TT-BTP ngày 03/3/2020 của Bộ Tư pháp quy định chi tiết và hướng dẫn thi hành một số điều của Nghị định số 23/2015/NĐ-CP ngày 16/02/2015 của Chính phủ về cấp bản sao từ bản chính, chứng thực chữ ký và chứng thực hợp đồng, giao dịch.</w:t>
      </w:r>
    </w:p>
    <w:p>
      <w:r>
        <w:t>9</w:t>
      </w:r>
    </w:p>
    <w:p>
      <w:r>
        <w:t>Chứng thực chữ ký người dịch mà người dịch không phải là cộng tác viên dịch thuật</w:t>
      </w:r>
    </w:p>
    <w:p>
      <w:r>
        <w:t>Trong ngày cơ quan, tổ chức tiếp nhận yêu cầu hoặc trong ngày làm việc tiếp theo, nếu tiếp nhận yêu cầu sau 15 giờ hoặc có thể kéo dài hơn theo thỏa thuận bằng văn bản với người yêu cầu chứng thực.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 hanoi.gov.vn</w:t>
      </w:r>
    </w:p>
    <w:p>
      <w:r>
        <w:t>Bộ phận Một cửa UBND cấp huyện</w:t>
      </w:r>
    </w:p>
    <w:p>
      <w:r>
        <w:t>10</w:t>
      </w:r>
    </w:p>
    <w:p>
      <w:r>
        <w:t>Chứng thực hợp đồng, giao dịch liên quan đến tài sản là động sản</w:t>
      </w:r>
    </w:p>
    <w:p>
      <w: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 hanoi.gov.vn</w:t>
      </w:r>
    </w:p>
    <w:p>
      <w:r>
        <w:t>Bộ phận Một cửa UBND cấp huyện</w:t>
      </w:r>
    </w:p>
    <w:p>
      <w:r>
        <w:t>- Nghị định số 23/2015/NĐ-CP ngày 16/02/2015 của Chính phủ về cấp bản sao từ bản chính, chứng thực chữ ký và chứng thực hợp đồng, giao dịch;</w:t>
      </w:r>
    </w:p>
    <w:p>
      <w:r>
        <w:t>- Thông tư số 01/2020/TT-BTP ngày 03/3/2020 của Bộ Tư pháp quy định chi tiết và hướng dẫn thi hành một số điều của Nghị định số 23/2015/NĐ-CP ngày 16/02/2015 của Chính phủ về cấp bản sao từ bản chính, chứng thực chữ ký và chứng thực hợp đồng, giao dịch.</w:t>
      </w:r>
    </w:p>
    <w:p>
      <w:r>
        <w:t>11</w:t>
      </w:r>
    </w:p>
    <w:p>
      <w:r>
        <w:t>Chứng thực văn bản thỏa thuận phân chia di sản mà di sản là động sản</w:t>
      </w:r>
    </w:p>
    <w:p>
      <w: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 hanoi.gov.vn</w:t>
      </w:r>
    </w:p>
    <w:p>
      <w:r>
        <w:t>Bộ phận Một cửa UBND cấp huyện</w:t>
      </w:r>
    </w:p>
    <w:p>
      <w:r>
        <w:t>12</w:t>
      </w:r>
    </w:p>
    <w:p>
      <w:r>
        <w:t>Chứng thực văn bản khai nhận di sản mà di sản là động sản</w:t>
      </w:r>
    </w:p>
    <w:p>
      <w: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 hanoi.gov.vn</w:t>
      </w:r>
    </w:p>
    <w:p>
      <w:r>
        <w:t>Bộ phận Một cửa UBND cấp huyện</w:t>
      </w:r>
    </w:p>
    <w:p>
      <w:r>
        <w:t>III. Lĩnh vực Nuôi con nuôi</w:t>
      </w:r>
    </w:p>
    <w:p>
      <w:r>
        <w:t>TT</w:t>
      </w:r>
    </w:p>
    <w:p>
      <w:r>
        <w:t>Tên thủ tục hành chính</w:t>
      </w:r>
    </w:p>
    <w:p>
      <w:r>
        <w:t>Thời hạn giải quyết</w:t>
      </w:r>
    </w:p>
    <w:p>
      <w:r>
        <w:t>Cách thức thực hiện</w:t>
      </w:r>
    </w:p>
    <w:p>
      <w:r>
        <w:t>Địa điểm thực hiện</w:t>
      </w:r>
    </w:p>
    <w:p>
      <w:r>
        <w:t>Phí, lệ phí</w:t>
      </w:r>
    </w:p>
    <w:p>
      <w:r>
        <w:t>Căn cứ pháp lý</w:t>
      </w:r>
    </w:p>
    <w:p>
      <w:r>
        <w:t>1</w:t>
      </w:r>
    </w:p>
    <w:p>
      <w:r>
        <w:t>Ghi vào Sổ đăng ký nuôi con nuôi việc nuôi con nuôi đã được giải quyết tại cơ quan có thẩm quyền của nước ngoài</w:t>
      </w:r>
    </w:p>
    <w:p>
      <w:r>
        <w:t>Ngay trong ngày tiếp nhận hồ sơ. Trong trường hợp phải xác minh thì thời hạn giải quyết không quá 03 ngày làm việc.</w:t>
      </w:r>
    </w:p>
    <w:p>
      <w:r>
        <w:t>Lựa chọn một trong các cách thức:</w:t>
      </w:r>
    </w:p>
    <w:p>
      <w:r>
        <w:t>- Nộp hồ sơ trực tiếp hoặc ủy quyền cho người khác thực hiện.</w:t>
      </w:r>
    </w:p>
    <w:p>
      <w:r>
        <w:t>- Nộp hồ sơ qua dịch vụ bưu chính.</w:t>
      </w:r>
    </w:p>
    <w:p>
      <w:r>
        <w:t>- Nộp hồ sơ trực tuyến qua địa chỉ https://dichvucong.hanoi.gov.vn</w:t>
      </w:r>
    </w:p>
    <w:p>
      <w:r>
        <w:t>Bộ phận Một cửa UBND cấp huyện</w:t>
      </w:r>
    </w:p>
    <w:p>
      <w:r>
        <w:t>Lệ phí: 50.000 đồng/việc</w:t>
      </w:r>
    </w:p>
    <w:p>
      <w:r>
        <w:t>Miễn lệ phí cho người thuộc gia đình có công với cách mạng, người thuộc hộ nghèo, người khuyết tật. 8.000 đồng/bản sao trích lục</w:t>
      </w:r>
    </w:p>
    <w:p>
      <w:r>
        <w:t>- Luật Hộ tịch năm 2014.</w:t>
      </w:r>
    </w:p>
    <w:p>
      <w:r>
        <w:t>- Luật Nuôi con nuôi năm 2010.</w:t>
      </w:r>
    </w:p>
    <w:p>
      <w:r>
        <w:t>- Nghị định số 123/2015/NĐ-CP ngày 15/11/2015 của Chính phủ quy định chi tiết một số điều và biện pháp thi hành Luật Hộ tịch.</w:t>
      </w:r>
    </w:p>
    <w:p>
      <w:r>
        <w:t>- Nghị định số 19/2011/NĐ-CP ngày 21/3/2011 của Chính phủ quy định chi tiết thi hành một số điều của Luật Nuôi con nuôi.</w:t>
      </w:r>
    </w:p>
    <w:p>
      <w:r>
        <w:t>- Nghị định số 24/2019/NĐ-CP ngày 05/3/2019 của Chính phủ sửa đổi, bổ sung một số điều của Nghị định 19/2011/NĐ-CP ngày 21/3/2011 của Chính phủ quy định chi tiết thi hành một số điều của Luật Nuôi con nuôi.</w:t>
      </w:r>
    </w:p>
    <w:p>
      <w:r>
        <w:t>- Thông tư số 04/2020/TT-BTP ngày 28/5/2020 của Bộ Tư pháp quy định chi tiết thi hành một số điều của Luật Hộ tịch và Nghị định số 123/2015/NĐ-CP 15/11/2015 của Chính phủ quy định chi tiết một số điều và biện pháp thi hành Luật Hộ tịch.</w:t>
      </w:r>
    </w:p>
    <w:p>
      <w:r>
        <w:t>- Thông tư số 10/2020/TT-BTP ngày 28/12/2020 của Bộ Tư pháp về việc ban hành, hướng dẫn việc ghi chép, sử dụng, quản lý và lưu trữ sổ, mẫu giấy tờ, hồ sơ nuôi con nuôi.</w:t>
      </w:r>
    </w:p>
    <w:p>
      <w:r>
        <w:t>- Thông tư số 85/2019/TT-BTC ngày 29/11/2019 của Bộ Tài chính hướng dẫn về phí và lệ phí thuộc thẩm quyền quyết định của Hội đồng nhân dân tỉnh, thành phố trực thuộc Trung ương</w:t>
      </w:r>
    </w:p>
    <w:p>
      <w:r>
        <w:t>- Nghị quyết số 06/2020/NQ-HĐND ngày 07/7/2020 của HĐND Thành phố về việc ban hành một số quy định thu phí, lệ phí trên địa bàn thành phố Hà Nội thuộc thẩm quyền quyết định của HĐND Thành phố.</w:t>
      </w:r>
    </w:p>
    <w:p>
      <w:r>
        <w:t>IV. Lĩnh vực Bồi thường nhà nước</w:t>
      </w:r>
    </w:p>
    <w:p>
      <w:r>
        <w:t>TT</w:t>
      </w:r>
    </w:p>
    <w:p>
      <w:r>
        <w:t>Tên thủ tục hành chính</w:t>
      </w:r>
    </w:p>
    <w:p>
      <w:r>
        <w:t>Thời hạn giải quyết</w:t>
      </w:r>
    </w:p>
    <w:p>
      <w:r>
        <w:t>Cách thức thực hiện</w:t>
      </w:r>
    </w:p>
    <w:p>
      <w:r>
        <w:t>Địa điểm thực hiện</w:t>
      </w:r>
    </w:p>
    <w:p>
      <w:r>
        <w:t>Căn cứ pháp lý</w:t>
      </w:r>
    </w:p>
    <w:p>
      <w:r>
        <w:t>1.</w:t>
      </w:r>
    </w:p>
    <w:p>
      <w:r>
        <w:t>Phục hồi danh dự</w:t>
      </w:r>
    </w:p>
    <w:p>
      <w:r>
        <w:t>15 ngày kể từ ngày nhận được văn bản có ý kiến đồng ý của người bị thiệt hại hoặc yêu cầu của người bị thiệt hại về việc phục hồi danh dự.</w:t>
      </w:r>
    </w:p>
    <w:p>
      <w:r>
        <w:t>Lựa chọn một trong các cách thức:</w:t>
      </w:r>
    </w:p>
    <w:p>
      <w:r>
        <w:t>- Gửi trực tiếp văn bản yêu cầu/đề nghị;</w:t>
      </w:r>
    </w:p>
    <w:p>
      <w:r>
        <w:t>- Gửi Văn bản yêu cầu/đề nghị qua hệ thống bưu chính.</w:t>
      </w:r>
    </w:p>
    <w:p>
      <w:r>
        <w:t>UBND cấp huyện</w:t>
      </w:r>
    </w:p>
    <w:p>
      <w:r>
        <w:t>+ Luật Trách nhiệm bồi thường của nhà nước năm 2017.</w:t>
      </w:r>
    </w:p>
    <w:p>
      <w:r>
        <w:t>+ Nghị định 68/2018/NĐ-CP ngày 15/5/2018 của Chính phủ quy định chi tiết một số điều và biện pháp thi hành Luật Trách nhiệm bồi thường của Nhà nước;</w:t>
      </w:r>
    </w:p>
    <w:p>
      <w:r>
        <w:t>+ Thông tư 04/2018/TT-BTP ngày 17/5/2018 của Bộ Tư pháp ban hành một số biểu mẫu trong công tác bồi thường nhà nước.</w:t>
      </w:r>
    </w:p>
    <w:p>
      <w:r>
        <w:t>2.</w:t>
      </w:r>
    </w:p>
    <w:p>
      <w:r>
        <w:t>Giải quyết yêu cầu bồi thường tại cơ quan trực tiếp quản lý người thi hành công vụ gây thiệt hại</w:t>
      </w:r>
    </w:p>
    <w:p>
      <w:r>
        <w:t>- 36 ngày đối với vụ việc nộp hồ sơ trực tiếp;</w:t>
      </w:r>
    </w:p>
    <w:p>
      <w:r>
        <w:t>- 56 ngày đối với vụ việc nộp hồ sơ trực tiếp phức tạp;</w:t>
      </w:r>
    </w:p>
    <w:p>
      <w:r>
        <w:t>- 61 ngày đối với vụ việc nộp hồ sơ trực tiếp cần gia hạn;</w:t>
      </w:r>
    </w:p>
    <w:p>
      <w:r>
        <w:t>- 81 ngày đối với vụ việc nộp hồ sơ trực tiếp phức tạp, cần gia hạn.</w:t>
      </w:r>
    </w:p>
    <w:p>
      <w:r>
        <w:t>- 40 ngày đối với vụ việc nộp hồ sơ qua đường bưu điện;</w:t>
      </w:r>
    </w:p>
    <w:p>
      <w:r>
        <w:t>- 60 ngày đối với vụ việc nhận qua đường bưu điện phức tạp;</w:t>
      </w:r>
    </w:p>
    <w:p>
      <w:r>
        <w:t>- 65 ngày đối với vụ việc nhận qua đường bưu điện cần gia hạn;</w:t>
      </w:r>
    </w:p>
    <w:p>
      <w:r>
        <w:t>- 85 ngày đối với vụ việc nhận qua đường bưu điện phức tạp, cần gia hạn.</w:t>
      </w:r>
    </w:p>
    <w:p>
      <w:r>
        <w:t>(Thời hạn giải quyết hồ sơ chưa bao gồm thời gian bổ sung hồ sơ trong trường hợp hồ sơ chưa đầy đủ theo quy định tại khoản 1 và khoản 2 Điều 41 của Luật TNBTCNN năm 2017 hoặc trường hợp, người yêu cầu bồi thường đề nghị tạm ứng kinh phí bồi thường theo quy định tại điểm e khoản 3 Điều 41 của Luật TNBTCNN năm 2017)</w:t>
      </w:r>
    </w:p>
    <w:p>
      <w:r>
        <w:t>(Khoảng thời gian có sự kiện bất khả kháng hoặc trở ngại khách quan theo quy định của Bộ luật Dân sự không tính vào thời hạn giải quyết hồ sơ)</w:t>
      </w:r>
    </w:p>
    <w:p>
      <w:r>
        <w:t>Lựa chọn một trong các cách thức:</w:t>
      </w:r>
    </w:p>
    <w:p>
      <w:r>
        <w:t>- Nộp hồ sơ trực tiếp;</w:t>
      </w:r>
    </w:p>
    <w:p>
      <w:r>
        <w:t>- Nộp hồ sơ qua dịch vụ bưu chính.</w:t>
      </w:r>
    </w:p>
    <w:p>
      <w:r>
        <w:t>UBND cấp huyện</w:t>
      </w:r>
    </w:p>
    <w:p>
      <w:r>
        <w:t>+ Luật Trách nhiệm bồi thường của nhà nước năm 2017.</w:t>
      </w:r>
    </w:p>
    <w:p>
      <w:r>
        <w:t>+ Nghị định 68/2018/NĐ-CP ngày 15/5/2018 của Chính phủ quy định chi tiết một số điều và biện pháp thi hành Luật Trách nhiệm bồi thường của Nhà nước;</w:t>
      </w:r>
    </w:p>
    <w:p>
      <w:r>
        <w:t>+ Thông tư 04/2018/TT-BTP ngày 17/5/2018 của Bộ Tư pháp ban hành một số biểu mẫu trong công tác bồi thường nhà nước.</w:t>
      </w:r>
    </w:p>
    <w:p>
      <w:r>
        <w:t>PHỤ LỤC III</w:t>
      </w:r>
    </w:p>
    <w:p>
      <w:r>
        <w:t>DANH MỤC THỦ TỤC HÀNH CHÍNH THUỘC THẨM QUYỀN GIẢI QUYẾT CỦA CẤP XÃ</w:t>
      </w:r>
    </w:p>
    <w:p>
      <w:r>
        <w:t>(Ban hành kèm theo Quyết định số 3109/QĐ-UBND ngày 06 tháng 06 năm 2023 của Chủ tịch Ủy ban nhân dân Thành phố Hà Nội)</w:t>
      </w:r>
    </w:p>
    <w:p>
      <w:r>
        <w:t>I. Lĩnh vực Hộ tịch</w:t>
      </w:r>
    </w:p>
    <w:p>
      <w:r>
        <w:t>TT</w:t>
      </w:r>
    </w:p>
    <w:p>
      <w:r>
        <w:t>Tên thủ tục hành chính</w:t>
      </w:r>
    </w:p>
    <w:p>
      <w:r>
        <w:t>Thời hạn giải quyết</w:t>
      </w:r>
    </w:p>
    <w:p>
      <w:r>
        <w:t>Cách thức thực hiện</w:t>
      </w:r>
    </w:p>
    <w:p>
      <w:r>
        <w:t>Địa điểm thực hiện</w:t>
      </w:r>
    </w:p>
    <w:p>
      <w:r>
        <w:t>Phí, lệ phí</w:t>
      </w:r>
    </w:p>
    <w:p>
      <w:r>
        <w:t>Căn cứ pháp lý</w:t>
      </w:r>
    </w:p>
    <w:p>
      <w:r>
        <w:t>1</w:t>
      </w:r>
    </w:p>
    <w:p>
      <w:r>
        <w:t>Cấp bản sao trích lục hộ tịch</w:t>
      </w:r>
    </w:p>
    <w:p>
      <w:r>
        <w:t>Ngay trong ngày tiếp nhận yêu cầu, trường hợp nhận hồ sơ sau 15 giờ mà không giải quyết được ngay thì trả kết quả trong ngày làm việc tiếp theo.</w:t>
      </w:r>
    </w:p>
    <w:p>
      <w:r>
        <w:t>Lựa chọn một trong các cách thức:</w:t>
      </w:r>
    </w:p>
    <w:p>
      <w:r>
        <w:t>- Nộp hồ sơ/ văn bản yêu cầu trực tiếp hoặc ủy quyền cho người khác thực hiện.</w:t>
      </w:r>
    </w:p>
    <w:p>
      <w:r>
        <w:t>- Nộp hồ sơ/ văn bản yêu cầu qua hệ thống bưu chính.</w:t>
      </w:r>
    </w:p>
    <w:p>
      <w:r>
        <w:t>- Nộp hồ sơ trực tuyến qua địa chỉ https://dichvucong. hanoi.gov.vn</w:t>
      </w:r>
    </w:p>
    <w:p>
      <w:r>
        <w:t>Bộ phận Một cửa UBND cấp xã</w:t>
      </w:r>
    </w:p>
    <w:p>
      <w:r>
        <w:t>- Luật Hộ tịch năm 2014;</w:t>
      </w:r>
    </w:p>
    <w:p>
      <w:r>
        <w:t>- Nghị định số 123/2015/NĐ-CP của Chính phủ quy định chi tiết một số điều và biện pháp thi hành Luật Hộ tịch;</w:t>
      </w:r>
    </w:p>
    <w:p>
      <w:r>
        <w:t>- Nghị định số 87/2020/NĐ-CP quy định về Cơ sở dữ liệu hộ tịch điện tử, đăng ký hộ tịch trực tuyến;</w:t>
      </w:r>
    </w:p>
    <w:p>
      <w:r>
        <w:t>- Thông tư số 04/2020/TT-BTP của Bộ Tư pháp quy định chi tiết thi hành một số điều của Luật Hộ tịch và Nghị định số 123/2015/NĐ-CP của Chính phủ quy định chi tiết một số điều và biện pháp thi hành Luật Hộ tịch;</w:t>
      </w:r>
    </w:p>
    <w:p>
      <w:r>
        <w:t>- Thông tư số 01/2022/TT-BTP của Bộ Tư pháp quy định chi tiết một số điều và biện pháp thi hành Nghị định số 87/2020/NĐ-CP của Chính phủ quy định về Cơ sở dữ liệu hộ tịch điện tử, đăng ký hộ tịch trực tuyến;</w:t>
      </w:r>
    </w:p>
    <w:p>
      <w:r>
        <w:t>- Thông tư số 281/2016/TT-BTC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của Bộ Tài chính hướng dẫn về phí và lệ phí thuộc thẩm quyền quyết định của HĐND tỉnh, thành phố trực thuộc Trung ương;</w:t>
      </w:r>
    </w:p>
    <w:p>
      <w:r>
        <w:t>- Thông tư số 106/2021/TT-BTC của Bộ Tài chính sửa đổi, bổ sung một số điều của Thông tư số 85/2019/TT-BTC của Bộ Tài chính hướng dẫn về phí và lệ phí thuộc thẩm quyền quyết định của HĐND tỉnh, thành phố trực thuộc Trung ương.</w:t>
      </w:r>
    </w:p>
    <w:p>
      <w:r>
        <w:t>2</w:t>
      </w:r>
    </w:p>
    <w:p>
      <w:r>
        <w:t>Đăng ký khai sinh</w:t>
      </w:r>
    </w:p>
    <w:p>
      <w:r>
        <w:t>Ngay trong ngày tiếp nhận yêu cầu, trường hợp nhận hồ sơ sau 15 giờ mà không giải quyết được ngay thì trả kết quả trong ngày làm việc tiếp theo.</w:t>
      </w:r>
    </w:p>
    <w:p>
      <w:r>
        <w:t>Lựa chọn một trong các cách thức:</w:t>
      </w:r>
    </w:p>
    <w:p>
      <w:r>
        <w:t>- Nộp hồ sơ trực tiếp hoặc ủy quyền cho người khác thực hiện.</w:t>
      </w:r>
    </w:p>
    <w:p>
      <w:r>
        <w:t>- Nộp hồ sơ qua hệ thống bưu chính.</w:t>
      </w:r>
    </w:p>
    <w:p>
      <w:r>
        <w:t>- Nộp hồ sơ trực tuyến qua địa chỉ https://dichvucong. hanoi.gov.vn</w:t>
      </w:r>
    </w:p>
    <w:p>
      <w:r>
        <w:t>Bộ phận Một cửa UBND cấp xã</w:t>
      </w:r>
    </w:p>
    <w:p>
      <w:r>
        <w:t>Lệ phí:</w:t>
      </w:r>
    </w:p>
    <w:p>
      <w:r>
        <w:t>Đăng ký không đúng hạn: 5.000 đồng/việc</w:t>
      </w:r>
    </w:p>
    <w:p>
      <w:r>
        <w:t>Miễn lệ phí đối với trường hợp khai sinh đúng hạn, người thuộc gia đình có công với cách mạng, người thuộc hộ nghèo, người khuyết tật. 8.000 đồng/bản sao trích lục</w:t>
      </w:r>
    </w:p>
    <w:p>
      <w:r>
        <w:t>- Luật Hôn nhân và gia đình năm 2014;</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TT</w:t>
      </w:r>
    </w:p>
    <w:p>
      <w:r>
        <w:t>Tên thủ tục hành chính</w:t>
      </w:r>
    </w:p>
    <w:p>
      <w:r>
        <w:t>Thời hạn giải quyết</w:t>
      </w:r>
    </w:p>
    <w:p>
      <w:r>
        <w:t>Cách thức thực hiện</w:t>
      </w:r>
    </w:p>
    <w:p>
      <w:r>
        <w:t>Địa điểm thực hiện</w:t>
      </w:r>
    </w:p>
    <w:p>
      <w:r>
        <w:t>Phí, lệ phí</w:t>
      </w:r>
    </w:p>
    <w:p>
      <w:r>
        <w:t>Căn cứ pháp lý</w:t>
      </w:r>
    </w:p>
    <w:p>
      <w:r>
        <w:t>3</w:t>
      </w:r>
    </w:p>
    <w:p>
      <w:r>
        <w:t>Đăng ký kết hôn</w:t>
      </w:r>
    </w:p>
    <w:p>
      <w:r>
        <w:t>Ngay trong ngày tiếp nhận yêu cầu,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Lựa chọn một trong các cách thức:</w:t>
      </w:r>
    </w:p>
    <w:p>
      <w:r>
        <w:t>- Nộp hồ sơ trực tiếp.</w:t>
      </w:r>
    </w:p>
    <w:p>
      <w:r>
        <w:t>- Nộp hồ sơ trực tuyến qua địa chỉ https://dichvucong.hanoi.gov.vn</w:t>
      </w:r>
    </w:p>
    <w:p>
      <w:r>
        <w:t>Bộ phận một cửa UBND cấp xã</w:t>
      </w:r>
    </w:p>
    <w:p>
      <w:r>
        <w:t>Miễn lệ phí</w:t>
      </w:r>
    </w:p>
    <w:p>
      <w:r>
        <w:t>8.000 đồng/bản sao trích lục</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4</w:t>
      </w:r>
    </w:p>
    <w:p>
      <w:r>
        <w:t>Đăng ký nhận cha, mẹ, con</w:t>
      </w:r>
    </w:p>
    <w:p>
      <w:r>
        <w:t>03 ngày làm việc. Trường hợp cần phải xác minh thì thời hạn được kéo dài thêm không quá 05 ngày làm việc.</w:t>
      </w:r>
    </w:p>
    <w:p>
      <w:r>
        <w:t>Lựa chọn một trong các cách thức:</w:t>
      </w:r>
    </w:p>
    <w:p>
      <w:r>
        <w:t>- Nộp hồ sơ trực tiếp.</w:t>
      </w:r>
    </w:p>
    <w:p>
      <w:r>
        <w:t>- Nộp hồ sơ trực tuyến qua địa chỉ https://dichvucong.hanoi.gov.vn</w:t>
      </w:r>
    </w:p>
    <w:p>
      <w:r>
        <w:t>Bộ phận Một cửa UBND cấp xã</w:t>
      </w:r>
    </w:p>
    <w:p>
      <w:r>
        <w:t>Lệ phí: 10.000đ/ việc</w:t>
      </w:r>
    </w:p>
    <w:p>
      <w:r>
        <w:t>Miễn lệ phí cho người thuộc gia đình có công với cách mạng, người thuộc hộ nghèo, người khuyết tật.</w:t>
      </w:r>
    </w:p>
    <w:p>
      <w:r>
        <w:t>8.000đ/bản sao trích lục</w:t>
      </w:r>
    </w:p>
    <w:p>
      <w:r>
        <w:t>5</w:t>
      </w:r>
    </w:p>
    <w:p>
      <w:r>
        <w:t>Đăng ký khai sinh kết hợp nhận cha, mẹ, con</w:t>
      </w:r>
    </w:p>
    <w:p>
      <w:r>
        <w:t>03 ngày làm việc. Trường hợp cần phải xác minh thì thời hạn được kéo dài thêm không quá 05 ngày làm việc.</w:t>
      </w:r>
    </w:p>
    <w:p>
      <w:r>
        <w:t>Lựa chọn một trong các cách thức:</w:t>
      </w:r>
    </w:p>
    <w:p>
      <w:r>
        <w:t>- Nộp hồ sơ trực tiếp.</w:t>
      </w:r>
    </w:p>
    <w:p>
      <w:r>
        <w:t>- Nộp hồ sơ trực tuyến qua địa chỉ https://dichvucong.hanoi.gov.vn</w:t>
      </w:r>
    </w:p>
    <w:p>
      <w:r>
        <w:t>Bộ phận một cửa UBND cấp xã</w:t>
      </w:r>
    </w:p>
    <w:p>
      <w:r>
        <w:t>Lệ phí:</w:t>
      </w:r>
    </w:p>
    <w:p>
      <w:r>
        <w:t>Đăng ký khai sinh không đúng hạn: 5.000 đồng/việc Đăng ký nhận cha, mẹ, con: 10.000đồng/việc</w:t>
      </w:r>
    </w:p>
    <w:p>
      <w:r>
        <w:t>Miễn lệ phí đối với trường hợp đăng ký khai sinh đúng hạn, người thuộc gia đình có công với cách mạng, người thuộc hộ nghèo, người khuyết tật.</w:t>
      </w:r>
    </w:p>
    <w:p>
      <w:r>
        <w:t>8.000 đồng/bản sao trích lục</w:t>
      </w:r>
    </w:p>
    <w:p>
      <w:r>
        <w:t>- Luật Hôn nhân và gia đình năm 2014;</w:t>
      </w:r>
    </w:p>
    <w:p>
      <w:r>
        <w:t>- Luật Hộ tịch năm 2014;</w:t>
      </w:r>
    </w:p>
    <w:p>
      <w:r>
        <w:t>- Nghị định số 123/2015/NĐ-CP ngày 15/11/2015 của Chính phủ quy định chi tiết một số điều và biện pháp thi hành Luật Hộ tịch;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6</w:t>
      </w:r>
    </w:p>
    <w:p>
      <w:r>
        <w:t>Đăng ký khai tử</w:t>
      </w:r>
    </w:p>
    <w:p>
      <w:r>
        <w:t>Ngay trong ngày tiếp nhận yêu cầu, trường hợp nhận hồ sơ sau 15 giờ mà không giải quyết được ngay thì trả kết quả trong ngày làm việc tiếp theo.</w:t>
      </w:r>
    </w:p>
    <w:p>
      <w:r>
        <w:t>Lựa chọn một trong các cách thức:</w:t>
      </w:r>
    </w:p>
    <w:p>
      <w:r>
        <w:t>- Nộp hồ sơ trực tiếp hoặc ủy quyền cho người khác thực hiện.</w:t>
      </w:r>
    </w:p>
    <w:p>
      <w:r>
        <w:t>- Nộp hồ sơ qua hệ thống bưu chính.</w:t>
      </w:r>
    </w:p>
    <w:p>
      <w:r>
        <w:t>- Nộp hồ sơ trực tuyến qua địa chỉ https://dichvucong.hanoi.gov.vn</w:t>
      </w:r>
    </w:p>
    <w:p>
      <w:r>
        <w:t>Bộ phận một cửa UBND cấp xã</w:t>
      </w:r>
    </w:p>
    <w:p>
      <w:r>
        <w:t>Lệ phí:</w:t>
      </w:r>
    </w:p>
    <w:p>
      <w:r>
        <w:t>Đăng ký không đúng hạn: 5.000 đồng/việc</w:t>
      </w:r>
    </w:p>
    <w:p>
      <w:r>
        <w:t>Miễn lệ phí đối với trường hợp khai tử đúng hạn, người thuộc gia đình có công với cách mạng, người thuộc hộ nghèo, người khuyết tật.</w:t>
      </w:r>
    </w:p>
    <w:p>
      <w:r>
        <w:t>8.000 đồng/bản sao trích lục</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7</w:t>
      </w:r>
    </w:p>
    <w:p>
      <w:r>
        <w:t>Đăng ký khai sinh lưu động</w:t>
      </w:r>
    </w:p>
    <w:p>
      <w:r>
        <w:t>05 ngày làm việc</w:t>
      </w:r>
    </w:p>
    <w:p>
      <w:r>
        <w:t>Lưu động</w:t>
      </w:r>
    </w:p>
    <w:p>
      <w:r>
        <w:t>Tại nhà riêng của công dân hoặc tại địa điểm tổ chức đăng ký lưu động</w:t>
      </w:r>
    </w:p>
    <w:p>
      <w:r>
        <w:t>Đăng ký không đúng hạn: 5.000đ/việc</w:t>
      </w:r>
    </w:p>
    <w:p>
      <w:r>
        <w:t>Miễn lệ phí đối với trường hợp khai sinh đúng hạn, đăng ký cho người thuộc gia đình có công với cách mạng, người thuộc hộ nghèo, người khuyết tật.</w:t>
      </w:r>
    </w:p>
    <w:p>
      <w:r>
        <w:t>8.000đ/bản sao trích lục</w:t>
      </w:r>
    </w:p>
    <w:p>
      <w:r>
        <w:t>8</w:t>
      </w:r>
    </w:p>
    <w:p>
      <w:r>
        <w:t>Đăng ký kết hôn lưu động</w:t>
      </w:r>
    </w:p>
    <w:p>
      <w:r>
        <w:t>05 ngày làm việc</w:t>
      </w:r>
    </w:p>
    <w:p>
      <w:r>
        <w:t>Lưu động</w:t>
      </w:r>
    </w:p>
    <w:p>
      <w:r>
        <w:t>Tại địa điểm đăng ký kết hôn lưu động</w:t>
      </w:r>
    </w:p>
    <w:p>
      <w:r>
        <w:t>Miễn lệ phí</w:t>
      </w:r>
    </w:p>
    <w:p>
      <w:r>
        <w:t>8.000 đồng/bản sao trích lục</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9</w:t>
      </w:r>
    </w:p>
    <w:p>
      <w:r>
        <w:t>Đăng ký khai tử lưu động</w:t>
      </w:r>
    </w:p>
    <w:p>
      <w:r>
        <w:t>05 ngày làm việc</w:t>
      </w:r>
    </w:p>
    <w:p>
      <w:r>
        <w:t>Lưu động</w:t>
      </w:r>
    </w:p>
    <w:p>
      <w:r>
        <w:t>Tại nhà riêng hoặc tại địa điểm tổ chức đăng ký lưu động.</w:t>
      </w:r>
    </w:p>
    <w:p>
      <w:r>
        <w:t>Lệ phí:</w:t>
      </w:r>
    </w:p>
    <w:p>
      <w:r>
        <w:t>Đăng ký không đúng hạn: 5.000đ/việc</w:t>
      </w:r>
    </w:p>
    <w:p>
      <w:r>
        <w:t>Miễn lệ phí đối với trường hợp khai tử đúng hạn, đăng ký cho người thuộc gia đình có công với cách mạng, người thuộc hộ nghèo, người khuyết tật.</w:t>
      </w:r>
    </w:p>
    <w:p>
      <w:r>
        <w:t>8.000đ/bản sao trích lục</w:t>
      </w:r>
    </w:p>
    <w:p>
      <w:r>
        <w:t>10</w:t>
      </w:r>
    </w:p>
    <w:p>
      <w:r>
        <w:t>Đăng ký giám hộ</w:t>
      </w:r>
    </w:p>
    <w:p>
      <w:r>
        <w:t>03 ngày làm việc.</w:t>
      </w:r>
    </w:p>
    <w:p>
      <w:r>
        <w:t>Lựa chọn một trong các cách thức:</w:t>
      </w:r>
    </w:p>
    <w:p>
      <w:r>
        <w:t>- Nộp hồ sơ trực tiếp hoặc ủy quyền cho người khác thực hiện.</w:t>
      </w:r>
    </w:p>
    <w:p>
      <w:r>
        <w:t>- Nộp hồ sơ qua hệ thống bưu chính.</w:t>
      </w:r>
    </w:p>
    <w:p>
      <w:r>
        <w:t>- Nộp hồ sơ trực tuyến qua địa chỉ https://dichvucong.hanoi.gov.vn</w:t>
      </w:r>
    </w:p>
    <w:p>
      <w:r>
        <w:t>Bộ phận Một cửa UBND cấp xã</w:t>
      </w:r>
    </w:p>
    <w:p>
      <w:r>
        <w:t>Miễn lệ phí</w:t>
      </w:r>
    </w:p>
    <w:p>
      <w:r>
        <w:t>8.000 đồng/bản sao trích lục</w:t>
      </w:r>
    </w:p>
    <w:p>
      <w:r>
        <w:t>- Bộ luật Dân sự năm 2015;</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85/2019/OT-BTC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11</w:t>
      </w:r>
    </w:p>
    <w:p>
      <w:r>
        <w:t>Đăng ký chấm dứt giám hộ</w:t>
      </w:r>
    </w:p>
    <w:p>
      <w:r>
        <w:t>02 ngày làm việc</w:t>
      </w:r>
    </w:p>
    <w:p>
      <w:r>
        <w:t>Lựa chọn:</w:t>
      </w:r>
    </w:p>
    <w:p>
      <w:r>
        <w:t>- Nộp hồ sơ trực tiếp hoặc ủy quyền cho người khác thực hiện.</w:t>
      </w:r>
    </w:p>
    <w:p>
      <w:r>
        <w:t>- Nộp hồ sơ qua hệ thống bưu chính.</w:t>
      </w:r>
    </w:p>
    <w:p>
      <w:r>
        <w:t>- Nộp hồ sơ trực tuyến qua địa chỉ https://dichvucong.hanoi.gov.vn</w:t>
      </w:r>
    </w:p>
    <w:p>
      <w:r>
        <w:t>Bộ phận Một cửa UBND cấp xã</w:t>
      </w:r>
    </w:p>
    <w:p>
      <w:r>
        <w:t>Miễn lệ phí 8.000 đồng/bản sao trích lục</w:t>
      </w:r>
    </w:p>
    <w:p>
      <w:r>
        <w:t>12</w:t>
      </w:r>
    </w:p>
    <w:p>
      <w:r>
        <w:t>Thay đổi, cải chính, bổ sung thông tin hộ tịch</w:t>
      </w:r>
    </w:p>
    <w:p>
      <w:r>
        <w:t>- 03 ngày làm việc đối với yêu cầu thay đổi, cải chính hộ tịch; trường hợp cần phải xác minh thì thời hạn được kéo dài thêm không quá 03 ngày.</w:t>
      </w:r>
    </w:p>
    <w:p>
      <w:r>
        <w:t>- Ngay trong ngày tiếp nhận yêu cầu, trường hợp nhận hồ sơ sau 15 giờ mà không giải quyết được ngay thì trả kết quả trong ngày làm việc tiếp theo với yêu cầu bổ sung thông tin hộ tịch.</w:t>
      </w:r>
    </w:p>
    <w:p>
      <w:r>
        <w:t>Lựa chọn một trong các cách thức:</w:t>
      </w:r>
    </w:p>
    <w:p>
      <w:r>
        <w:t>- Nộp hồ sơ trực tiếp hoặc ủy quyền cho người khác thực hiện.</w:t>
      </w:r>
    </w:p>
    <w:p>
      <w:r>
        <w:t>- Nộp hồ sơ qua hệ thống bưu chính.</w:t>
      </w:r>
    </w:p>
    <w:p>
      <w:r>
        <w:t>- Nộp hồ sơ trực tuyến qua địa chỉ https://dichvucong.hanoi.gov.vn</w:t>
      </w:r>
    </w:p>
    <w:p>
      <w:r>
        <w:t>Bộ phận một cửa UBND cấp xã</w:t>
      </w:r>
    </w:p>
    <w:p>
      <w:r>
        <w:t>Lệ phí:</w:t>
      </w:r>
    </w:p>
    <w:p>
      <w:r>
        <w:t>5.000 đồng/ việc Miễn lệ phí cho người thuộc gia đình có công với cách mạng; người thuộc hộ nghèo; người khuyết tật. 8.000 đồng/bản sao trích lục</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13</w:t>
      </w:r>
    </w:p>
    <w:p>
      <w:r>
        <w:t>Cấp Giấy xác nhận tình trạng hôn nhân</w:t>
      </w:r>
    </w:p>
    <w:p>
      <w:r>
        <w:t>03 ngày làm việc.</w:t>
      </w:r>
    </w:p>
    <w:p>
      <w:r>
        <w:t>Trường hợp phải xác minh thì thời hạn giải quyết không quá 23 ngày.</w:t>
      </w:r>
    </w:p>
    <w:p>
      <w:r>
        <w:t>Lựa chọn một trong các cách thức:</w:t>
      </w:r>
    </w:p>
    <w:p>
      <w:r>
        <w:t>- Nộp hồ sơ trực tiếp hoặc ủy quyền cho người khác thực hiện.</w:t>
      </w:r>
    </w:p>
    <w:p>
      <w:r>
        <w:t>- Nộp hồ sơ qua hệ thống bưu chính.</w:t>
      </w:r>
    </w:p>
    <w:p>
      <w:r>
        <w:t>- Nộp hồ sơ trực tuyến qua địa chỉ https://dichvucong.hanoi.gov.vn</w:t>
      </w:r>
    </w:p>
    <w:p>
      <w:r>
        <w:t>Bộ phận một cửa UBND cấp xã</w:t>
      </w:r>
    </w:p>
    <w:p>
      <w:r>
        <w:t>Lệ phí:</w:t>
      </w:r>
    </w:p>
    <w:p>
      <w:r>
        <w:t>3.000 đồng/ việc</w:t>
      </w:r>
    </w:p>
    <w:p>
      <w:r>
        <w:t>Miễn lệ phí cho người thuộc gia đình có công với cách mạng, người thuộc hộ nghèo, người khuyết tật.</w:t>
      </w:r>
    </w:p>
    <w:p>
      <w:r>
        <w:t>- Luật Hôn nhân và gia đình năm 2014;</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14</w:t>
      </w:r>
    </w:p>
    <w:p>
      <w:r>
        <w:t>Đăng ký lại khai sinh</w:t>
      </w:r>
    </w:p>
    <w:p>
      <w:r>
        <w:t>05 ngày làm việc.</w:t>
      </w:r>
    </w:p>
    <w:p>
      <w:r>
        <w:t>Trường hợp phải xác minh thì thời hạn giải quyết không quá 25 ngày.</w:t>
      </w:r>
    </w:p>
    <w:p>
      <w:r>
        <w:t>Lựa chọn một trong các cách thức:</w:t>
      </w:r>
    </w:p>
    <w:p>
      <w:r>
        <w:t>- Nộp hồ sơ trực tiếp hoặc ủy quyền cho người khác thực hiện.</w:t>
      </w:r>
    </w:p>
    <w:p>
      <w:r>
        <w:t>- Nộp hồ sơ qua hệ thống bưu chính.</w:t>
      </w:r>
    </w:p>
    <w:p>
      <w:r>
        <w:t>- Nộp hồ sơ trực tuyến qua địa chỉ https://dichvucong.hanoi.gov.vn</w:t>
      </w:r>
    </w:p>
    <w:p>
      <w:r>
        <w:t>Bộ phận một cửa UBND cấp xã</w:t>
      </w:r>
    </w:p>
    <w:p>
      <w:r>
        <w:t>Lệ phí:</w:t>
      </w:r>
    </w:p>
    <w:p>
      <w:r>
        <w:t>5.000 đồng/ việc</w:t>
      </w:r>
    </w:p>
    <w:p>
      <w:r>
        <w:t>Miễn lệ phí cho người thuộc gia đình có công với cách mạng, người thuộc hộ nghèo, người khuyết tật.</w:t>
      </w:r>
    </w:p>
    <w:p>
      <w:r>
        <w:t>8.000 đồng/bản sao trích lục</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15</w:t>
      </w:r>
    </w:p>
    <w:p>
      <w:r>
        <w:t>Đăng ký khai sinh cho người đã có hồ sơ, giấy tờ cá nhân</w:t>
      </w:r>
    </w:p>
    <w:p>
      <w:r>
        <w:t>05 ngày làm việc.</w:t>
      </w:r>
    </w:p>
    <w:p>
      <w:r>
        <w:t>Trường hợp phải xác minh thì thời hạn giải quyết không quá 25 ngày</w:t>
      </w:r>
    </w:p>
    <w:p>
      <w:r>
        <w:t>Lựa chọn:</w:t>
      </w:r>
    </w:p>
    <w:p>
      <w:r>
        <w:t>- Nộp hồ sơ trực tiếp hoặc ủy quyền cho người khác thực hiện.</w:t>
      </w:r>
    </w:p>
    <w:p>
      <w:r>
        <w:t>- Nộp hồ sơ qua hệ thống bưu chính.</w:t>
      </w:r>
    </w:p>
    <w:p>
      <w:r>
        <w:t>- Nộp hồ sơ trực tuyến qua địa chỉ https://dichvucong.hanoi.gov.vn</w:t>
      </w:r>
    </w:p>
    <w:p>
      <w:r>
        <w:t>Bộ phận một cửa UBND cấp xã</w:t>
      </w:r>
    </w:p>
    <w:p>
      <w:r>
        <w:t>Lệ phí:</w:t>
      </w:r>
    </w:p>
    <w:p>
      <w:r>
        <w:t>5.000 đồng/ việc</w:t>
      </w:r>
    </w:p>
    <w:p>
      <w:r>
        <w:t>Miễn lệ phí cho người thuộc gia đình có công với cách mạng, người thuộc hộ nghèo, người khuyết tật.</w:t>
      </w:r>
    </w:p>
    <w:p>
      <w:r>
        <w:t>16</w:t>
      </w:r>
    </w:p>
    <w:p>
      <w:r>
        <w:t>Đăng ký lại kết hôn</w:t>
      </w:r>
    </w:p>
    <w:p>
      <w:r>
        <w:t>05 ngày làm việc.</w:t>
      </w:r>
    </w:p>
    <w:p>
      <w:r>
        <w:t>Trường hợp phải xác minh thì thời hạn giải quyết không quá 25 ngày</w:t>
      </w:r>
    </w:p>
    <w:p>
      <w:r>
        <w:t>Lựa chọn một trong các cách thức:</w:t>
      </w:r>
    </w:p>
    <w:p>
      <w:r>
        <w:t>- Nộp hồ sơ trực tiếp.</w:t>
      </w:r>
    </w:p>
    <w:p>
      <w:r>
        <w:t>- Nộp hồ sơ trực tuyến qua địa chỉ https://dichvucong.hanoi.gov.vn</w:t>
      </w:r>
    </w:p>
    <w:p>
      <w:r>
        <w:t>Bộ phận Một cửa UBND cấp xã</w:t>
      </w:r>
    </w:p>
    <w:p>
      <w:r>
        <w:t>Lệ phí:</w:t>
      </w:r>
    </w:p>
    <w:p>
      <w:r>
        <w:t>5.000 đồng/ việc</w:t>
      </w:r>
    </w:p>
    <w:p>
      <w:r>
        <w:t>Miễn lệ phí cho người thuộc gia đình có công với cách mạng, người thuộc hộ nghèo, người khuyết tật.</w:t>
      </w:r>
    </w:p>
    <w:p>
      <w:r>
        <w:t>- Luật Hôn nhân và gia đình năm 2014;</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17</w:t>
      </w:r>
    </w:p>
    <w:p>
      <w:r>
        <w:t>Đăng ký lại khai tử</w:t>
      </w:r>
    </w:p>
    <w:p>
      <w:r>
        <w:t>05 ngày làm việc.</w:t>
      </w:r>
    </w:p>
    <w:p>
      <w:r>
        <w:t>Trường hợp cần xác minh thì thời hạn giải quyết không quá 10 ngày làm việc.</w:t>
      </w:r>
    </w:p>
    <w:p>
      <w:r>
        <w:t>Lựa chọn một trong các cách thức:</w:t>
      </w:r>
    </w:p>
    <w:p>
      <w:r>
        <w:t>- Nộp hồ sơ trực tiếp hoặc ủy quyền cho người khác thực hiện.</w:t>
      </w:r>
    </w:p>
    <w:p>
      <w:r>
        <w:t>- Nộp hồ sơ qua hệ thống bưu chính.</w:t>
      </w:r>
    </w:p>
    <w:p>
      <w:r>
        <w:t>- Nộp hồ sơ trực tuyến qua địa chỉ https://dichvucong.hanoi.gov.vn</w:t>
      </w:r>
    </w:p>
    <w:p>
      <w:r>
        <w:t>Bộ phận Một cửa UBND cấp xã</w:t>
      </w:r>
    </w:p>
    <w:p>
      <w:r>
        <w:t>Lệ phí:</w:t>
      </w:r>
    </w:p>
    <w:p>
      <w:r>
        <w:t>5.000đ/ việc</w:t>
      </w:r>
    </w:p>
    <w:p>
      <w:r>
        <w:t>Miễn lệ phí cho người thuộc gia đình có công với cách mạng, người thuộc hộ nghèo, người khuyết tật.</w:t>
      </w:r>
    </w:p>
    <w:p>
      <w:r>
        <w:t>8.000đ/bản sao trích lục</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II. Lĩnh vực Chứng thực</w:t>
      </w:r>
    </w:p>
    <w:p>
      <w:r>
        <w:t>TT</w:t>
      </w:r>
    </w:p>
    <w:p>
      <w:r>
        <w:t>Tên thủ tục hành chính</w:t>
      </w:r>
    </w:p>
    <w:p>
      <w:r>
        <w:t>Thời hạn giải quyết</w:t>
      </w:r>
    </w:p>
    <w:p>
      <w:r>
        <w:t>Cách thức thực hiện</w:t>
      </w:r>
    </w:p>
    <w:p>
      <w:r>
        <w:t>Địa điểm thực hiện</w:t>
      </w:r>
    </w:p>
    <w:p>
      <w:r>
        <w:t>Căn cứ pháp lý</w:t>
      </w:r>
    </w:p>
    <w:p>
      <w:r>
        <w:t>1</w:t>
      </w:r>
    </w:p>
    <w:p>
      <w:r>
        <w:t>Cấp bản sao từ sổ gốc</w:t>
      </w:r>
    </w:p>
    <w:p>
      <w:r>
        <w:t>Trong ngày cơ quan, tổ chức tiếp nhận yêu cầu hoặc trong ngày làm việc tiếp theo, nếu tiếp nhận yêu cầu sau 15 giờ. Trong trường hợp yêu cầu cấp bản sao từ sổ gốc được gửi qua bưu điện thì thời hạn được thực hiện ngay sau khi cơ quan, tổ chức nhận đủ hồ sơ hợp lệ theo dấu bưu điện đến.</w:t>
      </w:r>
    </w:p>
    <w:p>
      <w:r>
        <w:t>Lựa chọn một trong các cách thức:</w:t>
      </w:r>
    </w:p>
    <w:p>
      <w:r>
        <w:t>- Nộp hồ sơ trực tiếp;</w:t>
      </w:r>
    </w:p>
    <w:p>
      <w:r>
        <w:t>- Gửi yêu cầu qua bưu điện.</w:t>
      </w:r>
    </w:p>
    <w:p>
      <w:r>
        <w:t>Bộ phận một cửa UBND cấp xã</w:t>
      </w:r>
    </w:p>
    <w:p>
      <w:r>
        <w:t>Nghị định số 23/2015/NĐ-CP ngày 16/02/2015 của Chính phủ về cấp bản sao từ bản chính, chứng thực chữ ký và chứng thực hợp đồng, giao dịch.</w:t>
      </w:r>
    </w:p>
    <w:p>
      <w:r>
        <w:t>2</w:t>
      </w:r>
    </w:p>
    <w:p>
      <w:r>
        <w:t>Chứng thực bản sao từ bản chính giấy tờ, văn bản do cơ quan tổ chức có thẩm quyền của Việt Nam cấp hoặc chứng nhận</w:t>
      </w:r>
    </w:p>
    <w:p>
      <w:r>
        <w:t>Trong ngày cơ quan, tổ chức tiếp nhận yêu cầu hoặc trong ngày làm việc tiếp theo, nếu tiếp nhận yêu cầu sau 15 giờ.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quy định nêu trên thì thời hạn chứng thực được kéo dài thêm không quá 02 (hai) ngày làm việc hoặc có thể dài hơn theo thỏa thuận bằng văn bản với người yêu cầu chứng thực. Trường hợp trả kết quả trong ngày làm việc tiếp theo hoặc phải kéo dài thời gian theo quy định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https://dichvucong.hanoi.gov.vn</w:t>
      </w:r>
    </w:p>
    <w:p>
      <w:r>
        <w:t>Bộ phận một cửa UBND cấp xã</w:t>
      </w:r>
    </w:p>
    <w:p>
      <w:r>
        <w:t>- Nghị định số 23/2015/NĐ-CP ngày 16/02/2015 của Chính phủ về cấp bản sao từ bản chính, chứng thực chữ ký và chứng thực hợp đồng, giao dịch;</w:t>
      </w:r>
    </w:p>
    <w:p>
      <w:r>
        <w:t>- Thông tư số 01/2020/TT- BTP ngày 03/3/2020 của Bộ Tư pháp quy định chi tiết và hướng dẫn thi hành một số điều của Nghị định số 23/2015/NĐ-CP ngày 16/02/2015 của Chính phủ về cấp bản sao từ bản chính, chứng thực chữ ký và chứng thực hợp đồng, giao dịch.</w:t>
      </w:r>
    </w:p>
    <w:p>
      <w:r>
        <w:t>3</w:t>
      </w:r>
    </w:p>
    <w:p>
      <w:r>
        <w:t>Chứng thực chữ ký trong các giấy tờ, văn bản (áp dụng cho cả trường hợp chứng thực điểm chỉ và trường hợp người yêu cầu chứng thực không thể ký, không thể điểm chỉ được)</w:t>
      </w:r>
    </w:p>
    <w:p>
      <w:r>
        <w:t>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https://dichvucong.hanoi.gov.vn</w:t>
      </w:r>
    </w:p>
    <w:p>
      <w:r>
        <w:t>Bộ phận một cửa UBND cấp xã</w:t>
      </w:r>
    </w:p>
    <w:p>
      <w:r>
        <w:t>4</w:t>
      </w:r>
    </w:p>
    <w:p>
      <w:r>
        <w:t>Chứng thực việc sửa đổi, bổ sung, hủy bỏ hợp đồng, giao dịch</w:t>
      </w:r>
    </w:p>
    <w:p>
      <w:r>
        <w:t>Thời hạn thực hiện yêu cầu chứng thực phải được bảo đảm 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https://dichvucong.hanoi.gov.vn</w:t>
      </w:r>
    </w:p>
    <w:p>
      <w:r>
        <w:t>Bộ phận một cửa UBND cấp xã</w:t>
      </w:r>
    </w:p>
    <w:p>
      <w:r>
        <w:t>- Nghị định số 23/2015/NĐ-CP ngày 16/02/2015 của Chính phủ về cấp bản sao từ bản chính, chứng thực chữ ký và chứng thực hợp đồng, giao dịch;</w:t>
      </w:r>
    </w:p>
    <w:p>
      <w:r>
        <w:t>- Thông tư số 01/2020/TT- BTP ngày 03/3/2020 của Bộ Tư pháp quy định chi tiết và hướng dẫn thi hành một số điều của Nghị định số 23/2015/NĐ-CP ngày 16/02/2015 của Chính phủ về cấp bản sao từ bản chính, chứng thực chữ ký và chứng thực hợp đồng, giao dịch.</w:t>
      </w:r>
    </w:p>
    <w:p>
      <w:r>
        <w:t>5</w:t>
      </w:r>
    </w:p>
    <w:p>
      <w:r>
        <w:t>Sửa lỗi sai sót trong hợp đồng, giao dịch</w:t>
      </w:r>
    </w:p>
    <w:p>
      <w:r>
        <w:t>Thời hạn thực hiện yêu cầu chứng thực phải được bảo đảm 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https://dichvucong.hanoi.gov.vn</w:t>
      </w:r>
    </w:p>
    <w:p>
      <w:r>
        <w:t>Bộ phận một cửa UBND cấp xã</w:t>
      </w:r>
    </w:p>
    <w:p>
      <w:r>
        <w:t>6</w:t>
      </w:r>
    </w:p>
    <w:p>
      <w:r>
        <w:t>Cấp bản sao có chứng thực từ bản chính hợp đồng, giao dịch đã được chứng thực</w:t>
      </w:r>
    </w:p>
    <w:p>
      <w:r>
        <w:t>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https://dichvucong.hanoi.gov.vn</w:t>
      </w:r>
    </w:p>
    <w:p>
      <w:r>
        <w:t>Bộ phận một cửa UBND cấp xã lưu trữ hợp đồng, giao dịch</w:t>
      </w:r>
    </w:p>
    <w:p>
      <w:r>
        <w:t>7</w:t>
      </w:r>
    </w:p>
    <w:p>
      <w:r>
        <w:t>Chứng thực hợp đồng, giao dịch liên quan đến tài sản là động sản, quyền sử dụng đất và nhà ở</w:t>
      </w:r>
    </w:p>
    <w:p>
      <w: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https://dichvucong.hanoi.gov.vn</w:t>
      </w:r>
    </w:p>
    <w:p>
      <w:r>
        <w:t>Bộ phận một cửa UBND cấp xã</w:t>
      </w:r>
    </w:p>
    <w:p>
      <w:r>
        <w:t>- Nghị định số 23/2015/NĐ-CP ngày 16/02/2015 của Chính phủ về cấp bản sao từ bản chính, chứng thực chữ ký và chứng thực hợp đồng, giao dịch;</w:t>
      </w:r>
    </w:p>
    <w:p>
      <w:r>
        <w:t>- Thông tư số 01/2020/TT- BTP ngày 03/3/2020 của Bộ Tư pháp quy định chi tiết và hướng dẫn thi hành một số điều của Nghị định số 23/2015/NĐ-CP ngày 16/02/2015 của Chính phủ về cấp bản sao từ bản chính, chứng thực chữ ký và chứng thực hợp đồng, giao dịch.</w:t>
      </w:r>
    </w:p>
    <w:p>
      <w:r>
        <w:t>8</w:t>
      </w:r>
    </w:p>
    <w:p>
      <w:r>
        <w:t>Chứng thực di chúc</w:t>
      </w:r>
    </w:p>
    <w:p>
      <w: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https://dichvucong.hanoi.gov.vn</w:t>
      </w:r>
    </w:p>
    <w:p>
      <w:r>
        <w:t>Bộ phận một cửa UBND cấp xã</w:t>
      </w:r>
    </w:p>
    <w:p>
      <w:r>
        <w:t>9</w:t>
      </w:r>
    </w:p>
    <w:p>
      <w:r>
        <w:t>Chứng thực văn bản từ chối nhận di sản</w:t>
      </w:r>
    </w:p>
    <w:p>
      <w: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https://dichvucong.hanoi.gov.vn</w:t>
      </w:r>
    </w:p>
    <w:p>
      <w:r>
        <w:t>Bộ phận một cửa UBND cấp xã</w:t>
      </w:r>
    </w:p>
    <w:p>
      <w:r>
        <w:t>- Nghị định số 23/2015/NĐ-CP ngày 16/02/2015 của Chính phủ về cấp bản sao từ bản chính, chứng thực chữ ký và chứng thực hợp đồng, giao dịch;</w:t>
      </w:r>
    </w:p>
    <w:p>
      <w:r>
        <w:t>- Thông tư số 01/2020/TT- BTP ngày 03/3/2020 của Bộ Tư pháp quy định chi tiết và hướng dẫn thi hành một số điều của Nghị định số 23/2015/NĐ-CP ngày 16/02/2015 của Chính phủ về cấp bản sao từ bản chính, chứng thực chữ ký và chứng thực hợp đồng, giao dịch.</w:t>
      </w:r>
    </w:p>
    <w:p>
      <w:r>
        <w:t>10</w:t>
      </w:r>
    </w:p>
    <w:p>
      <w:r>
        <w:t>Chứng thực văn bản thỏa thuận phân chia di sản mà di sản là động sản, quyền sử dụng đất, nhà ở</w:t>
      </w:r>
    </w:p>
    <w:p>
      <w: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https://dichvucong.hanoi.gov.vn</w:t>
      </w:r>
    </w:p>
    <w:p>
      <w:r>
        <w:t>Bộ phận một cửa UBND cấp xã</w:t>
      </w:r>
    </w:p>
    <w:p>
      <w:r>
        <w:t>11</w:t>
      </w:r>
    </w:p>
    <w:p>
      <w:r>
        <w:t>Chứng thực văn bản khai nhận di sản mà di sản là động sản, quyền sử dụng đất, nhà ở</w:t>
      </w:r>
    </w:p>
    <w:p>
      <w: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r>
        <w:t>Lựa chọn một trong các cách thức:</w:t>
      </w:r>
    </w:p>
    <w:p>
      <w:r>
        <w:t>- Nộp hồ sơ trực tiếp;</w:t>
      </w:r>
    </w:p>
    <w:p>
      <w:r>
        <w:t>- Nộp hồ sơ trực tuyến qua địa chỉ https://dichvucong.hanoi.gov.vn</w:t>
      </w:r>
    </w:p>
    <w:p>
      <w:r>
        <w:t>Bộ phận một cửa UBND cấp xã</w:t>
      </w:r>
    </w:p>
    <w:p>
      <w:r>
        <w:t>III. Lĩnh vực Nuôi con nuôi</w:t>
      </w:r>
    </w:p>
    <w:p>
      <w:r>
        <w:t>TT</w:t>
      </w:r>
    </w:p>
    <w:p>
      <w:r>
        <w:t>Tên thủ tục hành chính</w:t>
      </w:r>
    </w:p>
    <w:p>
      <w:r>
        <w:t>Thời hạn giải quyết</w:t>
      </w:r>
    </w:p>
    <w:p>
      <w:r>
        <w:t>Cách thức thực hiện</w:t>
      </w:r>
    </w:p>
    <w:p>
      <w:r>
        <w:t>Địa điểm thực hiện</w:t>
      </w:r>
    </w:p>
    <w:p>
      <w:r>
        <w:t>Căn cứ pháp lý</w:t>
      </w:r>
    </w:p>
    <w:p>
      <w:r>
        <w:t>1</w:t>
      </w:r>
    </w:p>
    <w:p>
      <w:r>
        <w:t>Đăng ký việc nuôi con nuôi trong nước</w:t>
      </w:r>
    </w:p>
    <w:p>
      <w:r>
        <w:t>Thời hạn 30 ngày, trong đó:</w:t>
      </w:r>
    </w:p>
    <w:p>
      <w:r>
        <w:t>- Kiểm tra hồ sơ và lấy ý kiến: 10 ngày, kể từ ngày nhận đủ hồ sơ hợp lệ.</w:t>
      </w:r>
    </w:p>
    <w:p>
      <w:r>
        <w:t>- Những người liên quan thay đổi ý kiến đồng ý về việc cho trẻ em làm con nuôi: 15 ngày kể từ ngày được lấy ý kiến.</w:t>
      </w:r>
    </w:p>
    <w:p>
      <w:r>
        <w:t>- Ghi vào sổ đăng ký việc nuôi con nuôi và cấp Giấy chứng nhận nuôi con nuôi trong nước, tổ chức giao - nhận con nuôi: 05 ngày, kể từ ngày hết hạn thay đổi ý kiến đồng ý.</w:t>
      </w:r>
    </w:p>
    <w:p>
      <w:r>
        <w:t>Nộp hồ sơ trực tiếp.</w:t>
      </w:r>
    </w:p>
    <w:p>
      <w:r>
        <w:t>Bộ phận một cửa UBND cấp xã</w:t>
      </w:r>
    </w:p>
    <w:p>
      <w:r>
        <w:t>- Luật Nuôi con nuôi năm 2010.</w:t>
      </w:r>
    </w:p>
    <w:p>
      <w:r>
        <w:t>- Nghị định số 19/2011/NĐ-CP ngày 21/3/2011 của Chính phủ quy định chi tiết một số điều của Luật Nuôi con nuôi.</w:t>
      </w:r>
    </w:p>
    <w:p>
      <w:r>
        <w:t>- Nghị định số 24/2019/NĐ-CP ngày 05/3/2019 sửa đổi, bổ sung một số điều của Nghị định 19/2011/NĐ-CP của Chính phủ quy định chi tiết thi hành một số điều của Luật Nuôi con nuôi.</w:t>
      </w:r>
    </w:p>
    <w:p>
      <w:r>
        <w:t>- Nghị định số 114/2016/NĐ-CP ngày 08/7/2016 của Chính phủ quy định lệ phí đăng ký nuôi con nuôi, lệ phí cấp giấy phép hoạt động của tổ chức con nuôi nước ngoài.</w:t>
      </w:r>
    </w:p>
    <w:p>
      <w:r>
        <w:t>- Thông tư số 10/2020/TT-BTP ngày 28/12/2020 của Bộ Tư pháp về việc ban hành, hướng dẫn việc ghi chép, sử dụng, quản lý và lưu trữ sổ, mẫu giấy tờ, hồ sơ nuôi con nuôi.</w:t>
      </w:r>
    </w:p>
    <w:p>
      <w:r>
        <w:t>- Thông tư số 267/2016/TT-BTC ngày 14/11/2016 của Bộ Tài chính hướng dẫn lập dự toán, quản lý, sử dụng và quyết toán kinh phí ngân sách nhà nước bảo đảm cho công tác nuôi con nuôi và cấp, gia hạn, sửa đổi giấy phép hoạt động của tổ chức nước ngoài tại Việt Nam.</w:t>
      </w:r>
    </w:p>
    <w:p>
      <w:r>
        <w:t>2</w:t>
      </w:r>
    </w:p>
    <w:p>
      <w:r>
        <w:t>Đăng ký lại việc nuôi con nuôi trong nước</w:t>
      </w:r>
    </w:p>
    <w:p>
      <w:r>
        <w:t>Trong thời hạn 05 ngày làm việc, kể từ ngày nhận đủ hồ sơ hợp lệ.</w:t>
      </w:r>
    </w:p>
    <w:p>
      <w:r>
        <w:t>Nộp hồ sơ trực tiếp.</w:t>
      </w:r>
    </w:p>
    <w:p>
      <w:r>
        <w:t>Bộ phận một cửa UBND cấp xã</w:t>
      </w:r>
    </w:p>
    <w:p>
      <w:r>
        <w:t>IV. Lĩnh vực Bồi thường nhà nước</w:t>
      </w:r>
    </w:p>
    <w:p>
      <w:r>
        <w:t>TT</w:t>
      </w:r>
    </w:p>
    <w:p>
      <w:r>
        <w:t>Tên thủ tục hành chính</w:t>
      </w:r>
    </w:p>
    <w:p>
      <w:r>
        <w:t>Thời hạn giải quyết</w:t>
      </w:r>
    </w:p>
    <w:p>
      <w:r>
        <w:t>Cách thức thực hiện</w:t>
      </w:r>
    </w:p>
    <w:p>
      <w:r>
        <w:t>Địa điểm thực hiện</w:t>
      </w:r>
    </w:p>
    <w:p>
      <w:r>
        <w:t>Căn cứ pháp lý</w:t>
      </w:r>
    </w:p>
    <w:p>
      <w:r>
        <w:t>1.</w:t>
      </w:r>
    </w:p>
    <w:p>
      <w:r>
        <w:t>Giải quyết yêu cầu bồi thường tại cơ quan trực tiếp quản lý người thi hành công vụ gây thiệt hại</w:t>
      </w:r>
    </w:p>
    <w:p>
      <w:r>
        <w:t>- 36 ngày đối với vụ việc nộp hồ sơ trực tiếp;</w:t>
      </w:r>
    </w:p>
    <w:p>
      <w:r>
        <w:t>- 56 ngày đối với vụ việc nộp hồ sơ trực tiếp phức tạp;</w:t>
      </w:r>
    </w:p>
    <w:p>
      <w:r>
        <w:t>- 61 ngày đối với vụ việc nộp hồ sơ trực tiếp cần gia hạn;</w:t>
      </w:r>
    </w:p>
    <w:p>
      <w:r>
        <w:t>- 81 ngày đối với vụ việc nộp hồ sơ trực tiếp phức tạp, cần gia hạn.</w:t>
      </w:r>
    </w:p>
    <w:p>
      <w:r>
        <w:t>- 40 ngày đối với vụ việc nộp hồ sơ qua đường bưu điện;</w:t>
      </w:r>
    </w:p>
    <w:p>
      <w:r>
        <w:t>- 60 ngày đối với vụ việc nhận qua đường bưu điện phức tạp;</w:t>
      </w:r>
    </w:p>
    <w:p>
      <w:r>
        <w:t>- 65 ngày đối với vụ việc nhận qua đường bưu điện cần gia hạn;</w:t>
      </w:r>
    </w:p>
    <w:p>
      <w:r>
        <w:t>- 85 ngày đối với vụ việc nhận qua đường bưu điện phức tạp, cần gia hạn.</w:t>
      </w:r>
    </w:p>
    <w:p>
      <w:r>
        <w:t>(Thời hạn giải quyết hồ sơ chưa bao gồm thời gian bổ sung hồ sơ trong trường hợp hồ sơ chưa đầy đủ theo quy định tại khoản 1 và khoản 2 Điều 41 của Luật TNBTCNN năm 2017 hoặc trường hợp, người yêu cầu bồi thường đề nghị tạm ứng kinh phí bồi thường theo quy định tại điểm e khoản 3 Điều 41 của Luật TNBTCNN năm 2017) (Khoảng thời gian có sự kiện bất khả kháng hoặc trở ngại khách quan theo quy định của Bộ luật Dân sự không tính vào thời hạn giải quyết hồ sơ)</w:t>
      </w:r>
    </w:p>
    <w:p>
      <w:r>
        <w:t>Lựa chọn một trong các cách thức:</w:t>
      </w:r>
    </w:p>
    <w:p>
      <w:r>
        <w:t>- Nộp hồ sơ trực tiếp;</w:t>
      </w:r>
    </w:p>
    <w:p>
      <w:r>
        <w:t>- Nộp hồ sơ qua dịch vụ bưu chính.</w:t>
      </w:r>
    </w:p>
    <w:p>
      <w:r>
        <w:t>Bộ phận một cửa UBND cấp xã</w:t>
      </w:r>
    </w:p>
    <w:p>
      <w:r>
        <w:t>+ Luật Trách nhiệm bồi thường của nhà nước năm 2017;</w:t>
      </w:r>
    </w:p>
    <w:p>
      <w:r>
        <w:t>+ Nghị định 68/2018/NĐ-CP ngày 15/5/2018 của Chính phủ quy định chi tiết một số điều và biện pháp thi hành Luật Trách nhiệm bồi thường của Nhà nước;</w:t>
      </w:r>
    </w:p>
    <w:p>
      <w:r>
        <w:t>+ Thông tư 04/2018/TT-BTP ngày 17/5/2018 của Bộ Tư pháp ban hành một số biểu mẫu trong công tác bồi thường nhà nước.</w:t>
      </w:r>
    </w:p>
    <w:p>
      <w:r>
        <w:t>V. Lĩnh vực Phổ biến giáo dục pháp luật</w:t>
      </w:r>
    </w:p>
    <w:p>
      <w:r>
        <w:t>TT</w:t>
      </w:r>
    </w:p>
    <w:p>
      <w:r>
        <w:t>Tên thủ tục hành chính</w:t>
      </w:r>
    </w:p>
    <w:p>
      <w:r>
        <w:t>Thời hạn giải quyết</w:t>
      </w:r>
    </w:p>
    <w:p>
      <w:r>
        <w:t>Cách thức thực hiện</w:t>
      </w:r>
    </w:p>
    <w:p>
      <w:r>
        <w:t>Địa điểm thực hiện</w:t>
      </w:r>
    </w:p>
    <w:p>
      <w:r>
        <w:t>Căn cứ pháp lý</w:t>
      </w:r>
    </w:p>
    <w:p>
      <w:r>
        <w:t>1.</w:t>
      </w:r>
    </w:p>
    <w:p>
      <w:r>
        <w:t>Công nhận tuyên truyền viên pháp luật</w:t>
      </w:r>
    </w:p>
    <w:p>
      <w:r>
        <w:t>Trong thời hạn 05 ngày làm việc kể từ ngày nhận được danh sách đề nghị công nhận tuyên truyền viên pháp luật của công chức tư pháp - hộ tịch.</w:t>
      </w:r>
    </w:p>
    <w:p>
      <w:r>
        <w:t>Căn cứ danh sách tự nguyện đăng ký, công chức tư pháp - hộ tịch rà soát, lập danh sách người đủ tiêu chuẩn trình Chủ tịch Ủy ban nhân dân cấp xã.</w:t>
      </w:r>
    </w:p>
    <w:p>
      <w:r>
        <w:t>UBND cấp xã</w:t>
      </w:r>
    </w:p>
    <w:p>
      <w:r>
        <w:t>+ Luật Phổ biến, giáo dục pháp luật năm 2012;</w:t>
      </w:r>
    </w:p>
    <w:p>
      <w:r>
        <w:t>+ Nghị định số 28/2013/NĐ-CP ngày 04/4/2013 của Chính phủ quy định chi tiết một số điều và biện pháp thi hành Luật Phổ biến, giáo dục pháp luật;</w:t>
      </w:r>
    </w:p>
    <w:p>
      <w:r>
        <w:t>+ Thông tư số 10/2016/TT-BTP ngày 22/7/2016 của Bộ Tư pháp quy định về báo cáo viên pháp luật, tuyên truyền viên pháp luật.</w:t>
      </w:r>
    </w:p>
    <w:p>
      <w:r>
        <w:t>2.</w:t>
      </w:r>
    </w:p>
    <w:p>
      <w:r>
        <w:t>Cho thôi làm tuyên truyền viên pháp luật</w:t>
      </w:r>
    </w:p>
    <w:p>
      <w:r>
        <w:t>Trong thời gian 03 ngày làm việc kể từ ngày nhận được đề nghị của công chức tư pháp hộ tịch</w:t>
      </w:r>
    </w:p>
    <w:p>
      <w:r>
        <w:t>Công chức tư pháp - hộ tịch trình Chủ tịch Ủy ban nhân dân cấp xã</w:t>
      </w:r>
    </w:p>
    <w:p>
      <w:r>
        <w:t>UBND cấp xã</w:t>
      </w:r>
    </w:p>
    <w:p>
      <w:r>
        <w:t>VI. Lĩnh vực Hòa giải ở cơ sở</w:t>
      </w:r>
    </w:p>
    <w:p>
      <w:r>
        <w:t>TT</w:t>
      </w:r>
    </w:p>
    <w:p>
      <w:r>
        <w:t>Tên thủ tục hành chính</w:t>
      </w:r>
    </w:p>
    <w:p>
      <w:r>
        <w:t>Thời hạn giải quyết</w:t>
      </w:r>
    </w:p>
    <w:p>
      <w:r>
        <w:t>Cách thức thực hiện</w:t>
      </w:r>
    </w:p>
    <w:p>
      <w:r>
        <w:t>Địa điểm thực hiện</w:t>
      </w:r>
    </w:p>
    <w:p>
      <w:r>
        <w:t>Căn cứ pháp lý</w:t>
      </w:r>
    </w:p>
    <w:p>
      <w:r>
        <w:t>1.</w:t>
      </w:r>
    </w:p>
    <w:p>
      <w:r>
        <w:t>Công nhận hòa giải viên</w:t>
      </w:r>
    </w:p>
    <w:p>
      <w:r>
        <w:t>Trong thời hạn 05 ngày làm việc, kể từ ngày nhận đủ hồ sơ theo quy định.</w:t>
      </w:r>
    </w:p>
    <w:p>
      <w:r>
        <w:t>Trưởng ban công tác Mặt trận lập danh sách những người được đề nghị công nhận gửi Chủ tịch Ủy ban nhân dân cấp xã</w:t>
      </w:r>
    </w:p>
    <w:p>
      <w:r>
        <w:t>UBND cấp xã</w:t>
      </w:r>
    </w:p>
    <w:p>
      <w:r>
        <w:t>+ Luật Hòa giải ở cơ sở năm 2014.</w:t>
      </w:r>
    </w:p>
    <w:p>
      <w:r>
        <w:t>+ Nghị quyết liên tịch số 01/2014/NQLT/CP-UBTƯMTTQVN ngày 18/11/2014 hướng dẫn phối hợp thực hiện một số quy định của pháp luật về hòa giải ở cơ sở.</w:t>
      </w:r>
    </w:p>
    <w:p>
      <w:r>
        <w:t>2.</w:t>
      </w:r>
    </w:p>
    <w:p>
      <w:r>
        <w:t>Công nhận tổ trưởng tổ hòa giải</w:t>
      </w:r>
    </w:p>
    <w:p>
      <w:r>
        <w:t>Trong thời hạn 05 ngày làm việc, kể từ ngày nhận đủ hồ sơ theo quy định</w:t>
      </w:r>
    </w:p>
    <w:p>
      <w:r>
        <w:t>Trưởng ban công tác Mặt trận làm văn bản đề nghị công nhận tổ trưởng tổ hòa giải gửi Chủ tịch Ủy ban nhân dân cấp xã.</w:t>
      </w:r>
    </w:p>
    <w:p>
      <w:r>
        <w:t>UBND cấp xã</w:t>
      </w:r>
    </w:p>
    <w:p>
      <w:r>
        <w:t>+ Luật Hòa giải ở cơ sở năm 2014.</w:t>
      </w:r>
    </w:p>
    <w:p>
      <w:r>
        <w:t>+ Nghị quyết liên tịch số 01/2014/NQLT/CP-UBTƯMTTQVN ngày 18/11/2014 hướng dẫn phối hợp thực hiện một số quy định của pháp luật về hòa giải ở cơ sở.</w:t>
      </w:r>
    </w:p>
    <w:p>
      <w:r>
        <w:t>3.</w:t>
      </w:r>
    </w:p>
    <w:p>
      <w:r>
        <w:t>Thôi làm hòa giải viên</w:t>
      </w:r>
    </w:p>
    <w:p>
      <w:r>
        <w:t>Trong thời hạn 05 ngày làm việc, kể từ ngày nhận được văn bản đề nghị hoặc báo cáo về việc thôi làm hòa giải viên.</w:t>
      </w:r>
    </w:p>
    <w:p>
      <w:r>
        <w:t>Trưởng ban công tác Mặt trận phối hợp với trưởng thôn, tổ trưởng tổ dân phố làm văn bản đề nghị Chủ tịch Ủy ban nhân dân cấp xã ra quyết định thôi làm hòa giải viên.</w:t>
      </w:r>
    </w:p>
    <w:p>
      <w:r>
        <w:t>UBND cấp xã</w:t>
      </w:r>
    </w:p>
    <w:p>
      <w:r>
        <w:t>+ Luật Hòa giải ở cơ sở năm 2014.</w:t>
      </w:r>
    </w:p>
    <w:p>
      <w:r>
        <w:t>+ Nghị quyết liên tịch số 01/2014/NQLT/CP-UBTƯMTTQVN ngày 18/11/2014 hướng dẫn phối hợp thực hiện một số quy định của pháp luật về hòa giải ở cơ sở.</w:t>
      </w:r>
    </w:p>
    <w:p>
      <w:r>
        <w:t>4.</w:t>
      </w:r>
    </w:p>
    <w:p>
      <w:r>
        <w:t>Thanh toán thù lao cho hòa giải viên</w:t>
      </w:r>
    </w:p>
    <w:p>
      <w:r>
        <w:t>Trong thời hạn 05 ngày làm việc, kể từ ngày nhận đủ hồ sơ theo quy định.</w:t>
      </w:r>
    </w:p>
    <w:p>
      <w:r>
        <w:t>Tổ trưởng tổ hòa giải lập hồ sơ đề nghị thanh toán thù lao cho hòa giải viên, gửi Ủy ban nhân dân cấp xã xem xét, quyết định và trả thù lao cho hòa giải viên</w:t>
      </w:r>
    </w:p>
    <w:p>
      <w:r>
        <w:t>UBND cấp xã</w:t>
      </w:r>
    </w:p>
    <w:p>
      <w:r>
        <w:t>+ Luật Hòa giải ở cơ sở năm 2013;</w:t>
      </w:r>
    </w:p>
    <w:p>
      <w:r>
        <w:t>+ Nghị định số 15/2014/NĐ-CP ngày 27/02/2014 của Chính phủ quy định chi tiết một số điều và biện pháp thi hành Luật Hòa giải ở cơ sở.</w:t>
      </w:r>
    </w:p>
    <w:p>
      <w:r>
        <w:t>PHỤ LỤC IV</w:t>
      </w:r>
    </w:p>
    <w:p>
      <w:r>
        <w:t>DANH MỤC THỦ TỤC HÀNH CHÍNH LIÊN THÔNG</w:t>
      </w:r>
    </w:p>
    <w:p>
      <w:r>
        <w:t>(Ban hành kèm theo Quyết định số …../QĐ-UBND ngày ... tháng ... năm 202... của Chủ tịch Ủy ban nhân dân Thành phố Hà Nội)</w:t>
      </w:r>
    </w:p>
    <w:p>
      <w:r>
        <w:t>I. Lĩnh vực Luật sư</w:t>
      </w:r>
    </w:p>
    <w:p>
      <w:r>
        <w:t>TT</w:t>
      </w:r>
    </w:p>
    <w:p>
      <w:r>
        <w:t>Tên thủ tục hành chính</w:t>
      </w:r>
    </w:p>
    <w:p>
      <w:r>
        <w:t>Thời hạn giải quyết</w:t>
      </w:r>
    </w:p>
    <w:p>
      <w:r>
        <w:t>Cách thức thực hiện</w:t>
      </w:r>
    </w:p>
    <w:p>
      <w:r>
        <w:t>Địa điểm thực hiện</w:t>
      </w:r>
    </w:p>
    <w:p>
      <w:r>
        <w:t>Căn cứ pháp lý</w:t>
      </w:r>
    </w:p>
    <w:p>
      <w:r>
        <w:t>I</w:t>
      </w:r>
    </w:p>
    <w:p>
      <w:r>
        <w:t>Lĩnh vực Luật sư</w:t>
      </w:r>
    </w:p>
    <w:p>
      <w:r>
        <w:t>1</w:t>
      </w:r>
    </w:p>
    <w:p>
      <w:r>
        <w:t>Cấp Chứng chỉ hành nghề luật sư đối với người đạt yêu cầu kiểm tra kết quả tập sự hành nghề luật sư</w:t>
      </w:r>
    </w:p>
    <w:p>
      <w:r>
        <w:t>- Tại Sở Tư pháp: 07 ngày làm việc.</w:t>
      </w:r>
    </w:p>
    <w:p>
      <w:r>
        <w:t>- Tại Bộ Tư pháp: 20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w:t>
      </w:r>
    </w:p>
    <w:p>
      <w:r>
        <w:t>- Nghị định số 137/2018/NĐ-CP ngày 08/10/2018 của Chính phủ;</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220/2016/TT-BTC ngày 10/11/2016 của Bộ Tài chính quy định mức thu, chế độ thu, nộp, quản lý và sử dụng phí, lệ phí trong lĩnh vực hoạt động hành nghề luật sư.</w:t>
      </w:r>
    </w:p>
    <w:p>
      <w:r>
        <w:t>2</w:t>
      </w:r>
    </w:p>
    <w:p>
      <w:r>
        <w:t>Cấp Chứng chỉ hành nghề luật sư đối với người được miễn đào tạo, miễn tập sự hành nghề luật sư</w:t>
      </w:r>
    </w:p>
    <w:p>
      <w:r>
        <w:t>- Tại Sở Tư pháp: 07 ngày làm việc.</w:t>
      </w:r>
    </w:p>
    <w:p>
      <w:r>
        <w:t>- Tại Bộ Tư pháp: 20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 Luật Luật sư sửa đổi, bổ sung năm 2012;</w:t>
      </w:r>
    </w:p>
    <w:p>
      <w:r>
        <w:t>- Nghị định số 123/2013/NĐ-CP ngày 14/10/2013 của Chính phủ;</w:t>
      </w:r>
    </w:p>
    <w:p>
      <w:r>
        <w:t>- Nghị định số 137/2018/NĐ-CP ngày 08/10/2018 của Chính phủ;</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220/2016/TT-BTC ngày 10/11/2016 của Bộ Tài chính quy định mức thu, chế độ thu, nộp, quản lý và sử dụng phí, lệ phí trong lĩnh vực hoạt động hành nghề luật sư.</w:t>
      </w:r>
    </w:p>
    <w:p>
      <w:r>
        <w:t>3</w:t>
      </w:r>
    </w:p>
    <w:p>
      <w:r>
        <w:t>Cấp lại Chứng chỉ hành nghề luật sư trong trường hợp bị thu hồi Chứng chỉ hành nghề luật sư theo quy định tại Điều 18 của Luật Luật sư</w:t>
      </w:r>
    </w:p>
    <w:p>
      <w:r>
        <w:t>- Tại Sở Tư pháp: 07 ngày làm việc.</w:t>
      </w:r>
    </w:p>
    <w:p>
      <w:r>
        <w:t>- Tại Bộ Tư pháp: 20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 Luật Luật sư sửa đổi, bổ sung năm 2012;</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220/2016/TT-BTC ngày 10/11/2016 của Bộ Tài chính quy định mức thu, chế độ thu, nộp, quản lý và sử dụng phí, lệ phí trong lĩnh vực hoạt động hành nghề luật sư.</w:t>
      </w:r>
    </w:p>
    <w:p>
      <w:r>
        <w:t>4</w:t>
      </w:r>
    </w:p>
    <w:p>
      <w:r>
        <w:t>Cấp lại Chứng chỉ hành nghề luật sư trong trường hợp bị mất, bị rách, bị cháy hoặc vì lý do khác không cố ý</w:t>
      </w:r>
    </w:p>
    <w:p>
      <w:r>
        <w:t>- Tại Sở Tư pháp: 07 ngày làm việc.</w:t>
      </w:r>
    </w:p>
    <w:p>
      <w:r>
        <w:t>- Tại Bộ Tư pháp: 20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Luật sư năm 2006; Luật Luật sư sửa đổi, bổ sung năm 2012;</w:t>
      </w:r>
    </w:p>
    <w:p>
      <w:r>
        <w:t>- Thông tư số 05/2021/TT-BTP ngày 24/6/2021 của Bộ trưởng Bộ Tư pháp hướng dẫn thực hiện một số điều và biện pháp thi hành Luật Luật sư, Nghị định quy định chi tiết một số điều và biện pháp thi hành Luật Luật sư;</w:t>
      </w:r>
    </w:p>
    <w:p>
      <w:r>
        <w:t>- Thông tư số 220/2016/TT-BTC ngày 10/11/2016 của Bộ Tài chính quy định mức thu, chế độ thu, nộp, quản lý và sử dụng phí, lệ phí trong lĩnh vực hoạt động hành nghề luật sư.</w:t>
      </w:r>
    </w:p>
    <w:p>
      <w:r>
        <w:t>II. Lĩnh vực Đấu giá tài sản</w:t>
      </w:r>
    </w:p>
    <w:p>
      <w:r>
        <w:t>TT</w:t>
      </w:r>
    </w:p>
    <w:p>
      <w:r>
        <w:t>Tên thủ tục hành chính</w:t>
      </w:r>
    </w:p>
    <w:p>
      <w:r>
        <w:t>Thời hạn giải quyết</w:t>
      </w:r>
    </w:p>
    <w:p>
      <w:r>
        <w:t>Cách thức thực hiện</w:t>
      </w:r>
    </w:p>
    <w:p>
      <w:r>
        <w:t>Địa điểm thực hiện</w:t>
      </w:r>
    </w:p>
    <w:p>
      <w:r>
        <w:t>Căn cứ pháp lý</w:t>
      </w:r>
    </w:p>
    <w:p>
      <w:r>
        <w:t>1</w:t>
      </w:r>
    </w:p>
    <w:p>
      <w:r>
        <w:t>Thu hồi Chứng chỉ hành nghề đấu giá trong trường hợp thôi hành nghề theo nguyện vọng</w:t>
      </w:r>
    </w:p>
    <w:p>
      <w:r>
        <w:t>- Tại Sở Tư pháp: 07 ngày làm.</w:t>
      </w:r>
    </w:p>
    <w:p>
      <w:r>
        <w:t>- Tại Bộ Tư pháp: 20 ngày.</w:t>
      </w:r>
    </w:p>
    <w:p>
      <w:r>
        <w:t>Lựa chọn trong các cách thức sau để gửi hồ sơ:</w:t>
      </w:r>
    </w:p>
    <w:p>
      <w:r>
        <w:t>- Gửi trực tiếp;</w:t>
      </w:r>
    </w:p>
    <w:p>
      <w:r>
        <w:t>- Thông qua hệ thống bưu chính;</w:t>
      </w:r>
    </w:p>
    <w:p>
      <w:r>
        <w:t>- Nộp hồ sơ trực tuyến tại địa chỉ: https://dichvucong.hanoi.gov.vn</w:t>
      </w:r>
    </w:p>
    <w:p>
      <w:r>
        <w:t>- Cơ quan tiếp nhận hồ sơ và trả kết quả: Sở Tư pháp Hà Nội, số 221 đường Trần Phú, Hà Đông.</w:t>
      </w:r>
    </w:p>
    <w:p>
      <w:r>
        <w:t>- Cơ quan giải quyết: Bộ Tư pháp</w:t>
      </w:r>
    </w:p>
    <w:p>
      <w:r>
        <w:t>- Luật Đấu giá tài sản số 01/2016/QH14 ngày 17/11/2016;</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w:t>
      </w:r>
    </w:p>
    <w:p>
      <w:r>
        <w:t>III. Lĩnh vực Thừa phát lại</w:t>
      </w:r>
    </w:p>
    <w:p>
      <w:r>
        <w:t>TT</w:t>
      </w:r>
    </w:p>
    <w:p>
      <w:r>
        <w:t>Tên thủ tục hành chính</w:t>
      </w:r>
    </w:p>
    <w:p>
      <w:r>
        <w:t>Thời hạn giải quyết</w:t>
      </w:r>
    </w:p>
    <w:p>
      <w:r>
        <w:t>Cách thức thực hiện</w:t>
      </w:r>
    </w:p>
    <w:p>
      <w:r>
        <w:t>Địa điểm thực hiện</w:t>
      </w:r>
    </w:p>
    <w:p>
      <w:r>
        <w:t>Căn cứ pháp lý</w:t>
      </w:r>
    </w:p>
    <w:p>
      <w:r>
        <w:t>1</w:t>
      </w:r>
    </w:p>
    <w:p>
      <w:r>
        <w:t>Bổ nhiệm Thừa phát lại</w:t>
      </w:r>
    </w:p>
    <w:p>
      <w:r>
        <w:t>- Tại Sở Tư pháp: 10 ngày, kể từ ngày nhận đủ hồ sơ hợp lệ, trường hợp từ chối đề nghị phải thông báo bằng văn bản nêu rõ lý do</w:t>
      </w:r>
    </w:p>
    <w:p>
      <w:r>
        <w:t>- Tại Bộ Tư pháp: 30 ngày. Trường hợp phải xác minh, thời hạn không quá 45 ngày kể từ ngày có văn bản xác minh, thời gian xác minh không tính vào thời hạn xem xét bổ nhiệm Thừa phát lại</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 Thông tư số 223/2016/TT-BTC ngày 10/11/2016 của Bộ Tài chính quy định mức thu, chế độ thu, nộp, quản lý và sử dụng phí thẩm định tiêu chuẩn, điều kiện hành nghề thừa phát lại; phí thẩm định điều kiện thành lập, hoạt động Văn phòng Thừa phát lại.</w:t>
      </w:r>
    </w:p>
    <w:p>
      <w:r>
        <w:t>2</w:t>
      </w:r>
    </w:p>
    <w:p>
      <w:r>
        <w:t>Miễn nhiệm Thừa phát lại (trường hợp được miễn nhiệm)</w:t>
      </w:r>
    </w:p>
    <w:p>
      <w:r>
        <w:t>-Tại Sở Tư pháp: 10 ngày, kể từ ngày nhận đủ hồ sơ hợp lệ</w:t>
      </w:r>
    </w:p>
    <w:p>
      <w:r>
        <w:t>- Tại Bộ Tư pháp: 15 ngày, kể từ ngày nhận được văn bản đề nghị của Sở Tư pháp</w:t>
      </w:r>
    </w:p>
    <w:p>
      <w:r>
        <w:t>Lựa chọn một trang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3</w:t>
      </w:r>
    </w:p>
    <w:p>
      <w:r>
        <w:t>Bổ nhiệm lại Thừa phát lại</w:t>
      </w:r>
    </w:p>
    <w:p>
      <w:r>
        <w:t>- Tại Sở Tư pháp: 10 ngày, kể từ ngày nhận đủ hồ sơ hợp lệ. Trường hợp từ chối đề nghị phải thông báo bằng văn bản nêu rõ lý do.</w:t>
      </w:r>
    </w:p>
    <w:p>
      <w:r>
        <w:t>- Tại Bộ Tư pháp: 30 ngày. Trường hợp cần phải xác minh, thời hạn không quá 45 ngày, kể từ ngày có văn bản xác minh, thời gian xác minh không tính vào thời hạn xem xét bổ nhiệm lại</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HN</w:t>
      </w:r>
    </w:p>
    <w:p>
      <w:r>
        <w:t>Địa chỉ: số 221 Trần Phú, quận Hà Đông, Hà Nội</w:t>
      </w:r>
    </w:p>
    <w:p>
      <w:r>
        <w:t>- Nghị định số 08/2020/NĐ-CP ngày 08/01/2020 của Chính phủ về tổ chức và hoạt động của Thừa phát lại;</w:t>
      </w:r>
    </w:p>
    <w:p>
      <w:r>
        <w:t>- Thông tư số 05/2020/TT-BTP ngày 28/8/2020 của Bộ Tư pháp quy định chi tiết một số điều và biện pháp thi hành Nghị định số 08/2020/NĐ-CP;</w:t>
      </w:r>
    </w:p>
    <w:p>
      <w:r>
        <w:t>- Thông tư số 223/2016/TT-BTC ngày 10/11/2016 của Bộ Tài chính quy định mức thu, chế độ thu, nộp, quản lý và sử dụng phí thẩm định tiêu chuẩn, điều kiện hành nghề thừa phát lại; phí thẩm định điều kiện thành lập, hoạt động Văn phòng Thừa phát lại.</w:t>
      </w:r>
    </w:p>
    <w:p>
      <w:r>
        <w:t>IV. Lĩnh vực Công chứng</w:t>
      </w:r>
    </w:p>
    <w:p>
      <w:r>
        <w:t>TT</w:t>
      </w:r>
    </w:p>
    <w:p>
      <w:r>
        <w:t>Tên thủ tục hành chính</w:t>
      </w:r>
    </w:p>
    <w:p>
      <w:r>
        <w:t>Thời hạn giải quyết</w:t>
      </w:r>
    </w:p>
    <w:p>
      <w:r>
        <w:t>Cách thức thực hiện</w:t>
      </w:r>
    </w:p>
    <w:p>
      <w:r>
        <w:t>Địa điểm thực hiện</w:t>
      </w:r>
    </w:p>
    <w:p>
      <w:r>
        <w:t>Căn cứ pháp lý</w:t>
      </w:r>
    </w:p>
    <w:p>
      <w:r>
        <w:t>Lĩnh vực Công chứng</w:t>
      </w:r>
    </w:p>
    <w:p>
      <w:r>
        <w:t>1</w:t>
      </w:r>
    </w:p>
    <w:p>
      <w:r>
        <w:t>Bổ nhiệm công chứng viên</w:t>
      </w:r>
    </w:p>
    <w:p>
      <w:r>
        <w:t>- Tại Sở Tư pháp: 10 ngày.</w:t>
      </w:r>
    </w:p>
    <w:p>
      <w:r>
        <w:t>- Tại Bộ Tư pháp: 30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Công chứng năm 2014;</w:t>
      </w:r>
    </w:p>
    <w:p>
      <w:r>
        <w:t>- Thông tư số 01/2021/TT-BTP ngày 03/02/2021 của Bộ trưởng Bộ Tư pháp quy định chi tiết một số điều và biện pháp thi hành Luật Công chứng.</w:t>
      </w:r>
    </w:p>
    <w:p>
      <w:r>
        <w:t>2</w:t>
      </w:r>
    </w:p>
    <w:p>
      <w:r>
        <w:t>Bổ nhiệm lại công chứng viên</w:t>
      </w:r>
    </w:p>
    <w:p>
      <w:r>
        <w:t>- Tại Sở Tư pháp: 10 ngày.</w:t>
      </w:r>
    </w:p>
    <w:p>
      <w:r>
        <w:t>- Tại Bộ Tư pháp: 30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Công chứng năm 2014;</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p>
    <w:p>
      <w:r>
        <w:t>3</w:t>
      </w:r>
    </w:p>
    <w:p>
      <w:r>
        <w:t>Miễn nhiệm công chứng viên</w:t>
      </w:r>
    </w:p>
    <w:p>
      <w:r>
        <w:t>- Tại Sở Tư pháp: 15 ngày.</w:t>
      </w:r>
    </w:p>
    <w:p>
      <w:r>
        <w:t>- Tại Bộ Tư pháp: 15 ngày.</w:t>
      </w:r>
    </w:p>
    <w:p>
      <w:r>
        <w:t>Lựa chọn một trong các cách thức:</w:t>
      </w:r>
    </w:p>
    <w:p>
      <w:r>
        <w:t>- Nộp hồ sơ trực tiếp;</w:t>
      </w:r>
    </w:p>
    <w:p>
      <w:r>
        <w:t>- Nộp hồ sơ qua dịch vụ bưu chính;</w:t>
      </w:r>
    </w:p>
    <w:p>
      <w:r>
        <w:t>- Nộp hồ sơ trực tuyến tại địa chỉ: https://dichvucong.hanoi.gov.vn</w:t>
      </w:r>
    </w:p>
    <w:p>
      <w:r>
        <w:t>Bộ phận Một cửa, Sở Tư pháp Hà Nội; địa chỉ: số 221 Trần Phú, quận Hà Đông, Hà Nội.</w:t>
      </w:r>
    </w:p>
    <w:p>
      <w:r>
        <w:t>- Luật Công chứng năm 2014;</w:t>
      </w:r>
    </w:p>
    <w:p>
      <w:r>
        <w:t>- Thông tư số 01/2021/TT-BTP ngày 03/02/2021 của Bộ trưởng Bộ Tư pháp quy định chi tiết một số điều và biện pháp thi hành Luật Công chứng.</w:t>
      </w:r>
    </w:p>
    <w:p>
      <w:r>
        <w:t>V. Lĩnh vực Lý lịch tư pháp</w:t>
      </w:r>
    </w:p>
    <w:p>
      <w:r>
        <w:t>Thủ tục</w:t>
      </w:r>
    </w:p>
    <w:p>
      <w:r>
        <w:t>Cấp phiếu lý lịch tư pháp - Cấp Giấy phép lao động cho người nước ngoài</w:t>
      </w:r>
    </w:p>
    <w:p>
      <w:r>
        <w:t>Trình tự thực hiện</w:t>
      </w:r>
    </w:p>
    <w:p>
      <w:r>
        <w:t>- Người nước ngoài cư trú tại Việt Nam thì nộp tại Sở Lao động, Thương binh và Xã hội, Sở Tư pháp nơi người đó cư trú.</w:t>
      </w:r>
    </w:p>
    <w:p>
      <w:r>
        <w:t>- Nhận kết quả tại nơi nộp hồ sơ hoặc qua dịch vụ bưu chính.</w:t>
      </w:r>
    </w:p>
    <w:p>
      <w:r>
        <w:t>Cách thức thực hiện</w:t>
      </w:r>
    </w:p>
    <w:p>
      <w:r>
        <w:t>Lựa chọn trong các cách thức sau:</w:t>
      </w:r>
    </w:p>
    <w:p>
      <w:r>
        <w:t>- Nộp hồ sơ trực tiếp cấp giấy phép lao động tại Bộ phận tiếp nhận và trả kết quả cho công dân Sở Lao động, Thương binh và Xã hội Hà Nội</w:t>
      </w:r>
    </w:p>
    <w:p>
      <w:r>
        <w:t>Địa chỉ: 75 Nguyễn Chí Thanh, Đống Đa, Hà Nội.</w:t>
      </w:r>
    </w:p>
    <w:p>
      <w:r>
        <w:t>- Nộp hồ sơ trực tuyến tại cổng dịch vụ công quản lý người lao động nước ngoài tại Việt Nam (http://dvc.vieclamvietnam.gov.vn), cổng dịch vụ đăng ký cấp Phiếu Lý lịch tư pháp trực tuyến (https://lltptructuyen.moi.gov.vn).</w:t>
      </w:r>
    </w:p>
    <w:p>
      <w:r>
        <w:t>Thành phần hồ sơ</w:t>
      </w:r>
    </w:p>
    <w:p>
      <w:r>
        <w:t>- Tờ khai theo mẫu;</w:t>
      </w:r>
    </w:p>
    <w:p>
      <w:r>
        <w:t>- Hộ chiếu;</w:t>
      </w:r>
    </w:p>
    <w:p>
      <w:r>
        <w:t>- Thẻ tạm trú hoặc Giấy xác nhận tạm trú.</w:t>
      </w:r>
    </w:p>
    <w:p>
      <w:r>
        <w:t>Số lượng</w:t>
      </w:r>
    </w:p>
    <w:p>
      <w:r>
        <w:t>01 bộ</w:t>
      </w:r>
    </w:p>
    <w:p>
      <w:r>
        <w:t>Thời hạn giải quyết</w:t>
      </w:r>
    </w:p>
    <w:p>
      <w:r>
        <w:t>Không quá 10 ngày làm việc kể từ ngày tiếp nhận hồ sơ hợp lệ của 02 thủ tục hành chính  *.</w:t>
      </w:r>
    </w:p>
    <w:p>
      <w:r>
        <w:t>Trường hợp nộp hồ sơ sau 15h00, thời điểm để tính thời hạn hẹn trả kết quả được tính từ ngày làm việc tiếp theo. Trường hợp phải xác minh thêm thông tin hoặc cần bổ sung hồ sơ theo yêu cầu của Công an Thành phố thì thời gian giải quyết được kéo dài thêm nhưng không quá 02 ngày làm việc.</w:t>
      </w:r>
    </w:p>
    <w:p>
      <w:r>
        <w:t>Đối tượng thực hiện</w:t>
      </w:r>
    </w:p>
    <w:p>
      <w:r>
        <w:t>Cá nhân công dân là người nước ngoài</w:t>
      </w:r>
    </w:p>
    <w:p>
      <w:r>
        <w:t>Cơ quan thực hiện</w:t>
      </w:r>
    </w:p>
    <w:p>
      <w:r>
        <w:t>- Thẩm quyền cấp giấy phép lao động: Sở Lao động, Thương binh và Xã hội Hà Nội</w:t>
      </w:r>
    </w:p>
    <w:p>
      <w:r>
        <w:t>- Thẩm quyền cấp giấy phép lao động cấp Phiếu lý lịch tư pháp: Sở Tư pháp Hà Nội</w:t>
      </w:r>
    </w:p>
    <w:p>
      <w:r>
        <w:t>- Cơ quan phối hợp: Trung tâm Lý lịch tư pháp Quốc gia, Bộ Tư pháp.</w:t>
      </w:r>
    </w:p>
    <w:p>
      <w:r>
        <w:t>Kết quả thực hiện TTHC</w:t>
      </w:r>
    </w:p>
    <w:p>
      <w:r>
        <w:t>- Phiếu lý lịch tư pháp số 1 hoặc số 2;</w:t>
      </w:r>
    </w:p>
    <w:p>
      <w:r>
        <w:t>- Giấy phép lao động.</w:t>
      </w:r>
    </w:p>
    <w:p>
      <w:r>
        <w:t>Lệ phí</w:t>
      </w:r>
    </w:p>
    <w:p>
      <w:r>
        <w:t>- Phí cung cấp thông tin lý lịch tư pháp: 200.000 đồng/lần/người.</w:t>
      </w:r>
    </w:p>
    <w:p>
      <w:r>
        <w:t>- Lệ phí cấp giấy phép lao động cho người nước ngoài:</w:t>
      </w:r>
    </w:p>
    <w:p>
      <w:r>
        <w:t>+ Cấp mới giấy phép lao động: 400.000 đồng/1 giấy phép.</w:t>
      </w:r>
    </w:p>
    <w:p>
      <w:r>
        <w:t>+ Cấp lại giấy phép lao động: 300.000 đồng/1 giấy phép.</w:t>
      </w:r>
    </w:p>
    <w:p>
      <w:r>
        <w:t>+ Trường hợp người sử dụng lao động gửi hồ sơ cấp lại giấy phép lao động theo qua mạng (dịch vụ công mức 3): 250.000 đồng/1 giấy phép.</w:t>
      </w:r>
    </w:p>
    <w:p>
      <w:r>
        <w:t>Tên mẫu đơn, mẫu tờ khai</w:t>
      </w:r>
    </w:p>
    <w:p>
      <w:r>
        <w:t>- Tờ khai yêu cầu cấp Phiếu lý lịch tư pháp theo mẫu quy định (Mẫu số 03/2013/TT-LLTP; Mẫu số 04/2013/TT-LLTP).</w:t>
      </w:r>
    </w:p>
    <w:p>
      <w:r>
        <w:t>Yêu cầu, điều kiện thực hiện TTHC</w:t>
      </w:r>
    </w:p>
    <w:p>
      <w:r>
        <w:t>Không</w:t>
      </w:r>
    </w:p>
    <w:p>
      <w:r>
        <w:t>Căn cứ pháp lý</w:t>
      </w:r>
    </w:p>
    <w:p>
      <w:r>
        <w:t>+ Bộ luật Lao động năm 2012 ;</w:t>
      </w:r>
    </w:p>
    <w:p>
      <w:r>
        <w:t>+ Luật Lý lịch tư pháp năm 2009;</w:t>
      </w:r>
    </w:p>
    <w:p>
      <w:r>
        <w:t>+ Nghị định 11/2016/NĐ-CP ngày 03/2/2016 của Chính phủ quy định chi tiết thi hành một số điều của Bộ luật Lao động về lao động nước ngoài làm việc tại Việt Nam;</w:t>
      </w:r>
    </w:p>
    <w:p>
      <w:r>
        <w:t>+ Nghị định 111/2010/NĐ-CP ngày 23/11/2010 của Chính phủ quy định chi tiết và hướng dẫn thi hành một số điều của Luật Lý lịch tư pháp;</w:t>
      </w:r>
    </w:p>
    <w:p>
      <w:r>
        <w:t>+ Thông tư 244/2016/TT-BTC ngày 11/11/2016 của Bộ Tài chính quy định mức thu, chế độ thu, nộp, quản lý và sử dụng phí cung cấp thông tin lý lịch tư pháp;</w:t>
      </w:r>
    </w:p>
    <w:p>
      <w:r>
        <w:t>+ Thông tư 40/2016/TT-BLĐTBXH ngày 25/10/2016 hướng dẫn thi hành một số điều của Nghị định 11/2016/NĐ-CP ngày 03/2/2016 của Chính phủ;</w:t>
      </w:r>
    </w:p>
    <w:p>
      <w:r>
        <w:t>+ Thông tư 23/2017/TT-BLĐTBXH ngày 15/8/2017 của Bộ LĐTBXH hướng dẫn thực hiện cấp giấy phép lao động cho người lao động nước ngoài làm việc tại Việt Nam qua mạng điện tử;</w:t>
      </w:r>
    </w:p>
    <w:p>
      <w:r>
        <w:t>+ Nghị quyết số 20/2016/NQ-HĐND ngày 06/12/2016 của HĐND Thành phố về việc ban hành một số quy định thu phí, lệ phí trên địa bàn thành phố Hà Nội thuộc thẩm quyền quyết định của HĐND Thành phố.</w:t>
      </w:r>
    </w:p>
    <w:p>
      <w:r>
        <w:t>VI. Lĩnh vực Hòa giải ở cơ sở</w:t>
      </w:r>
    </w:p>
    <w:p>
      <w:r>
        <w:t>Thủ tục</w:t>
      </w:r>
    </w:p>
    <w:p>
      <w:r>
        <w:t>Thực hiện hỗ trợ khi hòa giải viên gặp tai nạn hoặc rủi ro ảnh hưởng đến sức khỏe, tính mạng trong khi thực hiện hoạt động hòa giải</w:t>
      </w:r>
    </w:p>
    <w:p>
      <w:r>
        <w:t>Trình tự thực hiện</w:t>
      </w:r>
    </w:p>
    <w:p>
      <w:r>
        <w:t>- Trong trường hợp hòa giải viên gặp tai nạn hoặc rủi ro ảnh hưởng đến sức khỏe, tính mạng trong khi thực hiện hoạt động hòa giải ở cơ sở, hòa giải viên hoặc gia đình hòa giải viên bị thiệt hại về tính mạng nộp hồ sơ đề nghị hỗ trợ đến Ủy ban nhân dân cấp xã nơi đã ra quyết định công nhận hòa giải viên.</w:t>
      </w:r>
    </w:p>
    <w:p>
      <w:r>
        <w:t>- Trong thời hạn 03 ngày làm việc, Ủy ban nhân dân cấp xã nơi đã ra quyết định công nhận hòa giải viên xem xét, có văn bản đề nghị Ủy ban nhân dân cấp huyện kèm theo hồ sơ đề nghị hỗ trợ cho hòa giải viên gặp tai nạn hoặc rủi ro ảnh hưởng đến tính mạng, sức khỏe trong khi thực hiện hoạt động hòa giải.</w:t>
      </w:r>
    </w:p>
    <w:p>
      <w:r>
        <w:t>- Trong thời hạn 05 ngày làm việc, kể từ ngày nhận đủ hồ sơ hợp lệ, Chủ tịch Ủy ban nhân dân cấp huyện xem xét, ra quyết định hỗ trợ; trường hợp không hỗ trợ thì phải trả lời bằng văn bản và nêu rõ lý do.</w:t>
      </w:r>
    </w:p>
    <w:p>
      <w:r>
        <w:t>- Chậm nhất sau 03 ngày làm việc, kể từ ngày nhận được quyết định của Ủy ban nhân dân cấp huyện, Ủy ban nhân dân cấp xã thực hiện việc chi tiền hỗ trợ.</w:t>
      </w:r>
    </w:p>
    <w:p>
      <w:r>
        <w:t>Cách thức thực hiện</w:t>
      </w:r>
    </w:p>
    <w:p>
      <w:r>
        <w:t>- Hồ sơ nộp trực tiếp.</w:t>
      </w:r>
    </w:p>
    <w:p>
      <w:r>
        <w:t>- Nộp qua đường bưu điện.</w:t>
      </w:r>
    </w:p>
    <w:p>
      <w:r>
        <w:t>Thành phần hồ sơ</w:t>
      </w:r>
    </w:p>
    <w:p>
      <w:r>
        <w:t>- Giấy đề nghị hỗ trợ của hòa giải viên hoặc gia đình hòa giải viên trong trường hợp hòa giải viên bị thiệt hại về tính mạng có xác nhận của tổ trưởng tổ hòa giải hoặc Trưởng ban công tác Mặt trận trong trường hợp hòa giải viên bị thiệt hại là tổ trưởng tổ hòa giải. Giấy đề nghị hỗ trợ phải ghi rõ họ tên, địa chỉ của người yêu cầu hỗ trợ; lý do yêu cầu hỗ trợ;</w:t>
      </w:r>
    </w:p>
    <w:p>
      <w:r>
        <w:t>- Biên bản xác nhận tình trạng của hòa giải viên bị tai nạn có xác nhận của Ủy ban nhân dân cấp xã nơi xảy ra tai nạn hoặc cơ quan công an nơi xảy ra tai nạn (bản chính hoặc bản sao có chứng thực trong trường hợp gửi qua đường bưu điện; bản phô tô và bản chính để đối chiếu trong trường hợp nộp trực tiếp);</w:t>
      </w:r>
    </w:p>
    <w:p>
      <w:r>
        <w:t>- Giấy ra viện, hóa đơn thanh toán chi phí khám bệnh, chữa bệnh (bản chính hoặc bản sao có chứng thực trong trường hợp gửi qua đường bưu điện; bản phô tô và bản chính để đối chiếu trong trường hợp nộp trực tiếp);</w:t>
      </w:r>
    </w:p>
    <w:p>
      <w:r>
        <w:t>- Văn bản, giấy tờ hợp lệ về thu nhập thực tế theo tiền lương, tiền công hằng tháng của người bị tai nạn có xác nhận của tổ chức hoặc cá nhân sử dụng lao động để cơ quan nhà nước có thẩm quyền xác định thu nhập thực tế bị mất hoặc giảm sút (bản chính hoặc bản sao có chứng thực trong trường hợp gửi qua đường bưu điện; bản phô tô và bản chính để đối chiếu trong trường hợp nộp trực tiếp), bao gồm: Hợp đồng lao động, quyết định nâng lương của tổ chức hoặc cá nhân sử dụng lao động hoặc bản kê có thu nhập thực tế của hòa giải viên bị tai nạn và các giấy tờ chứng minh thu nhập thực tế hợp pháp khác (nếu có);</w:t>
      </w:r>
    </w:p>
    <w:p>
      <w:r>
        <w:t>- Giấy chứng tử (trong trường hợp hòa giải viên bị thiệt hại về tính mạng; bản chính hoặc bản sao có chứng thực trong trường hợp gửi qua đường bưu điện; bản phô tô và bản chính để đối chiếu trong trường hợp nộp trực tiếp).</w:t>
      </w:r>
    </w:p>
    <w:p>
      <w:r>
        <w:t>Số lượng</w:t>
      </w:r>
    </w:p>
    <w:p>
      <w:r>
        <w:t>01 bộ hồ sơ.</w:t>
      </w:r>
    </w:p>
    <w:p>
      <w:r>
        <w:t>Thời hạn giải quyết</w:t>
      </w:r>
    </w:p>
    <w:p>
      <w:r>
        <w:t>- Thời hạn UBND cấp xã xem xét, đề nghị UBND cấp huyện giải quyết hồ sơ: 03 ngày làm việc, kể từ ngày nhận đủ hồ sơ hợp lệ;</w:t>
      </w:r>
    </w:p>
    <w:p>
      <w:r>
        <w:t>- Thời hạn Chủ tịch UBND cấp huyện xem xét, quyết định hỗ trợ: 05 ngày làm việc, kể từ ngày nhận đủ hồ sơ hợp lệ;</w:t>
      </w:r>
    </w:p>
    <w:p>
      <w:r>
        <w:t>- Thời hạn UBND cấp xã chi tiền hỗ trợ: 03 ngày làm việc, kể từ ngày nhận được Quyết định của UBND cấp huyện.</w:t>
      </w:r>
    </w:p>
    <w:p>
      <w:r>
        <w:t>Đối tượng thực hiện</w:t>
      </w:r>
    </w:p>
    <w:p>
      <w:r>
        <w:t>Hòa giải viên hoặc gia đình hòa giải viên trong trường hợp hòa giải viên bị thiệt hại về tính mạng trong khi thực hiện hoạt động hòa giải.</w:t>
      </w:r>
    </w:p>
    <w:p>
      <w:r>
        <w:t>Cơ quan thực hiện</w:t>
      </w:r>
    </w:p>
    <w:p>
      <w:r>
        <w:t>Ủy ban nhân dân cấp huyện, Ủy ban nhân dân cấp xã.</w:t>
      </w:r>
    </w:p>
    <w:p>
      <w:r>
        <w:t>Kết quả thực hiện TTHC</w:t>
      </w:r>
    </w:p>
    <w:p>
      <w:r>
        <w:t>Quyết định hỗ trợ/ Văn bản trả lời trong trường hợp không hỗ trợ.</w:t>
      </w:r>
    </w:p>
    <w:p>
      <w:r>
        <w:t>Lệ phí</w:t>
      </w:r>
    </w:p>
    <w:p>
      <w:r>
        <w:t>Không</w:t>
      </w:r>
    </w:p>
    <w:p>
      <w:r>
        <w:t>Tên mẫu đơn, mẫu tờ khai</w:t>
      </w:r>
    </w:p>
    <w:p>
      <w:r>
        <w:t>Không quy định</w:t>
      </w:r>
    </w:p>
    <w:p>
      <w:r>
        <w:t>Yêu cầu, điều kiện thực hiện</w:t>
      </w:r>
    </w:p>
    <w:p>
      <w:r>
        <w:t>Hòa giải viên gặp tai nạn hoặc rủi ro ảnh hưởng đến sức khỏe, tính mạng trong khi thực hiện hoạt động hòa giải ở cơ sở</w:t>
      </w:r>
    </w:p>
    <w:p>
      <w:r>
        <w:t>Căn cứ pháp lý</w:t>
      </w:r>
    </w:p>
    <w:p>
      <w:r>
        <w:t>- Luật hòa giải ở cơ sở năm 2013;</w:t>
      </w:r>
    </w:p>
    <w:p>
      <w:r>
        <w:t>- Nghị định số 15/2014/NĐ-CP ngày 27/02/2014 của Chính phủ quy định chi tiết một số điều và biện pháp thi hành Luật hòa giải ở cơ sở;</w:t>
      </w:r>
    </w:p>
    <w:p>
      <w:r>
        <w:t>- Quyết định số 2338/QĐ-BTP ngày 06/9/2018 của Bộ Tư pháp về việc công bố thủ tục hành chính được chuẩn hóa trong lĩnh vực hòa giải ở cơ sở thuộc phạm vi chức năng quản lý của Bộ Tư pháp.</w:t>
      </w:r>
    </w:p>
    <w:p>
      <w:r>
        <w:t>VII. Lĩnh vực Hộ tịch</w:t>
      </w:r>
    </w:p>
    <w:p>
      <w:r>
        <w:t>TT</w:t>
      </w:r>
    </w:p>
    <w:p>
      <w:r>
        <w:t>Tên thủ tục hành chính</w:t>
      </w:r>
    </w:p>
    <w:p>
      <w:r>
        <w:t>Thời hạn giải quyết</w:t>
      </w:r>
    </w:p>
    <w:p>
      <w:r>
        <w:t>Cách thức thực hiện</w:t>
      </w:r>
    </w:p>
    <w:p>
      <w:r>
        <w:t>Địa điểm thực hiện</w:t>
      </w:r>
    </w:p>
    <w:p>
      <w:r>
        <w:t>Căn cứ pháp lý</w:t>
      </w:r>
    </w:p>
    <w:p>
      <w:r>
        <w:t>1</w:t>
      </w:r>
    </w:p>
    <w:p>
      <w:r>
        <w:t>Đăng ký khai sinh - Đăng ký thường trú - cấp thẻ bảo hiểm y tế cho trẻ em dưới 06 tuổi</w:t>
      </w:r>
    </w:p>
    <w:p>
      <w:r>
        <w:t>Không quá 10 ngày làm việc, trong đó:</w:t>
      </w:r>
    </w:p>
    <w:p>
      <w:r>
        <w:t>- Đăng ký khai sinh: Ngay trong ngày tiếp nhận yêu cầu, trường hợp nhận hồ sơ sau 15 giờ mà không giải quyết được ngay thì trả kết quả trong ngày làm việc tiếp theo</w:t>
      </w:r>
    </w:p>
    <w:p>
      <w:r>
        <w:t>- Cấp thẻ bảo hiểm y tế: 02 ngày</w:t>
      </w:r>
    </w:p>
    <w:p>
      <w:r>
        <w:t>- Đăng ký thường trú: 07 ngày</w:t>
      </w:r>
    </w:p>
    <w:p>
      <w:r>
        <w:t>Lựa chọn một trong các cách thức:</w:t>
      </w:r>
    </w:p>
    <w:p>
      <w:r>
        <w:t>- Nộp hồ sơ trực tiếp hoặc ủy quyền cho người khác thực hiện.</w:t>
      </w:r>
    </w:p>
    <w:p>
      <w:r>
        <w:t>- Nộp hồ sơ qua hệ thống bưu chính.</w:t>
      </w:r>
    </w:p>
    <w:p>
      <w:r>
        <w:t>- Nộp hồ sơ trực tuyến qua địa chỉ https://dichvucong. hanoi.gov.vn</w:t>
      </w:r>
    </w:p>
    <w:p>
      <w:r>
        <w:t>Bộ phận Một cửa UBND cấp xã</w:t>
      </w:r>
    </w:p>
    <w:p>
      <w:r>
        <w:t>- Luật Bảo hiểm y tế ngày 14/11/2008; Luật sửa đổi, bổ sung một số điều của Luật bảo hiểm y tế ngày 13/6/2014;</w:t>
      </w:r>
    </w:p>
    <w:p>
      <w:r>
        <w:t>- Luật Hộ tịch ngày 20/11/2014;</w:t>
      </w:r>
    </w:p>
    <w:p>
      <w:r>
        <w:t>- Luật Cư trú ngày 13/11/2020;</w:t>
      </w:r>
    </w:p>
    <w:p>
      <w:r>
        <w:t>- Nghị định số 123/2015/NĐ-CP ngày 15/11/2015 của Chính phủ quy định chi tiết một số điều và biện pháp thi hành Luật hộ tịch;</w:t>
      </w:r>
    </w:p>
    <w:p>
      <w:r>
        <w:t>- Nghị định số 146/2018/NĐ-CP ngày 17/10/2018 của Chính phủ quy định chi tiết và hướng dẫn biện pháp thi hành một số điều của Luật Bảo hiểm xã hội;</w:t>
      </w:r>
    </w:p>
    <w:p>
      <w:r>
        <w:t>- Nghị định số 87/2020/NĐ-CP ngày 28/7/2020 của Chính phủ quy định về Cơ sở dữ liệu hộ tịch điện tử, đăng ký hộ tịch trực tuyến;</w:t>
      </w:r>
    </w:p>
    <w:p>
      <w:r>
        <w:t>- Nghị định số 62/2021/NĐ-CP ngày 29/6/2021 của Chính phủ quy định chi tiết một số điều Luật Cư trú;</w:t>
      </w:r>
    </w:p>
    <w:p>
      <w:r>
        <w:t>- Thông tư số 04/2020/TT-BTP ngày 28/5/2020 của Bộ Tư pháp quy định chi tiết thi hành một số điều của Luật Hộ tịch và Nghị định số 123/2015/NĐ-CP của Chính phủ quy định chi tiết một số điều và biện pháp thi hành Luật Hộ tịch;</w:t>
      </w:r>
    </w:p>
    <w:p>
      <w:r>
        <w:t>- Thông tư số 30/2020/TT-BYT ngày 31/12/2020 của Bộ Y tế quy định chi tiết và hướng dẫn biện pháp thi hành một số điều của Nghị định số 146/2018/NĐ-CP của Chính phủ quy định chi tiết và hướng dẫn biện pháp thi hành một số điều của Luật Bảo hiểm y tế;</w:t>
      </w:r>
    </w:p>
    <w:p>
      <w:r>
        <w:t>- Thông tư 55/2021/TT-BCA ngày 15/5/2021 của Bộ Công an quy định chi tiết một số điều và biện pháp thi hành Luật Cư trú; Thông tư 56/2021/TT-BCA ngày 15/5/2021 của Bộ Công an quy định về biểu mẫu trong đăng ký, quản lý cư trú;</w:t>
      </w:r>
    </w:p>
    <w:p>
      <w:r>
        <w:t>- Thông tư số 01/2022/TT-BTP ngày 04/01/2022 của Bộ Tư pháp quy định chi tiết một số điều và biện pháp thi hành Nghị định số 87/2020/NĐ-CP của Chính phủ quy định về Cơ sở dữ liệu hộ tịch điện tử, đăng ký hộ tịch trực tuyến;</w:t>
      </w:r>
    </w:p>
    <w:p>
      <w:r>
        <w:t>* Thực hiện giảm thời gian giải quyết TTHC theo Quy chế số 02/QCPH-TTLLTPQG-C53 ngày 29/6/2018 về phối hợp tra cứu, xác minh thông tin để cấp Phiếu LLTP (có hiệu lực từ ngày 01/1/2019)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