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3108/QĐ-UBND năm 2024 phê duyệt Quy trình nội bộ giải quyết thủ tục hành chính thực hiện theo cơ chế một cửa, một cửa liên thông lĩnh vực Bảo trợ xã hội thuộc thẩm quyền giải quyết của Sở Lao động - Thương binh và Xã hội, các đơn vị, cơ sở cung cấp dịch vụ công tác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3108/QĐ-UBND</w:t>
      </w:r>
    </w:p>
    <w:p>
      <w:r>
        <w:t>Thừa Thiên Huế, ngày 03 tháng 12 năm 2024</w:t>
      </w:r>
    </w:p>
    <w:p>
      <w:r>
        <w:t>QUYẾT ĐỊNH</w:t>
      </w:r>
    </w:p>
    <w:p>
      <w:r>
        <w:t>PHÊ DUYỆT QUY TRÌNH NỘI BỘ GIẢI QUYẾT THỦ TỤC HÀNH CHÍNH THỰC HIỆN THEO CƠ CHẾ MỘT CỬA, MỘT CỬA LIÊN THÔNG LĨNH VỰC BẢO TRỢ XÃ HỘI THUỘC THẨM QUYỀN GIẢI QUYẾT CỦA SỞ LAO ĐỘNG - THƯƠNG BINH VÀ XÃ HỘI, CÁC ĐƠN VỊ, CƠ SỞ CUNG CẤP DỊCH VỤ CÔNG TÁC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2946/QĐ-UBND ngày 14 tháng 11 năm 2024 của Ủy ban nhân dân tỉnh về việc công bố danh mục thủ tục hành chính mới ban hành lĩnh vực Bảo trợ xã hội thuộc phạm vi chức năng quản lý của Sở Lao động - Thương binh và Xã hội (cơ quan thực hiện: Sở Lao động - Thương binh và Xã hội, các đơn vị, cơ sở cung cấp dịch vụ công tác xã hội);</w:t>
      </w:r>
    </w:p>
    <w:p>
      <w:r>
        <w:t>Theo đề nghị của Giám đốc Sở Lao động - Thương binh và Xã hội tại Tờ trình số 4059/TTr-SLĐTBXH ngày 25 tháng 11 năm 2024.</w:t>
      </w:r>
    </w:p>
    <w:p>
      <w:r>
        <w:t>QUYẾT ĐỊNH:</w:t>
      </w:r>
    </w:p>
    <w:p>
      <w:r>
        <w:t>Điều 1.  Phê duyệt kèm theo Quyết định này 04 quy trình nội bộ giải quyết thủ tục hành chính theo cơ chế một cửa, một cửa liên thông lĩnh vực bảo trợ xã hội thuộc thẩm quyền giải quyết của Sở Lao động - Thương binh và Xã hội, các đơn vị, cơ sở cung cấp dịch vụ công tác xã hội  (Phần I. Danh mục quy trình).</w:t>
      </w:r>
    </w:p>
    <w:p>
      <w:r>
        <w:t>Điều 2.  Sở Lao động - Thương binh và Xã hội có trách nhiệm thiết lập quy trình điện tử giải quyết thủ tục hành chính trên Hệ thống thông tin giải quyết thủ tục hành chính tỉnh Thừa Thiên Huế  (Phần II. Nội dung quy trình) .</w:t>
      </w:r>
    </w:p>
    <w:p>
      <w:r>
        <w:t>Điều 3.  Quyết định này có hiệu lực kể từ ngày ký.</w:t>
      </w:r>
    </w:p>
    <w:p>
      <w:r>
        <w:t>Điều 4.  Chánh Văn phòng Ủy ban nhân dân tỉnh; Giám đốc Sở Lao động - Thương binh và Xã hội; Thủ trưởng các đơn vị, cơ sở cung cấp dịch vụ công tác xã hội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w:t>
      </w:r>
    </w:p>
    <w:p>
      <w:r>
        <w:t>NỘI BỘ GIẢI QUYẾT THỦ TỤC HÀNH CHÍNH MỚI BAN HÀNH LĨNH VỰC BẢO TRỢ XÃ HỘI THUỘC THẨM QUYỀN GIẢI QUYẾT CỦA SỞ LAO ĐỘNG - THƯƠNG BINH VÀ XÃ HỘI, CÁC ĐƠN VỊ, CƠ SỞ CUNG CẤP DỊCH VỤ CÔNG TÁC XÃ HỘI</w:t>
      </w:r>
    </w:p>
    <w:p>
      <w:r>
        <w:t>(Kèm theo Quyết định số 3108/QĐ-UBND ngày 03 tháng 12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Cấp giấy xác nhận quá trình thực hành công tác xã hội</w:t>
      </w:r>
    </w:p>
    <w:p>
      <w:r>
        <w:t>1.012990</w:t>
      </w:r>
    </w:p>
    <w:p>
      <w:r>
        <w:t>Quyết định số 2946/QĐ-UBND ngày 14 tháng 11 năm 2024 của Ủy ban nhân dân tỉnh về việc công bố danh mục thủ tục hành chính mới ban hành lĩnh vực Bảo trợ xã hội thuộc phạm vi chức năng quản lý của Sở Lao động - Thương binh và Xã hội (cơ quan thực hiện: Sở Lao động - Thương binh và Xã hội, các đơn vị, cơ sở cung cấp dịch vụ công tác xã hội)</w:t>
      </w:r>
    </w:p>
    <w:p>
      <w:r>
        <w:t>2.</w:t>
      </w:r>
    </w:p>
    <w:p>
      <w:r>
        <w:t>Cấp (mới) giấy chứng nhận đăng ký hành nghề công tác xã hội</w:t>
      </w:r>
    </w:p>
    <w:p>
      <w:r>
        <w:t>1.012991</w:t>
      </w:r>
    </w:p>
    <w:p>
      <w:r>
        <w:t>3.</w:t>
      </w:r>
    </w:p>
    <w:p>
      <w:r>
        <w:t>Cấp lại giấy chứng nhận đăng ký hành nghề công tác xã hội</w:t>
      </w:r>
    </w:p>
    <w:p>
      <w:r>
        <w:t>1.012992</w:t>
      </w:r>
    </w:p>
    <w:p>
      <w:r>
        <w:t>4.</w:t>
      </w:r>
    </w:p>
    <w:p>
      <w:r>
        <w:t>Đăng ký hành nghề công tác xã hội tại Việt Nam đối với người nước ngoài, người Việt Nam định cư ở nước ngoài</w:t>
      </w:r>
    </w:p>
    <w:p>
      <w:r>
        <w:t>1.012993</w:t>
      </w:r>
    </w:p>
    <w:p>
      <w:r>
        <w:t>Phần II.</w:t>
      </w:r>
    </w:p>
    <w:p>
      <w:r>
        <w:t>QUY TRÌNH NỘI BỘ</w:t>
      </w:r>
    </w:p>
    <w:p>
      <w:r>
        <w:t>1. Tên thủ tục: Cấp giấy xác nhận quá trình thực hành công tác xã hội</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Lao động - TB&amp;XH (đối với cơ sở trợ giúp xã hội, cơ sở cai nghiện) và Bộ phận TN&amp;TKQ của các Sở liên quan khác (đối với cơ sở y tế, cơ sở giáo dục và cơ sở khác theo quy định của pháp luật) tại Trung tâm Phục vụ hành chính công tỉnh.</w:t>
      </w:r>
    </w:p>
    <w:p>
      <w:r>
        <w:t>- Bộ phận HC-TH của Trung tâm Phục vụ hành chính công tỉnh.</w:t>
      </w:r>
    </w:p>
    <w:p>
      <w:r>
        <w:t>- Kiểm tra, hướng dẫn, tiếp nhận hồ sơ, gửi phiếu hẹn trả cho công dân;</w:t>
      </w:r>
    </w:p>
    <w:p>
      <w:r>
        <w:t>- Số hóa hồ sơ, chuyển hồ sơ trên phần mềm một cửa và hồ sơ giấy  (trừ trường hợp hồ sơ nộp trực tuyến)  cho Lãnh đạo đơn vị, cơ sở cung cấp dịch vụ công tác xã hội (cơ sở trợ giúp xã hội, cơ sở cai nghiện, cơ sở y tế, cơ sở giáo dục và cơ sở khác theo quy định của pháp luật)</w:t>
      </w:r>
    </w:p>
    <w:p>
      <w:r>
        <w:t>04 giờ làm việc</w:t>
      </w:r>
    </w:p>
    <w:p>
      <w:r>
        <w:t>Bước 2</w:t>
      </w:r>
    </w:p>
    <w:p>
      <w:r>
        <w:t>Lãnh đạo đơn vị, cơ sở</w:t>
      </w:r>
    </w:p>
    <w:p>
      <w:r>
        <w:t>Nhận hồ sơ (điện tử); phân công cán bộ, nhân viên hướng dẫn thực hành</w:t>
      </w:r>
    </w:p>
    <w:p>
      <w:r>
        <w:t>04 giờ làm việc</w:t>
      </w:r>
    </w:p>
    <w:p>
      <w:r>
        <w:t>Bước 2.1</w:t>
      </w:r>
    </w:p>
    <w:p>
      <w:r>
        <w:t>Cán bộ, nhân viên được phân công hướng dẫn thực hành</w:t>
      </w:r>
    </w:p>
    <w:p>
      <w:r>
        <w:t>Dự thảo văn bản nhận xét đánh giá quá trình thực hành của người thực hành; dự thảo giấy xác nhận quá trình thực hành công tác xã hội</w:t>
      </w:r>
    </w:p>
    <w:p>
      <w:r>
        <w:t>64 giờ làm việc</w:t>
      </w:r>
    </w:p>
    <w:p>
      <w:r>
        <w:t>Bước 2.2</w:t>
      </w:r>
    </w:p>
    <w:p>
      <w:r>
        <w:t>Lãnh đạo đơn vị, cơ sở</w:t>
      </w:r>
    </w:p>
    <w:p>
      <w:r>
        <w:t>Cấp giấy xác nhận quá trình thực hành công tác xã hội</w:t>
      </w:r>
    </w:p>
    <w:p>
      <w:r>
        <w:t>04 giờ làm việc</w:t>
      </w:r>
    </w:p>
    <w:p>
      <w:r>
        <w:t>Bước 2.3</w:t>
      </w:r>
    </w:p>
    <w:p>
      <w:r>
        <w:t>Bộ phận văn thư đơn vị, cơ sở</w:t>
      </w:r>
    </w:p>
    <w:p>
      <w:r>
        <w:t>Vào số văn bản, đóng dấu, ký số, chuyển kết quả  (điện tử và giấy)  cho Bộ phận TN&amp;TKQ của Sở Lao động - TB&amp;XH (đối với cơ sở trợ giúp xã hội, cơ sở cai nghiện) và Bộ phận TN&amp;TKQ của các Sở liên quan khác (đối với cơ sở y tế, cơ sở giáo dục và cơ sở khác theo quy định của pháp luật) tại Trung tâm Phục vụ hành chính công tỉnh</w:t>
      </w:r>
    </w:p>
    <w:p>
      <w:r>
        <w:t>04 giờ làm việc</w:t>
      </w:r>
    </w:p>
    <w:p>
      <w:r>
        <w:t>Bước 3</w:t>
      </w:r>
    </w:p>
    <w:p>
      <w:r>
        <w:t>Bộ phận TN&amp;TKQ của Sở Lao động - TB&amp;XH (đối với cơ sở trợ giúp xã hội, cơ sở cai nghiện) và Bộ phận TN&amp;TKQ của các Sở liên quan khác (đối với cơ sở y tế, cơ sở giáo dục và cơ sở khác theo quy định của pháp luật)tại Trung tâm Phục vụ hành chính công tỉnh</w:t>
      </w:r>
    </w:p>
    <w:p>
      <w:r>
        <w:t>Xác nhận trên phần mềm một cửa; Trả kết quả giải quyết TTHC cho công dân</w:t>
      </w:r>
    </w:p>
    <w:p>
      <w:r>
        <w:t>Tổng thời gian giải quyết TTHC (không tính thời gian thực hành của công dân tại đơn vị, cơ sở cung cấp dịch vụ công tác xã hội)</w:t>
      </w:r>
    </w:p>
    <w:p>
      <w:r>
        <w:t>80 giờ làm   việc</w:t>
      </w:r>
    </w:p>
    <w:p>
      <w:r>
        <w:t>2. Cấp (mới) giấy chứng nhận đăng ký hành nghề công tác xã hội</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tiếp nhận và trả kết quả của Sở Lao động - Thương binh và Xã hội tại Trung tâm Phục vụ hành chính công tỉnh</w:t>
      </w:r>
    </w:p>
    <w:p>
      <w:r>
        <w:t>- Kiểm tra, hướng dẫn, tiếp nhận hồ sơ, gửi phiếu hẹn trả cho cá nhân/tổ chức</w:t>
      </w:r>
    </w:p>
    <w:p>
      <w:r>
        <w:t>- Số hóa hồ sơ, chuyển hồ sơ trên (điện tử và bản giấy) cho Lãnh đạo Phòng Bảo trợ xã hội xử lý</w:t>
      </w:r>
    </w:p>
    <w:p>
      <w:r>
        <w:t>04 giờ làm việc</w:t>
      </w:r>
    </w:p>
    <w:p>
      <w:r>
        <w:t>Bước 2</w:t>
      </w:r>
    </w:p>
    <w:p>
      <w:r>
        <w:t>Lãnh đạo Phòng Bảo trợ xã hội</w:t>
      </w:r>
    </w:p>
    <w:p>
      <w:r>
        <w:t>Nhận hồ sơ (điện tử) và phân công giải quyết</w:t>
      </w:r>
    </w:p>
    <w:p>
      <w:r>
        <w:t>04 giờ làm việc</w:t>
      </w:r>
    </w:p>
    <w:p>
      <w:r>
        <w:t>Bước 3</w:t>
      </w:r>
    </w:p>
    <w:p>
      <w:r>
        <w:t>Chuyên viên Phòng Bảo trợ xã hội</w:t>
      </w:r>
    </w:p>
    <w:p>
      <w:r>
        <w:t>Xem xét, thẩm tra, xử lý hồ sơ, dự thảo kết quả giải quyết</w:t>
      </w:r>
    </w:p>
    <w:p>
      <w:r>
        <w:t>36 giờ làm việc</w:t>
      </w:r>
    </w:p>
    <w:p>
      <w:r>
        <w:t>Bước 4</w:t>
      </w:r>
    </w:p>
    <w:p>
      <w:r>
        <w:t>Lãnh đạo Phòng Bảo trợ xã hội</w:t>
      </w:r>
    </w:p>
    <w:p>
      <w:r>
        <w:t>Thẩm định, xem xét, xác nhận kết quả, trình Lãnh đạo Sở Lao động - Thương binh và Xã hội phê duyệt</w:t>
      </w:r>
    </w:p>
    <w:p>
      <w:r>
        <w:t>04 giờ làm việc</w:t>
      </w:r>
    </w:p>
    <w:p>
      <w:r>
        <w:t>Bước 5</w:t>
      </w:r>
    </w:p>
    <w:p>
      <w:r>
        <w:t>Lãnh đạo Sở Lao động - Thương binh và Xã hội</w:t>
      </w:r>
    </w:p>
    <w:p>
      <w:r>
        <w:t>Ký phê duyệt kết quả TTHC</w:t>
      </w:r>
    </w:p>
    <w:p>
      <w:r>
        <w:t>04 giờ làm việc</w:t>
      </w:r>
    </w:p>
    <w:p>
      <w:r>
        <w:t>Bước 6</w:t>
      </w:r>
    </w:p>
    <w:p>
      <w:r>
        <w:t>Bộ phận văn thư của Sở Lao động - Thương binh và Xã hội</w:t>
      </w:r>
    </w:p>
    <w:p>
      <w:r>
        <w:t>Vào số văn bản, đóng dấu, ký số, chuyển kết quả đến bộ phận tiếp nhận và trả kết quả của Sở Lao động - Thương binh và Xã hội tại Trung tâm Phục vụ hành chính công tỉnh</w:t>
      </w:r>
    </w:p>
    <w:p>
      <w:r>
        <w:t>04 giờ làm việc</w:t>
      </w:r>
    </w:p>
    <w:p>
      <w:r>
        <w:t>Bước 7</w:t>
      </w:r>
    </w:p>
    <w:p>
      <w:r>
        <w:t>Bộ phận tiếp nhận và trả kết quả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w:t>
      </w:r>
    </w:p>
    <w:p>
      <w:r>
        <w:t>56 giờ làm   việc</w:t>
      </w:r>
    </w:p>
    <w:p>
      <w:r>
        <w:t>3. Cấp lại giấy chứng nhận đăng ký hành nghề công tác xã hội</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tiếp nhận và trả kết quả của Sở Lao động - Thương binh và Xã hội tại Trung tâm Phục vụ hành chính công tỉnh</w:t>
      </w:r>
    </w:p>
    <w:p>
      <w:r>
        <w:t>- Kiểm tra, hướng dẫn, tiếp nhận hồ sơ, gửi phiếu hẹn trả cho cá nhân/tổ chức</w:t>
      </w:r>
    </w:p>
    <w:p>
      <w:r>
        <w:t>- Số hóa hồ sơ, chuyển hồ sơ trên (điện tử và bản giấy) cho Lãnh đạo Phòng Bảo trợ xã hội xử lý</w:t>
      </w:r>
    </w:p>
    <w:p>
      <w:r>
        <w:t>04 giờ làm việc</w:t>
      </w:r>
    </w:p>
    <w:p>
      <w:r>
        <w:t>Bước 2</w:t>
      </w:r>
    </w:p>
    <w:p>
      <w:r>
        <w:t>Lãnh đạo Phòng Bảo trợ xã hội</w:t>
      </w:r>
    </w:p>
    <w:p>
      <w:r>
        <w:t>Nhận hồ sơ (điện tử) và phân công giải quyết</w:t>
      </w:r>
    </w:p>
    <w:p>
      <w:r>
        <w:t>04 giờ làm việc</w:t>
      </w:r>
    </w:p>
    <w:p>
      <w:r>
        <w:t>Bước 3</w:t>
      </w:r>
    </w:p>
    <w:p>
      <w:r>
        <w:t>Chuyên viên Phòng Bảo trợ xã hội</w:t>
      </w:r>
    </w:p>
    <w:p>
      <w:r>
        <w:t>Xem xét, thẩm tra, xử lý hồ sơ, dự thảo kết quả giải quyết</w:t>
      </w:r>
    </w:p>
    <w:p>
      <w:r>
        <w:t>20 giờ làm việc</w:t>
      </w:r>
    </w:p>
    <w:p>
      <w:r>
        <w:t>Bước 4</w:t>
      </w:r>
    </w:p>
    <w:p>
      <w:r>
        <w:t>Lãnh đạo Phòng Bảo trợ xã hội</w:t>
      </w:r>
    </w:p>
    <w:p>
      <w:r>
        <w:t>Thẩm định, xem xét, xác nhận kết quả, trình Lãnh đạo Sở Lao động - Thương binh và Xã hội phê duyệt</w:t>
      </w:r>
    </w:p>
    <w:p>
      <w:r>
        <w:t>04 giờ làm việc</w:t>
      </w:r>
    </w:p>
    <w:p>
      <w:r>
        <w:t>Bước 5</w:t>
      </w:r>
    </w:p>
    <w:p>
      <w:r>
        <w:t>Lãnh đạo Sở Lao động - Thương binh và Xã hội</w:t>
      </w:r>
    </w:p>
    <w:p>
      <w:r>
        <w:t>Ký phê duyệt kết quả TTHC</w:t>
      </w:r>
    </w:p>
    <w:p>
      <w:r>
        <w:t>04 giờ làm việc</w:t>
      </w:r>
    </w:p>
    <w:p>
      <w:r>
        <w:t>Bước 6</w:t>
      </w:r>
    </w:p>
    <w:p>
      <w:r>
        <w:t>Bộ phận văn thư của Sở Lao động - Thương binh và Xã hội</w:t>
      </w:r>
    </w:p>
    <w:p>
      <w:r>
        <w:t>Vào số văn bản, đóng dấu, ký số, chuyển kết quả đến bộ phận tiếp nhận và trả kết quả của Sở Lao động - Thương binh và Xã hội tại Trung tâm Phục vụ hành chính công tỉnh</w:t>
      </w:r>
    </w:p>
    <w:p>
      <w:r>
        <w:t>04 giờ làm việc</w:t>
      </w:r>
    </w:p>
    <w:p>
      <w:r>
        <w:t>Bước 7</w:t>
      </w:r>
    </w:p>
    <w:p>
      <w:r>
        <w:t>Bộ phận tiếp nhận và trả kết quả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w:t>
      </w:r>
    </w:p>
    <w:p>
      <w:r>
        <w:t>40 giờ làm   việc</w:t>
      </w:r>
    </w:p>
    <w:p>
      <w:r>
        <w:t>4. Đăng ký hành nghề công tác xã hội tại Việt Nam đối với người nước ngoài, người Việt Nam định cư ở nước ngoài</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tiếp nhận và trả kết quả của Sở Lao động - Thương binh và Xã hội tại Trung tâm Phục vụ hành chính công tỉnh</w:t>
      </w:r>
    </w:p>
    <w:p>
      <w:r>
        <w:t>- Kiểm tra, hướng dẫn, tiếp nhận hồ sơ, gửi phiếu hẹn trả cho cá nhân/tổ chức</w:t>
      </w:r>
    </w:p>
    <w:p>
      <w:r>
        <w:t>- Số hóa hồ sơ, chuyển hồ sơ trên (điện tử và bản giấy) cho Lãnh đạo Phòng Bảo trợ xã hội xử lý</w:t>
      </w:r>
    </w:p>
    <w:p>
      <w:r>
        <w:t>04 giờ làm việc</w:t>
      </w:r>
    </w:p>
    <w:p>
      <w:r>
        <w:t>Bước 2</w:t>
      </w:r>
    </w:p>
    <w:p>
      <w:r>
        <w:t>Lãnh đạo Phòng Bảo trợ xã hội</w:t>
      </w:r>
    </w:p>
    <w:p>
      <w:r>
        <w:t>Nhận hồ sơ (điện tử) và phân công giải quyết</w:t>
      </w:r>
    </w:p>
    <w:p>
      <w:r>
        <w:t>04 giờ làm việc</w:t>
      </w:r>
    </w:p>
    <w:p>
      <w:r>
        <w:t>Bước 3</w:t>
      </w:r>
    </w:p>
    <w:p>
      <w:r>
        <w:t>Chuyên viên Phòng Bảo trợ xã hội</w:t>
      </w:r>
    </w:p>
    <w:p>
      <w:r>
        <w:t>Xem xét, thẩm tra, xử lý hồ sơ, dự thảo kết quả giải quyết</w:t>
      </w:r>
    </w:p>
    <w:p>
      <w:r>
        <w:t>36 giờ làm việc</w:t>
      </w:r>
    </w:p>
    <w:p>
      <w:r>
        <w:t>Bước 4</w:t>
      </w:r>
    </w:p>
    <w:p>
      <w:r>
        <w:t>Lãnh đạo Phòng Bảo trợ xã hội</w:t>
      </w:r>
    </w:p>
    <w:p>
      <w:r>
        <w:t>Thẩm định, xem xét, xác nhận kết quả, trình Lãnh đạo Sở Lao động - Thương binh và Xã hội phê duyệt</w:t>
      </w:r>
    </w:p>
    <w:p>
      <w:r>
        <w:t>04 giờ làm việc</w:t>
      </w:r>
    </w:p>
    <w:p>
      <w:r>
        <w:t>Bước 5</w:t>
      </w:r>
    </w:p>
    <w:p>
      <w:r>
        <w:t>Lãnh đạo Sở Lao động - Thương binh và Xã hội</w:t>
      </w:r>
    </w:p>
    <w:p>
      <w:r>
        <w:t>Ký phê duyệt kết quả TTHC</w:t>
      </w:r>
    </w:p>
    <w:p>
      <w:r>
        <w:t>04 giờ làm việc</w:t>
      </w:r>
    </w:p>
    <w:p>
      <w:r>
        <w:t>Bước 6</w:t>
      </w:r>
    </w:p>
    <w:p>
      <w:r>
        <w:t>Bộ phận văn thư của Sở Lao động - Thương binh và Xã hội</w:t>
      </w:r>
    </w:p>
    <w:p>
      <w:r>
        <w:t>Vào số văn bản, đóng dấu, ký số, chuyển kết quả đến bộ phận tiếp nhận và trả kết quả của Sở Lao động - Thương binh và Xã hội tại Trung tâm Phục vụ hành chính công tỉnh</w:t>
      </w:r>
    </w:p>
    <w:p>
      <w:r>
        <w:t>04 giờ làm việc</w:t>
      </w:r>
    </w:p>
    <w:p>
      <w:r>
        <w:t>Bước 7</w:t>
      </w:r>
    </w:p>
    <w:p>
      <w:r>
        <w:t>Bộ phận tiếp nhận và trả kết quả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