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3102/QĐ-UBND năm 2025 phê duyệt quy trình nội bộ, quy trình điện tử giải quyết thủ tục hành chính theo cơ chế một cửa, một cửa liên thông trong các lĩnh vực Hỗ trợ đầu tư, đấu thầu lựa chọn nhà đầu tư thuộc thẩm quyền giải quyết của Ban Quản lý Khu kinh tế, công nghiệp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3102/QĐ-UBND</w:t>
      </w:r>
    </w:p>
    <w:p>
      <w:r>
        <w:t>Huế, ngày 30 tháng 9 năm 2025</w:t>
      </w:r>
    </w:p>
    <w:p>
      <w:r>
        <w:t>QUYẾT ĐỊNH</w:t>
      </w:r>
    </w:p>
    <w:p>
      <w:r>
        <w:t>PHÊ DUYỆT QUY TRÌNH NỘI BỘ, QUY TRÌNH ĐIỆN TỬ GIẢI QUYẾT THỦ TỤC HÀNH CHÍNH THEO CƠ CHẾ MỘT CỬA, MỘT CỬA LIÊN THÔNG TRONG CÁC LĨNH VỰC HỖ TRỢ ĐẦU TƯ, ĐẤU THẦU LỰA CHỌN NHÀ ĐẦU TƯ THUỘC THẨM QUYỀN GIẢI QUYẾT CỦA BAN QUẢN LÝ KHU KINH TẾ, CÔNG NGHIỆP THÀNH PHỐ HUẾ</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2946/QĐ-UBND ngày 14 tháng 9 năm 2025 của Chủ tịch Ủy ban nhân dân thành phố Huế về việc công bố danh mục thủ tục hành chính mới ban hành, được sửa đổi, bổ sung trong các lĩnh vực hỗ trợ đầu tư, đấu thầu lựa chọn nhà đầu tư thuộc thẩm quyền giải quyết của Sở Tài chính và Ban Quản lý Khu kinh tế, công nghiệp thành phố Huế;</w:t>
      </w:r>
    </w:p>
    <w:p>
      <w:r>
        <w:t>Theo đề nghị của Trưởng ban Ban Quản lý Khu kinh tế, công nghiệp.</w:t>
      </w:r>
    </w:p>
    <w:p>
      <w:r>
        <w:t>QUYẾT ĐỊNH:</w:t>
      </w:r>
    </w:p>
    <w:p>
      <w:r>
        <w:t>Điều 1.  Phê duyệt kèm theo Quyết định này 02 quy trình nội bộ, quy trình điện tử giải quyết thủ tục hành chính (TTHC) theo cơ chế một cửa, một cửa liên thông trong các lĩnh vực Hỗ trợ đầu tư, Đấu thầu lựa chọn nhà đầu tư thuộc thẩm quyền giải quyết của Ban Quản lý Khu Kinh tế, công nghiệp thành phố Huế  (Phần I. Danh mục quy trình).</w:t>
      </w:r>
    </w:p>
    <w:p>
      <w:r>
        <w:t>Điều 2 . Căn cứ vào Điều 1 của Quyết định này, giao trách nhiệm cho các cơ quan, đơn vị thực hiện các công việc sau:</w:t>
      </w:r>
    </w:p>
    <w:p>
      <w:r>
        <w:t>1. Ban Quản lý Khu kinh tế, công nghiệp có trách nhiệm chủ trì, phối hợp Sở Khoa học và Công nghệ thiết lập quy trình điện tử giải quyết TTHC trên phần mềm Hệ thống thông tin giải quyết TTHC thành phố Huế để tiếp nhận, giải quyết, trả kết quả hồ sơ TTHC theo đúng quy định.</w:t>
      </w:r>
    </w:p>
    <w:p>
      <w:r>
        <w:t>2. Sở Khoa học và Công nghệ hướng dẫn Ban Quản lý Khu kinh tế, công nghiệp, Trung tâm Phục vụ hành chính công cấp xã thiết lập quy trình điện tử giải quyết các TTHC liên quan đến phần việc của mình trên phần mềm Hệ thống thông tin giải quyết TTHC để thực hiện tiếp nhận và trả kết quả TTHC không phụ thuộc địa giới hành chính trên địa bàn thành phố Huế.</w:t>
      </w:r>
    </w:p>
    <w:p>
      <w:r>
        <w:t>(Phần II. Nội dung quy trình nội bộ)</w:t>
      </w:r>
    </w:p>
    <w:p>
      <w:r>
        <w:t>Điều 3.  Quyết định này có hiệu lực kể từ ngày ký.</w:t>
      </w:r>
    </w:p>
    <w:p>
      <w:r>
        <w:t>Thay thế Quyết định số 1486/QĐ-UBND ngày 23 tháng 5 năm 2025 của Chủ tịch Ủy ban nhân dân thành phố Huế về việc phê duyệt quy trình nội bộ giải quyết thủ tục hành chính thực hiện theo cơ chế một cửa trong lĩnh vực đấu thầu lựa chọn nhà đầu tư thuộc thẩm quyền giải quyết của Ban Quản lý Khu kinh tế, công nghiệp thành phố.</w:t>
      </w:r>
    </w:p>
    <w:p>
      <w:r>
        <w:t>Điều 4.  Chánh Văn phòng Ủy ban nhân dân thành phố; Trưởng ban Ban Quản lý Khu kinh tế, công nghiệp thành phố; Giám đốc Sở Khoa học và Công nghệ; Giám đốc Trung tâm Phục vụ hành chính công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 thành phố;</w:t>
      </w:r>
    </w:p>
    <w:p>
      <w:r>
        <w:t>- Trung tâm PVHCC thành phố, cấp xã;</w:t>
      </w:r>
    </w:p>
    <w:p>
      <w:r>
        <w:t>- Lưu: VT, KSKT.</w:t>
      </w:r>
    </w:p>
    <w:p>
      <w:r>
        <w:t>KT. CHỦ TỊCH</w:t>
      </w:r>
    </w:p>
    <w:p>
      <w:r>
        <w:t>PHÓ CHỦ TỊCH</w:t>
      </w:r>
    </w:p>
    <w:p>
      <w:r>
        <w:t>Phan Quý Phương</w:t>
      </w:r>
    </w:p>
    <w:p>
      <w:r>
        <w:t>QUY TRÌNH NỘI BỘ, QUY TRÌNH ĐIỆN TỬ</w:t>
      </w:r>
    </w:p>
    <w:p>
      <w:r>
        <w:t>GIẢI QUYẾT TTHC THEO CƠ CHẾ MỘT CỬA,MỘT CỬA LIÊN THÔNG TRONG CÁC LĨNH VỰC HỖ TRỢ ĐẦU TƯ, ĐẤU THẦU LỰA CHỌN NHÀ ĐẦU TƯ THUỘC THẨM QUYỀN GIẢI QUYẾT CỦA BAN QUẢN LÝ KHU KINH TẾ, CÔNG NGHIỆP</w:t>
      </w:r>
    </w:p>
    <w:p>
      <w:r>
        <w:t>(Kèm theo Quyết định số 3102/QĐ-UBND ngày 30 tháng 9 năm 2025 của Chủ tịch UBND thành phố Huế)</w:t>
      </w:r>
    </w:p>
    <w:p>
      <w:r>
        <w:t>Phần I. DANH MỤC QUY TRÌNH</w:t>
      </w:r>
    </w:p>
    <w:p>
      <w:r>
        <w:t>STT</w:t>
      </w:r>
    </w:p>
    <w:p>
      <w:r>
        <w:t>Tên TTHC</w:t>
      </w:r>
    </w:p>
    <w:p>
      <w:r>
        <w:t>Mã số TTHC</w:t>
      </w:r>
    </w:p>
    <w:p>
      <w:r>
        <w:t>Quyết định công bố</w:t>
      </w:r>
    </w:p>
    <w:p>
      <w:r>
        <w:t>1</w:t>
      </w:r>
    </w:p>
    <w:p>
      <w:r>
        <w:t>Thủ tục hỗ trợ chi phí</w:t>
      </w:r>
    </w:p>
    <w:p>
      <w:r>
        <w:t>1.014316</w:t>
      </w:r>
    </w:p>
    <w:p>
      <w:r>
        <w:t>Quyết định số 2946/QĐ-UBND 14 ngày tháng 9 năm 2025 của Chủ tịch Ủy ban nhân dân thành phố Huế về việc công bố danh mục thủ tục hành chính mới ban hành, được sửa đổi, bổ sung trong các lĩnh vực hỗ trợ đầu tư, lĩnh vực Đấu thầu lựa chọn nhà đầu tư tại Việt Nam thuộc thẩm quyền giải quyết của Sở Tài chính và Ban Quản lý Khu kinh tế, công nghiệp thành phố Huế</w:t>
      </w:r>
    </w:p>
    <w:p>
      <w:r>
        <w:t>2</w:t>
      </w:r>
    </w:p>
    <w:p>
      <w:r>
        <w:t>Công bố dự án đầu tư kinh doanh (gồm dự án đầu tư có sử dụng đất) đối với dự án không thuộc diện chấp thuận chủ trương đầu tư do nhà đầu tư đề xuất</w:t>
      </w:r>
    </w:p>
    <w:p>
      <w:r>
        <w:t>2.002603</w:t>
      </w:r>
    </w:p>
    <w:p>
      <w:r>
        <w:t>Phần II. NỘI DUNG QUY TRÌNH NỘI BỘ</w:t>
      </w:r>
    </w:p>
    <w:p>
      <w:r>
        <w:t>1. Quy trình Thủ tục hỗ trợ chi phí</w:t>
      </w:r>
    </w:p>
    <w:p>
      <w:r>
        <w:t>- Thời hạn giải quyết: Trong 21 ngày kể từ ngày nhận đủ hồ sơ hợp lệ</w:t>
      </w:r>
    </w:p>
    <w:p>
      <w:r>
        <w:t>- Quy trình nội bộ, quy trình điện tử:</w:t>
      </w:r>
    </w:p>
    <w:p>
      <w:r>
        <w:t>Thứ tự   công việc</w:t>
      </w:r>
    </w:p>
    <w:p>
      <w:r>
        <w:t>Đơn vị/người thực hiện</w:t>
      </w:r>
    </w:p>
    <w:p>
      <w:r>
        <w:t>Nội dung công việc</w:t>
      </w:r>
    </w:p>
    <w:p>
      <w:r>
        <w:t>Thời gian thực hiện</w:t>
      </w:r>
    </w:p>
    <w:p>
      <w:r>
        <w:t>I</w:t>
      </w:r>
    </w:p>
    <w:p>
      <w:r>
        <w:t>TẠI BỘ PHẬN TIẾP NHẬN VÀ TRẢ KẾT QUẢ CÁC CẤP</w:t>
      </w:r>
    </w:p>
    <w:p>
      <w:r>
        <w:t>Bước 1</w:t>
      </w:r>
    </w:p>
    <w:p>
      <w:r>
        <w:t>Trung tâm Phục vụ hành chính công phường, xã/Trung tâm Phục vụ hành chính công thành phố/Doanh nghiệp cung ứng dịch vụ bưu chính công ích.</w:t>
      </w:r>
    </w:p>
    <w:p>
      <w:r>
        <w:t>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 ;</w:t>
      </w:r>
    </w:p>
    <w:p>
      <w:r>
        <w:t>- Chuyển hồ sơ (điện tử) trên Hệ thống và bàn giao hồ sơ giấy cho dịch vụ bưu chính công ích để chuyển cho cơ quan có thẩm quyền giải quyết (tiếp nhận, ghi nhận yêu cầu về hình thức, địa điểm trả kết quả) .</w:t>
      </w:r>
    </w:p>
    <w:p>
      <w:r>
        <w:t>04 giờ làm việc</w:t>
      </w:r>
    </w:p>
    <w:p>
      <w:r>
        <w:t>II</w:t>
      </w:r>
    </w:p>
    <w:p>
      <w:r>
        <w:t>TẠI BAN QUẢN LÝ KHU KINH TẾ, CÔNG NGHIỆP</w:t>
      </w:r>
    </w:p>
    <w:p>
      <w:r>
        <w:t>Bước 2.1</w:t>
      </w:r>
    </w:p>
    <w:p>
      <w:r>
        <w:t>Lãnh đạo phòng Tài chính - Đầu tư</w:t>
      </w:r>
    </w:p>
    <w:p>
      <w:r>
        <w:t>Nhận hồ sơ và phân công chuyên viên giải quyết</w:t>
      </w:r>
    </w:p>
    <w:p>
      <w:r>
        <w:t>04 giờ làm việc</w:t>
      </w:r>
    </w:p>
    <w:p>
      <w:r>
        <w:t>Bước 2.2</w:t>
      </w:r>
    </w:p>
    <w:p>
      <w:r>
        <w:t>Chuyên viên Tài chính - Đầu tư</w:t>
      </w:r>
    </w:p>
    <w:p>
      <w:r>
        <w:t>- Xem xét, xử lý hồ sơ.</w:t>
      </w:r>
    </w:p>
    <w:p>
      <w:r>
        <w:t>- Thẩm tra, xác minh văn bằng, chứng chỉ (nếu có)</w:t>
      </w:r>
    </w:p>
    <w:p>
      <w:r>
        <w:t>- Lấy ý kiến các cơ quan có liên quan.</w:t>
      </w:r>
    </w:p>
    <w:p>
      <w:r>
        <w:t>- Dự thảo kết quả giải quyết.</w:t>
      </w:r>
    </w:p>
    <w:p>
      <w:r>
        <w:t>140 giờ làm việc</w:t>
      </w:r>
    </w:p>
    <w:p>
      <w:r>
        <w:t>Bước 2.3</w:t>
      </w:r>
    </w:p>
    <w:p>
      <w:r>
        <w:t>Lãnh đạo phòng Tài chính - Đầu tư</w:t>
      </w:r>
    </w:p>
    <w:p>
      <w:r>
        <w:t>Thẩm định, xem xét, xác nhận dự thảo kết quả giải quyết trước khi trình Lãnh đạo Ban ký Văn bản (kết quả)</w:t>
      </w:r>
    </w:p>
    <w:p>
      <w:r>
        <w:t>08 giờ làm việc</w:t>
      </w:r>
    </w:p>
    <w:p>
      <w:r>
        <w:t>Bước 2.4</w:t>
      </w:r>
    </w:p>
    <w:p>
      <w:r>
        <w:t>Lãnh đạo Ban Quản lý</w:t>
      </w:r>
    </w:p>
    <w:p>
      <w:r>
        <w:t>Xem xét, ký phê duyệt, ban hành Văn bản.</w:t>
      </w:r>
    </w:p>
    <w:p>
      <w:r>
        <w:t>08 giờ làm việc</w:t>
      </w:r>
    </w:p>
    <w:p>
      <w:r>
        <w:t>Bước 2.5</w:t>
      </w:r>
    </w:p>
    <w:p>
      <w:r>
        <w:t>Bộ phận Văn thư Ban Quản lý</w:t>
      </w:r>
    </w:p>
    <w:p>
      <w:r>
        <w:t>Vào số văn bản, đóng dấu, ký số, chuyển hồ sơ cho Bộ phận TN&amp;TKQ của Văn phòng UBND thành phố tại Trung tâm Phục vụ hành chính công thành phố/Trả kết quả giải quyết TTHC.</w:t>
      </w:r>
    </w:p>
    <w:p>
      <w:r>
        <w:t>04 giờ làm việc</w:t>
      </w:r>
    </w:p>
    <w:p>
      <w:r>
        <w:t>Tổng thời gian giải quyết TTHC</w:t>
      </w:r>
    </w:p>
    <w:p>
      <w:r>
        <w:t>21 ngày</w:t>
      </w:r>
    </w:p>
    <w:p>
      <w:r>
        <w:t>(168 giờ làm việc)</w:t>
      </w:r>
    </w:p>
    <w:p>
      <w:r>
        <w:t>III</w:t>
      </w:r>
    </w:p>
    <w:p>
      <w:r>
        <w:t>TẠI ỦY BAN NHÂN DÂN THÀNH PHỐ THÀNH PHỐ</w:t>
      </w:r>
    </w:p>
    <w:p>
      <w:r>
        <w:t>Bước 3.1</w:t>
      </w:r>
    </w:p>
    <w:p>
      <w:r>
        <w:t>UBND thành phố Huế</w:t>
      </w:r>
    </w:p>
    <w:p>
      <w:r>
        <w:t>Tổng hợp các đề nghị hỗ trợ đầu tư của doanh nghiệp, báo cáo Cơ quan điều hành Quỹ .</w:t>
      </w:r>
    </w:p>
    <w:p>
      <w:r>
        <w:t>Chậm nhất là ngày 01/10 hàng năm.</w:t>
      </w:r>
    </w:p>
    <w:p>
      <w:r>
        <w:t>2. Quy trình Công bố dự án đầu tư kinh doanh (gồm dự án đầu tư có sử dụng đất) đối với dự án không thuộc diện chấp thuận chủ trương đầu tư do nhà đầu tư đề xuất (2.002603)</w:t>
      </w:r>
    </w:p>
    <w:p>
      <w:r>
        <w:t>- Thời hạn giải quyết: 30 ngày kể từ ngày nhận đủ hồ sơ theo quy định (trong đó 25 ngày xem xét hồ sơ phê duyệt, trả kết quả trả, 05 ngày làm việc đăng tải thông tin theo quy định).</w:t>
      </w:r>
    </w:p>
    <w:p>
      <w:r>
        <w:t>- Quy trình nội bộ, quy trình điện tử:</w:t>
      </w:r>
    </w:p>
    <w:p>
      <w:r>
        <w:t>Thứ tự   công việc</w:t>
      </w:r>
    </w:p>
    <w:p>
      <w:r>
        <w:t>Đơn vị/người thực hiện</w:t>
      </w:r>
    </w:p>
    <w:p>
      <w:r>
        <w:t>Nội dung công việc</w:t>
      </w:r>
    </w:p>
    <w:p>
      <w:r>
        <w:t>Thời gian thực hiện</w:t>
      </w:r>
    </w:p>
    <w:p>
      <w:r>
        <w:t>A</w:t>
      </w:r>
    </w:p>
    <w:p>
      <w:r>
        <w:t>THỰC HIỆN QUY TRÌNH XEM XÉT HỒ SƠ</w:t>
      </w:r>
    </w:p>
    <w:p>
      <w:r>
        <w:t>25 ngày</w:t>
      </w:r>
    </w:p>
    <w:p>
      <w:r>
        <w:t>(200 giờ làm việc )</w:t>
      </w:r>
    </w:p>
    <w:p>
      <w:r>
        <w:t>I</w:t>
      </w:r>
    </w:p>
    <w:p>
      <w:r>
        <w:t>TẠI BỘ PHẬN TIẾP NHẬN VÀ TRẢ KẾT QUẢ CÁC CẤP</w:t>
      </w:r>
    </w:p>
    <w:p>
      <w:r>
        <w:t>Bước 1</w:t>
      </w:r>
    </w:p>
    <w:p>
      <w:r>
        <w:t>Trung tâm Phục vụ hành chính công phường, xã/Trung tâm Phục vụ hành chính công thành phố/Doanh nghiệp cung ứng dịch vụ bưu chính công ích.</w:t>
      </w:r>
    </w:p>
    <w:p>
      <w:r>
        <w:t>Hướng dẫn các tổ chức/cá nhân nộp hồ sơ trực tiếp/trực tuyến;</w:t>
      </w:r>
    </w:p>
    <w:p>
      <w:r>
        <w:t>+ Cung cấp thông tin, hướng dẫn người dân/doanh</w:t>
      </w:r>
    </w:p>
    <w:p>
      <w:r>
        <w:t>nghiệp thực hiện TTHC;</w:t>
      </w:r>
    </w:p>
    <w:p>
      <w:r>
        <w:t>+ Ưu tiên hỗ trợ thực hiện qua dịch vụ công trực tuyến.</w:t>
      </w:r>
    </w:p>
    <w:p>
      <w:r>
        <w:t>04 giờ làm việc</w:t>
      </w:r>
    </w:p>
    <w:p>
      <w:r>
        <w:t>II</w:t>
      </w:r>
    </w:p>
    <w:p>
      <w:r>
        <w:t>TẠI BAN QUẢN LÝ KHU KINH TẾ, CÔNG NGHIỆP</w:t>
      </w:r>
    </w:p>
    <w:p>
      <w:r>
        <w:t>Bước 2.1</w:t>
      </w:r>
    </w:p>
    <w:p>
      <w:r>
        <w:t>Lãnh đạo phòng Tài chính - Đầu tư</w:t>
      </w:r>
    </w:p>
    <w:p>
      <w:r>
        <w:t>Nhận hồ sơ và phân công chuyên viên giải quyết</w:t>
      </w:r>
    </w:p>
    <w:p>
      <w:r>
        <w:t>04 giờ làm việc</w:t>
      </w:r>
    </w:p>
    <w:p>
      <w:r>
        <w:t>Bước 2.2</w:t>
      </w:r>
    </w:p>
    <w:p>
      <w:r>
        <w:t>Chuyên viên Tài chính - Đầu tư</w:t>
      </w:r>
    </w:p>
    <w:p>
      <w:r>
        <w:t>- Xem xét, xử lý hồ sơ.</w:t>
      </w:r>
    </w:p>
    <w:p>
      <w:r>
        <w:t>- Thẩm tra, xác minh văn bằng, chứng chỉ (nếu có)</w:t>
      </w:r>
    </w:p>
    <w:p>
      <w:r>
        <w:t>- Lấy ý kiến các cơ quan có liên quan.</w:t>
      </w:r>
    </w:p>
    <w:p>
      <w:r>
        <w:t>- Dự thảo kết quả giải quyết.</w:t>
      </w:r>
    </w:p>
    <w:p>
      <w:r>
        <w:t>172 giờ làm việc</w:t>
      </w:r>
    </w:p>
    <w:p>
      <w:r>
        <w:t>Bước 2.3</w:t>
      </w:r>
    </w:p>
    <w:p>
      <w:r>
        <w:t>Lãnh đạo phòng Tài chính - Đầu tư</w:t>
      </w:r>
    </w:p>
    <w:p>
      <w:r>
        <w:t>Thẩm định, xem xét, xác nhận dự thảo kết quả giải quyết trước khi trình Lãnh đạo Ban ký Văn bản (kết quả)</w:t>
      </w:r>
    </w:p>
    <w:p>
      <w:r>
        <w:t>08 giờ làm việc</w:t>
      </w:r>
    </w:p>
    <w:p>
      <w:r>
        <w:t>Bước 2.4</w:t>
      </w:r>
    </w:p>
    <w:p>
      <w:r>
        <w:t>Lãnh đạo Ban Quản lý</w:t>
      </w:r>
    </w:p>
    <w:p>
      <w:r>
        <w:t>Xem xét, ký phê duyệt, ban hành Văn bản.</w:t>
      </w:r>
    </w:p>
    <w:p>
      <w:r>
        <w:t>08 giờ làm việc</w:t>
      </w:r>
    </w:p>
    <w:p>
      <w:r>
        <w:t>Bước 2.5</w:t>
      </w:r>
    </w:p>
    <w:p>
      <w:r>
        <w:t>Bộ phận Văn thư Ban Quản lý</w:t>
      </w:r>
    </w:p>
    <w:p>
      <w:r>
        <w:t>Vào số văn bản, đóng dấu, ký số, chuyển hồ sơ cho Trung tâm Phục vụ hành chính công phường, xã/Trung tâm Phục vụ hành chính công thành phố/Doanh nghiệp cung ứng dịch vụ bưu chính công ích. (nơi cá nhân/tổ chức nộp hồ sơ).</w:t>
      </w:r>
    </w:p>
    <w:p>
      <w:r>
        <w:t>04 giờ làm việc</w:t>
      </w:r>
    </w:p>
    <w:p>
      <w:r>
        <w:t>III</w:t>
      </w:r>
    </w:p>
    <w:p>
      <w:r>
        <w:t>TẠI BỘ PHẬN TIẾP NHẬN VÀ TRẢ KẾT QUẢ CÁC CẤP</w:t>
      </w:r>
    </w:p>
    <w:p>
      <w:r>
        <w:t>Bước 3</w:t>
      </w:r>
    </w:p>
    <w:p>
      <w:r>
        <w:t>Trung tâm Phục vụ hành chính công phường, xã/Trung tâm Phục vụ hành chính công thành phố/Doanh nghiệp cung ứng dịch vụ bưu chính công ích. (Bộ phận Một cửa bất kỳ nhận hồ sơ đầu vào)</w:t>
      </w:r>
    </w:p>
    <w:p>
      <w:r>
        <w:t>Xác nhận trên phần mềm một cửa;</w:t>
      </w:r>
    </w:p>
    <w:p>
      <w:r>
        <w:t>Trả kết quả giải quyết TTHC cho cá nhân/tổ chức và thu phí, lệ phí (nếu có).</w:t>
      </w:r>
    </w:p>
    <w:p>
      <w:r>
        <w:t>B</w:t>
      </w:r>
    </w:p>
    <w:p>
      <w:r>
        <w:t>TỔ CHỨC ĐĂNG TẢI THÔNG TIN</w:t>
      </w:r>
    </w:p>
    <w:p>
      <w:r>
        <w:t>5 ngày</w:t>
      </w:r>
    </w:p>
    <w:p>
      <w:r>
        <w:t>(40 giờ làm việc)</w:t>
      </w:r>
    </w:p>
    <w:p>
      <w:r>
        <w:t>Bước 1</w:t>
      </w:r>
    </w:p>
    <w:p>
      <w:r>
        <w:t>Lãnh đạo Ban Ban Quản lý giao</w:t>
      </w:r>
    </w:p>
    <w:p>
      <w:r>
        <w:t>Phòng Tài chính - Đầu tư</w:t>
      </w:r>
    </w:p>
    <w:p>
      <w:r>
        <w:t>Theo kết quả xử lý tại Văn bản đã phê duyệt</w:t>
      </w:r>
    </w:p>
    <w:p>
      <w:r>
        <w:t>Bước 2</w:t>
      </w:r>
    </w:p>
    <w:p>
      <w:r>
        <w:t>Lãnh đạo Tài chính - Đầu tư</w:t>
      </w:r>
    </w:p>
    <w:p>
      <w:r>
        <w:t>Nhận nhiệm vụ và phân công chuyên viên xử lý, đăng tải thông tin</w:t>
      </w:r>
    </w:p>
    <w:p>
      <w:r>
        <w:t>4 giờ làm việc</w:t>
      </w:r>
    </w:p>
    <w:p>
      <w:r>
        <w:t>Bước 3</w:t>
      </w:r>
    </w:p>
    <w:p>
      <w:r>
        <w:t>Chuyên viên Tài chính - Đầu tư</w:t>
      </w:r>
    </w:p>
    <w:p>
      <w:r>
        <w:t>Thực hiện đăng tải thông tin theo quy định</w:t>
      </w:r>
    </w:p>
    <w:p>
      <w:r>
        <w:t>36 giờ làm việc</w:t>
      </w:r>
    </w:p>
    <w:p>
      <w:r>
        <w:t>Tổng thời gian giải quyết TTHC</w:t>
      </w:r>
    </w:p>
    <w:p>
      <w:r>
        <w:t>30 ngày</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