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3102/QĐ-UBND năm 2024 công bố Danh mục sửa đổi 02 nhóm thủ tục hành chính liên thông điện tử: đăng ký khai sinh, đăng ký thường trú, cấp thẻ bảo hiểm y tế cho trẻ em dưới 6 tuổi; đăng ký khai tử, xóa đăng ký thường trú, giải quyết mai táng phí, tử tuất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24/07/2024</w:t>
            </w:r>
          </w:p>
        </w:tc>
      </w:tr>
      <w:tr>
        <w:tc>
          <w:tcPr>
            <w:tcW w:type="dxa" w:w="4320"/>
          </w:tcPr>
          <w:p>
            <w:r>
              <w:t>Tình trạng</w:t>
            </w:r>
          </w:p>
        </w:tc>
        <w:tc>
          <w:tcPr>
            <w:tcW w:type="dxa" w:w="4320"/>
          </w:tcPr>
          <w:p>
            <w:r>
              <w:t>Chưa xác định</w:t>
            </w:r>
          </w:p>
        </w:tc>
      </w:tr>
    </w:tbl>
    <w:p/>
    <w:p>
      <w:r>
        <w:t>ỦY BAN NHÂN DÂN</w:t>
      </w:r>
    </w:p>
    <w:p>
      <w:r>
        <w:t>TỈNH THANH HOÁ</w:t>
      </w:r>
    </w:p>
    <w:p>
      <w:r>
        <w:t>-------</w:t>
      </w:r>
    </w:p>
    <w:p>
      <w:r>
        <w:t>CỘNG HÒA XÃ HỘI CHỦ NGHĨA VIỆT NAM</w:t>
      </w:r>
    </w:p>
    <w:p>
      <w:r>
        <w:t>Độc lập - Tự do - Hạnh phúc</w:t>
      </w:r>
    </w:p>
    <w:p>
      <w:r>
        <w:t>---------------</w:t>
      </w:r>
    </w:p>
    <w:p>
      <w:r>
        <w:t>Số: 3102/QĐ-UBND</w:t>
      </w:r>
    </w:p>
    <w:p>
      <w:r>
        <w:t>Thanh Hóa, ngày 24 tháng 7 năm 2024</w:t>
      </w:r>
    </w:p>
    <w:p>
      <w:r>
        <w:t>QUYẾT ĐỊNH</w:t>
      </w:r>
    </w:p>
    <w:p>
      <w:r>
        <w:t>VỀ VIỆC CÔNG BỐ DANH MỤC SỬA ĐỔI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CHỦ TỊCH ỦY BAN NHÂN DÂN TỈNH THANH HOÁ</w:t>
      </w:r>
    </w:p>
    <w:p>
      <w:r>
        <w:t>Căn cứ Luật Tổ chức chính quyền địa phương ngày 19/6/2015 (đã được sửa đổi);</w:t>
      </w:r>
    </w:p>
    <w:p>
      <w:r>
        <w:t>Căn cứ Nghị định số 63/2010/NĐ-CP ngày 08/6/2010 của Chính phủ về kiểm soát thủ tục hành chính; Nghị định số 92/2017/NĐ-CP ngày 07/8/2017của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296/QĐ-VPCP ngày 12/6/2024 của Văn phòng Chính phủ về việc công bố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Theo đề nghị của Chánh Văn phòng UBND tỉnh.</w:t>
      </w:r>
    </w:p>
    <w:p>
      <w:r>
        <w:t>QUYẾT ĐỊNH:</w:t>
      </w:r>
    </w:p>
    <w:p>
      <w:r>
        <w:t>Điều 1.  Công bố kèm theo Quyết định này Danh mục sửa đổi 02 nhóm thủ tục hành chính liên thông điện tử: đăng ký khai sinh, đăng ký thường trú, cấp thẻ bảo hiểm y tế cho trẻ em dưới 6 tuổi; đăng ký khai tử, xóa đăng ký thường trú, giải quyết mai táng phí, tử tuất  (có Danh mục kèm theo)   [1].</w:t>
      </w:r>
    </w:p>
    <w:p>
      <w:r>
        <w:t>Điều 2.  Quyết định này có hiệu lực thi hành kể từ ngày ký.</w:t>
      </w:r>
    </w:p>
    <w:p>
      <w:r>
        <w:t>Chánh Văn phòng UBND tỉnh; Giám đốc các sở, ngành: Công an tỉnh, Bảo hiểm xã hội tỉnh, Tư pháp, Y tế, Lao động Thương binh và Xã hội; Thông tin và Truyền thông; Chủ tịch UBND các huyện, thị xã, thành phố; Chủ tịch UBND các xã, phường, thị trấn và các cơ quan, tổ chức, cá nhân có liên quan chịu trách nhiệm thi hành Quyết định này./.</w:t>
      </w:r>
    </w:p>
    <w:p>
      <w:r>
        <w:t>Nơi nhận:</w:t>
      </w:r>
    </w:p>
    <w:p>
      <w:r>
        <w:t>- Như Điều 2 Quyết định;</w:t>
      </w:r>
    </w:p>
    <w:p>
      <w:r>
        <w:t>- Cục Kiểm soat TTHC-VPCP (bản điện tử);</w:t>
      </w:r>
    </w:p>
    <w:p>
      <w:r>
        <w:t>- Chủ tịch UBND tỉnh (để b/c);</w:t>
      </w:r>
    </w:p>
    <w:p>
      <w:r>
        <w:t>- Trung tâm Phục vụ HCC tỉnh;</w:t>
      </w:r>
    </w:p>
    <w:p>
      <w:r>
        <w:t>- Cổng thông tin điện tử tỉnh (để đăng tải);</w:t>
      </w:r>
    </w:p>
    <w:p>
      <w:r>
        <w:t>- Lưu: VT, KSTTHCNC.</w:t>
      </w:r>
    </w:p>
    <w:p>
      <w:r>
        <w:t>KT. CHỦ TỊCH</w:t>
      </w:r>
    </w:p>
    <w:p>
      <w:r>
        <w:t>PHÓ CHỦ TỊCH</w:t>
      </w:r>
    </w:p>
    <w:p>
      <w:r>
        <w:t>Nguyễn Văn Thi</w:t>
      </w:r>
    </w:p>
    <w:p>
      <w:r>
        <w:t>DANH MỤC</w:t>
      </w:r>
    </w:p>
    <w:p>
      <w:r>
        <w:t>THỦ TỤC HÀNH CHÍNH LIÊN THÔNG ĐIỆN TỬ SỬA ĐỔI: ĐĂNG KÝ KHAI SINH, ĐĂNG KÝ THƯỜNG TRÚ, CẤP THẺ BẢO HIỂM Y TẾ CHO TRẺ EM DƯỚI 6 TUỔI; ĐĂNG KÝ KHAI TỬ, XÓA ĐĂNG KÝ THƯỜNG TRÚ, GIẢI QUYẾT MAI TÁNG PHÍ, TỬ TUẤT</w:t>
      </w:r>
    </w:p>
    <w:p>
      <w:r>
        <w:t>(Kèm theo Quyết định số: 3102/QĐ-UBND ngày 24 tháng 7 năm 2024 của Chủ tịch Ủy ban nhân dân tỉnh Thanh Hóa)</w:t>
      </w:r>
    </w:p>
    <w:p>
      <w:r>
        <w:t>I. DANH MỤC THỦ TỤC HÀNH CHÍNH LIÊN THÔNG SỬA ĐỔI</w:t>
      </w:r>
    </w:p>
    <w:p>
      <w:r>
        <w:t>Sửa đổi 02 thủ tục hành chính tại Quyết định 2474/QĐ-UBND ngày 17/6/2024 của Chủ tịch UBND tỉnh về việc công bố Danh mục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TT</w:t>
      </w:r>
    </w:p>
    <w:p>
      <w:r>
        <w:t>Tên thủ tục hành chính</w:t>
      </w:r>
    </w:p>
    <w:p>
      <w:r>
        <w:t>(Mã hồ sơ TTHC)</w:t>
      </w:r>
    </w:p>
    <w:p>
      <w:r>
        <w:t>Thời hạn giải quyết</w:t>
      </w:r>
    </w:p>
    <w:p>
      <w:r>
        <w:t>Địa điểm thực hiện</w:t>
      </w:r>
    </w:p>
    <w:p>
      <w:r>
        <w:t>Phí, lệ phí</w:t>
      </w:r>
    </w:p>
    <w:p>
      <w:r>
        <w:t>Căn cứ pháp lý</w:t>
      </w:r>
    </w:p>
    <w:p>
      <w:r>
        <w:t>Nội dung sửa đổi</w:t>
      </w:r>
    </w:p>
    <w:p>
      <w:r>
        <w:t>Lĩnh vực: Hộ tịch- đăng ký thường trú - quản lý thu, sổ-thẻ</w:t>
      </w:r>
    </w:p>
    <w:p>
      <w:r>
        <w:t>1</w:t>
      </w:r>
    </w:p>
    <w:p>
      <w:r>
        <w:t>Đăng ký khai sinh, đăng ký thường trú, cấp bảo hiểm y tế cho trẻ em dưới 6 tuổi</w:t>
      </w:r>
    </w:p>
    <w:p>
      <w:r>
        <w:t>(2.002621.H56)</w:t>
      </w:r>
    </w:p>
    <w:p>
      <w:r>
        <w:t>03 ngày làm việc kể từ khi cơ quan có thẩm quyền tiếp nhận hồ sơ theo quy định;</w:t>
      </w:r>
    </w:p>
    <w:p>
      <w:r>
        <w:t>Trường hợp phải xác minh thì không quá 05 ngày làm việc. Nếu tiếp nhận hồ sơ sau 15 giờ thì thời gian được tính bắt đầu từ ngày làm việc tiếp theo.</w:t>
      </w:r>
    </w:p>
    <w:p>
      <w:r>
        <w:t>- Địa chỉ trực tuyến toàn trình: https://dichvucong.thanhhoa.gov.vn hoặc https://dichvucong.gov.vn hoặc trên ứng dụng VNeID</w:t>
      </w:r>
    </w:p>
    <w:p>
      <w:r>
        <w:t>- Lệ phí: miễn</w:t>
      </w:r>
    </w:p>
    <w:p>
      <w:r>
        <w:t>- Phí cấp bản sao Giấy khai sinh: 8.000đ/bản sao</w:t>
      </w:r>
    </w:p>
    <w:p>
      <w:r>
        <w:t>- Luật Người cao tuổi ngày 23/11/2009</w:t>
      </w:r>
    </w:p>
    <w:p>
      <w:r>
        <w:t>- Luật Người khuyết tật ngày 17/6/2010</w:t>
      </w:r>
    </w:p>
    <w:p>
      <w:r>
        <w:t>- Luật Hộ tịch ngày 20/10/2014</w:t>
      </w:r>
    </w:p>
    <w:p>
      <w:r>
        <w:t>- Luật Bảo hiểm xã hội ngày 20/10/2014</w:t>
      </w:r>
    </w:p>
    <w:p>
      <w:r>
        <w:t>- Luật Bảo hiểm y tế ngày 14/11/2008 (đã được sửa đổi)</w:t>
      </w:r>
    </w:p>
    <w:p>
      <w:r>
        <w:t>- Luật Trẻ em ngày 5/4/2014</w:t>
      </w:r>
    </w:p>
    <w:p>
      <w:r>
        <w:t>- Luật Cư trú ngày 13/11/2020</w:t>
      </w:r>
    </w:p>
    <w:p>
      <w:r>
        <w:t>- Pháp lệnh ưu đãi người có công với cách mạng ngày 9/12/2020</w:t>
      </w:r>
    </w:p>
    <w:p>
      <w:r>
        <w:t>- Nghị định số 63/2024/NĐ-CP ngày 10/6/2024 của Chính phủ quy định việc thực hiện liên thông hai nhóm TTHC đăng ký khai sinh, đăng ký thường trú, cấp thẻ bảo hiểm y tế cho trẻ em dưới 6 tuổi; đăng ký khai tử, xóa đăng ký thường trú, giải quyết mai táng phí, tử tuất;</w:t>
      </w:r>
    </w:p>
    <w:p>
      <w:r>
        <w:t>- Thông tư số 281/2016/TT-BTC ngày 14/11/2016 quy định mức thu, chế độ thu, nộp, quản lý và sử dụng phí khai thác, sử dụng thông tin trong cơ sở dữ liệu hộ tịch, phí xác nhận có quốc tịch Việt Nam, lệ phí quốc tịch</w:t>
      </w:r>
    </w:p>
    <w:p>
      <w:r>
        <w:t>- Nghị quyết số 28/2024/NQ-HĐND ngày 10/7/2024 của Hội đồng nhân dân tỉnh về quy định mức thu, miễn, giảm, thu, nộp quản lý và sử dụng các khoản phí, lệ phí thuộc Hội đồng nhân dân tỉnh</w:t>
      </w:r>
    </w:p>
    <w:p>
      <w:r>
        <w:t>- Căn cứ pháp lý</w:t>
      </w:r>
    </w:p>
    <w:p>
      <w:r>
        <w:t>Lĩnh vực: Hộ tịch - đăng ký thường trú - Bảo trợ xã hội - Người có công</w:t>
      </w:r>
    </w:p>
    <w:p>
      <w:r>
        <w:t>2</w:t>
      </w:r>
    </w:p>
    <w:p>
      <w:r>
        <w:t>Đăng ký khai tử, xóa đăng ký thường trú, giải quyết mai táng phí, tử tuất</w:t>
      </w:r>
    </w:p>
    <w:p>
      <w:r>
        <w:t>(2.002622.H56)</w:t>
      </w:r>
    </w:p>
    <w:p>
      <w:r>
        <w:t>- 18 ngày làm việc đối với nhóm: đăng ký khai tử, xóa đăng ký thường trú, giải quyết hỗ trợ chi phí mai táng đối với nhóm Người có công</w:t>
      </w:r>
    </w:p>
    <w:p>
      <w:r>
        <w:t>- 06 ngày làm việc: đăng ký khai tử, xóa đăng ký thường trú, giải quyết hỗ trợ chi phí mai táng đối với nhóm đối tượng bảo trợ xã hội</w:t>
      </w:r>
    </w:p>
    <w:p>
      <w:r>
        <w:t>- 11 ngày làm việc: đăng ký khai tử, xóa đăng ký thường trú, giải quyết hỗ trợ chi phí mai táng đối với đối tượng là người từ đủ 80 tuổi trở lên hưởng trợ cấp hằng tháng</w:t>
      </w:r>
    </w:p>
    <w:p>
      <w:r>
        <w:t>- 09 ngày làm việc: đăng ký khai tử, xóa đăng ký thường trú, trợ cấp mai táng, trợ cấp tử tuất đối với đối tượng do ngành Bảo hiểm XH giải quyết</w:t>
      </w:r>
    </w:p>
    <w:p>
      <w:r>
        <w:t>- Địa chỉ trực tuyến toàn trình: https://dichvucong.thanhhoa.gov.vn hoặc https://dichvucong.gov.vn hoặc trên ứng dụng VNeID</w:t>
      </w:r>
    </w:p>
    <w:p>
      <w:r>
        <w:t>- Lệ phí cấp Trích lục khai tử: 10.000đ (Miễn lệ phí đối với trường hợp đăng ký khai tử đúng hạn; đối với người thuộc gia đình có công với cách mạng; trẻ em; người thuộc hộ nghèo; người cao tuổi; người khuyết tật; đồng bào dân tộc thiểu số ở các xã, thôn, bản có điều kiện kinh tế-xã hội đặc biệt khó khăn).</w:t>
      </w:r>
    </w:p>
    <w:p>
      <w:r>
        <w:t>- Phí cấp bản sao trích lục khai tử: 8.000 đ/bản sao</w:t>
      </w:r>
    </w:p>
    <w:p>
      <w:r>
        <w:t>- Tổ chức, cá nhân khi thực hiện thủ tục hành chính thông qua dịch vụ công trực tuyến theo quy định của Nhà nước được giảm 30% mức lệ phí đến hết ngày 31/12/2025</w:t>
      </w:r>
    </w:p>
    <w:p>
      <w:r>
        <w:t>- Luật Người cao tuổi ngày 23/11/2009</w:t>
      </w:r>
    </w:p>
    <w:p>
      <w:r>
        <w:t>- Luật Người khuyết tật ngày 17/6/2010</w:t>
      </w:r>
    </w:p>
    <w:p>
      <w:r>
        <w:t>- Luật Hộ tịch ngày 20/10/2014</w:t>
      </w:r>
    </w:p>
    <w:p>
      <w:r>
        <w:t>- Luật Bảo hiểm xã hội ngày 20/10/2014</w:t>
      </w:r>
    </w:p>
    <w:p>
      <w:r>
        <w:t>- Luật Bảo hiểm y tế ngày 14/11/2008 (đã được sửa đổi)</w:t>
      </w:r>
    </w:p>
    <w:p>
      <w:r>
        <w:t>- Luật Trẻ em ngày 5/4/2014</w:t>
      </w:r>
    </w:p>
    <w:p>
      <w:r>
        <w:t>- Luật Cư trú ngày 13/11/2020</w:t>
      </w:r>
    </w:p>
    <w:p>
      <w:r>
        <w:t>- Pháp lệnh ưu đãi người có công với cách mạng ngày 9/12/2020 Nghị định số 63/2024/NĐ-CP ngày 10/6/2024 của Chính phủ quy định việc thực hiện liên thông hai nhóm TTHC đăng ký khai sinh, đăng ký thường trú, cấp thẻ bảo hiểm y tế cho trẻ em dưới 6 tuổi; đăng ký khai tử, xóa đăng ký thường trú, giải quyết mai táng phí, tử tuất</w:t>
      </w:r>
    </w:p>
    <w:p>
      <w:r>
        <w:t>- Thông tư số 281/2016/TT-BTC ngày 14/11/2016 quy định mức thu, chế độ thu, nộp, quản lý và sử dụng phí khai thác, sử dụng thông tin trong cơ sở dữ liệu hộ tịch, phí xác nhận có quốc tịch Vỉệt Nam, lệ phí quốc tịch;</w:t>
      </w:r>
    </w:p>
    <w:p>
      <w:r>
        <w:t>- Nghị quyết số 28/2024/NQ-HĐND ngày 10/7/2024 của Hội đồng nhân dân tỉnh về quy định mức thu, miễn, giảm, thu, nộp quản lý và sử dụng các khoản phi, lệ phí thuộc Hội đồng nhân dân tỉnh</w:t>
      </w:r>
    </w:p>
    <w:p>
      <w:r>
        <w:t>- Căn cứ pháp lý</w:t>
      </w:r>
    </w:p>
    <w:p>
      <w:r>
        <w:t>- Mức lệ phí</w:t>
      </w:r>
    </w:p>
    <w:p>
      <w:r>
        <w:t>[1] Tra cứu nội dung thủ tục hành chính tại Cổng Dịch vụ công quốc gia, địa chỉ: https://dichvucong.gov.vn/p/home/dvc-tthc-thu-tuc-hanh-chinh.htm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