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31/QĐ-UBND phê duyệt Kế hoạch sử dụng đất năm 2025 huyện Phú Xuyên,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31/QĐ-UBND</w:t>
      </w:r>
    </w:p>
    <w:p>
      <w:r>
        <w:t>Hà Nội, ngày 05 tháng 01 năm 2025</w:t>
      </w:r>
    </w:p>
    <w:p>
      <w:r>
        <w:t>QUYẾT ĐỊNH</w:t>
      </w:r>
    </w:p>
    <w:p>
      <w:r>
        <w:t>VỀ VIỆC PHÊ DUYỆT KẾ HOẠCH SỬ DỤNG ĐẤT NĂM 2025 HUYỆN PHÚ XUYÊN</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phổ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10589/TTr-STNMT-QHKHSDĐ ngày 27/12/2024;</w:t>
      </w:r>
    </w:p>
    <w:p>
      <w:r>
        <w:t>QUYẾT ĐỊNH:</w:t>
      </w:r>
    </w:p>
    <w:p>
      <w:r>
        <w:t>Điều 1.  1. Phê duyệt Kế hoạch sử dụng đất năm 2025 huyện Phú Xuyên (kèm theo Bản đồ Kế hoạch sử dụng đất năm 2025 tỷ lệ 1/25.000 và Báo cáo thuyết minh tổng hợp Kế hoạch sử dụng đất năm 202 5 của huyện Phú Xuyên, được Giám đốc Sở Tài nguyên và Môi trường xác nhận ngày 27/12/2024), trong đó:</w:t>
      </w:r>
    </w:p>
    <w:p>
      <w:r>
        <w:t>Danh mục các công trình, dự án nằm trong kế hoạch sử dụng đất năm 2025 bao gồm 147 dự án với tổng diện tích là 435,29 ha.</w:t>
      </w:r>
    </w:p>
    <w:p>
      <w:r>
        <w:t>(Chi tiết Danh mục dự án kèm theo)</w:t>
      </w:r>
    </w:p>
    <w:p>
      <w:r>
        <w:t>2. Trong năm thực hiện, UBND huyện Phú Xuyên có trách nhiệm rà soát, đánh giá, khả năng thực hiện các dự án trong Kế hoạch sử dụng đất năm 20 25, trường hợp trong năm thực hiện kế hoạch, phát sinh các công trình, dự án đủ cơ sở pháp lý, khả năng thực hiện, UBND huyện Phú Xuyên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Phú Xuyên: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 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Phú Xuyên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CVP, PCVPV.T.Anh;</w:t>
      </w:r>
    </w:p>
    <w:p>
      <w:r>
        <w:t>- TH, ĐT, TNMT(Cung,Cg);</w:t>
      </w:r>
    </w:p>
    <w:p>
      <w:r>
        <w:t>- Trung tâm thông tin điện tử TP;</w:t>
      </w:r>
    </w:p>
    <w:p>
      <w:r>
        <w:t>- Lưu VT.</w:t>
      </w:r>
    </w:p>
    <w:p>
      <w:r>
        <w:t>TM. ỦY BAN NHÂN DÂN</w:t>
      </w:r>
    </w:p>
    <w:p>
      <w:r>
        <w:t>KT. CHỦ TỊCH</w:t>
      </w:r>
    </w:p>
    <w:p>
      <w:r>
        <w:t>PHÓ CHỦ TỊCH</w:t>
      </w:r>
    </w:p>
    <w:p>
      <w:r>
        <w:t>Nguyễn Trọng Đông</w:t>
      </w:r>
    </w:p>
    <w:p>
      <w:r>
        <w:t>PHỤ LỤC 01</w:t>
      </w:r>
    </w:p>
    <w:p>
      <w:r>
        <w:t>DANH MỤC CÔNG TRÌNH, DỰ ÁN TRONG KẾ HOẠCH SỬ DỤNG ĐẤT NĂM 2025 CỦA HUYỆN PHÚ XUYÊN</w:t>
      </w:r>
    </w:p>
    <w:p>
      <w:r>
        <w:t>(Kèm theo Quyết định số 31/QĐ-UBND ngày 05/01/2025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Diện tích đất rừng đặc dụng     (ha)</w:t>
      </w:r>
    </w:p>
    <w:p>
      <w:r>
        <w:t>Diện tích đất rừng phòng hộ     (ha)</w:t>
      </w:r>
    </w:p>
    <w:p>
      <w:r>
        <w:t>Diện tích đất rừng sản xuất     (ha)</w:t>
      </w:r>
    </w:p>
    <w:p>
      <w:r>
        <w:t>Địa danh cấp huyện</w:t>
      </w:r>
    </w:p>
    <w:p>
      <w:r>
        <w:t>Địa danh cấp xã</w:t>
      </w:r>
    </w:p>
    <w:p>
      <w:r>
        <w:t>A</w:t>
      </w:r>
    </w:p>
    <w:p>
      <w:r>
        <w:t>Các công trình, dự án phải báo cáo HĐND Thành phổ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Xây dựng HTKT khu đấu giá QSD đất ở Khu Sau Làng (GD2), thôn Giẽ Thượng, xã PhúYên</w:t>
      </w:r>
    </w:p>
    <w:p>
      <w:r>
        <w:t>ONT</w:t>
      </w:r>
    </w:p>
    <w:p>
      <w:r>
        <w:t>Trung tâm PTQĐ</w:t>
      </w:r>
    </w:p>
    <w:p>
      <w:r>
        <w:t>2,5</w:t>
      </w:r>
    </w:p>
    <w:p>
      <w:r>
        <w:t>2,5</w:t>
      </w:r>
    </w:p>
    <w:p>
      <w:r>
        <w:t>Phú Xuyên</w:t>
      </w:r>
    </w:p>
    <w:p>
      <w:r>
        <w:t>Xã Phú Yên</w:t>
      </w:r>
    </w:p>
    <w:p>
      <w:r>
        <w:t>Được phê duyệt chủ trương đầu tư tạiNghị quyết số 22/NQ-HĐND ngày15/12/2023 của Hội đồng nhân dân huyệnPhú Xuyên (Pl 51) . Thời gian thực hiện: 2024- 2026</w:t>
      </w:r>
    </w:p>
    <w:p>
      <w:r>
        <w:t>2</w:t>
      </w:r>
    </w:p>
    <w:p>
      <w:r>
        <w:t>Xây dựng HTKT khu đấu giá QSD đất ở Khu giáp trường tiểu học, thôn Thao Ngoại, xã Sơn Hà</w:t>
      </w:r>
    </w:p>
    <w:p>
      <w:r>
        <w:t>ONT</w:t>
      </w:r>
    </w:p>
    <w:p>
      <w:r>
        <w:t>Trung tâm PTQĐ</w:t>
      </w:r>
    </w:p>
    <w:p>
      <w:r>
        <w:t>1,9</w:t>
      </w:r>
    </w:p>
    <w:p>
      <w:r>
        <w:t>1,9</w:t>
      </w:r>
    </w:p>
    <w:p>
      <w:r>
        <w:t>Phú Xuyên</w:t>
      </w:r>
    </w:p>
    <w:p>
      <w:r>
        <w:t>Xã Sơn Hà</w:t>
      </w:r>
    </w:p>
    <w:p>
      <w:r>
        <w:t>Được phê duyệt chủ trương đầu tư tạiNghị quyết số 22/NQ-HĐND ngày15/12/2023 của Hội đồng nhân dân huyệnPhú Xuyên (PL46). Thời gian thực hiện: 2024- 2026</w:t>
      </w:r>
    </w:p>
    <w:p>
      <w:r>
        <w:t>3</w:t>
      </w:r>
    </w:p>
    <w:p>
      <w:r>
        <w:t>Xây dựng HTKT khu đấu giá QSD đất ở Khu Đồng Cửa, thôn Thao Nội, xã Sơn Hà</w:t>
      </w:r>
    </w:p>
    <w:p>
      <w:r>
        <w:t>ONT</w:t>
      </w:r>
    </w:p>
    <w:p>
      <w:r>
        <w:t>Trung tâm PTQĐ</w:t>
      </w:r>
    </w:p>
    <w:p>
      <w:r>
        <w:t>3,5</w:t>
      </w:r>
    </w:p>
    <w:p>
      <w:r>
        <w:t>3,5</w:t>
      </w:r>
    </w:p>
    <w:p>
      <w:r>
        <w:t>Phú Xuyên</w:t>
      </w:r>
    </w:p>
    <w:p>
      <w:r>
        <w:t>Xã Sơn Hà</w:t>
      </w:r>
    </w:p>
    <w:p>
      <w:r>
        <w:t>Được phê duyệt chủ trương đầu tư tạiNghị quyết số 22/NQ-HĐND ngày15/12/2023 của Hội đồng nhân dân huyệnPhú Xuyên (PL 50). Thời gian thực hiện: 2024- 2026</w:t>
      </w:r>
    </w:p>
    <w:p>
      <w:r>
        <w:t>4</w:t>
      </w:r>
    </w:p>
    <w:p>
      <w:r>
        <w:t>Xây dựng HTKT khu đấu giá QSD đất ở KhuGiáp trục phía Đông (GDD1), thôn Duyên Yết, xã Hồng Thái</w:t>
      </w:r>
    </w:p>
    <w:p>
      <w:r>
        <w:t>ONT</w:t>
      </w:r>
    </w:p>
    <w:p>
      <w:r>
        <w:t>Trung tâm PTQĐ</w:t>
      </w:r>
    </w:p>
    <w:p>
      <w:r>
        <w:t>1,8</w:t>
      </w:r>
    </w:p>
    <w:p>
      <w:r>
        <w:t>1,8</w:t>
      </w:r>
    </w:p>
    <w:p>
      <w:r>
        <w:t>Phú Xuyên</w:t>
      </w:r>
    </w:p>
    <w:p>
      <w:r>
        <w:t>Xã Hồng Thái</w:t>
      </w:r>
    </w:p>
    <w:p>
      <w:r>
        <w:t>Được phê duyệt chủ trương đầu tư tạiNghị quyết số 22/NQ-HĐND ngày15/12/2023 của Hội đồng nhân dân huyệnPhú Xuyên (PL 41). Thời gian thực hiện: 2024- 2026</w:t>
      </w:r>
    </w:p>
    <w:p>
      <w:r>
        <w:t>5</w:t>
      </w:r>
    </w:p>
    <w:p>
      <w:r>
        <w:t>Xây dựng HTKT khu đấu giá QSD đất ở Khu giáp trường tiểu học thôn Đồng Phố, xã Tân Dân</w:t>
      </w:r>
    </w:p>
    <w:p>
      <w:r>
        <w:t>ONT</w:t>
      </w:r>
    </w:p>
    <w:p>
      <w:r>
        <w:t>Trung tâm PTQĐ</w:t>
      </w:r>
    </w:p>
    <w:p>
      <w:r>
        <w:t>2</w:t>
      </w:r>
    </w:p>
    <w:p>
      <w:r>
        <w:t>2</w:t>
      </w:r>
    </w:p>
    <w:p>
      <w:r>
        <w:t>Phú Xuyên</w:t>
      </w:r>
    </w:p>
    <w:p>
      <w:r>
        <w:t>Xã Tân Dân</w:t>
      </w:r>
    </w:p>
    <w:p>
      <w:r>
        <w:t>Được phê duyệt chủ trương đầu tư tạiNghị quyết số 22/NQ-HĐND ngày15/12/2023 của Hội đồng nhân dân huyệnPhú Xuyên (pl 43). Thời gian thực hiện: 2024- 2026</w:t>
      </w:r>
    </w:p>
    <w:p>
      <w:r>
        <w:t>6</w:t>
      </w:r>
    </w:p>
    <w:p>
      <w:r>
        <w:t>Xây dựng HTKT khu đấu giá QSD đất ở Khu Bờ Nùng (Giai đoạn 2), thôn Tri Chỉ, xã Tri Trung</w:t>
      </w:r>
    </w:p>
    <w:p>
      <w:r>
        <w:t>ONT</w:t>
      </w:r>
    </w:p>
    <w:p>
      <w:r>
        <w:t>Trung tâm PTQĐ</w:t>
      </w:r>
    </w:p>
    <w:p>
      <w:r>
        <w:t>2,5</w:t>
      </w:r>
    </w:p>
    <w:p>
      <w:r>
        <w:t>2,5</w:t>
      </w:r>
    </w:p>
    <w:p>
      <w:r>
        <w:t>Phú Xuyên</w:t>
      </w:r>
    </w:p>
    <w:p>
      <w:r>
        <w:t>Xã Tri Trung</w:t>
      </w:r>
    </w:p>
    <w:p>
      <w:r>
        <w:t>Được phê duyệt chủ trương đầu tư tạiNghị quyết số 22/NQ-HĐND ngày15/12/2023 của Hội đồng nhân dân huyệnPhú Xuyên (PL 48). Thời gian thực hiện: 2024- 2026</w:t>
      </w:r>
    </w:p>
    <w:p>
      <w:r>
        <w:t>7</w:t>
      </w:r>
    </w:p>
    <w:p>
      <w:r>
        <w:t>Xây dựng HTKT khu đấu giá QSD đất ở Khu Sau Làng, thôn Nội, xã Văn Hoàng</w:t>
      </w:r>
    </w:p>
    <w:p>
      <w:r>
        <w:t>ONT</w:t>
      </w:r>
    </w:p>
    <w:p>
      <w:r>
        <w:t>Trung tâm PTQĐ</w:t>
      </w:r>
    </w:p>
    <w:p>
      <w:r>
        <w:t>1,4</w:t>
      </w:r>
    </w:p>
    <w:p>
      <w:r>
        <w:t>1,4</w:t>
      </w:r>
    </w:p>
    <w:p>
      <w:r>
        <w:t>Phú Xuyên</w:t>
      </w:r>
    </w:p>
    <w:p>
      <w:r>
        <w:t>Xã Văn Hoàng</w:t>
      </w:r>
    </w:p>
    <w:p>
      <w:r>
        <w:t>Được phê duyệt chủ trương đầu tư tạiNghị quyết số 22/NQ-HĐND ngày15/12/2023 của Hội đồng nhân dân huyệnPhú Xuyên (PL 45). Thời gian thực hiện: 2024- 2026</w:t>
      </w:r>
    </w:p>
    <w:p>
      <w:r>
        <w:t>8</w:t>
      </w:r>
    </w:p>
    <w:p>
      <w:r>
        <w:t>Xây dựng HTKT khu đấu giá QSD đất ở Khu Vòng Thượng, thôn Bài Lễ, xã Châu Can</w:t>
      </w:r>
    </w:p>
    <w:p>
      <w:r>
        <w:t>ONT</w:t>
      </w:r>
    </w:p>
    <w:p>
      <w:r>
        <w:t>Trung tâm PTQĐ</w:t>
      </w:r>
    </w:p>
    <w:p>
      <w:r>
        <w:t>1,1</w:t>
      </w:r>
    </w:p>
    <w:p>
      <w:r>
        <w:t>1,1</w:t>
      </w:r>
    </w:p>
    <w:p>
      <w:r>
        <w:t>Phú Xuyên</w:t>
      </w:r>
    </w:p>
    <w:p>
      <w:r>
        <w:t>Xã Châu Can</w:t>
      </w:r>
    </w:p>
    <w:p>
      <w:r>
        <w:t>Được phê duyệt chủ trương đầu tư tạiNghị quyết số 22/NQ-HĐND ngày15/12/2023 của Hội đồng nhân dân huyệnPhú Xuyên (PL 38). Thời gian thực hiện: 2024- 2026</w:t>
      </w:r>
    </w:p>
    <w:p>
      <w:r>
        <w:t>9</w:t>
      </w:r>
    </w:p>
    <w:p>
      <w:r>
        <w:t>Xây dựng HTKT khu đấu giá QSD đất ở Khu ao ông Bảng, thôn Nhân Sơn, xã Tri Thủy</w:t>
      </w:r>
    </w:p>
    <w:p>
      <w:r>
        <w:t>ONT</w:t>
      </w:r>
    </w:p>
    <w:p>
      <w:r>
        <w:t>Trung tâm PTQĐ</w:t>
      </w:r>
    </w:p>
    <w:p>
      <w:r>
        <w:t>0,5</w:t>
      </w:r>
    </w:p>
    <w:p>
      <w:r>
        <w:t>0,5</w:t>
      </w:r>
    </w:p>
    <w:p>
      <w:r>
        <w:t>Phú Xuyên</w:t>
      </w:r>
    </w:p>
    <w:p>
      <w:r>
        <w:t>Xã Tri Thủy</w:t>
      </w:r>
    </w:p>
    <w:p>
      <w:r>
        <w:t>Được phê duyệt chủ trương đầu tư tạiNghị quyết số 22/NQ-HĐND ngày15/12/2023 của Hội đồng nhân dân huyệnPhú Xuyên( PL 42) Thời gian thực hiện: 2024- 2026</w:t>
      </w:r>
    </w:p>
    <w:p>
      <w:r>
        <w:t>10</w:t>
      </w:r>
    </w:p>
    <w:p>
      <w:r>
        <w:t>Xây dựng HTKT khu đấu giá QSD đất ở Khuông Lừng, thôn Nghĩa Lập, xã Châu Can</w:t>
      </w:r>
    </w:p>
    <w:p>
      <w:r>
        <w:t>ONT</w:t>
      </w:r>
    </w:p>
    <w:p>
      <w:r>
        <w:t>Trung tâm PTQĐ</w:t>
      </w:r>
    </w:p>
    <w:p>
      <w:r>
        <w:t>0,15</w:t>
      </w:r>
    </w:p>
    <w:p>
      <w:r>
        <w:t>0,15</w:t>
      </w:r>
    </w:p>
    <w:p>
      <w:r>
        <w:t>Phú Xuyên</w:t>
      </w:r>
    </w:p>
    <w:p>
      <w:r>
        <w:t>Xã Châu Can</w:t>
      </w:r>
    </w:p>
    <w:p>
      <w:r>
        <w:t>Được phê duyệt chủ trương đầu tư tại Nghị quyết số 22/NQ-HĐND ngày 15/12/2023 của Hội đồng nhân dân huyện Phú Xuyên (PL 47). Thời gian thực hiện: 2024- 2026</w:t>
      </w:r>
    </w:p>
    <w:p>
      <w:r>
        <w:t>11</w:t>
      </w:r>
    </w:p>
    <w:p>
      <w:r>
        <w:t>Xây dựng HTKT khu đấu giá QSD đất ở Khu Đình Đụn, thôn Quán, xã Châu Can</w:t>
      </w:r>
    </w:p>
    <w:p>
      <w:r>
        <w:t>ONT</w:t>
      </w:r>
    </w:p>
    <w:p>
      <w:r>
        <w:t>Trung tâm PTQĐ</w:t>
      </w:r>
    </w:p>
    <w:p>
      <w:r>
        <w:t>0,6</w:t>
      </w:r>
    </w:p>
    <w:p>
      <w:r>
        <w:t>0,6</w:t>
      </w:r>
    </w:p>
    <w:p>
      <w:r>
        <w:t>Phú Xuyên</w:t>
      </w:r>
    </w:p>
    <w:p>
      <w:r>
        <w:t>Xã Châu Can</w:t>
      </w:r>
    </w:p>
    <w:p>
      <w:r>
        <w:t>Được phê duyệt chủ trương đầu tư tại Nghị quyết số 22/NQ-HĐND ngày15/12/2023 của Hội đồng nhân dân huyệnPhú Xuyên. ( PL 42) Thời gian thực hiện: 2024- 2026</w:t>
      </w:r>
    </w:p>
    <w:p>
      <w:r>
        <w:t>12</w:t>
      </w:r>
    </w:p>
    <w:p>
      <w:r>
        <w:t>Xây dựng HTKT khu đấu giá QSD đất ở Khu Lăng 1, thôn Trung, xã Châu Can</w:t>
      </w:r>
    </w:p>
    <w:p>
      <w:r>
        <w:t>ONT</w:t>
      </w:r>
    </w:p>
    <w:p>
      <w:r>
        <w:t>Trung tâm PTQĐ</w:t>
      </w:r>
    </w:p>
    <w:p>
      <w:r>
        <w:t>0,15</w:t>
      </w:r>
    </w:p>
    <w:p>
      <w:r>
        <w:t>0,15</w:t>
      </w:r>
    </w:p>
    <w:p>
      <w:r>
        <w:t>Phú Xuyên</w:t>
      </w:r>
    </w:p>
    <w:p>
      <w:r>
        <w:t>Xã Châu Can</w:t>
      </w:r>
    </w:p>
    <w:p>
      <w:r>
        <w:t>Được phê duyệt chủ trương đầu tư tạiNghị quyết số 22/NQ-HĐND ngày15/12/2023 của Hội đồng nhân dân huyệnPhú Xuyên (PL 49). Thời gian thực hiện: 2024- 2026</w:t>
      </w:r>
    </w:p>
    <w:p>
      <w:r>
        <w:t>13</w:t>
      </w:r>
    </w:p>
    <w:p>
      <w:r>
        <w:t>Xây dựng HTKT khu đấu giá QSD đất ở Khu Đồng Khay 2, thôn Nội, xã Văn Hoàng</w:t>
      </w:r>
    </w:p>
    <w:p>
      <w:r>
        <w:t>ONT</w:t>
      </w:r>
    </w:p>
    <w:p>
      <w:r>
        <w:t>Trung tâm PTQĐ</w:t>
      </w:r>
    </w:p>
    <w:p>
      <w:r>
        <w:t>0,4</w:t>
      </w:r>
    </w:p>
    <w:p>
      <w:r>
        <w:t>0,4</w:t>
      </w:r>
    </w:p>
    <w:p>
      <w:r>
        <w:t>Phú Xuyên</w:t>
      </w:r>
    </w:p>
    <w:p>
      <w:r>
        <w:t>Xã Văn Hoàng</w:t>
      </w:r>
    </w:p>
    <w:p>
      <w:r>
        <w:t>Được phê duyệt chủ trương đầu tư tạiNghị quyết số 22/NQ-HĐND ngày15/12/2023 của Hội đồng nhân dân huyệnPhú Xuyên(PL 39). Thời gian thực hiện: 2024- 2026</w:t>
      </w:r>
    </w:p>
    <w:p>
      <w:r>
        <w:t>14</w:t>
      </w:r>
    </w:p>
    <w:p>
      <w:r>
        <w:t>Xây dựng HTKT khu đấu giá QSD đất ở Khu Đằng Tây, thôn Thượng, xã Văn Hoàng</w:t>
      </w:r>
    </w:p>
    <w:p>
      <w:r>
        <w:t>ONT</w:t>
      </w:r>
    </w:p>
    <w:p>
      <w:r>
        <w:t>Trung tâm PTQĐ</w:t>
      </w:r>
    </w:p>
    <w:p>
      <w:r>
        <w:t>1,5</w:t>
      </w:r>
    </w:p>
    <w:p>
      <w:r>
        <w:t>1,5</w:t>
      </w:r>
    </w:p>
    <w:p>
      <w:r>
        <w:t>Phú Xuyên</w:t>
      </w:r>
    </w:p>
    <w:p>
      <w:r>
        <w:t>Xã Văn Hoàng</w:t>
      </w:r>
    </w:p>
    <w:p>
      <w:r>
        <w:t>Được phê duyệt chủ trương đầu tư tạiNghị quyết số 22/NQ-HĐND ngày15/12/2023 của Hội đồng nhân dân huyệnPhú Xuyên (PL 44). Thời gian thực hiện: 2024- 2026</w:t>
      </w:r>
    </w:p>
    <w:p>
      <w:r>
        <w:t>15</w:t>
      </w:r>
    </w:p>
    <w:p>
      <w:r>
        <w:t>Xây dựng HTKT khu đấu giá QSD đất ờ Khu cánh của bà Tài, thôn cổ Che, xã Phúc Tiến</w:t>
      </w:r>
    </w:p>
    <w:p>
      <w:r>
        <w:t>ONT</w:t>
      </w:r>
    </w:p>
    <w:p>
      <w:r>
        <w:t>Trung tâm PTQĐ</w:t>
      </w:r>
    </w:p>
    <w:p>
      <w:r>
        <w:t>1,9</w:t>
      </w:r>
    </w:p>
    <w:p>
      <w:r>
        <w:t>1,9</w:t>
      </w:r>
    </w:p>
    <w:p>
      <w:r>
        <w:t>Phú Xuyên</w:t>
      </w:r>
    </w:p>
    <w:p>
      <w:r>
        <w:t>Xã Phúc Tiến</w:t>
      </w:r>
    </w:p>
    <w:p>
      <w:r>
        <w:t>Chủ trương đầu tư tại Nghị quyết số 02/NQ-HĐND ngày 08/4/2024 của Hội đồng nhân dân huyện Phú Xuyên (Phụ lục số 01). Thời gian thực hiện: 2024-2026</w:t>
      </w:r>
    </w:p>
    <w:p>
      <w:r>
        <w:t>16</w:t>
      </w:r>
    </w:p>
    <w:p>
      <w:r>
        <w:t>Xây dựng HTKT khu đấu giá QSD đất ở Khu sau đồng, thôn An Khoái, xã Phúc Tiên</w:t>
      </w:r>
    </w:p>
    <w:p>
      <w:r>
        <w:t>ONT</w:t>
      </w:r>
    </w:p>
    <w:p>
      <w:r>
        <w:t>Trung tâm PTQĐ</w:t>
      </w:r>
    </w:p>
    <w:p>
      <w:r>
        <w:t>1,99</w:t>
      </w:r>
    </w:p>
    <w:p>
      <w:r>
        <w:t>1,99</w:t>
      </w:r>
    </w:p>
    <w:p>
      <w:r>
        <w:t>Phú Xuyên</w:t>
      </w:r>
    </w:p>
    <w:p>
      <w:r>
        <w:t>Xã Phúc Tiến</w:t>
      </w:r>
    </w:p>
    <w:p>
      <w:r>
        <w:t>Chủ trương đẩu tư tại Nghị quyết số 02/NQ-HĐND ngày 08/4/2024 của Hội đồng nhân dán huyện Phú Xuyên (Phụ lục sổ 01). Thời gian thực hiện: 2024-2026</w:t>
      </w:r>
    </w:p>
    <w:p>
      <w:r>
        <w:t>17</w:t>
      </w:r>
    </w:p>
    <w:p>
      <w:r>
        <w:t>Xây dựng HTKT khu đầu giá QSD đất ở Khu giáp Trường tiều học (giai đoạn 2), thôn Đồng Tiến, xã Phượng Dực</w:t>
      </w:r>
    </w:p>
    <w:p>
      <w:r>
        <w:t>ONT</w:t>
      </w:r>
    </w:p>
    <w:p>
      <w:r>
        <w:t>Trung tâm PTQĐ</w:t>
      </w:r>
    </w:p>
    <w:p>
      <w:r>
        <w:t>0,9</w:t>
      </w:r>
    </w:p>
    <w:p>
      <w:r>
        <w:t>0,9</w:t>
      </w:r>
    </w:p>
    <w:p>
      <w:r>
        <w:t>Phú Xuyên</w:t>
      </w:r>
    </w:p>
    <w:p>
      <w:r>
        <w:t>Xã Phượng Dực</w:t>
      </w:r>
    </w:p>
    <w:p>
      <w:r>
        <w:t>Chủ trương đầu tư tại Nghị quyết số 02/NQ-HĐND ngày 08/4/2024 cũa Hội đồng nhân dân huyện Phủ Xuyèn (Phụ lục số 01). Thời gian thực hiện: 2024-2026</w:t>
      </w:r>
    </w:p>
    <w:p>
      <w:r>
        <w:t>18</w:t>
      </w:r>
    </w:p>
    <w:p>
      <w:r>
        <w:t>Xây dựng HTKT khu đấu giá QSD đất ở Khu Ruộng Đồng ao Cá. thôn Xuân La, xã Phượng Dực</w:t>
      </w:r>
    </w:p>
    <w:p>
      <w:r>
        <w:t>ONT</w:t>
      </w:r>
    </w:p>
    <w:p>
      <w:r>
        <w:t>Trung tâm PTQĐ</w:t>
      </w:r>
    </w:p>
    <w:p>
      <w:r>
        <w:t>1,9</w:t>
      </w:r>
    </w:p>
    <w:p>
      <w:r>
        <w:t>1,9</w:t>
      </w:r>
    </w:p>
    <w:p>
      <w:r>
        <w:t>Phú Xuyên</w:t>
      </w:r>
    </w:p>
    <w:p>
      <w:r>
        <w:t>Xã Phượng Dực</w:t>
      </w:r>
    </w:p>
    <w:p>
      <w:r>
        <w:t>Chú trương đầu tư tại Nghị quyết sô 02/NQ-HĐND ngày 08/4/2024 của Hội đồng nhân dân huyện Phũ Xuyên. (PL 04). Thời gian thực hiện : 2024-2026</w:t>
      </w:r>
    </w:p>
    <w:p>
      <w:r>
        <w:t>19</w:t>
      </w:r>
    </w:p>
    <w:p>
      <w:r>
        <w:t>Xảy dụng HTKT khu đấu giá QSD đất ở Khu đồng cứa. thôn Hoàng Đông, xã Hoàng Long</w:t>
      </w:r>
    </w:p>
    <w:p>
      <w:r>
        <w:t>ONT</w:t>
      </w:r>
    </w:p>
    <w:p>
      <w:r>
        <w:t>Trung tâm PTQĐ</w:t>
      </w:r>
    </w:p>
    <w:p>
      <w:r>
        <w:t>0,4</w:t>
      </w:r>
    </w:p>
    <w:p>
      <w:r>
        <w:t>0,4</w:t>
      </w:r>
    </w:p>
    <w:p>
      <w:r>
        <w:t>Phú Xuyên</w:t>
      </w:r>
    </w:p>
    <w:p>
      <w:r>
        <w:t>Xã Hoàng Long</w:t>
      </w:r>
    </w:p>
    <w:p>
      <w:r>
        <w:t>Chú trương đầu tư tại Nghị quyết số 02/NQ-HĐND ngày 08/4/2024 của Hội đồng nhân dân huyện Phú Xuyên (Phụ lục sổ 01). Thời gian thực hiện: 2024-2026</w:t>
      </w:r>
    </w:p>
    <w:p>
      <w:r>
        <w:t>b</w:t>
      </w:r>
    </w:p>
    <w:p>
      <w:r>
        <w:t>Các dự án đấu thầu lựa chọn nhà đầu tư thực hiện dự án có sử dụng đất</w:t>
      </w:r>
    </w:p>
    <w:p>
      <w:r>
        <w:t>c</w:t>
      </w:r>
    </w:p>
    <w:p>
      <w:r>
        <w:t>Các công trình, dự án khác</w:t>
      </w:r>
    </w:p>
    <w:p>
      <w:r>
        <w:t>20</w:t>
      </w:r>
    </w:p>
    <w:p>
      <w:r>
        <w:t>Trung tâm văn hóa thể thao xã Phú Túc</w:t>
      </w:r>
    </w:p>
    <w:p>
      <w:r>
        <w:t>DVH</w:t>
      </w:r>
    </w:p>
    <w:p>
      <w:r>
        <w:t>Ban QLDA ĐTXD huyện</w:t>
      </w:r>
    </w:p>
    <w:p>
      <w:r>
        <w:t>3,2</w:t>
      </w:r>
    </w:p>
    <w:p>
      <w:r>
        <w:t>3,2</w:t>
      </w:r>
    </w:p>
    <w:p>
      <w:r>
        <w:t>Phú Xuyên</w:t>
      </w:r>
    </w:p>
    <w:p>
      <w:r>
        <w:t>Xã Phú Túc</w:t>
      </w:r>
    </w:p>
    <w:p>
      <w:r>
        <w:t>Chủ trương đầu tư tại nghị quyết số 10/NQ-HĐND ngày 07/07/2023 của HĐND huyện Phú Xuyên (Phụ lục số 04); Thời gian thực hiện 2024-2026</w:t>
      </w:r>
    </w:p>
    <w:p>
      <w:r>
        <w:t>21</w:t>
      </w:r>
    </w:p>
    <w:p>
      <w:r>
        <w:t>Trung tâm văn hóa thể thao xã Hồng Thái</w:t>
      </w:r>
    </w:p>
    <w:p>
      <w:r>
        <w:t>DVH</w:t>
      </w:r>
    </w:p>
    <w:p>
      <w:r>
        <w:t>Ban QLDA ĐTXD huyện</w:t>
      </w:r>
    </w:p>
    <w:p>
      <w:r>
        <w:t>0,95</w:t>
      </w:r>
    </w:p>
    <w:p>
      <w:r>
        <w:t>0,95</w:t>
      </w:r>
    </w:p>
    <w:p>
      <w:r>
        <w:t>Phú Xuyên</w:t>
      </w:r>
    </w:p>
    <w:p>
      <w:r>
        <w:t>Xã Hồng Thái</w:t>
      </w:r>
    </w:p>
    <w:p>
      <w:r>
        <w:t>Chủ trương đầu tư tại nghị quyết số 10/NQ-HĐND ngày 07/07/2023 của HĐND huyện Phú Xuyên (Phụ lục số 05); Thời gian thực hiện 2024-2026</w:t>
      </w:r>
    </w:p>
    <w:p>
      <w:r>
        <w:t>22</w:t>
      </w:r>
    </w:p>
    <w:p>
      <w:r>
        <w:t>Đường Thao Chính - Đại Nam - Nam Triều</w:t>
      </w:r>
    </w:p>
    <w:p>
      <w:r>
        <w:t>DGT</w:t>
      </w:r>
    </w:p>
    <w:p>
      <w:r>
        <w:t>Ban QLDA ĐTXD huyện</w:t>
      </w:r>
    </w:p>
    <w:p>
      <w:r>
        <w:t>3</w:t>
      </w:r>
    </w:p>
    <w:p>
      <w:r>
        <w:t>3</w:t>
      </w:r>
    </w:p>
    <w:p>
      <w:r>
        <w:t>Phú Xuyên</w:t>
      </w:r>
    </w:p>
    <w:p>
      <w:r>
        <w:t>Xã Nam Triều, TT Phú Xuyên</w:t>
      </w:r>
    </w:p>
    <w:p>
      <w:r>
        <w:t>Quyết định phê duyệt dự án số 6178/QĐ-UBND ngày 20/11/2023 của UBND huyện Phú Xuyên; Thời gian thực hiện: hết năm 2024</w:t>
      </w:r>
    </w:p>
    <w:p>
      <w:r>
        <w:t>23</w:t>
      </w:r>
    </w:p>
    <w:p>
      <w:r>
        <w:t>Đường giao thông liên xã Phúc Tiến - Vân Từ (GĐ 1)</w:t>
      </w:r>
    </w:p>
    <w:p>
      <w:r>
        <w:t>DGT</w:t>
      </w:r>
    </w:p>
    <w:p>
      <w:r>
        <w:t>Ban QLDA ĐTXD huyện</w:t>
      </w:r>
    </w:p>
    <w:p>
      <w:r>
        <w:t>3,1</w:t>
      </w:r>
    </w:p>
    <w:p>
      <w:r>
        <w:t>3,1</w:t>
      </w:r>
    </w:p>
    <w:p>
      <w:r>
        <w:t>Phú Xuyên</w:t>
      </w:r>
    </w:p>
    <w:p>
      <w:r>
        <w:t>Xã Phúc Tiến, Vân Từ</w:t>
      </w:r>
    </w:p>
    <w:p>
      <w:r>
        <w:t>Quyết định phê duyệt dự án số 6179/QĐ-UBND ngày 20/11/2023 của UBND huyện Phú Xuyên; Thời gian thực hiện: hết năm 2024</w:t>
      </w:r>
    </w:p>
    <w:p>
      <w:r>
        <w:t>24</w:t>
      </w:r>
    </w:p>
    <w:p>
      <w:r>
        <w:t>Trường Mầm non Vân Từ</w:t>
      </w:r>
    </w:p>
    <w:p>
      <w:r>
        <w:t>DGD</w:t>
      </w:r>
    </w:p>
    <w:p>
      <w:r>
        <w:t>Ban QLDA ĐTXD huyện</w:t>
      </w:r>
    </w:p>
    <w:p>
      <w:r>
        <w:t>1,2</w:t>
      </w:r>
    </w:p>
    <w:p>
      <w:r>
        <w:t>1,2</w:t>
      </w:r>
    </w:p>
    <w:p>
      <w:r>
        <w:t>Phú Xuyên</w:t>
      </w:r>
    </w:p>
    <w:p>
      <w:r>
        <w:t>Xã Vân Từ</w:t>
      </w:r>
    </w:p>
    <w:p>
      <w:r>
        <w:t>Nghị quyết 19/NQ-HĐND ngày11/11/2020 của HĐND huyện Phú Xuyênvề việc phê duyệt chủ trương đầu tư mộtsố dự án đầu tư công trên địa bàn huyện Phú Xuyên (Phụ lục số 22). QĐ phê duyệtdự án số: 2391QĐ-UBND ngày26/5/2021, của UBND huyện Phú Xuyên. Thời gian thực hiện: 2021-2024</w:t>
      </w:r>
    </w:p>
    <w:p>
      <w:r>
        <w:t>25</w:t>
      </w:r>
    </w:p>
    <w:p>
      <w:r>
        <w:t>Xây dựng khu chờ đón trẻ Mầm non trung tâm xã Phú Yên</w:t>
      </w:r>
    </w:p>
    <w:p>
      <w:r>
        <w:t>DGD</w:t>
      </w:r>
    </w:p>
    <w:p>
      <w:r>
        <w:t>UBND xã Phú Yên</w:t>
      </w:r>
    </w:p>
    <w:p>
      <w:r>
        <w:t>0,15</w:t>
      </w:r>
    </w:p>
    <w:p>
      <w:r>
        <w:t>0,15</w:t>
      </w:r>
    </w:p>
    <w:p>
      <w:r>
        <w:t>Phú Xuyên</w:t>
      </w:r>
    </w:p>
    <w:p>
      <w:r>
        <w:t>Xã Phú Yên</w:t>
      </w:r>
    </w:p>
    <w:p>
      <w:r>
        <w:t>Chú trương đầu tư tại Nghị quyết 22/NQ-HĐND ngày 15/12/2023 của HĐND huyện (Phụ lục 93); Thời gian thực hiện 2024-2026</w:t>
      </w:r>
    </w:p>
    <w:p>
      <w:r>
        <w:t>26</w:t>
      </w:r>
    </w:p>
    <w:p>
      <w:r>
        <w:t>Xây dựng các tuyến đường trục chính xã Vân Từ</w:t>
      </w:r>
    </w:p>
    <w:p>
      <w:r>
        <w:t>DGT</w:t>
      </w:r>
    </w:p>
    <w:p>
      <w:r>
        <w:t>Ban QLDA ĐTXD huyện</w:t>
      </w:r>
    </w:p>
    <w:p>
      <w:r>
        <w:t>2,5</w:t>
      </w:r>
    </w:p>
    <w:p>
      <w:r>
        <w:t>2,5</w:t>
      </w:r>
    </w:p>
    <w:p>
      <w:r>
        <w:t>Phú Xuyên</w:t>
      </w:r>
    </w:p>
    <w:p>
      <w:r>
        <w:t>Xã Vân Từ</w:t>
      </w:r>
    </w:p>
    <w:p>
      <w:r>
        <w:t>Chủ trương đầu tư tại Nghị quyết 10/NQ-HĐND ngáy 07/07/2023 của HĐND huyện (Phụ lục số 44). Quyết định số 271/QĐ-UBND ngây 30/01/2024 của UBND huyện Phú Xuyên về việc phê duyệt dự án xây dựng các tuyến đường trục chính xã Vân Từ, huyện Phú Xuyên; Thời gian thực hiện dự án năm 2022 - 2024.</w:t>
      </w:r>
    </w:p>
    <w:p>
      <w:r>
        <w:t>27</w:t>
      </w:r>
    </w:p>
    <w:p>
      <w:r>
        <w:t>Đường giao thông kết nối từ trung tâm xã Nam Triều đi đường trục phát triển phía Đông</w:t>
      </w:r>
    </w:p>
    <w:p>
      <w:r>
        <w:t>DGT</w:t>
      </w:r>
    </w:p>
    <w:p>
      <w:r>
        <w:t>Ban QLDA ĐTXD huyện</w:t>
      </w:r>
    </w:p>
    <w:p>
      <w:r>
        <w:t>1,6</w:t>
      </w:r>
    </w:p>
    <w:p>
      <w:r>
        <w:t>1,6</w:t>
      </w:r>
    </w:p>
    <w:p>
      <w:r>
        <w:t>Phú Xuyên</w:t>
      </w:r>
    </w:p>
    <w:p>
      <w:r>
        <w:t>Xã Nam Triều</w:t>
      </w:r>
    </w:p>
    <w:p>
      <w:r>
        <w:t>Chù trương đầu tư tại Nghị quyết 19/NQ-HĐND ngày 16/12/2022 của HĐND huyện (Phụ lục số 57) .Quyết định phê duyệt dự án so 687/QĐ-UBND ngày 19/02/2024 của UBND huyện; Thời gian thực hiện dự án năm 2023 - 2025.</w:t>
      </w:r>
    </w:p>
    <w:p>
      <w:r>
        <w:t>28</w:t>
      </w:r>
    </w:p>
    <w:p>
      <w:r>
        <w:t>Xây dựng mờ rộng đường gom đoạn qua khu công nghiệp hỗ trợ Nam Hà Nội, huyện Phú Xuyên</w:t>
      </w:r>
    </w:p>
    <w:p>
      <w:r>
        <w:t>DGT</w:t>
      </w:r>
    </w:p>
    <w:p>
      <w:r>
        <w:t>Ban QLDA ĐTXD huyện</w:t>
      </w:r>
    </w:p>
    <w:p>
      <w:r>
        <w:t>4,6</w:t>
      </w:r>
    </w:p>
    <w:p>
      <w:r>
        <w:t>4,6</w:t>
      </w:r>
    </w:p>
    <w:p>
      <w:r>
        <w:t>Phú Xuyên</w:t>
      </w:r>
    </w:p>
    <w:p>
      <w:r>
        <w:t>Xã Đại Xuyên, xã Phúc Tiến</w:t>
      </w:r>
    </w:p>
    <w:p>
      <w:r>
        <w:t>Chú trương đầu tư tại Nghị quyết 10/NQ-HĐND ngày 29/03/2024 của HĐND tháiúi phố Hà Nội (Phụ lục số 12); Thời gian thực hiện dự án năm 2024 - 2025.</w:t>
      </w:r>
    </w:p>
    <w:p>
      <w:r>
        <w:t>29</w:t>
      </w:r>
    </w:p>
    <w:p>
      <w:r>
        <w:t>Trụ sở làm việc của Ban CHQS thị trấn Phú Xuyên</w:t>
      </w:r>
    </w:p>
    <w:p>
      <w:r>
        <w:t>TSC</w:t>
      </w:r>
    </w:p>
    <w:p>
      <w:r>
        <w:t>Ban QLDA ĐTXD huyện</w:t>
      </w:r>
    </w:p>
    <w:p>
      <w:r>
        <w:t>0,2</w:t>
      </w:r>
    </w:p>
    <w:p>
      <w:r>
        <w:t>0,2</w:t>
      </w:r>
    </w:p>
    <w:p>
      <w:r>
        <w:t>Phú Xuyên</w:t>
      </w:r>
    </w:p>
    <w:p>
      <w:r>
        <w:t>TT. Phú Xuyên</w:t>
      </w:r>
    </w:p>
    <w:p>
      <w:r>
        <w:t>Chú trương đầu tư tại Nghị quyết 22/NQ-HĐND ngày 15/12/2023 của HĐND huyện (Phụ lục số 02) .Quyết định phê duyệt dự án số 768/QĐ-UBND ngày 28/02/2024 cũa UBND huyện; Thời gian thực hiện dự án năm 2024 - 2026.</w:t>
      </w:r>
    </w:p>
    <w:p>
      <w:r>
        <w:t>30</w:t>
      </w:r>
    </w:p>
    <w:p>
      <w:r>
        <w:t>Đầu tư xây dựng HTKT khu Tái định cư phục vụ công tác GPMB các dự án: Nâng cấp đường tỉnh lộ 428 (từ QL1A đi Minh Tân, Quang Lãng); xây dựng đường gom phía Đông đường cao tốc Pháp vân - Cầu giẽ đoạn qua huyện Phú Xuyên; đường giao thông phát triển phía Đông huyện Phú Xuyên</w:t>
      </w:r>
    </w:p>
    <w:p>
      <w:r>
        <w:t>ONT</w:t>
      </w:r>
    </w:p>
    <w:p>
      <w:r>
        <w:t>Trung tâm PTQĐ huyện</w:t>
      </w:r>
    </w:p>
    <w:p>
      <w:r>
        <w:t>5,5</w:t>
      </w:r>
    </w:p>
    <w:p>
      <w:r>
        <w:t>5,5</w:t>
      </w:r>
    </w:p>
    <w:p>
      <w:r>
        <w:t>Phú Xuyên</w:t>
      </w:r>
    </w:p>
    <w:p>
      <w:r>
        <w:t>Xã Phúc Tiến, xã Tri Thủy, xã Minh Tân</w:t>
      </w:r>
    </w:p>
    <w:p>
      <w:r>
        <w:t>Nghị quyết số 41/NQ-HĐND ngày 08/12/2023 của HĐND thành phố Hà Nội; (pl19)Thời gian thực hiện: 2024-2025</w:t>
      </w:r>
    </w:p>
    <w:p>
      <w:r>
        <w:t>31</w:t>
      </w:r>
    </w:p>
    <w:p>
      <w:r>
        <w:t>Cải tạo nâng khả năng tải tuyến đường dây 110kV từ trạm biến áp 110kV Vân Đình đi trạm biến áp 110kV Tía</w:t>
      </w:r>
    </w:p>
    <w:p>
      <w:r>
        <w:t>DNL</w:t>
      </w:r>
    </w:p>
    <w:p>
      <w:r>
        <w:t>Tổng công ty Điện lực thành phố Hà Nội</w:t>
      </w:r>
    </w:p>
    <w:p>
      <w:r>
        <w:t>0,29</w:t>
      </w:r>
    </w:p>
    <w:p>
      <w:r>
        <w:t>0,29</w:t>
      </w:r>
    </w:p>
    <w:p>
      <w:r>
        <w:t>Phú Xuyên</w:t>
      </w:r>
    </w:p>
    <w:p>
      <w:r>
        <w:t>Các xã: Phúc Túc, Tri Trung, Hồng Minh, Phượng Dực</w:t>
      </w:r>
    </w:p>
    <w:p>
      <w:r>
        <w:t>1. Quyết định số 7008/QĐ-EVN HANOI ngày 14/10/2021 của TCT Điện lực TP. Hà Nội về việc phê duyệt BCNCKT ĐTXD dự án 2. Quyết định chấp thuận chủ chương đầu tư số 4382/QĐ-UBND ngày 05/9/2023 của UBND Thành phố. Thời gian thực hiện Quý III năm 2024. Tiến độ thực hiện: Đang thực hiện GPMB</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để đấu giá quyền sử dụng đất</w:t>
      </w:r>
    </w:p>
    <w:p>
      <w:r>
        <w:t>32</w:t>
      </w:r>
    </w:p>
    <w:p>
      <w:r>
        <w:t>Xây dựng HTKT đấu giá QSD đất khu Nam Chính, tiểu khu Thao Chính, thị trấn Phú Xuyên</w:t>
      </w:r>
    </w:p>
    <w:p>
      <w:r>
        <w:t>ODT</w:t>
      </w:r>
    </w:p>
    <w:p>
      <w:r>
        <w:t>Trung tâm PTQĐ</w:t>
      </w:r>
    </w:p>
    <w:p>
      <w:r>
        <w:t>10,8</w:t>
      </w:r>
    </w:p>
    <w:p>
      <w:r>
        <w:t>10,8</w:t>
      </w:r>
    </w:p>
    <w:p>
      <w:r>
        <w:t>Phú Xuyên</w:t>
      </w:r>
    </w:p>
    <w:p>
      <w:r>
        <w:t>Thị trấn Phú Xuyên</w:t>
      </w:r>
    </w:p>
    <w:p>
      <w:r>
        <w:t>Nghị quyết số 19/NQ-HĐND ngày 11/11/2020 của Hội đồng nhân dân huyện Phú Xuyên (pl49); Thời gian thực hiện dự án 2021-2024;</w:t>
      </w:r>
    </w:p>
    <w:p>
      <w:r>
        <w:t>33</w:t>
      </w:r>
    </w:p>
    <w:p>
      <w:r>
        <w:t>Xây dựng HTKT khu đấu giá QSD đất ờ Khu Đồng Dọc Dưới (đợt 2), thôn Giẽ Hạ, xã Phú Yèn</w:t>
      </w:r>
    </w:p>
    <w:p>
      <w:r>
        <w:t>ONT</w:t>
      </w:r>
    </w:p>
    <w:p>
      <w:r>
        <w:t>Trung tâm PTQĐ</w:t>
      </w:r>
    </w:p>
    <w:p>
      <w:r>
        <w:t>0,05</w:t>
      </w:r>
    </w:p>
    <w:p>
      <w:r>
        <w:t>0,05</w:t>
      </w:r>
    </w:p>
    <w:p>
      <w:r>
        <w:t>0,05</w:t>
      </w:r>
    </w:p>
    <w:p>
      <w:r>
        <w:t>Phú Xuyên</w:t>
      </w:r>
    </w:p>
    <w:p>
      <w:r>
        <w:t>Xã Phú Yên</w:t>
      </w:r>
    </w:p>
    <w:p>
      <w:r>
        <w:t>Chú trương đẩu tư tại Nghị quyết số 02/NQ-HĐND ngày 20/3/2023 của Hội đồng nhân đản huyện Phú Xuyên (Phụ lục 28). Thời gian thực hiện: 2023-2025. Còn diện tích khoảng 0,05ha chưa thu hồi, đề nghị thực hiện tiếp trong đợt 2. QĐ 3159/QĐ-UBND ngày 04/8/2023 phê duyệt phương án sử dụng tầng đất mặt</w:t>
      </w:r>
    </w:p>
    <w:p>
      <w:r>
        <w:t>34</w:t>
      </w:r>
    </w:p>
    <w:p>
      <w:r>
        <w:t>Xây dựng HTKT đấu giá QSD đất khu Đầm 3, thôn Ứng Hòa, xã Phúc Tiến</w:t>
      </w:r>
    </w:p>
    <w:p>
      <w:r>
        <w:t>ONT</w:t>
      </w:r>
    </w:p>
    <w:p>
      <w:r>
        <w:t>Trung tâm PTQĐ</w:t>
      </w:r>
    </w:p>
    <w:p>
      <w:r>
        <w:t>0,61</w:t>
      </w:r>
    </w:p>
    <w:p>
      <w:r>
        <w:t>0,61</w:t>
      </w:r>
    </w:p>
    <w:p>
      <w:r>
        <w:t>Phú Xuyên</w:t>
      </w:r>
    </w:p>
    <w:p>
      <w:r>
        <w:t>Xã Phúc Tiến</w:t>
      </w:r>
    </w:p>
    <w:p>
      <w:r>
        <w:t>Nghị quyết số 19/NQ-HĐND ngày 11/11/2020 của Hội đồng nhân dân huyện Phú Xuyên; Thời gian thực hiện dự án 2021-2024;</w:t>
      </w:r>
    </w:p>
    <w:p>
      <w:r>
        <w:t>35</w:t>
      </w:r>
    </w:p>
    <w:p>
      <w:r>
        <w:t>Xây dựng HTKT khu đấu giá QSDĐ tại Khu Cụ Nguyễn, thôn Phong Triều</w:t>
      </w:r>
    </w:p>
    <w:p>
      <w:r>
        <w:t>ONT</w:t>
      </w:r>
    </w:p>
    <w:p>
      <w:r>
        <w:t>Trung tâm PTQĐ</w:t>
      </w:r>
    </w:p>
    <w:p>
      <w:r>
        <w:t>1,06</w:t>
      </w:r>
    </w:p>
    <w:p>
      <w:r>
        <w:t>1,06</w:t>
      </w:r>
    </w:p>
    <w:p>
      <w:r>
        <w:t>Phú Xuyên</w:t>
      </w:r>
    </w:p>
    <w:p>
      <w:r>
        <w:t>Xã Nam Triều</w:t>
      </w:r>
    </w:p>
    <w:p>
      <w:r>
        <w:t>Nghị quyết số 22/NQ-HĐND ngày 15/12/2023 của Hội đồng nhân dân huyện Phú Xuyên(pl77); Thời gian thực hiện: 2022-2025</w:t>
      </w:r>
    </w:p>
    <w:p>
      <w:r>
        <w:t>36</w:t>
      </w:r>
    </w:p>
    <w:p>
      <w:r>
        <w:t>Xây dựng HTKT đấu giá QSD đất khu ao Hội Trường, thôn Kim Long Thượng, xã Hoàng Long</w:t>
      </w:r>
    </w:p>
    <w:p>
      <w:r>
        <w:t>ONT</w:t>
      </w:r>
    </w:p>
    <w:p>
      <w:r>
        <w:t>Trung tâm PTQĐ</w:t>
      </w:r>
    </w:p>
    <w:p>
      <w:r>
        <w:t>0,86</w:t>
      </w:r>
    </w:p>
    <w:p>
      <w:r>
        <w:t>0,86</w:t>
      </w:r>
    </w:p>
    <w:p>
      <w:r>
        <w:t>Phú Xuyên</w:t>
      </w:r>
    </w:p>
    <w:p>
      <w:r>
        <w:t>Xã Hoàng Long</w:t>
      </w:r>
    </w:p>
    <w:p>
      <w:r>
        <w:t>Nghị quyết số 10/NQ-NĐND ngày 07/7/2023 của HĐND huyện Phú Xuyên Thời gian thực hiện: 2023-2025</w:t>
      </w:r>
    </w:p>
    <w:p>
      <w:r>
        <w:t>37</w:t>
      </w:r>
    </w:p>
    <w:p>
      <w:r>
        <w:t>Xây dựng HTKT đấu giá QSD đất khu Sau Làng, thôn Cổ Châu</w:t>
      </w:r>
    </w:p>
    <w:p>
      <w:r>
        <w:t>ONT</w:t>
      </w:r>
    </w:p>
    <w:p>
      <w:r>
        <w:t>Trung tâm PTQĐ</w:t>
      </w:r>
    </w:p>
    <w:p>
      <w:r>
        <w:t>0,35</w:t>
      </w:r>
    </w:p>
    <w:p>
      <w:r>
        <w:t>0,35</w:t>
      </w:r>
    </w:p>
    <w:p>
      <w:r>
        <w:t>Phú Xuyên</w:t>
      </w:r>
    </w:p>
    <w:p>
      <w:r>
        <w:t>Xã Châu Can</w:t>
      </w:r>
    </w:p>
    <w:p>
      <w:r>
        <w:t>Nghị quyết số 10/NQ-NĐND ngày 07/7/2023 của HĐND huyện Phú Xuyên Thời gian thực hiện: 2023-2025</w:t>
      </w:r>
    </w:p>
    <w:p>
      <w:r>
        <w:t>38</w:t>
      </w:r>
    </w:p>
    <w:p>
      <w:r>
        <w:t>Xây dựng HTKT khu đấu giá QSD đất ở tại khu Trục đường Chợ, thôn Sơn Thanh</w:t>
      </w:r>
    </w:p>
    <w:p>
      <w:r>
        <w:t>ONT</w:t>
      </w:r>
    </w:p>
    <w:p>
      <w:r>
        <w:t>Trung tâm PTQĐ</w:t>
      </w:r>
    </w:p>
    <w:p>
      <w:r>
        <w:t>1,99</w:t>
      </w:r>
    </w:p>
    <w:p>
      <w:r>
        <w:t>1,99</w:t>
      </w:r>
    </w:p>
    <w:p>
      <w:r>
        <w:t>1,99</w:t>
      </w:r>
    </w:p>
    <w:p>
      <w:r>
        <w:t>Phú Xuyên</w:t>
      </w:r>
    </w:p>
    <w:p>
      <w:r>
        <w:t>Xã Sơn Hà</w:t>
      </w:r>
    </w:p>
    <w:p>
      <w:r>
        <w:t>Nghị quyết số 10/NĐ-HĐND ngày 14/7/2022 của HĐND huyện Phú Xuyên Thời gian thực hiện: 2023-2025. QĐ 4260/QĐ-UBND ngày 27/9/2024 của UBND huyện Phú Xuyên về việc phê duyệt phương án sử dụng tầng đất mặt</w:t>
      </w:r>
    </w:p>
    <w:p>
      <w:r>
        <w:t>39</w:t>
      </w:r>
    </w:p>
    <w:p>
      <w:r>
        <w:t>Xây dựng HTKT khu đấu giá đất tại Đường Cà, thôn Tri Chỉ</w:t>
      </w:r>
    </w:p>
    <w:p>
      <w:r>
        <w:t>ONT</w:t>
      </w:r>
    </w:p>
    <w:p>
      <w:r>
        <w:t>Trung tâm PTQĐ</w:t>
      </w:r>
    </w:p>
    <w:p>
      <w:r>
        <w:t>3,5</w:t>
      </w:r>
    </w:p>
    <w:p>
      <w:r>
        <w:t>3,5</w:t>
      </w:r>
    </w:p>
    <w:p>
      <w:r>
        <w:t>Phú Xuyên</w:t>
      </w:r>
    </w:p>
    <w:p>
      <w:r>
        <w:t>Xã Tri Trung</w:t>
      </w:r>
    </w:p>
    <w:p>
      <w:r>
        <w:t>Nghị quyết số 10/NĐ-HĐND ngày 14/7/2022 của HĐND huyện Phú Xuyên (pl 13) Thời gian thực hiện: 2023-2025</w:t>
      </w:r>
    </w:p>
    <w:p>
      <w:r>
        <w:t>40</w:t>
      </w:r>
    </w:p>
    <w:p>
      <w:r>
        <w:t>Xây dựng HTKT khu đấu giá QSD đất ở tại khu Đồng Vườn, thôn Nam Quất</w:t>
      </w:r>
    </w:p>
    <w:p>
      <w:r>
        <w:t>ONT</w:t>
      </w:r>
    </w:p>
    <w:p>
      <w:r>
        <w:t>Trung tâm PTQĐ</w:t>
      </w:r>
    </w:p>
    <w:p>
      <w:r>
        <w:t>0,88</w:t>
      </w:r>
    </w:p>
    <w:p>
      <w:r>
        <w:t>0,88</w:t>
      </w:r>
    </w:p>
    <w:p>
      <w:r>
        <w:t>Phú Xuyên</w:t>
      </w:r>
    </w:p>
    <w:p>
      <w:r>
        <w:t>Xã Nam Triều</w:t>
      </w:r>
    </w:p>
    <w:p>
      <w:r>
        <w:t>Nghị quyết số 10/NĐ-HĐND ngày 14/7/2022 của HĐND huyện Phú Xuyên (pl 16) Thời gian thực hiện: 2023-2025</w:t>
      </w:r>
    </w:p>
    <w:p>
      <w:r>
        <w:t>41</w:t>
      </w:r>
    </w:p>
    <w:p>
      <w:r>
        <w:t>Xây dựng HTKT đấu giá quyền sử dụng đất Khu bãi trại Nam thôn Cầu</w:t>
      </w:r>
    </w:p>
    <w:p>
      <w:r>
        <w:t>ONT</w:t>
      </w:r>
    </w:p>
    <w:p>
      <w:r>
        <w:t>Trung tâm PTQĐ</w:t>
      </w:r>
    </w:p>
    <w:p>
      <w:r>
        <w:t>1</w:t>
      </w:r>
    </w:p>
    <w:p>
      <w:r>
        <w:t>1</w:t>
      </w:r>
    </w:p>
    <w:p>
      <w:r>
        <w:t>Phú Xuyên</w:t>
      </w:r>
    </w:p>
    <w:p>
      <w:r>
        <w:t>Xã Hồng Minh</w:t>
      </w:r>
    </w:p>
    <w:p>
      <w:r>
        <w:t>Nghị quyết số 10/NĐ-HĐND ngày 14/7/2022 của HĐND huyện Phú Xuyên (pl 20) Thời gian thực hiện: 2022-2024</w:t>
      </w:r>
    </w:p>
    <w:p>
      <w:r>
        <w:t>42</w:t>
      </w:r>
    </w:p>
    <w:p>
      <w:r>
        <w:t>Xây dựng HTKT đấu giá QSD đất khu Đồng Xép, thôn Thao Nội, xã Sơn Hà</w:t>
      </w:r>
    </w:p>
    <w:p>
      <w:r>
        <w:t>ONT</w:t>
      </w:r>
    </w:p>
    <w:p>
      <w:r>
        <w:t>Ban QLDA ĐTXD huyện</w:t>
      </w:r>
    </w:p>
    <w:p>
      <w:r>
        <w:t>7,75</w:t>
      </w:r>
    </w:p>
    <w:p>
      <w:r>
        <w:t>7,75</w:t>
      </w:r>
    </w:p>
    <w:p>
      <w:r>
        <w:t>Phú Xuyên</w:t>
      </w:r>
    </w:p>
    <w:p>
      <w:r>
        <w:t>Xã Sơn Hà</w:t>
      </w:r>
    </w:p>
    <w:p>
      <w:r>
        <w:t>Nghị quyết số 27/NQ-HĐND ngày 18/12/2020 của Hội đồng nhân dân huyện Phú Xuyên (pl37); Thời gian thực hiện: 2021-2024</w:t>
      </w:r>
    </w:p>
    <w:p>
      <w:r>
        <w:t>43</w:t>
      </w:r>
    </w:p>
    <w:p>
      <w:r>
        <w:t>Xây dựng HTKT đấu giá QSD đất khu Đồng Thọ, thôn Bái Xuyên, xã Minh Tân</w:t>
      </w:r>
    </w:p>
    <w:p>
      <w:r>
        <w:t>ONT</w:t>
      </w:r>
    </w:p>
    <w:p>
      <w:r>
        <w:t>Trung tâm PTQĐ</w:t>
      </w:r>
    </w:p>
    <w:p>
      <w:r>
        <w:t>1,8</w:t>
      </w:r>
    </w:p>
    <w:p>
      <w:r>
        <w:t>1,8</w:t>
      </w:r>
    </w:p>
    <w:p>
      <w:r>
        <w:t>1,73</w:t>
      </w:r>
    </w:p>
    <w:p>
      <w:r>
        <w:t>Phú Xuyên</w:t>
      </w:r>
    </w:p>
    <w:p>
      <w:r>
        <w:t>Xã Minh Tân</w:t>
      </w:r>
    </w:p>
    <w:p>
      <w:r>
        <w:t>Nghị quyết số 27/NQ-HĐND ngày 18/12/2020 của Hội đồng nhân dân huyện Phú Xuyên; QĐ phê duyệt dự án số 2445 ngày 29/06/23; Thời gian thực hiện: 2023-2024. QĐ 4249/QĐ-UBND ngày 27/9/2024 của UBND huyện Phú Xuyên về việc phê duyệt phương án sử dụng tầng đất mặt</w:t>
      </w:r>
    </w:p>
    <w:p>
      <w:r>
        <w:t>44</w:t>
      </w:r>
    </w:p>
    <w:p>
      <w:r>
        <w:t>Xây dựng HTKT đấu giá QSD đất khu Ách trong, thôn Sảo Hạ</w:t>
      </w:r>
    </w:p>
    <w:p>
      <w:r>
        <w:t>ONT</w:t>
      </w:r>
    </w:p>
    <w:p>
      <w:r>
        <w:t>Trung tâm PTQĐ</w:t>
      </w:r>
    </w:p>
    <w:p>
      <w:r>
        <w:t>0,97</w:t>
      </w:r>
    </w:p>
    <w:p>
      <w:r>
        <w:t>0,97</w:t>
      </w:r>
    </w:p>
    <w:p>
      <w:r>
        <w:t>Phú Xuyên</w:t>
      </w:r>
    </w:p>
    <w:p>
      <w:r>
        <w:t>Xã Quang Lãng</w:t>
      </w:r>
    </w:p>
    <w:p>
      <w:r>
        <w:t>Nghị quyết số 49/NQ-HĐND ngày 15/9/2021 của Hội đồng nhân dân huyện Phú Xuyên (pl42); Thời gian thực hiện: 2022-2024</w:t>
      </w:r>
    </w:p>
    <w:p>
      <w:r>
        <w:t>45</w:t>
      </w:r>
    </w:p>
    <w:p>
      <w:r>
        <w:t>Xây dựng HTKT đấu giá QSD đất khu ao xóm Đông Hà, thôn Phượng Vũ</w:t>
      </w:r>
    </w:p>
    <w:p>
      <w:r>
        <w:t>ONT</w:t>
      </w:r>
    </w:p>
    <w:p>
      <w:r>
        <w:t>Trung tâm PTQĐ</w:t>
      </w:r>
    </w:p>
    <w:p>
      <w:r>
        <w:t>0,07</w:t>
      </w:r>
    </w:p>
    <w:p>
      <w:r>
        <w:t>0,07</w:t>
      </w:r>
    </w:p>
    <w:p>
      <w:r>
        <w:t>Phú Xuyên</w:t>
      </w:r>
    </w:p>
    <w:p>
      <w:r>
        <w:t>Xã Phượng Dực</w:t>
      </w:r>
    </w:p>
    <w:p>
      <w:r>
        <w:t>Nghị quyết số 49/NQ-HĐND ngày 15/9/2021 của Hội đồng nhân dân huyện Phú Xuyên (pl40); Thời gian thực hiện: 2022-2024</w:t>
      </w:r>
    </w:p>
    <w:p>
      <w:r>
        <w:t>46</w:t>
      </w:r>
    </w:p>
    <w:p>
      <w:r>
        <w:t>Xây dựng HTKT khu đấu giá QSD đất ở khu lò cửa đình thôn Xuân La</w:t>
      </w:r>
    </w:p>
    <w:p>
      <w:r>
        <w:t>ONT</w:t>
      </w:r>
    </w:p>
    <w:p>
      <w:r>
        <w:t>Trung tâm PTQĐ</w:t>
      </w:r>
    </w:p>
    <w:p>
      <w:r>
        <w:t>0,49</w:t>
      </w:r>
    </w:p>
    <w:p>
      <w:r>
        <w:t>0,49</w:t>
      </w:r>
    </w:p>
    <w:p>
      <w:r>
        <w:t>0,49</w:t>
      </w:r>
    </w:p>
    <w:p>
      <w:r>
        <w:t>Phú Xuyên</w:t>
      </w:r>
    </w:p>
    <w:p>
      <w:r>
        <w:t>Xã Phượng Dực</w:t>
      </w:r>
    </w:p>
    <w:p>
      <w:r>
        <w:t>1. Nghị quyết số 49/NQ-HĐND ngày 15/9/2021 của Hội đồng nhân dân huyện Phú Xuyên; Thời gian thực hiện: 2021-2024 2. Nghị quyết số 02/NQ-HĐND ngày 08/4/2024 của Hội đồng nhân dân huyện Phú Xuyên; Thời gian thực hiện: 2024-2026. QĐ 4256/QĐ-UBND ngày 27/9/2024 của UBND huyện Phú Xuyên về việc phê duyệt phương án sử dụng tầng đất mặt</w:t>
      </w:r>
    </w:p>
    <w:p>
      <w:r>
        <w:t>47</w:t>
      </w:r>
    </w:p>
    <w:p>
      <w:r>
        <w:t>Xây dựng HTKT đấu giá QSD đất khu Làn Trại, thôn Thủy Trú</w:t>
      </w:r>
    </w:p>
    <w:p>
      <w:r>
        <w:t>ONT</w:t>
      </w:r>
    </w:p>
    <w:p>
      <w:r>
        <w:t>Trung tâm PTQĐ</w:t>
      </w:r>
    </w:p>
    <w:p>
      <w:r>
        <w:t>0,83</w:t>
      </w:r>
    </w:p>
    <w:p>
      <w:r>
        <w:t>0,83</w:t>
      </w:r>
    </w:p>
    <w:p>
      <w:r>
        <w:t>Phú Xuyên</w:t>
      </w:r>
    </w:p>
    <w:p>
      <w:r>
        <w:t>Xã Bạch Hạ</w:t>
      </w:r>
    </w:p>
    <w:p>
      <w:r>
        <w:t>Nghị quyết số 49/NQ-HĐND ngày 15/9/2021 của Hội đồng nhân dân huyện Phú Xuyên (pl41). Thời gian thực hiện: 2022-2024</w:t>
      </w:r>
    </w:p>
    <w:p>
      <w:r>
        <w:t>48</w:t>
      </w:r>
    </w:p>
    <w:p>
      <w:r>
        <w:t>Xây dựng HTKT đấu giá QSD đất khu Cổng Sơn - Thùng Lò, thôn Hoàng Đông</w:t>
      </w:r>
    </w:p>
    <w:p>
      <w:r>
        <w:t>ONT</w:t>
      </w:r>
    </w:p>
    <w:p>
      <w:r>
        <w:t>Trung tâm PTQĐ</w:t>
      </w:r>
    </w:p>
    <w:p>
      <w:r>
        <w:t>0,23</w:t>
      </w:r>
    </w:p>
    <w:p>
      <w:r>
        <w:t>0,23</w:t>
      </w:r>
    </w:p>
    <w:p>
      <w:r>
        <w:t>Phú Xuyên</w:t>
      </w:r>
    </w:p>
    <w:p>
      <w:r>
        <w:t>Xã Hoàng Long</w:t>
      </w:r>
    </w:p>
    <w:p>
      <w:r>
        <w:t>Nghị quyết số 57/NQ-HĐND ngày 15/10/2021 của Hội đồng nhân dân huyện Phú Xuyên (pl80); Thời gian thực hiện: 2022-2024</w:t>
      </w:r>
    </w:p>
    <w:p>
      <w:r>
        <w:t>49</w:t>
      </w:r>
    </w:p>
    <w:p>
      <w:r>
        <w:t>Hoàn thiện HTKT khu Âu thuyền theo quy hoạch để đấu giá QSD đất phục vụ đầu tư xây dựng chợ Đồng Quan</w:t>
      </w:r>
    </w:p>
    <w:p>
      <w:r>
        <w:t>ONT</w:t>
      </w:r>
    </w:p>
    <w:p>
      <w:r>
        <w:t>Trung tâm PTQĐ</w:t>
      </w:r>
    </w:p>
    <w:p>
      <w:r>
        <w:t>1,3</w:t>
      </w:r>
    </w:p>
    <w:p>
      <w:r>
        <w:t>1,3</w:t>
      </w:r>
    </w:p>
    <w:p>
      <w:r>
        <w:t>Phú Xuyên</w:t>
      </w:r>
    </w:p>
    <w:p>
      <w:r>
        <w:t>Xã Phượng Dực</w:t>
      </w:r>
    </w:p>
    <w:p>
      <w:r>
        <w:t>Nghị quyết số 19/NQ-HĐND ngày 16/12/2022 của Hội đồng nhân dân huyện Phú Xuyên (pl67) Thời gian thực hiện: 2023-2025</w:t>
      </w:r>
    </w:p>
    <w:p>
      <w:r>
        <w:t>50</w:t>
      </w:r>
    </w:p>
    <w:p>
      <w:r>
        <w:t>Xây dựng HTKT Khu đấu giá QSD đất ở tại khu Ông Chắp, thôn Vĩnh Trung</w:t>
      </w:r>
    </w:p>
    <w:p>
      <w:r>
        <w:t>ONT</w:t>
      </w:r>
    </w:p>
    <w:p>
      <w:r>
        <w:t>Trung tâm PTQĐ</w:t>
      </w:r>
    </w:p>
    <w:p>
      <w:r>
        <w:t>0,18</w:t>
      </w:r>
    </w:p>
    <w:p>
      <w:r>
        <w:t>0,18</w:t>
      </w:r>
    </w:p>
    <w:p>
      <w:r>
        <w:t>0,18</w:t>
      </w:r>
    </w:p>
    <w:p>
      <w:r>
        <w:t>Phú Xuyên</w:t>
      </w:r>
    </w:p>
    <w:p>
      <w:r>
        <w:t>Xã Khai Thái</w:t>
      </w:r>
    </w:p>
    <w:p>
      <w:r>
        <w:t>Nghị quyết số 19/NQ-HĐND ngày 16/12/2022 của Hội đồng nhân dân huyện Phú Xuyên (pl68) Thời gian thực hiện: 2023-2025. QĐ 4255/QĐ-UBND ngày 27/09/2024 của UBND huyện Phú Xuyên phê duyệt phương án sử dụng tầng đất mặt</w:t>
      </w:r>
    </w:p>
    <w:p>
      <w:r>
        <w:t>51</w:t>
      </w:r>
    </w:p>
    <w:p>
      <w:r>
        <w:t>Xây dựng HTKT Khu đấu giá QSD đất ở tại khu Đồng hàng xóm I, khu Trung hộ xóm III (GĐ2), thôn Đồng Phố</w:t>
      </w:r>
    </w:p>
    <w:p>
      <w:r>
        <w:t>ONT</w:t>
      </w:r>
    </w:p>
    <w:p>
      <w:r>
        <w:t>Trung tâm PTQĐ</w:t>
      </w:r>
    </w:p>
    <w:p>
      <w:r>
        <w:t>1,31</w:t>
      </w:r>
    </w:p>
    <w:p>
      <w:r>
        <w:t>1,31</w:t>
      </w:r>
    </w:p>
    <w:p>
      <w:r>
        <w:t>1,31</w:t>
      </w:r>
    </w:p>
    <w:p>
      <w:r>
        <w:t>Phú Xuyên</w:t>
      </w:r>
    </w:p>
    <w:p>
      <w:r>
        <w:t>Xã Tân Dân</w:t>
      </w:r>
    </w:p>
    <w:p>
      <w:r>
        <w:t>Nghị quyết số 19/NQ-HĐND ngày 16/12/2022 của Hội đồng nhân dân huyện Phú Xuyên (pl71) Thời gian thực hiện: 2023-2025. QĐ 4259/QĐ-UBND ngày 27/09/2024 của UBND huyện Phú Xuyên phê duyệt phương án sử dụng tầng đất mặt</w:t>
      </w:r>
    </w:p>
    <w:p>
      <w:r>
        <w:t>52</w:t>
      </w:r>
    </w:p>
    <w:p>
      <w:r>
        <w:t>Xây dựng HTKT Khu đấu giá QSD đất ở tại khu Đồng Dộc, thôn Chính Vân</w:t>
      </w:r>
    </w:p>
    <w:p>
      <w:r>
        <w:t>ONT</w:t>
      </w:r>
    </w:p>
    <w:p>
      <w:r>
        <w:t>Trung tâm PTQĐ</w:t>
      </w:r>
    </w:p>
    <w:p>
      <w:r>
        <w:t>0,65</w:t>
      </w:r>
    </w:p>
    <w:p>
      <w:r>
        <w:t>0,65</w:t>
      </w:r>
    </w:p>
    <w:p>
      <w:r>
        <w:t>0,65</w:t>
      </w:r>
    </w:p>
    <w:p>
      <w:r>
        <w:t>Phú Xuyên</w:t>
      </w:r>
    </w:p>
    <w:p>
      <w:r>
        <w:t>Xã Vân Từ</w:t>
      </w:r>
    </w:p>
    <w:p>
      <w:r>
        <w:t>1. Nghị quyết số 19/NQ-HĐND ngày 16/12/2022 của Hội đồng nhân dân huyện Phú Xuyên (pl69) 2. QĐ số 4094/QĐ-UBND ngày 11/9/2024 Thời gian thực hiện: 2023-2025. QĐ 4259/QĐ-UBND ngày 27/09/2024 của UBND huyện Phú Xuyên phê duyệt phương án sử dụng tầng đất mặt</w:t>
      </w:r>
    </w:p>
    <w:p>
      <w:r>
        <w:t>53</w:t>
      </w:r>
    </w:p>
    <w:p>
      <w:r>
        <w:t>Xây dựng HTKT Khu đấu giá QSD đất ở tại khu ông Khương, thôn Nghĩa Lập</w:t>
      </w:r>
    </w:p>
    <w:p>
      <w:r>
        <w:t>ONT</w:t>
      </w:r>
    </w:p>
    <w:p>
      <w:r>
        <w:t>Trung tâm PTQĐ</w:t>
      </w:r>
    </w:p>
    <w:p>
      <w:r>
        <w:t>0,9</w:t>
      </w:r>
    </w:p>
    <w:p>
      <w:r>
        <w:t>0,9</w:t>
      </w:r>
    </w:p>
    <w:p>
      <w:r>
        <w:t>Phú Xuyên</w:t>
      </w:r>
    </w:p>
    <w:p>
      <w:r>
        <w:t>Xã Châu Can</w:t>
      </w:r>
    </w:p>
    <w:p>
      <w:r>
        <w:t>1. Nghị quyết số 19/NQ-HĐND ngày 16/12/2022 của Hội đồng nhân dân huyện Phú Xuyên (pl70) 2. Nghị quyết số 11/NQ-HĐND ngày 04/7/2024 của Hội đồng nhân dân huyện Phú Xuyên (pl73) Thời gian thực hiện: 2023-2025</w:t>
      </w:r>
    </w:p>
    <w:p>
      <w:r>
        <w:t>54</w:t>
      </w:r>
    </w:p>
    <w:p>
      <w:r>
        <w:t>Xây dựng HTKT Khu đấu giá QSD đất ở tại khu giáp Trường tiểu học, thôn Đồng Tiến</w:t>
      </w:r>
    </w:p>
    <w:p>
      <w:r>
        <w:t>ONT</w:t>
      </w:r>
    </w:p>
    <w:p>
      <w:r>
        <w:t>Trung tâm PTQĐ</w:t>
      </w:r>
    </w:p>
    <w:p>
      <w:r>
        <w:t>1,5</w:t>
      </w:r>
    </w:p>
    <w:p>
      <w:r>
        <w:t>1,5</w:t>
      </w:r>
    </w:p>
    <w:p>
      <w:r>
        <w:t>1,4</w:t>
      </w:r>
    </w:p>
    <w:p>
      <w:r>
        <w:t>Phú Xuyên</w:t>
      </w:r>
    </w:p>
    <w:p>
      <w:r>
        <w:t>Xã Phượng Dực</w:t>
      </w:r>
    </w:p>
    <w:p>
      <w:r>
        <w:t>1. Nghị quyết số 19/NQ-HĐND ngày 16/12/2022 của Hội đồng nhân dân huyện Phú Xuyên (pl72) 2. Nghị quyết số 11/NQ-HĐND ngày 04/7/2024 của Hội đồng nhân dân huyện Phú Xuyên (pl72) Thời gian thực hiện: 2023-2026 QĐ 4254/QĐ-UBND ngày 27/9/2024 phê duyệt phương án sử dụng tầng đất mặt</w:t>
      </w:r>
    </w:p>
    <w:p>
      <w:r>
        <w:t>55</w:t>
      </w:r>
    </w:p>
    <w:p>
      <w:r>
        <w:t>Xây dựng HTKT Khu đấu giá QSD đất ở tại khu Vườn Ươm, thôn Hạ</w:t>
      </w:r>
    </w:p>
    <w:p>
      <w:r>
        <w:t>ONT</w:t>
      </w:r>
    </w:p>
    <w:p>
      <w:r>
        <w:t>Trung tâm PTQĐ</w:t>
      </w:r>
    </w:p>
    <w:p>
      <w:r>
        <w:t>0,18</w:t>
      </w:r>
    </w:p>
    <w:p>
      <w:r>
        <w:t>0,18</w:t>
      </w:r>
    </w:p>
    <w:p>
      <w:r>
        <w:t>Phú Xuyên</w:t>
      </w:r>
    </w:p>
    <w:p>
      <w:r>
        <w:t>Xã Chuyên Mỹ</w:t>
      </w:r>
    </w:p>
    <w:p>
      <w:r>
        <w:t>Nghị quyết số 19/NQ-HĐND ngày 16/12/2022 của Hội đồng nhân dân huyện Phú Xuyên (pl73) Thời gian thực hiện: 2023-2025</w:t>
      </w:r>
    </w:p>
    <w:p>
      <w:r>
        <w:t>56</w:t>
      </w:r>
    </w:p>
    <w:p>
      <w:r>
        <w:t>Chình trang, xây dựng HTKT để đấu giá QSD đất tại các ô đất xen kẹt tại thôn Thượng, thôn Trung, thôn Hạ</w:t>
      </w:r>
    </w:p>
    <w:p>
      <w:r>
        <w:t>ONT</w:t>
      </w:r>
    </w:p>
    <w:p>
      <w:r>
        <w:t>Trung tâm PTQĐ</w:t>
      </w:r>
    </w:p>
    <w:p>
      <w:r>
        <w:t>0,17</w:t>
      </w:r>
    </w:p>
    <w:p>
      <w:r>
        <w:t>0,17</w:t>
      </w:r>
    </w:p>
    <w:p>
      <w:r>
        <w:t>Phú Xuyên</w:t>
      </w:r>
    </w:p>
    <w:p>
      <w:r>
        <w:t>Xã Chuyên Mỹ</w:t>
      </w:r>
    </w:p>
    <w:p>
      <w:r>
        <w:t>Nghị quyết số 19/NQ-HĐND ngày 16/12/2022 của Hội đồng nhân dân huyện Phú Xuyên (pl74) Thời gian thực hiện: 2023-2025</w:t>
      </w:r>
    </w:p>
    <w:p>
      <w:r>
        <w:t>57</w:t>
      </w:r>
    </w:p>
    <w:p>
      <w:r>
        <w:t>Xây dựng HTKT khu đấu giá QSD đất ở tại khu giáp Nhà văn hóa thôn An Bình</w:t>
      </w:r>
    </w:p>
    <w:p>
      <w:r>
        <w:t>ONT</w:t>
      </w:r>
    </w:p>
    <w:p>
      <w:r>
        <w:t>Trung tâm PTQĐ</w:t>
      </w:r>
    </w:p>
    <w:p>
      <w:r>
        <w:t>1,7</w:t>
      </w:r>
    </w:p>
    <w:p>
      <w:r>
        <w:t>1,7</w:t>
      </w:r>
    </w:p>
    <w:p>
      <w:r>
        <w:t>Phú Xuyên</w:t>
      </w:r>
    </w:p>
    <w:p>
      <w:r>
        <w:t>Xã Bạch Hạ</w:t>
      </w:r>
    </w:p>
    <w:p>
      <w:r>
        <w:t>Nghị quyết số 10/NQ-NĐND ngày 07/7/2023 của HĐND huyện Phú Xuyên (pl23) Thời gian thực hiện: 2024-2026</w:t>
      </w:r>
    </w:p>
    <w:p>
      <w:r>
        <w:t>58</w:t>
      </w:r>
    </w:p>
    <w:p>
      <w:r>
        <w:t>Xây dựng HTKT Khu đấu giá QSD đất ở tại khu Trung tâm xã, thôn Tầm Thượng</w:t>
      </w:r>
    </w:p>
    <w:p>
      <w:r>
        <w:t>ONT</w:t>
      </w:r>
    </w:p>
    <w:p>
      <w:r>
        <w:t>Trung tâm PTQĐ</w:t>
      </w:r>
    </w:p>
    <w:p>
      <w:r>
        <w:t>1,8</w:t>
      </w:r>
    </w:p>
    <w:p>
      <w:r>
        <w:t>1,8</w:t>
      </w:r>
    </w:p>
    <w:p>
      <w:r>
        <w:t>Phú Xuyên</w:t>
      </w:r>
    </w:p>
    <w:p>
      <w:r>
        <w:t>Xã Quang Lãng</w:t>
      </w:r>
    </w:p>
    <w:p>
      <w:r>
        <w:t>Nghị quyết số 02/NQ-HĐND ngày 20/3/2023 của Hội đồng nhân dân huyện Phú Xuyên (pl15) Thời gian thực hiện: 2023-2025</w:t>
      </w:r>
    </w:p>
    <w:p>
      <w:r>
        <w:t>59</w:t>
      </w:r>
    </w:p>
    <w:p>
      <w:r>
        <w:t>Xây dựng HTKT Khu đấu giá QSD đất ở tại khu Đường Sen, thôn Cổ Hoàng, thôn Trung</w:t>
      </w:r>
    </w:p>
    <w:p>
      <w:r>
        <w:t>ONT</w:t>
      </w:r>
    </w:p>
    <w:p>
      <w:r>
        <w:t>Trung tâm PTQĐ</w:t>
      </w:r>
    </w:p>
    <w:p>
      <w:r>
        <w:t>1,7</w:t>
      </w:r>
    </w:p>
    <w:p>
      <w:r>
        <w:t>1,7</w:t>
      </w:r>
    </w:p>
    <w:p>
      <w:r>
        <w:t>1,7</w:t>
      </w:r>
    </w:p>
    <w:p>
      <w:r>
        <w:t>Phú Xuyên</w:t>
      </w:r>
    </w:p>
    <w:p>
      <w:r>
        <w:t>Xã Hoàng Long</w:t>
      </w:r>
    </w:p>
    <w:p>
      <w:r>
        <w:t>Nghị quyết số 02/NQ-HĐND ngày 20/3/2023 của Hội đồng nhân dân huyện Phú Xuyên (pl16) Thời gian thực hiện: 2023-2025. QĐ 4250/QĐ-UBND ngày 27/9/2024 của UBND huyện Phú Xuyên về việc phê duyệt phương án sử dụng tầng đất mặt</w:t>
      </w:r>
    </w:p>
    <w:p>
      <w:r>
        <w:t>60</w:t>
      </w:r>
    </w:p>
    <w:p>
      <w:r>
        <w:t>Xây dựng HTKT Khu đấu giá QSD đất ở tại khu Đồng Mấy, thôn Chính Vân, xã Vân Từ</w:t>
      </w:r>
    </w:p>
    <w:p>
      <w:r>
        <w:t>ONT</w:t>
      </w:r>
    </w:p>
    <w:p>
      <w:r>
        <w:t>Trung tâm PTQĐ</w:t>
      </w:r>
    </w:p>
    <w:p>
      <w:r>
        <w:t>1,99</w:t>
      </w:r>
    </w:p>
    <w:p>
      <w:r>
        <w:t>1,99</w:t>
      </w:r>
    </w:p>
    <w:p>
      <w:r>
        <w:t>1,8</w:t>
      </w:r>
    </w:p>
    <w:p>
      <w:r>
        <w:t>Phú Xuyên</w:t>
      </w:r>
    </w:p>
    <w:p>
      <w:r>
        <w:t>Xã Vân Từ</w:t>
      </w:r>
    </w:p>
    <w:p>
      <w:r>
        <w:t>Nghị quyết số 02/NQ-HĐND ngày 20/3/2023 của Hội đồng nhân dân huyện Phú Xuyên (pl17) Thời gian thực hiện: 2023-2025. QĐ 4257/QĐ-UBND ngày 27/9/2024 của UBND huyện Phú Xuyên về phê duyệt phương án sử dụng tầng đất mặt</w:t>
      </w:r>
    </w:p>
    <w:p>
      <w:r>
        <w:t>61</w:t>
      </w:r>
    </w:p>
    <w:p>
      <w:r>
        <w:t>Xây dựng HTKT Khu đấu giá QSD đất ở tại các thửa đất xen kẹt thị trấn Phú Xuyên</w:t>
      </w:r>
    </w:p>
    <w:p>
      <w:r>
        <w:t>ODT</w:t>
      </w:r>
    </w:p>
    <w:p>
      <w:r>
        <w:t>Trung tâm PTQĐ</w:t>
      </w:r>
    </w:p>
    <w:p>
      <w:r>
        <w:t>0,5</w:t>
      </w:r>
    </w:p>
    <w:p>
      <w:r>
        <w:t>0,5</w:t>
      </w:r>
    </w:p>
    <w:p>
      <w:r>
        <w:t>Phú Xuyên</w:t>
      </w:r>
    </w:p>
    <w:p>
      <w:r>
        <w:t>TT Phú Xuyên</w:t>
      </w:r>
    </w:p>
    <w:p>
      <w:r>
        <w:t>Nghị quyết số 02/NQ-HĐND ngày 20/3/2023 của Hội đồng nhân dân huyện Phú Xuyên (pl18) Thời gian thực hiện: 2023-2025</w:t>
      </w:r>
    </w:p>
    <w:p>
      <w:r>
        <w:t>62</w:t>
      </w:r>
    </w:p>
    <w:p>
      <w:r>
        <w:t>Xây dựng HTKT Khu đấu giá QSD đất ở tại khu giáp Trường tiểu học Mỹ Lâm, tiểu khu Mỹ Lâm</w:t>
      </w:r>
    </w:p>
    <w:p>
      <w:r>
        <w:t>ODT</w:t>
      </w:r>
    </w:p>
    <w:p>
      <w:r>
        <w:t>Trung tâm PTQĐ</w:t>
      </w:r>
    </w:p>
    <w:p>
      <w:r>
        <w:t>1,97</w:t>
      </w:r>
    </w:p>
    <w:p>
      <w:r>
        <w:t>1,97</w:t>
      </w:r>
    </w:p>
    <w:p>
      <w:r>
        <w:t>1,4</w:t>
      </w:r>
    </w:p>
    <w:p>
      <w:r>
        <w:t>Phú Xuyên</w:t>
      </w:r>
    </w:p>
    <w:p>
      <w:r>
        <w:t>TT Phú Xuyên</w:t>
      </w:r>
    </w:p>
    <w:p>
      <w:r>
        <w:t>Nghị quyết số 02/NQ-HĐND ngày 20/3/2023 của Hội đồng nhân dân huyện Phú Xuyên (pl19) Thời gian thực hiện: 2023-2025. QĐ 4254/QĐ-UBND ngày 27/9/2024 của UBND huyện Phú Xuyên về việc phê duyệt phương án sử dụng tầng đất mặt</w:t>
      </w:r>
    </w:p>
    <w:p>
      <w:r>
        <w:t>63</w:t>
      </w:r>
    </w:p>
    <w:p>
      <w:r>
        <w:t>Xây dựng HTKT Khu đấu giá QSD đất ở tại khu Mầu Cửa hàng (giai đoạn 2), thôn Thuỵ Phú</w:t>
      </w:r>
    </w:p>
    <w:p>
      <w:r>
        <w:t>ONT</w:t>
      </w:r>
    </w:p>
    <w:p>
      <w:r>
        <w:t>Trung tâm PTQĐ</w:t>
      </w:r>
    </w:p>
    <w:p>
      <w:r>
        <w:t>1,7</w:t>
      </w:r>
    </w:p>
    <w:p>
      <w:r>
        <w:t>1,7</w:t>
      </w:r>
    </w:p>
    <w:p>
      <w:r>
        <w:t>1,7</w:t>
      </w:r>
    </w:p>
    <w:p>
      <w:r>
        <w:t>Phú Xuyên</w:t>
      </w:r>
    </w:p>
    <w:p>
      <w:r>
        <w:t>Xã Nam Tiến</w:t>
      </w:r>
    </w:p>
    <w:p>
      <w:r>
        <w:t>Nghị quyết số 02/NQ-HĐND ngày 20/3/2023 của Hội đồng nhân dân huyện Phú Xuyên (pl20) Thời gian thực hiện: 2023-2025. QĐ 4251/QĐ-UBND ngày 27/9/2024 của UBND huyện Phú Xuyên về việc phê duyệt phương án sử dụng tầng đất mặt</w:t>
      </w:r>
    </w:p>
    <w:p>
      <w:r>
        <w:t>64</w:t>
      </w:r>
    </w:p>
    <w:p>
      <w:r>
        <w:t>Xây dựng HTKT Khu đấu giá QSD đất ở tại khu Chân mạ cửa hàng, thôn Thuỵ Phú</w:t>
      </w:r>
    </w:p>
    <w:p>
      <w:r>
        <w:t>ONT</w:t>
      </w:r>
    </w:p>
    <w:p>
      <w:r>
        <w:t>Trung tâm PTQĐ</w:t>
      </w:r>
    </w:p>
    <w:p>
      <w:r>
        <w:t>1,15</w:t>
      </w:r>
    </w:p>
    <w:p>
      <w:r>
        <w:t>1,15</w:t>
      </w:r>
    </w:p>
    <w:p>
      <w:r>
        <w:t>0,76</w:t>
      </w:r>
    </w:p>
    <w:p>
      <w:r>
        <w:t>Phú Xuyên</w:t>
      </w:r>
    </w:p>
    <w:p>
      <w:r>
        <w:t>Xã Nam Tiến</w:t>
      </w:r>
    </w:p>
    <w:p>
      <w:r>
        <w:t>Nghị quyết số 02/NQ-HĐND ngày 20/3/2023 của Hội đồng nhân dân huyện Phú Xuyên (pl21) Thời gian thực hiện: 2023-2025. QĐ 4253/QĐ-UBND ngày 27/09/2024 của UBND huyện Phú Xuyên phê duyệt phương án sử dụng tầng đất mặt</w:t>
      </w:r>
    </w:p>
    <w:p>
      <w:r>
        <w:t>65</w:t>
      </w:r>
    </w:p>
    <w:p>
      <w:r>
        <w:t>Xây dựng HTKT khu đấu giá QSD đất ở khu Ruộng Cửa đình, thôn Phú Đôi</w:t>
      </w:r>
    </w:p>
    <w:p>
      <w:r>
        <w:t>ONT</w:t>
      </w:r>
    </w:p>
    <w:p>
      <w:r>
        <w:t>Trung tâm PTQĐ</w:t>
      </w:r>
    </w:p>
    <w:p>
      <w:r>
        <w:t>1,3</w:t>
      </w:r>
    </w:p>
    <w:p>
      <w:r>
        <w:t>1,3</w:t>
      </w:r>
    </w:p>
    <w:p>
      <w:r>
        <w:t>1,3</w:t>
      </w:r>
    </w:p>
    <w:p>
      <w:r>
        <w:t>Phú Xuyên</w:t>
      </w:r>
    </w:p>
    <w:p>
      <w:r>
        <w:t>Xã Đại Thắng</w:t>
      </w:r>
    </w:p>
    <w:p>
      <w:r>
        <w:t>Nghị quyết số 02/NQ-HĐND ngày 20/3/2023 của Hội đồng nhân dân huyện Phú Xuyên (pl24) Thời gian thực hiện: 2023-2025. QĐ 5164/QĐ-UBND ngày 15/11/2024 của UBND huyện Phú Xuyên về việc phê duyệt phương án sử dụng tầng đất mặt</w:t>
      </w:r>
    </w:p>
    <w:p>
      <w:r>
        <w:t>66</w:t>
      </w:r>
    </w:p>
    <w:p>
      <w:r>
        <w:t>Xây dựng HTKT Khu đấu giá QSD đất ở tại khu Tế Nông - Đồng Gừng, tiểu khu Mỹ Lâm</w:t>
      </w:r>
    </w:p>
    <w:p>
      <w:r>
        <w:t>ODT</w:t>
      </w:r>
    </w:p>
    <w:p>
      <w:r>
        <w:t>Ban QLDA ĐTXD huyện</w:t>
      </w:r>
    </w:p>
    <w:p>
      <w:r>
        <w:t>11,83</w:t>
      </w:r>
    </w:p>
    <w:p>
      <w:r>
        <w:t>11,83</w:t>
      </w:r>
    </w:p>
    <w:p>
      <w:r>
        <w:t>Phú Xuyên</w:t>
      </w:r>
    </w:p>
    <w:p>
      <w:r>
        <w:t>TT Phú Xuyên</w:t>
      </w:r>
    </w:p>
    <w:p>
      <w:r>
        <w:t>Nghị quyết số 65/NQ-HĐND ngày 21/12/2021 của HĐND huyện Phú Xuyên (Phụ lục 96); Nghị quyết 02/NQ-HĐND ngày 20/3/2023 của HĐND huyện Phú Xuyên (Phụ lục 25) Thời gian thực hiện: 2023-2026</w:t>
      </w:r>
    </w:p>
    <w:p>
      <w:r>
        <w:t>67</w:t>
      </w:r>
    </w:p>
    <w:p>
      <w:r>
        <w:t>Xây dựng HTKT khu đấu giá QSD đất ở tại khu dân cư Phú Túc (khu tuyến 1 - tuyến 2), thôn Lưu Đông</w:t>
      </w:r>
    </w:p>
    <w:p>
      <w:r>
        <w:t>ONT</w:t>
      </w:r>
    </w:p>
    <w:p>
      <w:r>
        <w:t>Ban QLDA ĐTXD huyện</w:t>
      </w:r>
    </w:p>
    <w:p>
      <w:r>
        <w:t>13,92</w:t>
      </w:r>
    </w:p>
    <w:p>
      <w:r>
        <w:t>13,92</w:t>
      </w:r>
    </w:p>
    <w:p>
      <w:r>
        <w:t>Phú Xuyên</w:t>
      </w:r>
    </w:p>
    <w:p>
      <w:r>
        <w:t>Xã Phú Túc</w:t>
      </w:r>
    </w:p>
    <w:p>
      <w:r>
        <w:t>Nghị quyết số 02/NQ-HĐND ngày 20/3/2023 của Hội đồng nhân dân huyện Phú Xuyên (PL 27) Thời gian thực hiện: 2023-2026</w:t>
      </w:r>
    </w:p>
    <w:p>
      <w:r>
        <w:t>b</w:t>
      </w:r>
    </w:p>
    <w:p>
      <w:r>
        <w:t>Các dự án đấu thầu lựa chọn nhà đầu tư thực hiện dự án có sử dụng đất</w:t>
      </w:r>
    </w:p>
    <w:p>
      <w:r>
        <w:t>c</w:t>
      </w:r>
    </w:p>
    <w:p>
      <w:r>
        <w:t>Các công trình, dự án khác</w:t>
      </w:r>
    </w:p>
    <w:p>
      <w:r>
        <w:t>68</w:t>
      </w:r>
    </w:p>
    <w:p>
      <w:r>
        <w:t>Xây dựng trụ sở Ban chỉ huy quân sự xã Đại Xuyên</w:t>
      </w:r>
    </w:p>
    <w:p>
      <w:r>
        <w:t>TSC</w:t>
      </w:r>
    </w:p>
    <w:p>
      <w:r>
        <w:t>Ban Chỉ huy quân sự</w:t>
      </w:r>
    </w:p>
    <w:p>
      <w:r>
        <w:t>0,25</w:t>
      </w:r>
    </w:p>
    <w:p>
      <w:r>
        <w:t>0,25</w:t>
      </w:r>
    </w:p>
    <w:p>
      <w:r>
        <w:t>Phú Xuyên</w:t>
      </w:r>
    </w:p>
    <w:p>
      <w:r>
        <w:t>Xã Đại Xuyên</w:t>
      </w:r>
    </w:p>
    <w:p>
      <w:r>
        <w:t>NQ 19/NQ-HĐND ngày 16/12/2022 của HĐND huyện Phú Xuyên (PL04). Quyết định số 908/QĐ-UBND ngày 28/03/2023 phê duyệt dự án đầu tư xây dựng. Thời gian thực hiện: 2023-2025</w:t>
      </w:r>
    </w:p>
    <w:p>
      <w:r>
        <w:t>69</w:t>
      </w:r>
    </w:p>
    <w:p>
      <w:r>
        <w:t>Xây dựng trụ sở Ban chỉ huy quân sự xã Nam Triều</w:t>
      </w:r>
    </w:p>
    <w:p>
      <w:r>
        <w:t>TSC</w:t>
      </w:r>
    </w:p>
    <w:p>
      <w:r>
        <w:t>Ban Chỉ huy quân sự</w:t>
      </w:r>
    </w:p>
    <w:p>
      <w:r>
        <w:t>0,25</w:t>
      </w:r>
    </w:p>
    <w:p>
      <w:r>
        <w:t>0,25</w:t>
      </w:r>
    </w:p>
    <w:p>
      <w:r>
        <w:t>Phú Xuyên</w:t>
      </w:r>
    </w:p>
    <w:p>
      <w:r>
        <w:t>Xã Nam Triều</w:t>
      </w:r>
    </w:p>
    <w:p>
      <w:r>
        <w:t>Nghị quyết số 15/NQ-HĐND ngày 12/10/2023 về việc phê duyệt chủ trường đầu tư, điều chỉnh chủ trương đầu tư một số dự án sử dụng vốn đầu tư công của huyện Thời gian thực hiện: 2024-2026 (pl01)</w:t>
      </w:r>
    </w:p>
    <w:p>
      <w:r>
        <w:t>70</w:t>
      </w:r>
    </w:p>
    <w:p>
      <w:r>
        <w:t>Xây dựng trụ sở Ban chỉ huy quân sự xã Khai Thái</w:t>
      </w:r>
    </w:p>
    <w:p>
      <w:r>
        <w:t>TSC</w:t>
      </w:r>
    </w:p>
    <w:p>
      <w:r>
        <w:t>Ban Chỉ huy quân sự</w:t>
      </w:r>
    </w:p>
    <w:p>
      <w:r>
        <w:t>0,25</w:t>
      </w:r>
    </w:p>
    <w:p>
      <w:r>
        <w:t>0,25</w:t>
      </w:r>
    </w:p>
    <w:p>
      <w:r>
        <w:t>Phú Xuyên</w:t>
      </w:r>
    </w:p>
    <w:p>
      <w:r>
        <w:t>Xã Khai Thái</w:t>
      </w:r>
    </w:p>
    <w:p>
      <w:r>
        <w:t>Nghị quyết số 15/NQ-HĐND ngày 12/10/2023 về việc phê duyệt chủ trường đầu tư, điều chỉnh chủ trương đầu tư một số dự án sử dụng vốn đầu tư công của huyện. Thời gian thực hiện: 2024-2026 (pl03)</w:t>
      </w:r>
    </w:p>
    <w:p>
      <w:r>
        <w:t>71</w:t>
      </w:r>
    </w:p>
    <w:p>
      <w:r>
        <w:t>Xây dựng trụ sở Ban chỉ huy quân sự xã Tri Thủy</w:t>
      </w:r>
    </w:p>
    <w:p>
      <w:r>
        <w:t>TSC</w:t>
      </w:r>
    </w:p>
    <w:p>
      <w:r>
        <w:t>Ban Chỉ huy quân sự</w:t>
      </w:r>
    </w:p>
    <w:p>
      <w:r>
        <w:t>0,25</w:t>
      </w:r>
    </w:p>
    <w:p>
      <w:r>
        <w:t>0,25</w:t>
      </w:r>
    </w:p>
    <w:p>
      <w:r>
        <w:t>Phú Xuyên</w:t>
      </w:r>
    </w:p>
    <w:p>
      <w:r>
        <w:t>Xã Tri Thủy</w:t>
      </w:r>
    </w:p>
    <w:p>
      <w:r>
        <w:t>Nghị quyết số 15/NQ-HĐND ngày 12/10/2023 về việc phê duyệt chủ trường đầu tư, điều chỉnh chủ trương đầu tư một số dự án sử dụng vốn đầu tư công của huyện Thời gian thực hiện: 2024-2026 (pl05)</w:t>
      </w:r>
    </w:p>
    <w:p>
      <w:r>
        <w:t>72</w:t>
      </w:r>
    </w:p>
    <w:p>
      <w:r>
        <w:t>Đường trục kết nối giao thông Hồng Minh - Tri Trung - Văn Hoàng</w:t>
      </w:r>
    </w:p>
    <w:p>
      <w:r>
        <w:t>DGT</w:t>
      </w:r>
    </w:p>
    <w:p>
      <w:r>
        <w:t>Ban QLDA ĐTXD huyện</w:t>
      </w:r>
    </w:p>
    <w:p>
      <w:r>
        <w:t>0,8</w:t>
      </w:r>
    </w:p>
    <w:p>
      <w:r>
        <w:t>0,8</w:t>
      </w:r>
    </w:p>
    <w:p>
      <w:r>
        <w:t>Phú Xuyên</w:t>
      </w:r>
    </w:p>
    <w:p>
      <w:r>
        <w:t>Xã Hồng Minh, Tri Trung, Văn Hoàng</w:t>
      </w:r>
    </w:p>
    <w:p>
      <w:r>
        <w:t>Chủ trương đầu tư tại nghị quyết số 65/NQ-HĐND ngày 21/12/2021 của HĐND huyện Phú Xuyên (Phụ lục số 65); Thời gian thực hiện 2022-2024</w:t>
      </w:r>
    </w:p>
    <w:p>
      <w:r>
        <w:t>73</w:t>
      </w:r>
    </w:p>
    <w:p>
      <w:r>
        <w:t>Trung tâm văn hóa thể thao xã Hồng Minh</w:t>
      </w:r>
    </w:p>
    <w:p>
      <w:r>
        <w:t>DVH</w:t>
      </w:r>
    </w:p>
    <w:p>
      <w:r>
        <w:t>Ban QLDA ĐTXD huyện</w:t>
      </w:r>
    </w:p>
    <w:p>
      <w:r>
        <w:t>0,5</w:t>
      </w:r>
    </w:p>
    <w:p>
      <w:r>
        <w:t>0,5</w:t>
      </w:r>
    </w:p>
    <w:p>
      <w:r>
        <w:t>Phú Xuyên</w:t>
      </w:r>
    </w:p>
    <w:p>
      <w:r>
        <w:t>Xã Hồng Minh</w:t>
      </w:r>
    </w:p>
    <w:p>
      <w:r>
        <w:t>Chủ trương đầu tư tại nghị quyết số 57/NQ-HĐND ngày 15/10/2021 của HĐND huyện Phú Xuyên (Phụ lục số 21); Thời gian thực hiện 2022-2024</w:t>
      </w:r>
    </w:p>
    <w:p>
      <w:r>
        <w:t>74</w:t>
      </w:r>
    </w:p>
    <w:p>
      <w:r>
        <w:t>Đường Phú Túc - Hoàng Long - Tri Trung(đoạn nối từ đường TL 429 đến đê sông Nhuệ)</w:t>
      </w:r>
    </w:p>
    <w:p>
      <w:r>
        <w:t>DGT</w:t>
      </w:r>
    </w:p>
    <w:p>
      <w:r>
        <w:t>Ban QLDA ĐTXD huyện</w:t>
      </w:r>
    </w:p>
    <w:p>
      <w:r>
        <w:t>0,5</w:t>
      </w:r>
    </w:p>
    <w:p>
      <w:r>
        <w:t>0,5</w:t>
      </w:r>
    </w:p>
    <w:p>
      <w:r>
        <w:t>Phú Xuyên</w:t>
      </w:r>
    </w:p>
    <w:p>
      <w:r>
        <w:t>Xã Hoàng Long, Phú Túc</w:t>
      </w:r>
    </w:p>
    <w:p>
      <w:r>
        <w:t>Quyết định phê duyệt dự án số 5521/QĐ-UBND ngày 19/11/2022; Thời gian thực hiện 2021-2024</w:t>
      </w:r>
    </w:p>
    <w:p>
      <w:r>
        <w:t>75</w:t>
      </w:r>
    </w:p>
    <w:p>
      <w:r>
        <w:t>Trường Mầm Non Khai Thái, điểm trường thôn Lập Phương</w:t>
      </w:r>
    </w:p>
    <w:p>
      <w:r>
        <w:t>DGD</w:t>
      </w:r>
    </w:p>
    <w:p>
      <w:r>
        <w:t>Ban QLDA ĐTXD huyện</w:t>
      </w:r>
    </w:p>
    <w:p>
      <w:r>
        <w:t>1,3</w:t>
      </w:r>
    </w:p>
    <w:p>
      <w:r>
        <w:t>1,3</w:t>
      </w:r>
    </w:p>
    <w:p>
      <w:r>
        <w:t>Phú Xuyên</w:t>
      </w:r>
    </w:p>
    <w:p>
      <w:r>
        <w:t>Xã Khai Thái</w:t>
      </w:r>
    </w:p>
    <w:p>
      <w:r>
        <w:t>Chủ trương đầu tư tại Nghị quyết số 27/NQ-HĐND ngày 18/12/2020 của HĐND huyện Phú Xuyên (Phụ lục số 43) ; QĐ phê duyệt báo cáo nghiên cứu khả thi đầu tư xây dựng số: 2712/QĐ-UBND ngày 16/6/2021 của UBND huyện Phú Xuyên; Thời gian thực hiện 2021- 2024,</w:t>
      </w:r>
    </w:p>
    <w:p>
      <w:r>
        <w:t>76</w:t>
      </w:r>
    </w:p>
    <w:p>
      <w:r>
        <w:t>Xây dựng trường tiểu học Nam Phong</w:t>
      </w:r>
    </w:p>
    <w:p>
      <w:r>
        <w:t>DGD</w:t>
      </w:r>
    </w:p>
    <w:p>
      <w:r>
        <w:t>Ban QLDA ĐTXD huyện</w:t>
      </w:r>
    </w:p>
    <w:p>
      <w:r>
        <w:t>1,21</w:t>
      </w:r>
    </w:p>
    <w:p>
      <w:r>
        <w:t>1,21</w:t>
      </w:r>
    </w:p>
    <w:p>
      <w:r>
        <w:t>Phú Xuyên</w:t>
      </w:r>
    </w:p>
    <w:p>
      <w:r>
        <w:t>Xã Nam Phong</w:t>
      </w:r>
    </w:p>
    <w:p>
      <w:r>
        <w:t>Chủ trương đầu tư tại Nghị quyết số 19/NQ-HDND ngày 11/11/2020 của HĐND huyện Phú Xuyên (Phụ lục số 23); QĐ phê duyệt báo cáo nghiên cứu khả thi số 2836/QĐ-UBND ngày 23/06/2021; Thời gian thực hiện 2021-2024.</w:t>
      </w:r>
    </w:p>
    <w:p>
      <w:r>
        <w:t>77</w:t>
      </w:r>
    </w:p>
    <w:p>
      <w:r>
        <w:t>Trường THCS Nam Phong</w:t>
      </w:r>
    </w:p>
    <w:p>
      <w:r>
        <w:t>DGD</w:t>
      </w:r>
    </w:p>
    <w:p>
      <w:r>
        <w:t>Ban QLDA ĐTXD huyện</w:t>
      </w:r>
    </w:p>
    <w:p>
      <w:r>
        <w:t>0,4</w:t>
      </w:r>
    </w:p>
    <w:p>
      <w:r>
        <w:t>0,4</w:t>
      </w:r>
    </w:p>
    <w:p>
      <w:r>
        <w:t>Phú Xuyên</w:t>
      </w:r>
    </w:p>
    <w:p>
      <w:r>
        <w:t>Xã Nam Phong</w:t>
      </w:r>
    </w:p>
    <w:p>
      <w:r>
        <w:t>Chủ trương đầu tư tại Nghị quyết số 19/NQ-HDND ngày 11/11/2020 của HĐND huyện Phú Xuyên (Phụ lục số 41);QĐ phê duyệt báo cáo nghiên cứu khả thi số 2837/QĐ-UBND ngày 23/06/2021; Thời gian thực hiện 2021-2024.</w:t>
      </w:r>
    </w:p>
    <w:p>
      <w:r>
        <w:t>78</w:t>
      </w:r>
    </w:p>
    <w:p>
      <w:r>
        <w:t>Trường THCS Phú Yên</w:t>
      </w:r>
    </w:p>
    <w:p>
      <w:r>
        <w:t>DGD</w:t>
      </w:r>
    </w:p>
    <w:p>
      <w:r>
        <w:t>Ban QLDA ĐTXD huyện</w:t>
      </w:r>
    </w:p>
    <w:p>
      <w:r>
        <w:t>1</w:t>
      </w:r>
    </w:p>
    <w:p>
      <w:r>
        <w:t>1</w:t>
      </w:r>
    </w:p>
    <w:p>
      <w:r>
        <w:t>Phú Xuyên</w:t>
      </w:r>
    </w:p>
    <w:p>
      <w:r>
        <w:t>Xã Phú Yên</w:t>
      </w:r>
    </w:p>
    <w:p>
      <w:r>
        <w:t>Chủ trương đầu tư tại Nghị quyết 27/NQ-HĐND ngày 18/12/2020 (Phụ lục số 40) ; QĐ phê duyệt dự án số: 5890/QĐ-UBND ngày 13/11/2021;Thời gian thực hiện 2021-2024.</w:t>
      </w:r>
    </w:p>
    <w:p>
      <w:r>
        <w:t>79</w:t>
      </w:r>
    </w:p>
    <w:p>
      <w:r>
        <w:t>Trường Tiểu học Phú Yên</w:t>
      </w:r>
    </w:p>
    <w:p>
      <w:r>
        <w:t>DGD</w:t>
      </w:r>
    </w:p>
    <w:p>
      <w:r>
        <w:t>Ban QLDA ĐTXD huyện</w:t>
      </w:r>
    </w:p>
    <w:p>
      <w:r>
        <w:t>1,39</w:t>
      </w:r>
    </w:p>
    <w:p>
      <w:r>
        <w:t>1,39</w:t>
      </w:r>
    </w:p>
    <w:p>
      <w:r>
        <w:t>Phú Xuyên</w:t>
      </w:r>
    </w:p>
    <w:p>
      <w:r>
        <w:t>Xã Phú Yên</w:t>
      </w:r>
    </w:p>
    <w:p>
      <w:r>
        <w:t>Chủ trương đầu tư tại Nghị quyết 57/NQ-HĐND ngày 15/10/2021 của HĐND huyện (Phụ lục số 12) .Quyết định phê duyệt dự án số 1202/QĐ-UBND ngày 15/3/2022 của UBND huyện ; Thời gian thực hiện 2022- 2024</w:t>
      </w:r>
    </w:p>
    <w:p>
      <w:r>
        <w:t>80</w:t>
      </w:r>
    </w:p>
    <w:p>
      <w:r>
        <w:t>Trường Tiểu học Phúc Tiến</w:t>
      </w:r>
    </w:p>
    <w:p>
      <w:r>
        <w:t>DGD</w:t>
      </w:r>
    </w:p>
    <w:p>
      <w:r>
        <w:t>Ban QLDA ĐTXD huyện</w:t>
      </w:r>
    </w:p>
    <w:p>
      <w:r>
        <w:t>1,1</w:t>
      </w:r>
    </w:p>
    <w:p>
      <w:r>
        <w:t>1,1</w:t>
      </w:r>
    </w:p>
    <w:p>
      <w:r>
        <w:t>Phú Xuyên</w:t>
      </w:r>
    </w:p>
    <w:p>
      <w:r>
        <w:t>Xã Phúc Tiến</w:t>
      </w:r>
    </w:p>
    <w:p>
      <w:r>
        <w:t>Chủ trương đầu tư tại Nghị quyết 57/NQ-HĐND ngày 15/10/2021 của HĐND huyện (Phụ lục số 17) ; QĐ phê duyệt dự án số:437/QĐ-UBND ngày 14/2/2022 của UBND huyện Phú Xuyên; Thời gian thực hiện 2021- 2025</w:t>
      </w:r>
    </w:p>
    <w:p>
      <w:r>
        <w:t>81</w:t>
      </w:r>
    </w:p>
    <w:p>
      <w:r>
        <w:t>Trường mầm non Quang Lãng</w:t>
      </w:r>
    </w:p>
    <w:p>
      <w:r>
        <w:t>DGD</w:t>
      </w:r>
    </w:p>
    <w:p>
      <w:r>
        <w:t>Ban QLDA ĐTXD huyện</w:t>
      </w:r>
    </w:p>
    <w:p>
      <w:r>
        <w:t>1</w:t>
      </w:r>
    </w:p>
    <w:p>
      <w:r>
        <w:t>1</w:t>
      </w:r>
    </w:p>
    <w:p>
      <w:r>
        <w:t>Phú Xuyên</w:t>
      </w:r>
    </w:p>
    <w:p>
      <w:r>
        <w:t>Xã Quang Lãng</w:t>
      </w:r>
    </w:p>
    <w:p>
      <w:r>
        <w:t>Chủ trương đầu tư tại Nghị quyết 57/NQ-HĐND ngày 15/10/2021 của HĐND huyện (phụ lục số 03) ; Quyết định phê duyệt dự án số 1930/QĐ-UBND ngày 25/04/2022; Thời gian thực hiện 2022-2024.</w:t>
      </w:r>
    </w:p>
    <w:p>
      <w:r>
        <w:t>82</w:t>
      </w:r>
    </w:p>
    <w:p>
      <w:r>
        <w:t>Trường mầm non Sơn Hà khu trung tâm</w:t>
      </w:r>
    </w:p>
    <w:p>
      <w:r>
        <w:t>DGD</w:t>
      </w:r>
    </w:p>
    <w:p>
      <w:r>
        <w:t>Ban QLDA ĐTXD huyện</w:t>
      </w:r>
    </w:p>
    <w:p>
      <w:r>
        <w:t>1,4</w:t>
      </w:r>
    </w:p>
    <w:p>
      <w:r>
        <w:t>1,4</w:t>
      </w:r>
    </w:p>
    <w:p>
      <w:r>
        <w:t>Phú Xuyên</w:t>
      </w:r>
    </w:p>
    <w:p>
      <w:r>
        <w:t>Xã Sơn Hà</w:t>
      </w:r>
    </w:p>
    <w:p>
      <w:r>
        <w:t>Chủ trương đầu tư tại Nghị quyết 57/NQ-HĐND ngày 15/10/2021 của HĐND huyện (phụ lục số 06) ; Quyết định phê duyệt dự án số 1203/QĐ-UBND ngày 15/03/2022; Thời gian thực hiện 2021-2024</w:t>
      </w:r>
    </w:p>
    <w:p>
      <w:r>
        <w:t>83</w:t>
      </w:r>
    </w:p>
    <w:p>
      <w:r>
        <w:t>Trường Mầm non trung tâm thị trấn Phú Xuyên</w:t>
      </w:r>
    </w:p>
    <w:p>
      <w:r>
        <w:t>DGD</w:t>
      </w:r>
    </w:p>
    <w:p>
      <w:r>
        <w:t>Ban QLDA ĐTXD huyện</w:t>
      </w:r>
    </w:p>
    <w:p>
      <w:r>
        <w:t>1,67</w:t>
      </w:r>
    </w:p>
    <w:p>
      <w:r>
        <w:t>1,67</w:t>
      </w:r>
    </w:p>
    <w:p>
      <w:r>
        <w:t>Phú Xuyên</w:t>
      </w:r>
    </w:p>
    <w:p>
      <w:r>
        <w:t>TT. Phú Xuyên</w:t>
      </w:r>
    </w:p>
    <w:p>
      <w:r>
        <w:t>Chủ trương đầu tư tại Nghị quyết 57/NQ-HĐND ngày 15/10/2021 của HĐND huyện (phụ lục số 09) ; Quyết định phê duyệt dự án số 2377/QĐ-UBND ngày 25/05/2022; Thời gian thực hiện 2021-2024.</w:t>
      </w:r>
    </w:p>
    <w:p>
      <w:r>
        <w:t>84</w:t>
      </w:r>
    </w:p>
    <w:p>
      <w:r>
        <w:t>Trường trung học cơ sở Văn Hoàng</w:t>
      </w:r>
    </w:p>
    <w:p>
      <w:r>
        <w:t>DGD</w:t>
      </w:r>
    </w:p>
    <w:p>
      <w:r>
        <w:t>Ban QLDA ĐTXD huyện</w:t>
      </w:r>
    </w:p>
    <w:p>
      <w:r>
        <w:t>1,1</w:t>
      </w:r>
    </w:p>
    <w:p>
      <w:r>
        <w:t>1,1</w:t>
      </w:r>
    </w:p>
    <w:p>
      <w:r>
        <w:t>Phú Xuyên</w:t>
      </w:r>
    </w:p>
    <w:p>
      <w:r>
        <w:t>Xã Văn Hoàng</w:t>
      </w:r>
    </w:p>
    <w:p>
      <w:r>
        <w:t>Nghị quyết 15/NQ-HĐND ngày 11/10/2022 (phụ lục số 03); QĐ phê duyệt dự án số: 5432/QĐ-UBND ngày 14/11/2022, của UBND huyện Phú Xuyên; Thời gian thực hiện 2021-2024,</w:t>
      </w:r>
    </w:p>
    <w:p>
      <w:r>
        <w:t>85</w:t>
      </w:r>
    </w:p>
    <w:p>
      <w:r>
        <w:t>Trường tiểu học Nam Tiến A</w:t>
      </w:r>
    </w:p>
    <w:p>
      <w:r>
        <w:t>DGD</w:t>
      </w:r>
    </w:p>
    <w:p>
      <w:r>
        <w:t>Ban QLDA ĐTXD huyện</w:t>
      </w:r>
    </w:p>
    <w:p>
      <w:r>
        <w:t>1,3</w:t>
      </w:r>
    </w:p>
    <w:p>
      <w:r>
        <w:t>1,3</w:t>
      </w:r>
    </w:p>
    <w:p>
      <w:r>
        <w:t>Phú Xuyên</w:t>
      </w:r>
    </w:p>
    <w:p>
      <w:r>
        <w:t>Xã Nam Tiến</w:t>
      </w:r>
    </w:p>
    <w:p>
      <w:r>
        <w:t>Nghị quyết 49/NQ-HĐND ngày 15/09/2021 của HĐND huyện (Phụ lục số 15). Quyết định phê duyệt dụ án số 1804/QĐ-UBND ngày 19/05/2023. Thời gian thực hiện: 2021 - 2024.</w:t>
      </w:r>
    </w:p>
    <w:p>
      <w:r>
        <w:t>86</w:t>
      </w:r>
    </w:p>
    <w:p>
      <w:r>
        <w:t>Trường THCS thị trấn Phú Xuyên</w:t>
      </w:r>
    </w:p>
    <w:p>
      <w:r>
        <w:t>DGD</w:t>
      </w:r>
    </w:p>
    <w:p>
      <w:r>
        <w:t>Ban QLDA ĐTXD huyện</w:t>
      </w:r>
    </w:p>
    <w:p>
      <w:r>
        <w:t>0,5</w:t>
      </w:r>
    </w:p>
    <w:p>
      <w:r>
        <w:t>0,5</w:t>
      </w:r>
    </w:p>
    <w:p>
      <w:r>
        <w:t>Phú Xuyên</w:t>
      </w:r>
    </w:p>
    <w:p>
      <w:r>
        <w:t>TT Phú Xuyên</w:t>
      </w:r>
    </w:p>
    <w:p>
      <w:r>
        <w:t>Nghị quyết 65/NQ-HĐND ngày 21/12/2021 của HĐND huyện Phú Xuyên về việc phê duyệt chủ trương đầu tư một số dự án đầu tư công trên địa bàn huyện Phú Xuyên (Phụ lục số 16). Quyết định phê duyệt dự án số 1984/QĐ-UBND ngày 31/05/2023 của UBND huyện Phú Xuyên; Thời gian thực hiện 2022-2024</w:t>
      </w:r>
    </w:p>
    <w:p>
      <w:r>
        <w:t>87</w:t>
      </w:r>
    </w:p>
    <w:p>
      <w:r>
        <w:t>Đường giao thông liên xã Tri Thủy - Khai Thái - Nam Triều</w:t>
      </w:r>
    </w:p>
    <w:p>
      <w:r>
        <w:t>DGT</w:t>
      </w:r>
    </w:p>
    <w:p>
      <w:r>
        <w:t>Ban QLDA ĐTXD huyện</w:t>
      </w:r>
    </w:p>
    <w:p>
      <w:r>
        <w:t>0,5</w:t>
      </w:r>
    </w:p>
    <w:p>
      <w:r>
        <w:t>0,5</w:t>
      </w:r>
    </w:p>
    <w:p>
      <w:r>
        <w:t>Phú Xuyên</w:t>
      </w:r>
    </w:p>
    <w:p>
      <w:r>
        <w:t>Xã Khai Thái</w:t>
      </w:r>
    </w:p>
    <w:p>
      <w:r>
        <w:t>Chủ trương đầu tư tại Nghị quyết 57/NQ-HĐND ngày 15/10/2021 của HĐND huyện (phụ lục số 48) ; Quyết định phê duyệt dự án số 1495/QĐ-UBND ngày 18/03/2022; Thời gian thực hiện 2022-2025.</w:t>
      </w:r>
    </w:p>
    <w:p>
      <w:r>
        <w:t>88</w:t>
      </w:r>
    </w:p>
    <w:p>
      <w:r>
        <w:t>Đường liên xã Bạch Hạ - Minh Tân</w:t>
      </w:r>
    </w:p>
    <w:p>
      <w:r>
        <w:t>DGT</w:t>
      </w:r>
    </w:p>
    <w:p>
      <w:r>
        <w:t>Ban QLDA ĐTXD huyện</w:t>
      </w:r>
    </w:p>
    <w:p>
      <w:r>
        <w:t>0,86</w:t>
      </w:r>
    </w:p>
    <w:p>
      <w:r>
        <w:t>0,86</w:t>
      </w:r>
    </w:p>
    <w:p>
      <w:r>
        <w:t>Phú Xuyên</w:t>
      </w:r>
    </w:p>
    <w:p>
      <w:r>
        <w:t>Xã Minh Tân</w:t>
      </w:r>
    </w:p>
    <w:p>
      <w:r>
        <w:t>Chủ trương đầu tư tại Nghị quyết 57/NQ-HĐND ngày 15/10/2021 của HĐND huyện (phụ lục số 42) ; Quyết định phê duyệt dự án số 3278/QĐ-UBND ngày 25/07/2022 của UBND huyện Phú Xuyên; Thời gian thực hiện 2022-2025.</w:t>
      </w:r>
    </w:p>
    <w:p>
      <w:r>
        <w:t>89</w:t>
      </w:r>
    </w:p>
    <w:p>
      <w:r>
        <w:t>Đường trục xã từ 428b(ông Đấu) đến điển cuối đấu với đường liên xã Quang Lãng-Minh Tân</w:t>
      </w:r>
    </w:p>
    <w:p>
      <w:r>
        <w:t>DGT</w:t>
      </w:r>
    </w:p>
    <w:p>
      <w:r>
        <w:t>Ban QLDA ĐTXD huyện</w:t>
      </w:r>
    </w:p>
    <w:p>
      <w:r>
        <w:t>2,7</w:t>
      </w:r>
    </w:p>
    <w:p>
      <w:r>
        <w:t>2,7</w:t>
      </w:r>
    </w:p>
    <w:p>
      <w:r>
        <w:t>Phú Xuyên</w:t>
      </w:r>
    </w:p>
    <w:p>
      <w:r>
        <w:t>Xã Minh Tân</w:t>
      </w:r>
    </w:p>
    <w:p>
      <w:r>
        <w:t>Chủ trương đầu tư tại Nghị quyết 57/NQ-HĐND ngày 15/10/2021 của HĐND huyện (Phụ lục số 50) ; Thời gian thực hiện 2022-2025, QĐ phê duyệt dự án số:1496/QĐ-UBND ngày 18/3/2022 của UBND huyện Phú Xuyên</w:t>
      </w:r>
    </w:p>
    <w:p>
      <w:r>
        <w:t>90</w:t>
      </w:r>
    </w:p>
    <w:p>
      <w:r>
        <w:t>Đường trục phát triển kinh tế Văn Hoàng Phượng Dực (nối TL 429 đến đê sông Nhuệ)</w:t>
      </w:r>
    </w:p>
    <w:p>
      <w:r>
        <w:t>DGT</w:t>
      </w:r>
    </w:p>
    <w:p>
      <w:r>
        <w:t>Ban QLDA ĐTXD huyện</w:t>
      </w:r>
    </w:p>
    <w:p>
      <w:r>
        <w:t>10</w:t>
      </w:r>
    </w:p>
    <w:p>
      <w:r>
        <w:t>10</w:t>
      </w:r>
    </w:p>
    <w:p>
      <w:r>
        <w:t>Phú Xuyên</w:t>
      </w:r>
    </w:p>
    <w:p>
      <w:r>
        <w:t>Xã Phượng Dực, Văn Hoàng</w:t>
      </w:r>
    </w:p>
    <w:p>
      <w:r>
        <w:t>Chủ trương đầu tư tại Nghị quyết 57/NQ-HĐND ngày 15/10/2021 của HĐND huyện (phụ lục số 63) ; Quyết định phê duyệt dự án số 2319/QĐ-UBND ngày 17/05/2022; Thời gian thực hiện 2022-2025.</w:t>
      </w:r>
    </w:p>
    <w:p>
      <w:r>
        <w:t>91</w:t>
      </w:r>
    </w:p>
    <w:p>
      <w:r>
        <w:t>Đường GT liên xã Văn Hoàng, Hoàng Long, Tri Trung, Phú Túc (đoạn từ cầu Nội cói đi đường trục xã Phú Túc)</w:t>
      </w:r>
    </w:p>
    <w:p>
      <w:r>
        <w:t>DGT</w:t>
      </w:r>
    </w:p>
    <w:p>
      <w:r>
        <w:t>Ban QLDA ĐTXD huyện</w:t>
      </w:r>
    </w:p>
    <w:p>
      <w:r>
        <w:t>5</w:t>
      </w:r>
    </w:p>
    <w:p>
      <w:r>
        <w:t>5</w:t>
      </w:r>
    </w:p>
    <w:p>
      <w:r>
        <w:t>Phú Xuyên</w:t>
      </w:r>
    </w:p>
    <w:p>
      <w:r>
        <w:t>Xã Văn Hoàng, Hoàng Long, Phú Túc</w:t>
      </w:r>
    </w:p>
    <w:p>
      <w:r>
        <w:t>Chủ trương đầu tư tại Nghị quyết 57/NQ-HĐND ngày 15/10/2021 của HĐND huyện (phụ lục số 43) ; QĐ phê duyệt dự án số: 1149/QĐ-UBND ngày 09/3/2022, của UBND huyện Phú Xuyên; Thời gian thực hiện 2022- 2025</w:t>
      </w:r>
    </w:p>
    <w:p>
      <w:r>
        <w:t>92</w:t>
      </w:r>
    </w:p>
    <w:p>
      <w:r>
        <w:t>Cải tạo, nâng cấp đường Truyền Thống huyện Phú Xuyên (đoạn từ cao tốc Pháp Vân - Cầu Giẽ đến đê sông Hồng)</w:t>
      </w:r>
    </w:p>
    <w:p>
      <w:r>
        <w:t>DGT</w:t>
      </w:r>
    </w:p>
    <w:p>
      <w:r>
        <w:t>Ban QLDA ĐTXD huyện</w:t>
      </w:r>
    </w:p>
    <w:p>
      <w:r>
        <w:t>9,6</w:t>
      </w:r>
    </w:p>
    <w:p>
      <w:r>
        <w:t>9,6</w:t>
      </w:r>
    </w:p>
    <w:p>
      <w:r>
        <w:t>Phú Xuyên</w:t>
      </w:r>
    </w:p>
    <w:p>
      <w:r>
        <w:t>Xã Phúc Tiến</w:t>
      </w:r>
    </w:p>
    <w:p>
      <w:r>
        <w:t>Chủ trương đầu tư tại Nghị quyết 19/NQ-HĐND ngày 11/11/2020 (phụ lục số 10) của HĐND huyện. QĐ số 4376/QĐ-UBND ngày 31/8/2021 của UBND huyện về duyệt BC nghiên cứu khả thi dự án; Thời gian thực hiện 2021-2024</w:t>
      </w:r>
    </w:p>
    <w:p>
      <w:r>
        <w:t>93</w:t>
      </w:r>
    </w:p>
    <w:p>
      <w:r>
        <w:t>Đường trục kết nối từ TL428 đến đường Thao Chính - Nam Triều (Tuyến đường trục kết nối từ đường trục Thao Chính - Nam Triều đi đường giao thông Liên xã Tri Thủy, Khai Thái Nam Triều)</w:t>
      </w:r>
    </w:p>
    <w:p>
      <w:r>
        <w:t>DGT</w:t>
      </w:r>
    </w:p>
    <w:p>
      <w:r>
        <w:t>Ban QLDA ĐTXD huyện</w:t>
      </w:r>
    </w:p>
    <w:p>
      <w:r>
        <w:t>2,8</w:t>
      </w:r>
    </w:p>
    <w:p>
      <w:r>
        <w:t>2,8</w:t>
      </w:r>
    </w:p>
    <w:p>
      <w:r>
        <w:t>Phú Xuyên</w:t>
      </w:r>
    </w:p>
    <w:p>
      <w:r>
        <w:t>TT. Phú Xuyên, Nam Triều</w:t>
      </w:r>
    </w:p>
    <w:p>
      <w:r>
        <w:t>Chủ trương đầu tư tại Nghị quyết 57/NQ-HĐND ngày 15/10/2021 của HĐND huyện (phụ lục số 62) ; QĐ phê duyệt dự án số: 2959/QĐ-UBND ngày 22/6/2022, của UBND huyện Phú Xuyên; Thời gian thực hiện 2022- 2025,</w:t>
      </w:r>
    </w:p>
    <w:p>
      <w:r>
        <w:t>94</w:t>
      </w:r>
    </w:p>
    <w:p>
      <w:r>
        <w:t>Xây dựng cơ sở HT tại xã Châu Can</w:t>
      </w:r>
    </w:p>
    <w:p>
      <w:r>
        <w:t>DGT</w:t>
      </w:r>
    </w:p>
    <w:p>
      <w:r>
        <w:t>Ban QLDA ĐTXD huyện</w:t>
      </w:r>
    </w:p>
    <w:p>
      <w:r>
        <w:t>3,9</w:t>
      </w:r>
    </w:p>
    <w:p>
      <w:r>
        <w:t>3,9</w:t>
      </w:r>
    </w:p>
    <w:p>
      <w:r>
        <w:t>Phú Xuyên</w:t>
      </w:r>
    </w:p>
    <w:p>
      <w:r>
        <w:t>Xã Châu Can</w:t>
      </w:r>
    </w:p>
    <w:p>
      <w:r>
        <w:t>Chủ trương đầu tư tại Nghị quyết 57/NQ-HĐND ngày 15/10/2021 của HĐND huyện (phụ lục số 67); QĐ phê duyệt dự án số: 3796/QĐ-UBND ngày 31/8/2022, của UBND huyện Phú Xuyên; Thời gian thực hiện 2022- 2024,</w:t>
      </w:r>
    </w:p>
    <w:p>
      <w:r>
        <w:t>95</w:t>
      </w:r>
    </w:p>
    <w:p>
      <w:r>
        <w:t>Đường trục xã Phú Túc</w:t>
      </w:r>
    </w:p>
    <w:p>
      <w:r>
        <w:t>DGT</w:t>
      </w:r>
    </w:p>
    <w:p>
      <w:r>
        <w:t>Ban QLDA ĐTXD huyện</w:t>
      </w:r>
    </w:p>
    <w:p>
      <w:r>
        <w:t>1</w:t>
      </w:r>
    </w:p>
    <w:p>
      <w:r>
        <w:t>1</w:t>
      </w:r>
    </w:p>
    <w:p>
      <w:r>
        <w:t>Phú Xuyên</w:t>
      </w:r>
    </w:p>
    <w:p>
      <w:r>
        <w:t>Xã Phú Túc</w:t>
      </w:r>
    </w:p>
    <w:p>
      <w:r>
        <w:t>Chủ trương đầu tư tại Nghị quyết 57/NQ-HĐND ngày 15/10/2021 của HĐND huyện (phụ lục số 53).Quyết định phê duyệt dự án số 1445/QĐ-UBND ngày 16/3/2022 của UBND huyện; Thời gian thực hiện 2022-2024</w:t>
      </w:r>
    </w:p>
    <w:p>
      <w:r>
        <w:t>96</w:t>
      </w:r>
    </w:p>
    <w:p>
      <w:r>
        <w:t>Đường trục từ trạm bơm Thần Quy đi đình Kim Quy</w:t>
      </w:r>
    </w:p>
    <w:p>
      <w:r>
        <w:t>DGT</w:t>
      </w:r>
    </w:p>
    <w:p>
      <w:r>
        <w:t>Ban QLDA ĐTXD huyện</w:t>
      </w:r>
    </w:p>
    <w:p>
      <w:r>
        <w:t>3,1</w:t>
      </w:r>
    </w:p>
    <w:p>
      <w:r>
        <w:t>3,1</w:t>
      </w:r>
    </w:p>
    <w:p>
      <w:r>
        <w:t>Phú Xuyên</w:t>
      </w:r>
    </w:p>
    <w:p>
      <w:r>
        <w:t>Xã Minh Tân</w:t>
      </w:r>
    </w:p>
    <w:p>
      <w:r>
        <w:t>Nghị quyết 57/NQ-HĐND ngày 15/10/2021 của HĐND huyện Phú Xuyên (phụ lục số 49) .Quyết định số 6335/QĐ-UBND ngày 30/11/2022 về việc phê duyệt dự án đầu tư xây dựng đường trục từ trạm bơm Thần Quy đi đình Kim Quy. Thời gian thực hiện: 2022 - 2024</w:t>
      </w:r>
    </w:p>
    <w:p>
      <w:r>
        <w:t>97</w:t>
      </w:r>
    </w:p>
    <w:p>
      <w:r>
        <w:t>Dự án xây dựng cầu Nội Cói</w:t>
      </w:r>
    </w:p>
    <w:p>
      <w:r>
        <w:t>DGT</w:t>
      </w:r>
    </w:p>
    <w:p>
      <w:r>
        <w:t>UBND huyện Phú Xuyên</w:t>
      </w:r>
    </w:p>
    <w:p>
      <w:r>
        <w:t>0,3</w:t>
      </w:r>
    </w:p>
    <w:p>
      <w:r>
        <w:t>0,3</w:t>
      </w:r>
    </w:p>
    <w:p>
      <w:r>
        <w:t>Phú Xuyên</w:t>
      </w:r>
    </w:p>
    <w:p>
      <w:r>
        <w:t>Xã Văn Hoàng</w:t>
      </w:r>
    </w:p>
    <w:p>
      <w:r>
        <w:t>Quyết định số 5244/QĐ-UBND ngày 02/10/2018 của UBND Thành phố phê duyệt dự án; Thời gian thực hiện 2024</w:t>
      </w:r>
    </w:p>
    <w:p>
      <w:r>
        <w:t>98</w:t>
      </w:r>
    </w:p>
    <w:p>
      <w:r>
        <w:t>Trung tâm văn hóa- thể thao xã Nam Triều</w:t>
      </w:r>
    </w:p>
    <w:p>
      <w:r>
        <w:t>DVH</w:t>
      </w:r>
    </w:p>
    <w:p>
      <w:r>
        <w:t>Ban QL dự án huyện</w:t>
      </w:r>
    </w:p>
    <w:p>
      <w:r>
        <w:t>1,5</w:t>
      </w:r>
    </w:p>
    <w:p>
      <w:r>
        <w:t>1,5</w:t>
      </w:r>
    </w:p>
    <w:p>
      <w:r>
        <w:t>Phú Xuyên</w:t>
      </w:r>
    </w:p>
    <w:p>
      <w:r>
        <w:t>Xã Nam Triều</w:t>
      </w:r>
    </w:p>
    <w:p>
      <w:r>
        <w:t>Nghị quyết 57/NQ-HĐND ngày 15/10/2021 của HĐND huyện Phú Xuyên; Thời gian thực hiện 2022-2024 (Phụ lục số 20);</w:t>
      </w:r>
    </w:p>
    <w:p>
      <w:r>
        <w:t>99</w:t>
      </w:r>
    </w:p>
    <w:p>
      <w:r>
        <w:t>Trung tâm văn hóa-thể thao xã Phú Yên</w:t>
      </w:r>
    </w:p>
    <w:p>
      <w:r>
        <w:t>DVH</w:t>
      </w:r>
    </w:p>
    <w:p>
      <w:r>
        <w:t>Ban QL dự án huyện</w:t>
      </w:r>
    </w:p>
    <w:p>
      <w:r>
        <w:t>3,3</w:t>
      </w:r>
    </w:p>
    <w:p>
      <w:r>
        <w:t>3,3</w:t>
      </w:r>
    </w:p>
    <w:p>
      <w:r>
        <w:t>Phú Xuyên</w:t>
      </w:r>
    </w:p>
    <w:p>
      <w:r>
        <w:t>Xã Phú Yên</w:t>
      </w:r>
    </w:p>
    <w:p>
      <w:r>
        <w:t>Nghị quyết 65/NQ-HĐND ngày 21/12/2021 của HĐND huyện Phú Xuyên; Thời gian thực hiện 2022-2024 (Phụ Lục số 21);</w:t>
      </w:r>
    </w:p>
    <w:p>
      <w:r>
        <w:t>100</w:t>
      </w:r>
    </w:p>
    <w:p>
      <w:r>
        <w:t>Nâng cấp tuyến tỉnh lộ 428 (từ Quốc lộ 1A đi Minh Tân, Quang Lãng), huyện Phú Xuyên</w:t>
      </w:r>
    </w:p>
    <w:p>
      <w:r>
        <w:t>DGT</w:t>
      </w:r>
    </w:p>
    <w:p>
      <w:r>
        <w:t>UBND huyện Phú Xuyên</w:t>
      </w:r>
    </w:p>
    <w:p>
      <w:r>
        <w:t>15,75</w:t>
      </w:r>
    </w:p>
    <w:p>
      <w:r>
        <w:t>15,75</w:t>
      </w:r>
    </w:p>
    <w:p>
      <w:r>
        <w:t>Phú Xuyên</w:t>
      </w:r>
    </w:p>
    <w:p>
      <w:r>
        <w:t>H. Phú Xuyên</w:t>
      </w:r>
    </w:p>
    <w:p>
      <w:r>
        <w:t>Chủ trương đầu tư tại Nghị quyết 04/NQ-HĐND ngày 09/04/2019 của HĐND huyện (phụ lục số 18.)Quyết định số 275/QĐ-UBND ngày 14/1/2020 của UBND thành phố phê duyệt báo cáo khả thi dự án; QĐ số 119/QĐ-UBND ngày 09/01/2024 về phê duyệt điều chỉnh thời gian thực hiện dự án; Thời gian thực hiện: 2019-2025</w:t>
      </w:r>
    </w:p>
    <w:p>
      <w:r>
        <w:t>101</w:t>
      </w:r>
    </w:p>
    <w:p>
      <w:r>
        <w:t>Cải tạo, nâng cấp đường Truyền Thống huyện Phú Xuyên đoạn từ QL1A đến đường gom cao tốc Pháp Vân - Cầu Giẽ</w:t>
      </w:r>
    </w:p>
    <w:p>
      <w:r>
        <w:t>DGT</w:t>
      </w:r>
    </w:p>
    <w:p>
      <w:r>
        <w:t>Ban QLDA ĐTXD huyện</w:t>
      </w:r>
    </w:p>
    <w:p>
      <w:r>
        <w:t>2</w:t>
      </w:r>
    </w:p>
    <w:p>
      <w:r>
        <w:t>2</w:t>
      </w:r>
    </w:p>
    <w:p>
      <w:r>
        <w:t>Phú Xuyên</w:t>
      </w:r>
    </w:p>
    <w:p>
      <w:r>
        <w:t>Xã Phúc Tiến, Khai Thái</w:t>
      </w:r>
    </w:p>
    <w:p>
      <w:r>
        <w:t>Nghị quyết 19/NQ-HĐND ngày 11/11/2020 (phụ lục số 05) .Quyết định số 1471/QĐ-UBND ngày 28/4/2021 về việc phê duyệt báo cáo nghiên cứu khả thi; NQ số 22/NQ-HĐND ngày 15/12/2023 điều chỉnh thời gian thực hiện dự án đến hết năm 2025 (PL 83)</w:t>
      </w:r>
    </w:p>
    <w:p>
      <w:r>
        <w:t>102</w:t>
      </w:r>
    </w:p>
    <w:p>
      <w:r>
        <w:t>Cải tạo, chỉnh trang đoạn đường Quốc lộ 1A (đoạn Km207+250 - Km208) và hạ tầng trung tâm hành chính huyện Phú Xuyên</w:t>
      </w:r>
    </w:p>
    <w:p>
      <w:r>
        <w:t>DGT</w:t>
      </w:r>
    </w:p>
    <w:p>
      <w:r>
        <w:t>UBND huyện Phú Xuyên</w:t>
      </w:r>
    </w:p>
    <w:p>
      <w:r>
        <w:t>2,13</w:t>
      </w:r>
    </w:p>
    <w:p>
      <w:r>
        <w:t>2,13</w:t>
      </w:r>
    </w:p>
    <w:p>
      <w:r>
        <w:t>Phú Xuyên</w:t>
      </w:r>
    </w:p>
    <w:p>
      <w:r>
        <w:t>TT. Phú Xuyên</w:t>
      </w:r>
    </w:p>
    <w:p>
      <w:r>
        <w:t>Quyết định phê duyệt chủ trương đầu tư số 6510/QĐ-UBND ngày 18/9/2017 của UBND thành phố Hà Nội; QĐ duyệt dự án số 5482/QĐ-UBND ngày 12/10/2018 của UBND Tp Hà Nội; QĐ số 364/QĐ-UBND ngày 16/01/2023 về phê duyệt điều chỉnh thời gian thực hiện dự án;QĐ số 120/QĐ-UBND ngày 09/01/2024 của UBND TP Hà Nội về việc điều chỉnh thời gian thực hiện 2019-2024</w:t>
      </w:r>
    </w:p>
    <w:p>
      <w:r>
        <w:t>103</w:t>
      </w:r>
    </w:p>
    <w:p>
      <w:r>
        <w:t>Dự án xây dựng nâng cấp, mở rộng đường nhánh nối QL1A với đường cao tốc Pháp Vân - Cầu Giẽ, đoạn qua Khu công nghiệp hỗ trợ Nam Hà Nội</w:t>
      </w:r>
    </w:p>
    <w:p>
      <w:r>
        <w:t>DGT</w:t>
      </w:r>
    </w:p>
    <w:p>
      <w:r>
        <w:t>Ban QL DA DTXD công trình GT TP Hà Nội</w:t>
      </w:r>
    </w:p>
    <w:p>
      <w:r>
        <w:t>3,25</w:t>
      </w:r>
    </w:p>
    <w:p>
      <w:r>
        <w:t>3,25</w:t>
      </w:r>
    </w:p>
    <w:p>
      <w:r>
        <w:t>Phú Xuyên</w:t>
      </w:r>
    </w:p>
    <w:p>
      <w:r>
        <w:t>Xã Đại Xuyên</w:t>
      </w:r>
    </w:p>
    <w:p>
      <w:r>
        <w:t>Quyết định số 3084/QĐ-UBND ngày 02/7/2015 của UBND Thành phố v/v phê duyệt dự án; Quyết định số 1596/QĐ-UBND ngày 17/4/2020, số 235/QĐ-UBND ngày 17/01/2022 của UBND Thành phố v/v phê duyệt điều chỉnh thời gian thực hiện dự án Quyết định số 378/QĐ-SGTVT ngày 02/02/2023 của Sở Giao thông vận tải v/v phê duyệt điều chỉnh Báo cáo nghiên cứu khả thi Dự án (Tiến độ: Hết năm 2023)</w:t>
      </w:r>
    </w:p>
    <w:p>
      <w:r>
        <w:t>104</w:t>
      </w:r>
    </w:p>
    <w:p>
      <w:r>
        <w:t>Dự án Đường trục phía Nam tỉnh Hà Tây (cũ)</w:t>
      </w:r>
    </w:p>
    <w:p>
      <w:r>
        <w:t>DGT</w:t>
      </w:r>
    </w:p>
    <w:p>
      <w:r>
        <w:t>Tổng công ty xây dựng công trình giao thông 5 Công ty cổ phần địa ốc CIENCO5</w:t>
      </w:r>
    </w:p>
    <w:p>
      <w:r>
        <w:t>42,8</w:t>
      </w:r>
    </w:p>
    <w:p>
      <w:r>
        <w:t>42,8</w:t>
      </w:r>
    </w:p>
    <w:p>
      <w:r>
        <w:t>Phú Xuyên</w:t>
      </w:r>
    </w:p>
    <w:p>
      <w:r>
        <w:t>Xã Hồng Minh, Phú Túc, Tri Trung, Hoàng Long, Châu Can</w:t>
      </w:r>
    </w:p>
    <w:p>
      <w:r>
        <w:t>VB 1740/TTg-CN ngày 15/11/2007 của thủ tướng CP, QĐ 987/QĐ-UBND ngày 18/4/2008 của UBND tỉnh Hà Tây; TB số 152/TB-VP ngày 22/7/2014 của VP Thành phố về xử lý tồn tại, vướng mắc trong triển khai đường trục phía Nam tỉnh Hà Tây; TB số 256/TB-UBND ngày 25/7/2016 của UBND TP. QĐ 3058/QĐ-UBND đến 3043/QĐ-UBND năm 2021: Thông báo số 618/TB-VP ngày 20/12/2022 của UBND Thành phố; Thời gian thực hiện dự án 2023. Văn bản số 5744/SGTVT-KHTC của Sở giao thông vận tải TP. Hà Nội ngày 17 tháng 9 năm 2024 về việc gia hạn thời gian thực hiện hợp đồng Dự án Đường trục phía Nam tỉnh Hà Tây theo hình thức hợp đồng BT. Quý II năm 2025. QĐ 3206/QĐ-BTNMT ngày 04/10/2018 phê duyệt BC đánh giá tác động môi trường</w:t>
      </w:r>
    </w:p>
    <w:p>
      <w:r>
        <w:t>II</w:t>
      </w:r>
    </w:p>
    <w:p>
      <w:r>
        <w:t>Các công trình, dự án đăng ký mới</w:t>
      </w:r>
    </w:p>
    <w:p>
      <w:r>
        <w:t>a</w:t>
      </w:r>
    </w:p>
    <w:p>
      <w:r>
        <w:t>Các dự án thu hồi đất để đấu giá quyền sử dụng đất</w:t>
      </w:r>
    </w:p>
    <w:p>
      <w:r>
        <w:t>105</w:t>
      </w:r>
    </w:p>
    <w:p>
      <w:r>
        <w:t>Xây dựng HTKT đấu giá QSD đất khu Sau Gia, thôn Phú Túc</w:t>
      </w:r>
    </w:p>
    <w:p>
      <w:r>
        <w:t>ONT</w:t>
      </w:r>
    </w:p>
    <w:p>
      <w:r>
        <w:t>Trung tâm PTQĐ</w:t>
      </w:r>
    </w:p>
    <w:p>
      <w:r>
        <w:t>1,683</w:t>
      </w:r>
    </w:p>
    <w:p>
      <w:r>
        <w:t>1,683</w:t>
      </w:r>
    </w:p>
    <w:p>
      <w:r>
        <w:t>Phú Xuyên</w:t>
      </w:r>
    </w:p>
    <w:p>
      <w:r>
        <w:t>Xã Phú Túc</w:t>
      </w:r>
    </w:p>
    <w:p>
      <w:r>
        <w:t>Nghị quyết số 11/NQ-HĐND ngày 04/7/2024 của Hội đồng nhân dân huyện Phú Xuyên (Phụ lục 57); Thời gian thực hiện dự án 2024-2026</w:t>
      </w:r>
    </w:p>
    <w:p>
      <w:r>
        <w:t>106</w:t>
      </w:r>
    </w:p>
    <w:p>
      <w:r>
        <w:t>Xây dựng HTKT đấu giá QSD đất khu bà Hiệu, thôn Thường Xuyên</w:t>
      </w:r>
    </w:p>
    <w:p>
      <w:r>
        <w:t>ONT</w:t>
      </w:r>
    </w:p>
    <w:p>
      <w:r>
        <w:t>Trung tâm PTQĐ</w:t>
      </w:r>
    </w:p>
    <w:p>
      <w:r>
        <w:t>1,97</w:t>
      </w:r>
    </w:p>
    <w:p>
      <w:r>
        <w:t>1,97</w:t>
      </w:r>
    </w:p>
    <w:p>
      <w:r>
        <w:t>Phú Xuyên</w:t>
      </w:r>
    </w:p>
    <w:p>
      <w:r>
        <w:t>Xã Đại Xuyên</w:t>
      </w:r>
    </w:p>
    <w:p>
      <w:r>
        <w:t>Nghị quyết số 11/NQ-HĐND ngày 04/7/2024 của Hội đồng nhân dân huyện Phú Xuyên (Phụ lục 58); Thời gian thực hiện dự án 2024-2026</w:t>
      </w:r>
    </w:p>
    <w:p>
      <w:r>
        <w:t>107</w:t>
      </w:r>
    </w:p>
    <w:p>
      <w:r>
        <w:t>Xây dựng HTKT đấu giá QSD đất khu Đồng Bi, thôn Cát Bi, thôn Thường Xuyên</w:t>
      </w:r>
    </w:p>
    <w:p>
      <w:r>
        <w:t>ONT</w:t>
      </w:r>
    </w:p>
    <w:p>
      <w:r>
        <w:t>Trung tâm PTQĐ</w:t>
      </w:r>
    </w:p>
    <w:p>
      <w:r>
        <w:t>1,99</w:t>
      </w:r>
    </w:p>
    <w:p>
      <w:r>
        <w:t>1,99</w:t>
      </w:r>
    </w:p>
    <w:p>
      <w:r>
        <w:t>Phú Xuyên</w:t>
      </w:r>
    </w:p>
    <w:p>
      <w:r>
        <w:t>Xã Nam Tiến</w:t>
      </w:r>
    </w:p>
    <w:p>
      <w:r>
        <w:t>Nghị quyết số 11/NQ-HĐND ngày 04/7/2024 của Hội đồng nhân dân huyện Phú Xuyên (Phụ lục 59); Thời gian thực hiện dự án 2024-2026</w:t>
      </w:r>
    </w:p>
    <w:p>
      <w:r>
        <w:t>108</w:t>
      </w:r>
    </w:p>
    <w:p>
      <w:r>
        <w:t>Xây dựng HTKT đấu giá QSD đất khu đầu làng, thôn Chung Chản</w:t>
      </w:r>
    </w:p>
    <w:p>
      <w:r>
        <w:t>ONT</w:t>
      </w:r>
    </w:p>
    <w:p>
      <w:r>
        <w:t>Trung tâm PTQĐ</w:t>
      </w:r>
    </w:p>
    <w:p>
      <w:r>
        <w:t>0,19</w:t>
      </w:r>
    </w:p>
    <w:p>
      <w:r>
        <w:t>0,19</w:t>
      </w:r>
    </w:p>
    <w:p>
      <w:r>
        <w:t>Phú Xuyên</w:t>
      </w:r>
    </w:p>
    <w:p>
      <w:r>
        <w:t>Xã Vân Từ</w:t>
      </w:r>
    </w:p>
    <w:p>
      <w:r>
        <w:t>Nghị quyết số 11/NQ-HĐND ngày 04/7/2024 của Hội đồng nhân dân huyện Phú Xuyên (Phụ lục 60); Thời gian thực hiện dự án 2024-2026</w:t>
      </w:r>
    </w:p>
    <w:p>
      <w:r>
        <w:t>109</w:t>
      </w:r>
    </w:p>
    <w:p>
      <w:r>
        <w:t>Xây dựng HTKT đấu giá QSD đất khu Sốc, thôn Trình Viên</w:t>
      </w:r>
    </w:p>
    <w:p>
      <w:r>
        <w:t>ONT</w:t>
      </w:r>
    </w:p>
    <w:p>
      <w:r>
        <w:t>Trung tâm PTQĐ</w:t>
      </w:r>
    </w:p>
    <w:p>
      <w:r>
        <w:t>0,1</w:t>
      </w:r>
    </w:p>
    <w:p>
      <w:r>
        <w:t>0,1</w:t>
      </w:r>
    </w:p>
    <w:p>
      <w:r>
        <w:t>Phú Xuyên</w:t>
      </w:r>
    </w:p>
    <w:p>
      <w:r>
        <w:t>Xã Phú Túc</w:t>
      </w:r>
    </w:p>
    <w:p>
      <w:r>
        <w:t>Nghị quyết số 11/NQ-HĐND ngày 04/7/2024 của Hội đồng nhân dân huyện Phú Xuyên (Phụ lục 61); Thời gian thực hiện dự án 2024-2026</w:t>
      </w:r>
    </w:p>
    <w:p>
      <w:r>
        <w:t>b</w:t>
      </w:r>
    </w:p>
    <w:p>
      <w:r>
        <w:t>Các dự án đấu thầu lựa chọn nhà đầu tư thực hiện dự án có sử dụng đất</w:t>
      </w:r>
    </w:p>
    <w:p>
      <w:r>
        <w:t>c</w:t>
      </w:r>
    </w:p>
    <w:p>
      <w:r>
        <w:t>Các công trình, dự án khác</w:t>
      </w:r>
    </w:p>
    <w:p>
      <w:r>
        <w:t>110</w:t>
      </w:r>
    </w:p>
    <w:p>
      <w:r>
        <w:t>Đường trục kết nối từ trung tâm văn hóa xã Hoàng Long đi đê sông Nhuệ</w:t>
      </w:r>
    </w:p>
    <w:p>
      <w:r>
        <w:t>DGT</w:t>
      </w:r>
    </w:p>
    <w:p>
      <w:r>
        <w:t>Ban QLDA ĐTXD huyện</w:t>
      </w:r>
    </w:p>
    <w:p>
      <w:r>
        <w:t>1,53</w:t>
      </w:r>
    </w:p>
    <w:p>
      <w:r>
        <w:t>1,53</w:t>
      </w:r>
    </w:p>
    <w:p>
      <w:r>
        <w:t>Phú Xuyên</w:t>
      </w:r>
    </w:p>
    <w:p>
      <w:r>
        <w:t>Xã Hoàng Long</w:t>
      </w:r>
    </w:p>
    <w:p>
      <w:r>
        <w:t>Chủ trương đầu tư tại Nghị quyết số 65/NQ-HĐND ngày 21/12/2021 của HĐND huyện Phú Xuyên - Phụ lục số 71. Quyết định số 3754/QĐ-UBND ngày 08/08/2024 của UBND huyện Phú Xuyên về việc phê duyệt dự án đường trục kết nối từ trung tâm văn hóa xã Hoàng Long đi đê sông Nhuệ. Thời gian thực hiện: 2022 - 2024</w:t>
      </w:r>
    </w:p>
    <w:p>
      <w:r>
        <w:t>111</w:t>
      </w:r>
    </w:p>
    <w:p>
      <w:r>
        <w:t>Khu đô thị Nam Chính, thị trấn Phú Xuyên, huyện Phú Xuyên</w:t>
      </w:r>
    </w:p>
    <w:p>
      <w:r>
        <w:t>ODT</w:t>
      </w:r>
    </w:p>
    <w:p>
      <w:r>
        <w:t>Ban QLDA ĐTXD huyện</w:t>
      </w:r>
    </w:p>
    <w:p>
      <w:r>
        <w:t>34,37</w:t>
      </w:r>
    </w:p>
    <w:p>
      <w:r>
        <w:t>34,37</w:t>
      </w:r>
    </w:p>
    <w:p>
      <w:r>
        <w:t>Phú Xuyên</w:t>
      </w:r>
    </w:p>
    <w:p>
      <w:r>
        <w:t>TT. Phú Xuyên</w:t>
      </w:r>
    </w:p>
    <w:p>
      <w:r>
        <w:t>Phụ lục 49, NQ 19/HĐND ngày 11/11/2020 của HĐND huyện Phú Xuyên; Phụ lục 43, NQ 49/NQ-HĐND ngày 15/9/2021của HĐND huyện Phú Xuyên. Thời gian thực hiện: 2021-2024</w:t>
      </w:r>
    </w:p>
    <w:p>
      <w:r>
        <w:t>112</w:t>
      </w:r>
    </w:p>
    <w:p>
      <w:r>
        <w:t>Giải phóng mặt bằng phục vụ đấu giá QSD đất tại điểm X2 khu đô thị Phú Mỹ- Nam Phú, TK Phú Mỹ- thôn Nam Phú</w:t>
      </w:r>
    </w:p>
    <w:p>
      <w:r>
        <w:t>ODT</w:t>
      </w:r>
    </w:p>
    <w:p>
      <w:r>
        <w:t>Ban QLDA ĐTXD huyện</w:t>
      </w:r>
    </w:p>
    <w:p>
      <w:r>
        <w:t>27,51</w:t>
      </w:r>
    </w:p>
    <w:p>
      <w:r>
        <w:t>27,51</w:t>
      </w:r>
    </w:p>
    <w:p>
      <w:r>
        <w:t>Phú Xuyên</w:t>
      </w:r>
    </w:p>
    <w:p>
      <w:r>
        <w:t>TT. Phú Xuyên, xã Nam Phong</w:t>
      </w:r>
    </w:p>
    <w:p>
      <w:r>
        <w:t>Nghị quyết của Hội đồng nhân dân huyện Phú Xuyên: Nghị quyết số 65/NQ-HĐND ngày 21/12/2021 của HĐND huyện Phú Xuyên (Phụ lục 95). Thời gian thực hiện 2022-2025</w:t>
      </w:r>
    </w:p>
    <w:p>
      <w:r>
        <w:t>113</w:t>
      </w:r>
    </w:p>
    <w:p>
      <w:r>
        <w:t>Trường mầm non trung tâm thị trấn Phú Minh</w:t>
      </w:r>
    </w:p>
    <w:p>
      <w:r>
        <w:t>DGD</w:t>
      </w:r>
    </w:p>
    <w:p>
      <w:r>
        <w:t>Ban QLDA ĐTXD huyện</w:t>
      </w:r>
    </w:p>
    <w:p>
      <w:r>
        <w:t>0,88</w:t>
      </w:r>
    </w:p>
    <w:p>
      <w:r>
        <w:t>0,88</w:t>
      </w:r>
    </w:p>
    <w:p>
      <w:r>
        <w:t>Phú Xuyên</w:t>
      </w:r>
    </w:p>
    <w:p>
      <w:r>
        <w:t>Thị trấn Phú Minh</w:t>
      </w:r>
    </w:p>
    <w:p>
      <w:r>
        <w:t>Chủ trương đầu tư tại Nghị quyết số 22/NQ-HĐND ngày 15/12/2023 của HĐND huyện Phú Xuyên - Phụ lục số 03. Thời gian thực hiện: 2024-2027</w:t>
      </w:r>
    </w:p>
    <w:p>
      <w:r>
        <w:t>114</w:t>
      </w:r>
    </w:p>
    <w:p>
      <w:r>
        <w:t>Trường THCS Phượng Dực</w:t>
      </w:r>
    </w:p>
    <w:p>
      <w:r>
        <w:t>DGD</w:t>
      </w:r>
    </w:p>
    <w:p>
      <w:r>
        <w:t>Ban QLDA ĐTXD huyện</w:t>
      </w:r>
    </w:p>
    <w:p>
      <w:r>
        <w:t>1,2</w:t>
      </w:r>
    </w:p>
    <w:p>
      <w:r>
        <w:t>1,2</w:t>
      </w:r>
    </w:p>
    <w:p>
      <w:r>
        <w:t>Phú Xuyên</w:t>
      </w:r>
    </w:p>
    <w:p>
      <w:r>
        <w:t>Xã Phượng Dực</w:t>
      </w:r>
    </w:p>
    <w:p>
      <w:r>
        <w:t>Chủ trương đầu tư tại Nghị quyết số 22/NQ-HĐND ngày 15/12/2023 của HĐND huyện Phú Xuyên - Phụ lục số 06. Thời gian thực hiện: 2024-2026</w:t>
      </w:r>
    </w:p>
    <w:p>
      <w:r>
        <w:t>115</w:t>
      </w:r>
    </w:p>
    <w:p>
      <w:r>
        <w:t>Trường mầm non Phúc Tiến</w:t>
      </w:r>
    </w:p>
    <w:p>
      <w:r>
        <w:t>DGD</w:t>
      </w:r>
    </w:p>
    <w:p>
      <w:r>
        <w:t>Ban QLDA ĐTXD huyện</w:t>
      </w:r>
    </w:p>
    <w:p>
      <w:r>
        <w:t>2</w:t>
      </w:r>
    </w:p>
    <w:p>
      <w:r>
        <w:t>2</w:t>
      </w:r>
    </w:p>
    <w:p>
      <w:r>
        <w:t>Phú Xuyên</w:t>
      </w:r>
    </w:p>
    <w:p>
      <w:r>
        <w:t>Xã Phúc Tiến</w:t>
      </w:r>
    </w:p>
    <w:p>
      <w:r>
        <w:t>Chủ trương đầu tư tại Nghị quyết số 17/NQ-HĐND ngày 11/10/2024 của HĐND huyện Phú Xuyên. Thời gian thực hiện: 2024-2026</w:t>
      </w:r>
    </w:p>
    <w:p>
      <w:r>
        <w:t>116</w:t>
      </w:r>
    </w:p>
    <w:p>
      <w:r>
        <w:t>Trường THCS Phúc Tiến</w:t>
      </w:r>
    </w:p>
    <w:p>
      <w:r>
        <w:t>DGD</w:t>
      </w:r>
    </w:p>
    <w:p>
      <w:r>
        <w:t>Ban QLDA ĐTXD huyện</w:t>
      </w:r>
    </w:p>
    <w:p>
      <w:r>
        <w:t>2</w:t>
      </w:r>
    </w:p>
    <w:p>
      <w:r>
        <w:t>2</w:t>
      </w:r>
    </w:p>
    <w:p>
      <w:r>
        <w:t>Phú Xuyên</w:t>
      </w:r>
    </w:p>
    <w:p>
      <w:r>
        <w:t>Xã Phúc Tiến</w:t>
      </w:r>
    </w:p>
    <w:p>
      <w:r>
        <w:t>Chủ trương đầu tư tại Nghị quyết số 17/NQ-HĐND ngày 11/10/2024 của HĐND huyện Phú Xuyên. Thời gian thực hiện: 2024-2027</w:t>
      </w:r>
    </w:p>
    <w:p>
      <w:r>
        <w:t>TỔNG</w:t>
      </w:r>
    </w:p>
    <w:p>
      <w:r>
        <w:t>334,45</w:t>
      </w:r>
    </w:p>
    <w:p>
      <w:r>
        <w:t>334,45</w:t>
      </w:r>
    </w:p>
    <w:p>
      <w:r>
        <w:t>16,46</w:t>
      </w:r>
    </w:p>
    <w:p>
      <w:r>
        <w:t>PHỤ LỤC 02</w:t>
      </w:r>
    </w:p>
    <w:p>
      <w:r>
        <w:t>DANH MỤC CÁC DỰ ÁN THỰC HIỆN TRONG NĂM 2025 THUỘC TRƯỜNG HỢP QUY ĐỊNH TẠI KHOẢN 4 ĐIỀU 67 LUẬT ĐẤT ĐAI</w:t>
      </w:r>
    </w:p>
    <w:p>
      <w:r>
        <w:t>(Kèm theo Quyết định số 31/QĐ-UBND ngày 05/01/2025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w:t>
      </w:r>
    </w:p>
    <w:p>
      <w:r>
        <w:t>(Ghi rõ số, thời gian, thẩm quyền, trích yếu văn bản)</w:t>
      </w:r>
    </w:p>
    <w:p>
      <w:r>
        <w:t>Ghi chú</w:t>
      </w:r>
    </w:p>
    <w:p>
      <w:r>
        <w:t>Địa danh cấp huyện</w:t>
      </w:r>
    </w:p>
    <w:p>
      <w:r>
        <w:t>Địa danh cấp xã</w:t>
      </w:r>
    </w:p>
    <w:p>
      <w:r>
        <w:t>1</w:t>
      </w:r>
    </w:p>
    <w:p>
      <w:r>
        <w:t>Các công trình, dự án đã được xác định trong năm kế hoạch trước được tiếp tục thực hiện theo quy định tại khoản 7 Điều 76 của Luật Đất đai</w:t>
      </w:r>
    </w:p>
    <w:p>
      <w:r>
        <w:t>1</w:t>
      </w:r>
    </w:p>
    <w:p>
      <w:r>
        <w:t>Đầu tư xây dựng HTKT khu Tái định cư phục vụ công tác GPMB các dự án: Nâng cấp đường tỉnh lộ 428 (từ QL1A đi Minh Tân, Quang Lãng); xây dựng đường gom phía Đông đường cao tốc Pháp vân - Cầu giẽ đoạn qua huyện Phú Xuyên; đường giao thông phát triển phía Đông huyện Phú Xuyên</w:t>
      </w:r>
    </w:p>
    <w:p>
      <w:r>
        <w:t>ONT</w:t>
      </w:r>
    </w:p>
    <w:p>
      <w:r>
        <w:t>Trung tâm PTQĐ huyện</w:t>
      </w:r>
    </w:p>
    <w:p>
      <w:r>
        <w:t>5,5</w:t>
      </w:r>
    </w:p>
    <w:p>
      <w:r>
        <w:t>Phú Xuyên</w:t>
      </w:r>
    </w:p>
    <w:p>
      <w:r>
        <w:t>Xã Phúc Tiến, xã Tri Thủy, xã Minh Tân</w:t>
      </w:r>
    </w:p>
    <w:p>
      <w:r>
        <w:t>Nghị quyết số 41/NQ-HĐND ngày 08/12/2023 của HĐND thành phố Hà Nội; (pl19)Thời gian thực hiện: 2024-2025</w:t>
      </w:r>
    </w:p>
    <w:p>
      <w:r>
        <w:t>2</w:t>
      </w:r>
    </w:p>
    <w:p>
      <w:r>
        <w:t>Đường giao thông trục phát triển phía Đông huyện Phú Xuyên (nối từ tỉnh lộ 428 đến tỉnh lộ 429)</w:t>
      </w:r>
    </w:p>
    <w:p>
      <w:r>
        <w:t>DGT</w:t>
      </w:r>
    </w:p>
    <w:p>
      <w:r>
        <w:t>UBND huyện Phú Xuyên</w:t>
      </w:r>
    </w:p>
    <w:p>
      <w:r>
        <w:t>18,70</w:t>
      </w:r>
    </w:p>
    <w:p>
      <w:r>
        <w:t>Phú Xuyên</w:t>
      </w:r>
    </w:p>
    <w:p>
      <w:r>
        <w:t>TT. Phú Minh, Nam Tiến, Hồng Thái, Khai Thái, Nam Phong, Tri Thủy</w:t>
      </w:r>
    </w:p>
    <w:p>
      <w:r>
        <w:t>Nghị quyết 12/NQ-HĐND ngày 05/12/2018 của HĐND thành phố Hà Nội (phụ lục số 15).Quyết định số 3539/QĐ-UBND ngày 03/7/2019 của UBND thành phố Hà Nội về việc phê duyệt báo cáo nghiên cứu khả thi dự án đường giao thông trục phát triển phía Đông huyện Phú Xuyên (nối tỉnh lộ 428 với tỉnh lộ 429); QĐ 134/QĐ-UBND ngày 09/01/2024 của UBND TP Hà Nội về việc điều chỉnh thời gian thực hiện dự án đến hết năm 2024</w:t>
      </w:r>
    </w:p>
    <w:p>
      <w:r>
        <w:t>3</w:t>
      </w:r>
    </w:p>
    <w:p>
      <w:r>
        <w:t>Dự án xây dựng đường gom phía Đông đường cao tốc Pháp Vân - Cầu Giẽ đoạn qua địa phận huyện Thường Tín và huyện Phú Xuyên</w:t>
      </w:r>
    </w:p>
    <w:p>
      <w:r>
        <w:t>DGT</w:t>
      </w:r>
    </w:p>
    <w:p>
      <w:r>
        <w:t>Ban QLDA ĐTXD CTGT TP Hà Nội</w:t>
      </w:r>
    </w:p>
    <w:p>
      <w:r>
        <w:t>23,35</w:t>
      </w:r>
    </w:p>
    <w:p>
      <w:r>
        <w:t>Phú Xuyên</w:t>
      </w:r>
    </w:p>
    <w:p>
      <w:r>
        <w:t>TT Phú Minh, TT Phú Xuyên, Nam Tiến, Nam Phong, Phúc Tiến, Đại Xuyên</w:t>
      </w:r>
    </w:p>
    <w:p>
      <w:r>
        <w:t>NQ số 18/NĐ-HĐND ngày 25/10/2019; số 23/NQ-HĐND ngày 22/9/2021.QĐ số 4021/QĐ-UBND ngày 10/8/2023 của UBND Thành phố Hà Nội về việc phê duyệt Dự án đầu tư xây dựng đường gom phía đông đường cao tốc Pháp Vân - Cầu Giẽ đoạn qua địa phận huyện Thường Tín, huyện Phú Xuyên, Thành phố Hà Nội. QĐ số 4506/QĐ-UBND ngày 28/08/2024 của UBND Thành phố Hà Nội về việc chuyển Chủ đầu tư dự án đầu tư xây dựng đường gom phía đông đường cao tốc Pháp Vân - Cầu Giẽ đoạn qua địa phận huyện Thường Tín, huyện Phú Xuyên, Thành phố Hà Nội và điều chỉnh nội dung có liên quan . QĐ số 4015/QĐ-UBND ngày 29/08/2024 về việc giao nhiệm vụ đại diện Chủ đầu tư quản lý dự án đầu tư XDCT Dự án: đường gom phía Đông đường cao tốc Pháp Vân- Cầu Giẽ đoạn qua địa phận huyện Thường Thời gian thực hiện 2021-2025</w:t>
      </w:r>
    </w:p>
    <w:p>
      <w:r>
        <w:t>4</w:t>
      </w:r>
    </w:p>
    <w:p>
      <w:r>
        <w:t>Dự án Nâng cấp đường Tỉnh Lộ 429 (đoạn qua các xã: Phú Túc, Hồng Minh, Phương Dực)</w:t>
      </w:r>
    </w:p>
    <w:p>
      <w:r>
        <w:t>DGT</w:t>
      </w:r>
    </w:p>
    <w:p>
      <w:r>
        <w:t>Ban QLDA ĐTXD huyện</w:t>
      </w:r>
    </w:p>
    <w:p>
      <w:r>
        <w:t>20,07</w:t>
      </w:r>
    </w:p>
    <w:p>
      <w:r>
        <w:t>Phú Xuyên</w:t>
      </w:r>
    </w:p>
    <w:p>
      <w:r>
        <w:t>Xã Phú Túc, Hồng Minh, Phượng Dực</w:t>
      </w:r>
    </w:p>
    <w:p>
      <w:r>
        <w:t>Chủ trương đầu tư tại Nghị quyết số 23/NQ-HDND ngày 23/09/2021 của HĐND TP Hà Nội (phụ lục số 33) . Quyết định phê duyệt dự án số 3463/QĐ-UBND ngày 03/07/2023 của UBND TP Hà Nội; Thời gian thực hiện 2023-2025</w:t>
      </w:r>
    </w:p>
    <w:p>
      <w:r>
        <w:t>5</w:t>
      </w:r>
    </w:p>
    <w:p>
      <w:r>
        <w:t>Kiên cố mái, mặt bờ tả sông Lương kết hợp giao thông từ trạm bơm Đồng Lạc đến cầu Hòa Thượng, huyện Phú Xuyên, thành phố Hà Nội</w:t>
      </w:r>
    </w:p>
    <w:p>
      <w:r>
        <w:t>DTL</w:t>
      </w:r>
    </w:p>
    <w:p>
      <w:r>
        <w:t>Ban QLDA XDCT HTKT và nông nghiệp Tp Hà Nội</w:t>
      </w:r>
    </w:p>
    <w:p>
      <w:r>
        <w:t>1,65</w:t>
      </w:r>
    </w:p>
    <w:p>
      <w:r>
        <w:t>Phú Xuyên</w:t>
      </w:r>
    </w:p>
    <w:p>
      <w:r>
        <w:t>Xã Tri Thủy, Minh Tân</w:t>
      </w:r>
    </w:p>
    <w:p>
      <w:r>
        <w:t>Chủ trương đầu tư tại Nghị quyết số 14/NQ-HĐND ngày 06/7/2022 của HĐND thành phố Hà Nội; Thời gian thực hiện 2023-2025</w:t>
      </w:r>
    </w:p>
    <w:p>
      <w:r>
        <w:t>6</w:t>
      </w:r>
    </w:p>
    <w:p>
      <w:r>
        <w:t>Nâng cấp tuyến đường tỉnh 428b (đoạn ngã ba Hoàng Nguyên đến cầu Lương xã Minh Tân)</w:t>
      </w:r>
    </w:p>
    <w:p>
      <w:r>
        <w:t>DGT</w:t>
      </w:r>
    </w:p>
    <w:p>
      <w:r>
        <w:t>Ban QLDA ĐTXD huyện</w:t>
      </w:r>
    </w:p>
    <w:p>
      <w:r>
        <w:t>2,00</w:t>
      </w:r>
    </w:p>
    <w:p>
      <w:r>
        <w:t>Phú Xuyên</w:t>
      </w:r>
    </w:p>
    <w:p>
      <w:r>
        <w:t>Xã Minh Tân, Tri Thủy</w:t>
      </w:r>
    </w:p>
    <w:p>
      <w:r>
        <w:t>Chủ trương đầu tư tại nghị quyết số 23/NQ-HĐND ngày 23/09/2021 của HĐND thành phố Hà Nội (Phụ lục số 38); Thời gian thực hiện 2021-2025</w:t>
      </w:r>
    </w:p>
    <w:p>
      <w:r>
        <w:t>7</w:t>
      </w:r>
    </w:p>
    <w:p>
      <w:r>
        <w:t>Nâng cấp tuyến đường tỉnh 428a (đoạn từ cầu Cống Thần đến Cầu Giẽ)</w:t>
      </w:r>
    </w:p>
    <w:p>
      <w:r>
        <w:t>DGT</w:t>
      </w:r>
    </w:p>
    <w:p>
      <w:r>
        <w:t>Ban QLDA ĐTXD huyện</w:t>
      </w:r>
    </w:p>
    <w:p>
      <w:r>
        <w:t>2,40</w:t>
      </w:r>
    </w:p>
    <w:p>
      <w:r>
        <w:t>Phú Xuyên</w:t>
      </w:r>
    </w:p>
    <w:p>
      <w:r>
        <w:t>Xã Phú Yên</w:t>
      </w:r>
    </w:p>
    <w:p>
      <w:r>
        <w:t>Chủ trương đầu tư tại nghị quyết số 23/NQ-HĐND ngày 23/09/2021 của HĐND thành phố Hà Nội (Phụ lục số 39); Thời gian thực hiện 2021-2025</w:t>
      </w:r>
    </w:p>
    <w:p>
      <w:r>
        <w:t>8</w:t>
      </w:r>
    </w:p>
    <w:p>
      <w:r>
        <w:t>Xây mới trụ sở Thi hành án huyện Phú Xuyên</w:t>
      </w:r>
    </w:p>
    <w:p>
      <w:r>
        <w:t>TSC</w:t>
      </w:r>
    </w:p>
    <w:p>
      <w:r>
        <w:t>Phòng QL Đô Thị</w:t>
      </w:r>
    </w:p>
    <w:p>
      <w:r>
        <w:t>0,30</w:t>
      </w:r>
    </w:p>
    <w:p>
      <w:r>
        <w:t>Phú Xuyên</w:t>
      </w:r>
    </w:p>
    <w:p>
      <w:r>
        <w:t>TT Phú Xuyên</w:t>
      </w:r>
    </w:p>
    <w:p>
      <w:r>
        <w:t>QĐ số 1182/QĐ-BTP ngày 17/5/2022 của Bộ tư pháp về việc phê duyệt điều chỉnh chủ trương đầu tư dự án "Đầu tư xây dựng trụ sở cơ quan Thi hành án dân sự giai đoạn 2021-2025 trên địa bàn thành phố Hà Nội"; Thời gian thực hiện 2021- 2025</w:t>
      </w:r>
    </w:p>
    <w:p>
      <w:r>
        <w:t>9</w:t>
      </w:r>
    </w:p>
    <w:p>
      <w:r>
        <w:t>Dự án xây dựng mới kho bạc nhà nước huyện Phú Xuyên</w:t>
      </w:r>
    </w:p>
    <w:p>
      <w:r>
        <w:t>TSC</w:t>
      </w:r>
    </w:p>
    <w:p>
      <w:r>
        <w:t>Kho bạc nhà nước huyện Phú Xuyên</w:t>
      </w:r>
    </w:p>
    <w:p>
      <w:r>
        <w:t>0,33</w:t>
      </w:r>
    </w:p>
    <w:p>
      <w:r>
        <w:t>Phú Xuyên</w:t>
      </w:r>
    </w:p>
    <w:p>
      <w:r>
        <w:t>TT Phú Xuyên</w:t>
      </w:r>
    </w:p>
    <w:p>
      <w:r>
        <w:t>QĐ 2670/QĐ-BTC ngày 08/12/2022 của Bộ trưởng bộ Tài chính về việc phê duyệt dự án xây dựng trụ sở làm việc Kho bạc Nhà nước Phú Xuyên, Hà Nội. Thời gian: đến năm 2024</w:t>
      </w:r>
    </w:p>
    <w:p>
      <w:r>
        <w:t>10</w:t>
      </w:r>
    </w:p>
    <w:p>
      <w:r>
        <w:t>Xây dựng mới trụ sở làm việc Tòa án nhân dân huyện Phú Xuyên</w:t>
      </w:r>
    </w:p>
    <w:p>
      <w:r>
        <w:t>TSC</w:t>
      </w:r>
    </w:p>
    <w:p>
      <w:r>
        <w:t>Tòa án nhân dân huyện Phú Xuyên</w:t>
      </w:r>
    </w:p>
    <w:p>
      <w:r>
        <w:t>0,61</w:t>
      </w:r>
    </w:p>
    <w:p>
      <w:r>
        <w:t>Phú Xuyên</w:t>
      </w:r>
    </w:p>
    <w:p>
      <w:r>
        <w:t>TT Phú Xuyên</w:t>
      </w:r>
    </w:p>
    <w:p>
      <w:r>
        <w:t>Quyết định số 144/QĐ- TANDTC-KHTC ngày 05/5/2023 của Tòa án nhân dân tối cao. Thời gian thực hiện: 2023-2026.</w:t>
      </w:r>
    </w:p>
    <w:p>
      <w:r>
        <w:t>11</w:t>
      </w:r>
    </w:p>
    <w:p>
      <w:r>
        <w:t>Thực hiện dự án mở rộng Trung tâm nghiên cứu vịt Đại Xuyên</w:t>
      </w:r>
    </w:p>
    <w:p>
      <w:r>
        <w:t>SKC</w:t>
      </w:r>
    </w:p>
    <w:p>
      <w:r>
        <w:t>Trung tâm nghiên cứu vịt Đại Xuyên</w:t>
      </w:r>
    </w:p>
    <w:p>
      <w:r>
        <w:t>7,12</w:t>
      </w:r>
    </w:p>
    <w:p>
      <w:r>
        <w:t>Phú Xuyên</w:t>
      </w:r>
    </w:p>
    <w:p>
      <w:r>
        <w:t>Xã Phú Yên</w:t>
      </w:r>
    </w:p>
    <w:p>
      <w:r>
        <w:t>1. Quyết định số 1893/QĐ-BNN-KH ngày 04/5/2021 của Bộ nông nghiệp phát triển nông thôn về chủ trương đầu tư dự án: Mở rộng trung tâm nghiên cứu vịt Đại Xuyên;</w:t>
      </w:r>
    </w:p>
    <w:p>
      <w:r>
        <w:t>2. Quyết định số 1354/QĐ-UBND ngày 19/4/2021 của UBND huyện Phú Xuyên về việc phê duyệt nhiệm vụ quy hoạch chi tiết tỷ lệ 1/500;</w:t>
      </w:r>
    </w:p>
    <w:p>
      <w:r>
        <w:t>3. Quyết định số 3367/QĐ-BNN-KH ngày 26/8/2020 của Bộ nông nghiệp phát triển nông thôn về việc giao thực hiện nhiệm vụ chuẩn bị đầu tư dự án: Mở rộng trung tâm nghiên cứu vịt Đại Xuyên;</w:t>
      </w:r>
    </w:p>
    <w:p>
      <w:r>
        <w:t>4. Quyết định số 2971/QĐ-BNN-XD ngày 04/8/2022 của Bộ Nông nghiệp và phát triển nông thôn về phê duyệt điều chỉnh chủ trương đầu tư Dự án "Nâng cấp cơ sở hạ tầng, trang thiết bị phục vụ phát triển giống vật nuôi " và phê duyệt dự án đầu tư xây dựng Dự án thành phần "Mở rộng Trung tâm nghiên cứu vịt Đại Xuyên" thuộc dự án "Nâng cấp cơ sở hạ tầng, trang thiết bị phục vụ phát triển giống vật nuôi". Thời gian thực hiện: 2022-2025</w:t>
      </w:r>
    </w:p>
    <w:p>
      <w:r>
        <w:t>12</w:t>
      </w:r>
    </w:p>
    <w:p>
      <w:r>
        <w:t>Trụ sở Công an xã Quang Lãng</w:t>
      </w:r>
    </w:p>
    <w:p>
      <w:r>
        <w:t>CAN</w:t>
      </w:r>
    </w:p>
    <w:p>
      <w:r>
        <w:t>Công an TP Hà Nội</w:t>
      </w:r>
    </w:p>
    <w:p>
      <w:r>
        <w:t>0,20</w:t>
      </w:r>
    </w:p>
    <w:p>
      <w:r>
        <w:t>Phú Xuyên</w:t>
      </w:r>
    </w:p>
    <w:p>
      <w:r>
        <w:t>xã Quang Lãng</w:t>
      </w:r>
    </w:p>
    <w:p>
      <w:r>
        <w:t>QĐ số 4028/QĐ-BCA-H01 ngày 01/06/2022 của Bộ trưởng Bộ công an về việc phê duyệt chủ trương đầu tư 54 Trụ sở làm việc Công an xã trên địa bàn TP Hà Nội. Thời gian thực hiện: 2022-2025</w:t>
      </w:r>
    </w:p>
    <w:p>
      <w:r>
        <w:t>13</w:t>
      </w:r>
    </w:p>
    <w:p>
      <w:r>
        <w:t>Trụ sở Công an xã Minh Tân</w:t>
      </w:r>
    </w:p>
    <w:p>
      <w:r>
        <w:t>CAN</w:t>
      </w:r>
    </w:p>
    <w:p>
      <w:r>
        <w:t>Công an TP Hà Nội</w:t>
      </w:r>
    </w:p>
    <w:p>
      <w:r>
        <w:t>0,10</w:t>
      </w:r>
    </w:p>
    <w:p>
      <w:r>
        <w:t>Phú Xuyên</w:t>
      </w:r>
    </w:p>
    <w:p>
      <w:r>
        <w:t>Xã Minh Tân</w:t>
      </w:r>
    </w:p>
    <w:p>
      <w:r>
        <w:t>QĐ số 4028/QĐ-BCA-H01 ngày 01/06/2022 của Bộ trưởng Bộ công an về việc phê duyệt chủ trương đầu tư 54 Trụ sở làm việc Công an xã trên địa bàn TP Hà Nội. Thời gian thực hiện: 2022-2025</w:t>
      </w:r>
    </w:p>
    <w:p>
      <w:r>
        <w:t>14</w:t>
      </w:r>
    </w:p>
    <w:p>
      <w:r>
        <w:t>Trụ sở Công an xã Tân Dân</w:t>
      </w:r>
    </w:p>
    <w:p>
      <w:r>
        <w:t>CAN</w:t>
      </w:r>
    </w:p>
    <w:p>
      <w:r>
        <w:t>Công an TP Hà Nội</w:t>
      </w:r>
    </w:p>
    <w:p>
      <w:r>
        <w:t>0,25</w:t>
      </w:r>
    </w:p>
    <w:p>
      <w:r>
        <w:t>Phú Xuyên</w:t>
      </w:r>
    </w:p>
    <w:p>
      <w:r>
        <w:t>Xã Tân Dân</w:t>
      </w:r>
    </w:p>
    <w:p>
      <w:r>
        <w:t>QĐ số 4028/QĐ-BCA-H01 ngày 01/06/2022 của Bộ trưởng Bộ công an về việc phê duyệt chủ trương đầu tư 54 Trụ sở làm việc Công an xã trên địa bàn TP Hà Nội. Thời gian thực hiện: 2022-2025</w:t>
      </w:r>
    </w:p>
    <w:p>
      <w:r>
        <w:t>15</w:t>
      </w:r>
    </w:p>
    <w:p>
      <w:r>
        <w:t>Trụ sở Công an xã Đại Xuyên</w:t>
      </w:r>
    </w:p>
    <w:p>
      <w:r>
        <w:t>CAN</w:t>
      </w:r>
    </w:p>
    <w:p>
      <w:r>
        <w:t>Công an TP Hà Nội</w:t>
      </w:r>
    </w:p>
    <w:p>
      <w:r>
        <w:t>0,27</w:t>
      </w:r>
    </w:p>
    <w:p>
      <w:r>
        <w:t>Phú Xuyên</w:t>
      </w:r>
    </w:p>
    <w:p>
      <w:r>
        <w:t>Xã Đại Xuyên</w:t>
      </w:r>
    </w:p>
    <w:p>
      <w:r>
        <w:t>QĐ số 4028/QĐ-BCA-H01 ngày 01/06/2022 của Bộ trưởng Bộ công an về việc phê duyệt chủ trương đầu tư 54 Trụ sở làm việc Công an xã trên địa bàn TP Hà Nội. Thời gian thực hiện: 2022-2025</w:t>
      </w:r>
    </w:p>
    <w:p>
      <w:r>
        <w:t>16</w:t>
      </w:r>
    </w:p>
    <w:p>
      <w:r>
        <w:t>Trụ sở Công an xã Tri Thủy</w:t>
      </w:r>
    </w:p>
    <w:p>
      <w:r>
        <w:t>CAN</w:t>
      </w:r>
    </w:p>
    <w:p>
      <w:r>
        <w:t>Công an TP Hà Nội</w:t>
      </w:r>
    </w:p>
    <w:p>
      <w:r>
        <w:t>0,25</w:t>
      </w:r>
    </w:p>
    <w:p>
      <w:r>
        <w:t>Phú Xuyên</w:t>
      </w:r>
    </w:p>
    <w:p>
      <w:r>
        <w:t>Xã Tri Thủy</w:t>
      </w:r>
    </w:p>
    <w:p>
      <w:r>
        <w:t>QĐ số 4656/QĐ-BCA-H01 ngày 22/06/2022 của Bộ trưởng Bộ công an về việc phê duyệt chủ trương đầu tư 12 Trụ sở làm việc Công an xã trên địa bàn TP Hà Nội. Thời gian thực hiện: 2022-2025</w:t>
      </w:r>
    </w:p>
    <w:p>
      <w:r>
        <w:t>17</w:t>
      </w:r>
    </w:p>
    <w:p>
      <w:r>
        <w:t>Trụ sở Công an xã Phúc Tiến</w:t>
      </w:r>
    </w:p>
    <w:p>
      <w:r>
        <w:t>CAN</w:t>
      </w:r>
    </w:p>
    <w:p>
      <w:r>
        <w:t>Công an TP Hà Nội</w:t>
      </w:r>
    </w:p>
    <w:p>
      <w:r>
        <w:t>0,25</w:t>
      </w:r>
    </w:p>
    <w:p>
      <w:r>
        <w:t>Phú Xuyên</w:t>
      </w:r>
    </w:p>
    <w:p>
      <w:r>
        <w:t>Xã Phúc Tiến</w:t>
      </w:r>
    </w:p>
    <w:p>
      <w:r>
        <w:t>QĐ số 4656/QĐ-BCA-H01 ngày 22/06/2022 của Bộ trưởng Bộ công an về việc phê duyệt chủ trương đầu tư 12 Trụ sở làm việc Công an xã trên địa bàn TP Hà Nội. Thời gian thực hiện: 2022-2025</w:t>
      </w:r>
    </w:p>
    <w:p>
      <w:r>
        <w:t>18</w:t>
      </w:r>
    </w:p>
    <w:p>
      <w:r>
        <w:t>Trụ sở Công an xã Bạch Hạ</w:t>
      </w:r>
    </w:p>
    <w:p>
      <w:r>
        <w:t>CAN</w:t>
      </w:r>
    </w:p>
    <w:p>
      <w:r>
        <w:t>Công an TP Hà Nội</w:t>
      </w:r>
    </w:p>
    <w:p>
      <w:r>
        <w:t>0,08</w:t>
      </w:r>
    </w:p>
    <w:p>
      <w:r>
        <w:t>Phú Xuyên</w:t>
      </w:r>
    </w:p>
    <w:p>
      <w:r>
        <w:t>Xã Bạch Hạ</w:t>
      </w:r>
    </w:p>
    <w:p>
      <w:r>
        <w:t>QĐ số 4583/QĐ-BCA-H01 ngày 30/06/2023 của Bộ trưởng Bộ công an về việc phê duyệt chủ trương đầu tư 54 Trụ sở làm việc Công an xã trên địa bàn TP Hà Nội. Thời gian thực hiện: 2023-2025</w:t>
      </w:r>
    </w:p>
    <w:p>
      <w:r>
        <w:t>19</w:t>
      </w:r>
    </w:p>
    <w:p>
      <w:r>
        <w:t>Trụ sở Công an xã Hồng Thái</w:t>
      </w:r>
    </w:p>
    <w:p>
      <w:r>
        <w:t>CAN</w:t>
      </w:r>
    </w:p>
    <w:p>
      <w:r>
        <w:t>Công an TP Hà Nội</w:t>
      </w:r>
    </w:p>
    <w:p>
      <w:r>
        <w:t>0,15</w:t>
      </w:r>
    </w:p>
    <w:p>
      <w:r>
        <w:t>Phú Xuyên</w:t>
      </w:r>
    </w:p>
    <w:p>
      <w:r>
        <w:t>Xã Hồng Thái</w:t>
      </w:r>
    </w:p>
    <w:p>
      <w:r>
        <w:t>QĐ số 4583/QĐ-BCA-H01 ngày 30/06/2023 của Bộ trưởng Bộ công an về việc phê duyệt chủ trương đầu tư 54 Trụ sở làm việc Công an xã trên địa bàn TP Hà Nội. Thời gian thực hiện: 2023-2025</w:t>
      </w:r>
    </w:p>
    <w:p>
      <w:r>
        <w:t>20</w:t>
      </w:r>
    </w:p>
    <w:p>
      <w:r>
        <w:t>Trụ sở Công an thị trấn Phú Xuyên</w:t>
      </w:r>
    </w:p>
    <w:p>
      <w:r>
        <w:t>CAN</w:t>
      </w:r>
    </w:p>
    <w:p>
      <w:r>
        <w:t>Công an TP Hà Nội</w:t>
      </w:r>
    </w:p>
    <w:p>
      <w:r>
        <w:t>0,26</w:t>
      </w:r>
    </w:p>
    <w:p>
      <w:r>
        <w:t>Phú Xuyên</w:t>
      </w:r>
    </w:p>
    <w:p>
      <w:r>
        <w:t>TT. Phú Xuyên</w:t>
      </w:r>
    </w:p>
    <w:p>
      <w:r>
        <w:t>QĐ số 4583/QĐ-BCA-H01 ngày 30/06/2023 của Bộ trưởng Bộ công an về việc phê duyệt chủ trương đầu tư 54 Trụ sở làm việc Công an xã trên địa bàn TP Hà Nội. Thời gian thực hiện: 2023-2025</w:t>
      </w:r>
    </w:p>
    <w:p>
      <w:r>
        <w:t>21</w:t>
      </w:r>
    </w:p>
    <w:p>
      <w:r>
        <w:t>Trụ sở Công an thị trấn Phú Minh</w:t>
      </w:r>
    </w:p>
    <w:p>
      <w:r>
        <w:t>CAN</w:t>
      </w:r>
    </w:p>
    <w:p>
      <w:r>
        <w:t>Công an TP Hà Nội</w:t>
      </w:r>
    </w:p>
    <w:p>
      <w:r>
        <w:t>0,15</w:t>
      </w:r>
    </w:p>
    <w:p>
      <w:r>
        <w:t>Phú Xuyên</w:t>
      </w:r>
    </w:p>
    <w:p>
      <w:r>
        <w:t>TT. Phú Minh</w:t>
      </w:r>
    </w:p>
    <w:p>
      <w:r>
        <w:t>QĐ số 4583/QĐ-BCA-H01 ngày 30/06/2023 của Bộ trưởng Bộ công an về việc phê duyệt chủ trương đầu tư 54 Trụ sở làm việc Công an xã trên địa bàn TP Hà Nội. Thời gian thực hiện: 2023-2025</w:t>
      </w:r>
    </w:p>
    <w:p>
      <w:r>
        <w:t>22</w:t>
      </w:r>
    </w:p>
    <w:p>
      <w:r>
        <w:t>Trụ sở Công an xã Châu Can</w:t>
      </w:r>
    </w:p>
    <w:p>
      <w:r>
        <w:t>CAN</w:t>
      </w:r>
    </w:p>
    <w:p>
      <w:r>
        <w:t>Công an TP Hà Nội</w:t>
      </w:r>
    </w:p>
    <w:p>
      <w:r>
        <w:t>0,25</w:t>
      </w:r>
    </w:p>
    <w:p>
      <w:r>
        <w:t>Phú Xuyên</w:t>
      </w:r>
    </w:p>
    <w:p>
      <w:r>
        <w:t>Xã Châu Can</w:t>
      </w:r>
    </w:p>
    <w:p>
      <w:r>
        <w:t>QĐ số 4583/QĐ-BCA-H01 ngày 30/06/2023 của Bộ trưởng Bộ công an về việc phê duyệt chủ trương đầu tư 54 Trụ sở làm việc Công an xã trên địa bàn TP Hà Nội</w:t>
      </w:r>
    </w:p>
    <w:p>
      <w:r>
        <w:t>23</w:t>
      </w:r>
    </w:p>
    <w:p>
      <w:r>
        <w:t>Trụ sở Công an xã Nam Triều</w:t>
      </w:r>
    </w:p>
    <w:p>
      <w:r>
        <w:t>CAN</w:t>
      </w:r>
    </w:p>
    <w:p>
      <w:r>
        <w:t>Công an TP Hà Nội</w:t>
      </w:r>
    </w:p>
    <w:p>
      <w:r>
        <w:t>0,24</w:t>
      </w:r>
    </w:p>
    <w:p>
      <w:r>
        <w:t>Phú Xuyên</w:t>
      </w:r>
    </w:p>
    <w:p>
      <w:r>
        <w:t>Xã Nam Triều</w:t>
      </w:r>
    </w:p>
    <w:p>
      <w:r>
        <w:t>QĐ số 4583/QĐ-BCA-H01 ngày 30/06/2023 của Bộ trưởng Bộ công an về việc phê duyệt chủ trương đầu tư 54 Trụ sở làm việc Công an xã trên địa bàn TP Hà Nội. Thời gian thực hiện: 2023-2025</w:t>
      </w:r>
    </w:p>
    <w:p>
      <w:r>
        <w:t>24</w:t>
      </w:r>
    </w:p>
    <w:p>
      <w:r>
        <w:t>Xây dựng mới trụ sở Ban chỉ huy quân sự huyện Phú Xuyên</w:t>
      </w:r>
    </w:p>
    <w:p>
      <w:r>
        <w:t>TSC</w:t>
      </w:r>
    </w:p>
    <w:p>
      <w:r>
        <w:t>Bộ tư lệnh thủ đô Hà Nội</w:t>
      </w:r>
    </w:p>
    <w:p>
      <w:r>
        <w:t>2,50</w:t>
      </w:r>
    </w:p>
    <w:p>
      <w:r>
        <w:t>Phú Xuyên</w:t>
      </w:r>
    </w:p>
    <w:p>
      <w:r>
        <w:t>Xã Phúc Tiến</w:t>
      </w:r>
    </w:p>
    <w:p>
      <w:r>
        <w:t>QĐ 930/QĐ-BQP ngày 13/3/2023 của Bộ Quốc Phòng phê duyệt chủ trương đầu tư dự án doanh trại BCH quân sự huyện Phú Xuyên/Bộ tư lệnh thủ đô Hà Nội. Thời gian thực hiện: 2023-2025</w:t>
      </w:r>
    </w:p>
    <w:p>
      <w:r>
        <w:t>2</w:t>
      </w:r>
    </w:p>
    <w:p>
      <w:r>
        <w:t>Các công trình, dự án đăng ký mới</w:t>
      </w:r>
    </w:p>
    <w:p>
      <w:r>
        <w:t>25</w:t>
      </w:r>
    </w:p>
    <w:p>
      <w:r>
        <w:t>Dự án đường trục phát triển kinh tế Phú Minh - Nam Tiến - Nam Triều</w:t>
      </w:r>
    </w:p>
    <w:p>
      <w:r>
        <w:t>DGT</w:t>
      </w:r>
    </w:p>
    <w:p>
      <w:r>
        <w:t>Ban QLDA ĐTXD huyện</w:t>
      </w:r>
    </w:p>
    <w:p>
      <w:r>
        <w:t>12,60</w:t>
      </w:r>
    </w:p>
    <w:p>
      <w:r>
        <w:t>Phú Xuyên</w:t>
      </w:r>
    </w:p>
    <w:p>
      <w:r>
        <w:t>Thị trấn Phú Minh, xã Nam Tiến, xã Nam Triều</w:t>
      </w:r>
    </w:p>
    <w:p>
      <w:r>
        <w:t>NQ 42/NQ-HĐND ngày 04/10/2024 của HĐND Thành phố</w:t>
      </w:r>
    </w:p>
    <w:p>
      <w:r>
        <w:t>(pl22). Thời gian thực hiện dự án: 2024-2028</w:t>
      </w:r>
    </w:p>
    <w:p>
      <w:r>
        <w:t>26</w:t>
      </w:r>
    </w:p>
    <w:p>
      <w:r>
        <w:t>Trụ sở CAX Phú Yên</w:t>
      </w:r>
    </w:p>
    <w:p>
      <w:r>
        <w:t>CAN</w:t>
      </w:r>
    </w:p>
    <w:p>
      <w:r>
        <w:t>Công an TP Hà Nội</w:t>
      </w:r>
    </w:p>
    <w:p>
      <w:r>
        <w:t>0,17</w:t>
      </w:r>
    </w:p>
    <w:p>
      <w:r>
        <w:t>Phú Xuyên</w:t>
      </w:r>
    </w:p>
    <w:p>
      <w:r>
        <w:t>Xã Phú Yên</w:t>
      </w:r>
    </w:p>
    <w:p>
      <w:r>
        <w:t>1. QĐ số 4583/QĐ-BCA-H01 ngày 30/06/2023 của Bộ trưởng Bộ công an về việc phê duyệt chủ trương đầu tư 54</w:t>
      </w:r>
    </w:p>
    <w:p>
      <w:r>
        <w:t>Trụ sở làm việc Công an xã trên địa bàn TP Hà Nội</w:t>
      </w:r>
    </w:p>
    <w:p>
      <w:r>
        <w:t>2. QĐ số 3954/QĐ-BCA-H01 ngày 29/05/2024 của Bộ trưởng Bộ công an về việc phê duyệt chủ trương đầu tư 34</w:t>
      </w:r>
    </w:p>
    <w:p>
      <w:r>
        <w:t>Trụ sở làm việc Công an xã trên địa bàn TP Hà Nội. Thời gian thực hiện: 2024-2025</w:t>
      </w:r>
    </w:p>
    <w:p>
      <w:r>
        <w:t>27</w:t>
      </w:r>
    </w:p>
    <w:p>
      <w:r>
        <w:t>Trụ sở CAX Vân Từ</w:t>
      </w:r>
    </w:p>
    <w:p>
      <w:r>
        <w:t>CAN</w:t>
      </w:r>
    </w:p>
    <w:p>
      <w:r>
        <w:t>Công an TP Hà Nội</w:t>
      </w:r>
    </w:p>
    <w:p>
      <w:r>
        <w:t>0,25</w:t>
      </w:r>
    </w:p>
    <w:p>
      <w:r>
        <w:t>Phú Xuyên</w:t>
      </w:r>
    </w:p>
    <w:p>
      <w:r>
        <w:t>Xã Vân Từ</w:t>
      </w:r>
    </w:p>
    <w:p>
      <w:r>
        <w:t>1. QĐ số 4583/QĐ-BCA-H01 ngày 30/06/2023 của Bộ trưởng Bộ công an về việc phê duyệt chủ trương đầu tư 54</w:t>
      </w:r>
    </w:p>
    <w:p>
      <w:r>
        <w:t>Trụ sở làm việc Công an xã trên địa bàn TP Hà Nội</w:t>
      </w:r>
    </w:p>
    <w:p>
      <w:r>
        <w:t>2. QĐ số 3954/QĐ-BCA-H01 ngày 29/05/2024 của Bộ trưởng Bộ công an về việc phê duyệt chủ trương đầu tư 34</w:t>
      </w:r>
    </w:p>
    <w:p>
      <w:r>
        <w:t>Trụ sở làm việc Công an xã trên địa bàn TP Hà Nội. Thời gian thực hiện: 2024-2025</w:t>
      </w:r>
    </w:p>
    <w:p>
      <w:r>
        <w:t>28</w:t>
      </w:r>
    </w:p>
    <w:p>
      <w:r>
        <w:t>Trụ sở CAX Khai Thái</w:t>
      </w:r>
    </w:p>
    <w:p>
      <w:r>
        <w:t>CAN</w:t>
      </w:r>
    </w:p>
    <w:p>
      <w:r>
        <w:t>Công an TP Hà Nội</w:t>
      </w:r>
    </w:p>
    <w:p>
      <w:r>
        <w:t>0,25</w:t>
      </w:r>
    </w:p>
    <w:p>
      <w:r>
        <w:t>Phú Xuyên</w:t>
      </w:r>
    </w:p>
    <w:p>
      <w:r>
        <w:t>Xã Khai Thái</w:t>
      </w:r>
    </w:p>
    <w:p>
      <w:r>
        <w:t>1. QĐ số 4583/QĐ-BCA-H01 ngày 30/06/2023 của Bộ trưởng Bộ công an về việc phê duyệt chủ trương đầu tư 54</w:t>
      </w:r>
    </w:p>
    <w:p>
      <w:r>
        <w:t>Trụ sở làm việc Công an xã trên địa bàn TP Hà Nội</w:t>
      </w:r>
    </w:p>
    <w:p>
      <w:r>
        <w:t>2. QĐ số 6471/QĐ-BCA-H01 ngày 05/09/2024 của Bộ trưởng Bộ công an về việc phê duyệt chủ trương đầu tư 51</w:t>
      </w:r>
    </w:p>
    <w:p>
      <w:r>
        <w:t>Trụ sở làm việc Công an xã trên địa bàn TP Hà Nội. Thời gian thực hiện: 2024-2025</w:t>
      </w:r>
    </w:p>
    <w:p>
      <w:r>
        <w:t>29</w:t>
      </w:r>
    </w:p>
    <w:p>
      <w:r>
        <w:t>Trụ sở CAX Chuyên Mỹ</w:t>
      </w:r>
    </w:p>
    <w:p>
      <w:r>
        <w:t>CAN</w:t>
      </w:r>
    </w:p>
    <w:p>
      <w:r>
        <w:t>Công an TP Hà Nội</w:t>
      </w:r>
    </w:p>
    <w:p>
      <w:r>
        <w:t>0,21</w:t>
      </w:r>
    </w:p>
    <w:p>
      <w:r>
        <w:t>Phú Xuyên</w:t>
      </w:r>
    </w:p>
    <w:p>
      <w:r>
        <w:t>Xã Chuyên Mỹ</w:t>
      </w:r>
    </w:p>
    <w:p>
      <w:r>
        <w:t>1. QĐ số 4583/QĐ-BCA-H01 ngày 30/06/2023 của Bộ trưởng Bộ công an về việc phê duyệt chủ trương đầu tư 54</w:t>
      </w:r>
    </w:p>
    <w:p>
      <w:r>
        <w:t>Trụ sở làm việc Công an xã trên địa bàn TP Hà Nội</w:t>
      </w:r>
    </w:p>
    <w:p>
      <w:r>
        <w:t>2. QĐ số 6471/QĐ-BCA-H01 ngày 05/09/2024 của Bộ trưởng Bộ công an về việc phê duyệt chủ trương đầu tư 51</w:t>
      </w:r>
    </w:p>
    <w:p>
      <w:r>
        <w:t>Trụ sở làm việc Công an xã trên địa bàn TP Hà Nội. Thời gian thực hiện: 2024-2025</w:t>
      </w:r>
    </w:p>
    <w:p>
      <w:r>
        <w:t>30</w:t>
      </w:r>
    </w:p>
    <w:p>
      <w:r>
        <w:t>Trụ sở CAX Hoàng Long</w:t>
      </w:r>
    </w:p>
    <w:p>
      <w:r>
        <w:t>CAN</w:t>
      </w:r>
    </w:p>
    <w:p>
      <w:r>
        <w:t>Công an TP Hà Nội</w:t>
      </w:r>
    </w:p>
    <w:p>
      <w:r>
        <w:t>0,13</w:t>
      </w:r>
    </w:p>
    <w:p>
      <w:r>
        <w:t>Phú Xuyên</w:t>
      </w:r>
    </w:p>
    <w:p>
      <w:r>
        <w:t>Xã Hoàng Long</w:t>
      </w:r>
    </w:p>
    <w:p>
      <w:r>
        <w:t>1. QĐ số 4583/QĐ-BCA-H01 ngày 30/06/2023 của Bộ trưởng Bộ công an về việc phê duyệt chủ trương đầu tư 54</w:t>
      </w:r>
    </w:p>
    <w:p>
      <w:r>
        <w:t>Trụ sở làm việc Công an xã trên địa bàn TP Hà Nội</w:t>
      </w:r>
    </w:p>
    <w:p>
      <w:r>
        <w:t>2. QĐ số 6471/QĐ-BCA-H01 ngày 05/09/2024 của Bộ trưởng Bộ công an về việc phê duyệt chủ trương đầu tư 51</w:t>
      </w:r>
    </w:p>
    <w:p>
      <w:r>
        <w:t>Trụ sở làm việc Công an xã trên địa bàn TP Hà Nội. Thời gian thực hiện: 2024-2025</w:t>
      </w:r>
    </w:p>
    <w:p>
      <w:r>
        <w:t>31</w:t>
      </w:r>
    </w:p>
    <w:p>
      <w:r>
        <w:t>Trụ sở CAX Phú Túc</w:t>
      </w:r>
    </w:p>
    <w:p>
      <w:r>
        <w:t>CAN</w:t>
      </w:r>
    </w:p>
    <w:p>
      <w:r>
        <w:t>Công an TP Hà Nội</w:t>
      </w:r>
    </w:p>
    <w:p>
      <w:r>
        <w:t>0,25</w:t>
      </w:r>
    </w:p>
    <w:p>
      <w:r>
        <w:t>Phú Xuyên</w:t>
      </w:r>
    </w:p>
    <w:p>
      <w:r>
        <w:t>Xã Phú Túc</w:t>
      </w:r>
    </w:p>
    <w:p>
      <w:r>
        <w:t>1. QĐ số 4583/QĐ-BCA-H01 ngày 30/06/2023 của Bộ trưởng Bộ công an về việc phê duyệt chủ trương đầu tư 54</w:t>
      </w:r>
    </w:p>
    <w:p>
      <w:r>
        <w:t>Trụ sở làm việc Công an xã trên địa bàn TP Hà Nội</w:t>
      </w:r>
    </w:p>
    <w:p>
      <w:r>
        <w:t>2. QĐ số 6471/QĐ-BCA-H01 ngày 05/09/2024 của Bộ trưởng Bộ công an về việc phê duyệt chủ trương đầu tư 51</w:t>
      </w:r>
    </w:p>
    <w:p>
      <w:r>
        <w:t>Trụ sở làm việc Công an xã trên địa bàn TP Hà Nội. Thời gian thực hiện: 2024-2025</w:t>
      </w:r>
    </w:p>
    <w:p>
      <w:r>
        <w:t>TỔNG</w:t>
      </w:r>
    </w:p>
    <w:p>
      <w:r>
        <w:t>100,84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