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sửa đổi đơn giá bồi thường thiệt hại thực tế về nhà, nhà ở, công trình xây dựng gắn liền với đất và mức bồi thường chi phí tháo dỡ, di chuyển, lắp đặt tài sản khi Nhà nước thu hồi đất trên địa bàn tỉnh Bắc Kạn kèm theo Quyết định 26/2024/QĐ-UBND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31/2025/QĐ-UBND</w:t>
      </w:r>
    </w:p>
    <w:p>
      <w:r>
        <w:t>Bắc Kạn, ngày 19 tháng 6 năm 2025</w:t>
      </w:r>
    </w:p>
    <w:p>
      <w:r>
        <w:t>QUYẾT ĐỊNH</w:t>
      </w:r>
    </w:p>
    <w:p>
      <w:r>
        <w:t>SỬA ĐỔI, BỔ SUNG ĐƠN GIÁ BỒI THƯỜNG THIỆT HẠI THỰC TẾ VỀ NHÀ, NHÀ Ở, CÔNG TRÌNH XÂY DỰNG GẮN LIỀN VỚI ĐẤT VÀ MỨC BỒI THƯỜNG CHI PHÍ THÁO DỠ, DI CHUYỂN, LẮP ĐẶT TÀI SẢN KHI NHÀ NƯỚC THU HỒI ĐẤT TRÊN ĐỊA BÀN TỈNH BẮC KẠN BAN HÀNH KÈM THEO QUYẾT ĐỊNH SỐ 26/2024/QĐ-UBND NGÀY 30 THÁNG 10 NĂM 2024</w:t>
      </w:r>
    </w:p>
    <w:p>
      <w:r>
        <w:t>Căn cứ Luật Tổ chức chính quyền địa phương ngày 16 tháng 6 năm 2025;</w:t>
      </w:r>
    </w:p>
    <w:p>
      <w:r>
        <w:t>Căn cứ Luật Xây dựng ngày 18 tháng 6 năm 2014; Luật sửa đổi, bổ sung một số điều của Luật Xây dựng ngày 17 tháng 6 năm 2020;</w:t>
      </w:r>
    </w:p>
    <w:p>
      <w:r>
        <w:t>Căn cứ Luật Đất đai ngày 18 tháng 01 năm 2024;</w:t>
      </w:r>
    </w:p>
    <w:p>
      <w:r>
        <w:t>Căn cứ Nghị định số 10/2021/NĐ-CP ngày 09 tháng 02 năm 2021 của Chính phủ về quản lý chi phí đầu tư xây dựng;</w:t>
      </w:r>
    </w:p>
    <w:p>
      <w:r>
        <w:t>Căn cứ Nghị định số 88/2024/NĐ-CP ngày 15 tháng 7 năm 2024 của Chính phủ quy định về bồi thường, hỗ trợ, tái định cư khi nhà nước thu hồi đất;</w:t>
      </w:r>
    </w:p>
    <w:p>
      <w:r>
        <w:t>Theo đề nghị của Giám đốc Sở Xây dựng tại Tờ trình số: 125/TTr-SXD ngày 19 tháng 6 năm 2025;</w:t>
      </w:r>
    </w:p>
    <w:p>
      <w:r>
        <w:t>Ủy ban nhân dân tỉnh ban hành Quyết định sửa đổi, bổ sung đơn giá bồi thường thiệt hại thực tế về nhà, nhà ở, công trình xây dựng gắn liền với đất và mức bồi thường chi phí tháo dỡ, di chuyển, lắp đặt tài sản khi Nhà nước thu hồi đất trên địa bàn tỉnh Bắc Kạn, ban hành kèm theo Quyết định số 26/2024/QĐ-UBND ngày 30 tháng 10 năm 2024.</w:t>
      </w:r>
    </w:p>
    <w:p>
      <w:r>
        <w:t>Điều 1.  Sửa đổi đơn giá bồi thường thiệt hại thực tế về nhà, nhà ở, công trình xây dựng gắn liền với đất; bổ sung một số đơn giá công tác, cấu kiện riêng biệt khi tính bồi thường thiệt hại thực tế, như sau:</w:t>
      </w:r>
    </w:p>
    <w:p>
      <w:r>
        <w:t>1. Sửa đổi đơn giá bồi thường thiệt hại thực tế về nhà, nhà ở, công trình xây dựng gắn liền với đất khi Nhà nước thu hồi đất (từ số thứ tự 01 đến số thứ tự 20), tại Phần thứ nhất, Phụ lục I ban hành kèm theo Quyết định số 26/2024/QĐ-UBND ngày 30 tháng 10 năm 2024, theo Phụ lục I ban hành kèm theo Quyết định này.</w:t>
      </w:r>
    </w:p>
    <w:p>
      <w:r>
        <w:t>2. Bổ sung một số đơn giá công tác, cấu kiện riêng biệt khi tính toán bồi thường thiệt hại thực tế khi Nhà nước thu hồi đất trên địa bàn tỉnh Bắc Kạn, theo Phụ lục II ban hành kèm theo Quyết định này.</w:t>
      </w:r>
    </w:p>
    <w:p>
      <w:r>
        <w:t>Điều 2.  Bãi bỏ đơn giá tại các số thứ tự 62, 63, 232, 233, 234 tại Phần thứ ba, Phụ lục I, ban hành kèm theo Quyết định số 26/2024/QĐ-UBND.</w:t>
      </w:r>
    </w:p>
    <w:p>
      <w:r>
        <w:t>Điều 3.  Tổ chức thưc hiện</w:t>
      </w:r>
    </w:p>
    <w:p>
      <w:r>
        <w:t>1. Quyết định này có hiệu lực thi hành kể từ ngày 19 tháng 6 năm 2025.</w:t>
      </w:r>
    </w:p>
    <w:p>
      <w:r>
        <w:t>2. Chánh Văn phòng Ủy ban nhân dân tỉnh; Giám đốc Sở Xây dựng; Giám đốc, Thủ trưởng các sở, ban, ngành cấp tỉnh; Chủ tịch Ủy ban nhân dân các cấp; các tổ chức, cá nhân có liên quan chịu trách nhiệm thi hành Quyết định này.</w:t>
      </w:r>
    </w:p>
    <w:p>
      <w:r>
        <w:t>Nơi nhận:</w:t>
      </w:r>
    </w:p>
    <w:p>
      <w:r>
        <w:t>- Như Điều 3;</w:t>
      </w:r>
    </w:p>
    <w:p>
      <w:r>
        <w:t>- Văn phòng Chính phủ;</w:t>
      </w:r>
    </w:p>
    <w:p>
      <w:r>
        <w:t>- Vụ Pháp chế các Bộ: Tài chính, Nông nghiệp và Môi trường; Xây dựng;</w:t>
      </w:r>
    </w:p>
    <w:p>
      <w:r>
        <w:t>- Cục KTVB&amp;QLXLVPHC - Bộ Tư pháp;</w:t>
      </w:r>
    </w:p>
    <w:p>
      <w:r>
        <w:t>- TT Tỉnh ủy;</w:t>
      </w:r>
    </w:p>
    <w:p>
      <w:r>
        <w:t>- TT HĐND tỉnh;</w:t>
      </w:r>
    </w:p>
    <w:p>
      <w:r>
        <w:t>- CT, các PCT UBND tỉnh;</w:t>
      </w:r>
    </w:p>
    <w:p>
      <w:r>
        <w:t>- TT UBMTTQ VN tỉnh;</w:t>
      </w:r>
    </w:p>
    <w:p>
      <w:r>
        <w:t>- Sở Tư pháp;</w:t>
      </w:r>
    </w:p>
    <w:p>
      <w:r>
        <w:t>- Sở Xây dựng;</w:t>
      </w:r>
    </w:p>
    <w:p>
      <w:r>
        <w:t>- Đài PTTH tỉnh, Báo Bắc Kạn;</w:t>
      </w:r>
    </w:p>
    <w:p>
      <w:r>
        <w:t>- LĐVP;</w:t>
      </w:r>
    </w:p>
    <w:p>
      <w:r>
        <w:t>- Trung tâm Công báo - Tin học tỉnh;</w:t>
      </w:r>
    </w:p>
    <w:p>
      <w:r>
        <w:t>- Các phòng NCTH;</w:t>
      </w:r>
    </w:p>
    <w:p>
      <w:r>
        <w:t>- Lưu: VT, SXD (02), NCPC (Hòa).</w:t>
      </w:r>
    </w:p>
    <w:p>
      <w:r>
        <w:t>TM. ỦY BAN NHÂN DÂN</w:t>
      </w:r>
    </w:p>
    <w:p>
      <w:r>
        <w:t>CHỦ TỊCH</w:t>
      </w:r>
    </w:p>
    <w:p>
      <w:r>
        <w:t>Nguyễn Đăng Bình</w:t>
      </w:r>
    </w:p>
    <w:p>
      <w:r>
        <w:t>PHỤ LỤC I</w:t>
      </w:r>
    </w:p>
    <w:p>
      <w:r>
        <w:t>SỬA ĐỔI ĐƠN GIÁ BỒI THƯỜNG THIỆT HẠI THỰC TẾ VỀ NHÀ, NHÀ Ở, CÔNG TRÌNH XÂY DỰNG GẮN LIỀN VỚI ĐẤT KHI NHÀ NƯỚC THU HỒI ĐẤT TRÊN ĐỊA BÀN TỈNH BẮC KẠN</w:t>
      </w:r>
    </w:p>
    <w:p>
      <w:r>
        <w:t>(Ban hành kèm theo Quyết định số: 31/2025/QĐ-UBND ngày 19 tháng 6 năm 2025 của UBND tỉnh Bắc Kạn)</w:t>
      </w:r>
    </w:p>
    <w:p>
      <w:r>
        <w:t>TT</w:t>
      </w:r>
    </w:p>
    <w:p>
      <w:r>
        <w:t>Loại công trình</w:t>
      </w:r>
    </w:p>
    <w:p>
      <w:r>
        <w:t>Đơn vị     tính</w:t>
      </w:r>
    </w:p>
    <w:p>
      <w:r>
        <w:t>Thành phố     Bắc Kạn</w:t>
      </w:r>
    </w:p>
    <w:p>
      <w:r>
        <w:t>Chợ Mới</w:t>
      </w:r>
    </w:p>
    <w:p>
      <w:r>
        <w:t>Bạch     Thông</w:t>
      </w:r>
    </w:p>
    <w:p>
      <w:r>
        <w:t>Ngân Sơn</w:t>
      </w:r>
    </w:p>
    <w:p>
      <w:r>
        <w:t>Na Rì</w:t>
      </w:r>
    </w:p>
    <w:p>
      <w:r>
        <w:t>Chợ Đồn</w:t>
      </w:r>
    </w:p>
    <w:p>
      <w:r>
        <w:t>Ba Bể</w:t>
      </w:r>
    </w:p>
    <w:p>
      <w:r>
        <w:t>Pác Nặm</w:t>
      </w:r>
    </w:p>
    <w:p>
      <w:r>
        <w:t>NHÀ Ở CÁC LOẠI</w:t>
      </w:r>
    </w:p>
    <w:p>
      <w:r>
        <w:t>1</w:t>
      </w:r>
    </w:p>
    <w:p>
      <w:r>
        <w:t>Loại nhà: 01 tầng, tường xây     gạch chỉ dày 110, bổ trụ, mái dốc</w:t>
      </w:r>
    </w:p>
    <w:p>
      <w:r>
        <w:t>1</w:t>
      </w:r>
    </w:p>
    <w:p>
      <w:r>
        <w:t>Mái lợp lá các loại</w:t>
      </w:r>
    </w:p>
    <w:p>
      <w:r>
        <w:t>đ/m2XD</w:t>
      </w:r>
    </w:p>
    <w:p>
      <w:r>
        <w:t>3.030.915</w:t>
      </w:r>
    </w:p>
    <w:p>
      <w:r>
        <w:t>3.045.632</w:t>
      </w:r>
    </w:p>
    <w:p>
      <w:r>
        <w:t>3.095.687</w:t>
      </w:r>
    </w:p>
    <w:p>
      <w:r>
        <w:t>3.235.714</w:t>
      </w:r>
    </w:p>
    <w:p>
      <w:r>
        <w:t>3.128.811</w:t>
      </w:r>
    </w:p>
    <w:p>
      <w:r>
        <w:t>3.175.126</w:t>
      </w:r>
    </w:p>
    <w:p>
      <w:r>
        <w:t>3.232.712</w:t>
      </w:r>
    </w:p>
    <w:p>
      <w:r>
        <w:t>3.253.999</w:t>
      </w:r>
    </w:p>
    <w:p>
      <w:r>
        <w:t>2</w:t>
      </w:r>
    </w:p>
    <w:p>
      <w:r>
        <w:t>Mái lợp Phi brô xi măng</w:t>
      </w:r>
    </w:p>
    <w:p>
      <w:r>
        <w:t>đ/m2XD</w:t>
      </w:r>
    </w:p>
    <w:p>
      <w:r>
        <w:t>3.096.278</w:t>
      </w:r>
    </w:p>
    <w:p>
      <w:r>
        <w:t>3.100.363</w:t>
      </w:r>
    </w:p>
    <w:p>
      <w:r>
        <w:t>3.151.821</w:t>
      </w:r>
    </w:p>
    <w:p>
      <w:r>
        <w:t>3.295.860</w:t>
      </w:r>
    </w:p>
    <w:p>
      <w:r>
        <w:t>3.188.317</w:t>
      </w:r>
    </w:p>
    <w:p>
      <w:r>
        <w:t>3.226.781</w:t>
      </w:r>
    </w:p>
    <w:p>
      <w:r>
        <w:t>3.292.882</w:t>
      </w:r>
    </w:p>
    <w:p>
      <w:r>
        <w:t>3.315.720</w:t>
      </w:r>
    </w:p>
    <w:p>
      <w:r>
        <w:t>3</w:t>
      </w:r>
    </w:p>
    <w:p>
      <w:r>
        <w:t>Mái lợp ngói các loại</w:t>
      </w:r>
    </w:p>
    <w:p>
      <w:r>
        <w:t>đ/m2XD</w:t>
      </w:r>
    </w:p>
    <w:p>
      <w:r>
        <w:t>3.660.620</w:t>
      </w:r>
    </w:p>
    <w:p>
      <w:r>
        <w:t>3.664.533</w:t>
      </w:r>
    </w:p>
    <w:p>
      <w:r>
        <w:t>3.721.848</w:t>
      </w:r>
    </w:p>
    <w:p>
      <w:r>
        <w:t>3.682.276</w:t>
      </w:r>
    </w:p>
    <w:p>
      <w:r>
        <w:t>3.754.554</w:t>
      </w:r>
    </w:p>
    <w:p>
      <w:r>
        <w:t>3.810.934</w:t>
      </w:r>
    </w:p>
    <w:p>
      <w:r>
        <w:t>3.878.733</w:t>
      </w:r>
    </w:p>
    <w:p>
      <w:r>
        <w:t>3.903.145</w:t>
      </w:r>
    </w:p>
    <w:p>
      <w:r>
        <w:t>4</w:t>
      </w:r>
    </w:p>
    <w:p>
      <w:r>
        <w:t>Mái lợp tôn mạ kẽm</w:t>
      </w:r>
    </w:p>
    <w:p>
      <w:r>
        <w:t>đ/m2XD</w:t>
      </w:r>
    </w:p>
    <w:p>
      <w:r>
        <w:t>3.815.807</w:t>
      </w:r>
    </w:p>
    <w:p>
      <w:r>
        <w:t>3.819.892</w:t>
      </w:r>
    </w:p>
    <w:p>
      <w:r>
        <w:t>3.859.390</w:t>
      </w:r>
    </w:p>
    <w:p>
      <w:r>
        <w:t>4.003.453</w:t>
      </w:r>
    </w:p>
    <w:p>
      <w:r>
        <w:t>3.895.910</w:t>
      </w:r>
    </w:p>
    <w:p>
      <w:r>
        <w:t>3.934.375</w:t>
      </w:r>
    </w:p>
    <w:p>
      <w:r>
        <w:t>4.000.475</w:t>
      </w:r>
    </w:p>
    <w:p>
      <w:r>
        <w:t>4.023.313</w:t>
      </w:r>
    </w:p>
    <w:p>
      <w:r>
        <w:t>5</w:t>
      </w:r>
    </w:p>
    <w:p>
      <w:r>
        <w:t>Chống nóng bằng tôn chống nóng</w:t>
      </w:r>
    </w:p>
    <w:p>
      <w:r>
        <w:t>đ/m2XD</w:t>
      </w:r>
    </w:p>
    <w:p>
      <w:r>
        <w:t>4.289.586</w:t>
      </w:r>
    </w:p>
    <w:p>
      <w:r>
        <w:t>4.293.671</w:t>
      </w:r>
    </w:p>
    <w:p>
      <w:r>
        <w:t>4.333.170</w:t>
      </w:r>
    </w:p>
    <w:p>
      <w:r>
        <w:t>4.477.233</w:t>
      </w:r>
    </w:p>
    <w:p>
      <w:r>
        <w:t>4.369.690</w:t>
      </w:r>
    </w:p>
    <w:p>
      <w:r>
        <w:t>4.408.154</w:t>
      </w:r>
    </w:p>
    <w:p>
      <w:r>
        <w:t>4.474.255</w:t>
      </w:r>
    </w:p>
    <w:p>
      <w:r>
        <w:t>4.497.093</w:t>
      </w:r>
    </w:p>
    <w:p>
      <w:r>
        <w:t>2</w:t>
      </w:r>
    </w:p>
    <w:p>
      <w:r>
        <w:t>Loại nhà: 01 tầng, tường xây     gạch chỉ dày 220, mái dốc</w:t>
      </w:r>
    </w:p>
    <w:p>
      <w:r>
        <w:t>6</w:t>
      </w:r>
    </w:p>
    <w:p>
      <w:r>
        <w:t>Mái lợp lá các loại</w:t>
      </w:r>
    </w:p>
    <w:p>
      <w:r>
        <w:t>đ/m2XD</w:t>
      </w:r>
    </w:p>
    <w:p>
      <w:r>
        <w:t>3.483.580</w:t>
      </w:r>
    </w:p>
    <w:p>
      <w:r>
        <w:t>3.495.196</w:t>
      </w:r>
    </w:p>
    <w:p>
      <w:r>
        <w:t>3.562.871</w:t>
      </w:r>
    </w:p>
    <w:p>
      <w:r>
        <w:t>3.738.952</w:t>
      </w:r>
    </w:p>
    <w:p>
      <w:r>
        <w:t>3.615.216</w:t>
      </w:r>
    </w:p>
    <w:p>
      <w:r>
        <w:t>3.706.763</w:t>
      </w:r>
    </w:p>
    <w:p>
      <w:r>
        <w:t>3.736.294</w:t>
      </w:r>
    </w:p>
    <w:p>
      <w:r>
        <w:t>3.755.341</w:t>
      </w:r>
    </w:p>
    <w:p>
      <w:r>
        <w:t>7</w:t>
      </w:r>
    </w:p>
    <w:p>
      <w:r>
        <w:t>Mái lợp Phi brô xi măng</w:t>
      </w:r>
    </w:p>
    <w:p>
      <w:r>
        <w:t>đ/m2XD</w:t>
      </w:r>
    </w:p>
    <w:p>
      <w:r>
        <w:t>3.458.085</w:t>
      </w:r>
    </w:p>
    <w:p>
      <w:r>
        <w:t>3.464.877</w:t>
      </w:r>
    </w:p>
    <w:p>
      <w:r>
        <w:t>3.526.105</w:t>
      </w:r>
    </w:p>
    <w:p>
      <w:r>
        <w:t>3.702.185</w:t>
      </w:r>
    </w:p>
    <w:p>
      <w:r>
        <w:t>3.578.449</w:t>
      </w:r>
    </w:p>
    <w:p>
      <w:r>
        <w:t>3.628.923</w:t>
      </w:r>
    </w:p>
    <w:p>
      <w:r>
        <w:t>3.699.527</w:t>
      </w:r>
    </w:p>
    <w:p>
      <w:r>
        <w:t>3.718.575</w:t>
      </w:r>
    </w:p>
    <w:p>
      <w:r>
        <w:t>8</w:t>
      </w:r>
    </w:p>
    <w:p>
      <w:r>
        <w:t>Mái lợp ngói các loại</w:t>
      </w:r>
    </w:p>
    <w:p>
      <w:r>
        <w:t>đ/m2XD</w:t>
      </w:r>
    </w:p>
    <w:p>
      <w:r>
        <w:t>3.942.397</w:t>
      </w:r>
    </w:p>
    <w:p>
      <w:r>
        <w:t>3.942.373</w:t>
      </w:r>
    </w:p>
    <w:p>
      <w:r>
        <w:t>4.010.885</w:t>
      </w:r>
    </w:p>
    <w:p>
      <w:r>
        <w:t>4.187.950</w:t>
      </w:r>
    </w:p>
    <w:p>
      <w:r>
        <w:t>4.063.475</w:t>
      </w:r>
    </w:p>
    <w:p>
      <w:r>
        <w:t>4.114.294</w:t>
      </w:r>
    </w:p>
    <w:p>
      <w:r>
        <w:t>4.185.316</w:t>
      </w:r>
    </w:p>
    <w:p>
      <w:r>
        <w:t>4.203.970</w:t>
      </w:r>
    </w:p>
    <w:p>
      <w:r>
        <w:t>9</w:t>
      </w:r>
    </w:p>
    <w:p>
      <w:r>
        <w:t>Mái lợp tôn mạ kẽm</w:t>
      </w:r>
    </w:p>
    <w:p>
      <w:r>
        <w:t>đ/m2XD</w:t>
      </w:r>
    </w:p>
    <w:p>
      <w:r>
        <w:t>4.044.748</w:t>
      </w:r>
    </w:p>
    <w:p>
      <w:r>
        <w:t>4.045.068</w:t>
      </w:r>
    </w:p>
    <w:p>
      <w:r>
        <w:t>4.100.586</w:t>
      </w:r>
    </w:p>
    <w:p>
      <w:r>
        <w:t>4.276.666</w:t>
      </w:r>
    </w:p>
    <w:p>
      <w:r>
        <w:t>4.152.930</w:t>
      </w:r>
    </w:p>
    <w:p>
      <w:r>
        <w:t>4.203.404</w:t>
      </w:r>
    </w:p>
    <w:p>
      <w:r>
        <w:t>4.274.009</w:t>
      </w:r>
    </w:p>
    <w:p>
      <w:r>
        <w:t>4.293.056</w:t>
      </w:r>
    </w:p>
    <w:p>
      <w:r>
        <w:t>10</w:t>
      </w:r>
    </w:p>
    <w:p>
      <w:r>
        <w:t>Mái lợp tôn chống nóng chống ồn</w:t>
      </w:r>
    </w:p>
    <w:p>
      <w:r>
        <w:t>đ/m2XD</w:t>
      </w:r>
    </w:p>
    <w:p>
      <w:r>
        <w:t>4.636.013</w:t>
      </w:r>
    </w:p>
    <w:p>
      <w:r>
        <w:t>4.636.332</w:t>
      </w:r>
    </w:p>
    <w:p>
      <w:r>
        <w:t>4.691.408</w:t>
      </w:r>
    </w:p>
    <w:p>
      <w:r>
        <w:t>4.867.931</w:t>
      </w:r>
    </w:p>
    <w:p>
      <w:r>
        <w:t>4.744.195</w:t>
      </w:r>
    </w:p>
    <w:p>
      <w:r>
        <w:t>4.794.669</w:t>
      </w:r>
    </w:p>
    <w:p>
      <w:r>
        <w:t>4.865.273</w:t>
      </w:r>
    </w:p>
    <w:p>
      <w:r>
        <w:t>4.884.321</w:t>
      </w:r>
    </w:p>
    <w:p>
      <w:r>
        <w:t>3</w:t>
      </w:r>
    </w:p>
    <w:p>
      <w:r>
        <w:t>Loại nhà: 01 tầng, tường xây gạch chỉ dày 220, Hiên BTCT, mái dốc</w:t>
      </w:r>
    </w:p>
    <w:p>
      <w:r>
        <w:t>11</w:t>
      </w:r>
    </w:p>
    <w:p>
      <w:r>
        <w:t>Mái lợp lá các loại</w:t>
      </w:r>
    </w:p>
    <w:p>
      <w:r>
        <w:t>đ/m2XD</w:t>
      </w:r>
    </w:p>
    <w:p>
      <w:r>
        <w:t>3.894.404</w:t>
      </w:r>
    </w:p>
    <w:p>
      <w:r>
        <w:t>3.891.658</w:t>
      </w:r>
    </w:p>
    <w:p>
      <w:r>
        <w:t>3.970.041</w:t>
      </w:r>
    </w:p>
    <w:p>
      <w:r>
        <w:t>4.188.646</w:t>
      </w:r>
    </w:p>
    <w:p>
      <w:r>
        <w:t>4.012.655</w:t>
      </w:r>
    </w:p>
    <w:p>
      <w:r>
        <w:t>4.092.610</w:t>
      </w:r>
    </w:p>
    <w:p>
      <w:r>
        <w:t>4.184.770</w:t>
      </w:r>
    </w:p>
    <w:p>
      <w:r>
        <w:t>4.212.079</w:t>
      </w:r>
    </w:p>
    <w:p>
      <w:r>
        <w:t>12</w:t>
      </w:r>
    </w:p>
    <w:p>
      <w:r>
        <w:t>Mái lợp Phibrô xi măng</w:t>
      </w:r>
    </w:p>
    <w:p>
      <w:r>
        <w:t>đ/m2XD</w:t>
      </w:r>
    </w:p>
    <w:p>
      <w:r>
        <w:t>3.889.731</w:t>
      </w:r>
    </w:p>
    <w:p>
      <w:r>
        <w:t>3.794.138</w:t>
      </w:r>
    </w:p>
    <w:p>
      <w:r>
        <w:t>3.965.656</w:t>
      </w:r>
    </w:p>
    <w:p>
      <w:r>
        <w:t>4.184.239</w:t>
      </w:r>
    </w:p>
    <w:p>
      <w:r>
        <w:t>4.008.269</w:t>
      </w:r>
    </w:p>
    <w:p>
      <w:r>
        <w:t>4.088.225</w:t>
      </w:r>
    </w:p>
    <w:p>
      <w:r>
        <w:t>4.180.363</w:t>
      </w:r>
    </w:p>
    <w:p>
      <w:r>
        <w:t>4.207.716</w:t>
      </w:r>
    </w:p>
    <w:p>
      <w:r>
        <w:t>13</w:t>
      </w:r>
    </w:p>
    <w:p>
      <w:r>
        <w:t>Mái lợp ngói các loại</w:t>
      </w:r>
    </w:p>
    <w:p>
      <w:r>
        <w:t>đ/m2XD</w:t>
      </w:r>
    </w:p>
    <w:p>
      <w:r>
        <w:t>4.285.413</w:t>
      </w:r>
    </w:p>
    <w:p>
      <w:r>
        <w:t>4.282.489</w:t>
      </w:r>
    </w:p>
    <w:p>
      <w:r>
        <w:t>4.361.603</w:t>
      </w:r>
    </w:p>
    <w:p>
      <w:r>
        <w:t>4.581.050</w:t>
      </w:r>
    </w:p>
    <w:p>
      <w:r>
        <w:t>4.404.438</w:t>
      </w:r>
    </w:p>
    <w:p>
      <w:r>
        <w:t>4.484.660</w:t>
      </w:r>
    </w:p>
    <w:p>
      <w:r>
        <w:t>4.577.196</w:t>
      </w:r>
    </w:p>
    <w:p>
      <w:r>
        <w:t>4.604.173</w:t>
      </w:r>
    </w:p>
    <w:p>
      <w:r>
        <w:t>14</w:t>
      </w:r>
    </w:p>
    <w:p>
      <w:r>
        <w:t>Mái lợp tôn mạ kẽm</w:t>
      </w:r>
    </w:p>
    <w:p>
      <w:r>
        <w:t>đ/m2XD</w:t>
      </w:r>
    </w:p>
    <w:p>
      <w:r>
        <w:t>4.330.551</w:t>
      </w:r>
    </w:p>
    <w:p>
      <w:r>
        <w:t>4.335.734</w:t>
      </w:r>
    </w:p>
    <w:p>
      <w:r>
        <w:t>4.396.531</w:t>
      </w:r>
    </w:p>
    <w:p>
      <w:r>
        <w:t>4.615.114</w:t>
      </w:r>
    </w:p>
    <w:p>
      <w:r>
        <w:t>4.439.145</w:t>
      </w:r>
    </w:p>
    <w:p>
      <w:r>
        <w:t>4.519.101</w:t>
      </w:r>
    </w:p>
    <w:p>
      <w:r>
        <w:t>4.611.238</w:t>
      </w:r>
    </w:p>
    <w:p>
      <w:r>
        <w:t>4.638.592</w:t>
      </w:r>
    </w:p>
    <w:p>
      <w:r>
        <w:t>15</w:t>
      </w:r>
    </w:p>
    <w:p>
      <w:r>
        <w:t>Mái lợp tôn chống nóng chống ồn</w:t>
      </w:r>
    </w:p>
    <w:p>
      <w:r>
        <w:t>đ/m2XD</w:t>
      </w:r>
    </w:p>
    <w:p>
      <w:r>
        <w:t>4.725.081</w:t>
      </w:r>
    </w:p>
    <w:p>
      <w:r>
        <w:t>4.730.264</w:t>
      </w:r>
    </w:p>
    <w:p>
      <w:r>
        <w:t>4.791.061</w:t>
      </w:r>
    </w:p>
    <w:p>
      <w:r>
        <w:t>5.009.666</w:t>
      </w:r>
    </w:p>
    <w:p>
      <w:r>
        <w:t>4.833.675</w:t>
      </w:r>
    </w:p>
    <w:p>
      <w:r>
        <w:t>4.913.631</w:t>
      </w:r>
    </w:p>
    <w:p>
      <w:r>
        <w:t>5.005.791</w:t>
      </w:r>
    </w:p>
    <w:p>
      <w:r>
        <w:t>5.033.144</w:t>
      </w:r>
    </w:p>
    <w:p>
      <w:r>
        <w:t>4</w:t>
      </w:r>
    </w:p>
    <w:p>
      <w:r>
        <w:t>Loại nhà: 01 tầng, tường xây     gạch chỉ dày 220, mái BTCT</w:t>
      </w:r>
    </w:p>
    <w:p>
      <w:r>
        <w:t>16</w:t>
      </w:r>
    </w:p>
    <w:p>
      <w:r>
        <w:t>Không có chống nóng</w:t>
      </w:r>
    </w:p>
    <w:p>
      <w:r>
        <w:t>đ/m2XD</w:t>
      </w:r>
    </w:p>
    <w:p>
      <w:r>
        <w:t>4.208.026</w:t>
      </w:r>
    </w:p>
    <w:p>
      <w:r>
        <w:t>4.228.115</w:t>
      </w:r>
    </w:p>
    <w:p>
      <w:r>
        <w:t>4.293.187</w:t>
      </w:r>
    </w:p>
    <w:p>
      <w:r>
        <w:t>4.490.441</w:t>
      </w:r>
    </w:p>
    <w:p>
      <w:r>
        <w:t>4.329.554</w:t>
      </w:r>
    </w:p>
    <w:p>
      <w:r>
        <w:t>4.401.271</w:t>
      </w:r>
    </w:p>
    <w:p>
      <w:r>
        <w:t>4.489.776</w:t>
      </w:r>
    </w:p>
    <w:p>
      <w:r>
        <w:t>4.515.513</w:t>
      </w:r>
    </w:p>
    <w:p>
      <w:r>
        <w:t>17</w:t>
      </w:r>
    </w:p>
    <w:p>
      <w:r>
        <w:t>Chống nóng bằng lát gạch</w:t>
      </w:r>
    </w:p>
    <w:p>
      <w:r>
        <w:t>đ/m2XD</w:t>
      </w:r>
    </w:p>
    <w:p>
      <w:r>
        <w:t>4.589.267</w:t>
      </w:r>
    </w:p>
    <w:p>
      <w:r>
        <w:t>4.604.704</w:t>
      </w:r>
    </w:p>
    <w:p>
      <w:r>
        <w:t>4.654.273</w:t>
      </w:r>
    </w:p>
    <w:p>
      <w:r>
        <w:t>4.889.755</w:t>
      </w:r>
    </w:p>
    <w:p>
      <w:r>
        <w:t>4.725.568</w:t>
      </w:r>
    </w:p>
    <w:p>
      <w:r>
        <w:t>4.803.930</w:t>
      </w:r>
    </w:p>
    <w:p>
      <w:r>
        <w:t>4.889.245</w:t>
      </w:r>
    </w:p>
    <w:p>
      <w:r>
        <w:t>4.910.929</w:t>
      </w:r>
    </w:p>
    <w:p>
      <w:r>
        <w:t>18</w:t>
      </w:r>
    </w:p>
    <w:p>
      <w:r>
        <w:t>Chống nóng bằng mái lá các loại</w:t>
      </w:r>
    </w:p>
    <w:p>
      <w:r>
        <w:t>đ/m2XD</w:t>
      </w:r>
    </w:p>
    <w:p>
      <w:r>
        <w:t>4.584.106</w:t>
      </w:r>
    </w:p>
    <w:p>
      <w:r>
        <w:t>4.594.295</w:t>
      </w:r>
    </w:p>
    <w:p>
      <w:r>
        <w:t>4.670.552</w:t>
      </w:r>
    </w:p>
    <w:p>
      <w:r>
        <w:t>4.861.050</w:t>
      </w:r>
    </w:p>
    <w:p>
      <w:r>
        <w:t>4.713.409</w:t>
      </w:r>
    </w:p>
    <w:p>
      <w:r>
        <w:t>4.783.044</w:t>
      </w:r>
    </w:p>
    <w:p>
      <w:r>
        <w:t>4.860.231</w:t>
      </w:r>
    </w:p>
    <w:p>
      <w:r>
        <w:t>4.886.942</w:t>
      </w:r>
    </w:p>
    <w:p>
      <w:r>
        <w:t>19</w:t>
      </w:r>
    </w:p>
    <w:p>
      <w:r>
        <w:t>Chống nóng bằng mái Phibrô XM</w:t>
      </w:r>
    </w:p>
    <w:p>
      <w:r>
        <w:t>đ/m2XD</w:t>
      </w:r>
    </w:p>
    <w:p>
      <w:r>
        <w:t>4.601.161</w:t>
      </w:r>
    </w:p>
    <w:p>
      <w:r>
        <w:t>4.622.468</w:t>
      </w:r>
    </w:p>
    <w:p>
      <w:r>
        <w:t>4.688.071</w:t>
      </w:r>
    </w:p>
    <w:p>
      <w:r>
        <w:t>4.884.528</w:t>
      </w:r>
    </w:p>
    <w:p>
      <w:r>
        <w:t>4.730.065</w:t>
      </w:r>
    </w:p>
    <w:p>
      <w:r>
        <w:t>4.803.531</w:t>
      </w:r>
    </w:p>
    <w:p>
      <w:r>
        <w:t>4.883.730</w:t>
      </w:r>
    </w:p>
    <w:p>
      <w:r>
        <w:t>4.911.482</w:t>
      </w:r>
    </w:p>
    <w:p>
      <w:r>
        <w:t>20</w:t>
      </w:r>
    </w:p>
    <w:p>
      <w:r>
        <w:t>Chống nóng bằng mái lợp ngói</w:t>
      </w:r>
    </w:p>
    <w:p>
      <w:r>
        <w:t>đ/m2XD</w:t>
      </w:r>
    </w:p>
    <w:p>
      <w:r>
        <w:t>5.021.051</w:t>
      </w:r>
    </w:p>
    <w:p>
      <w:r>
        <w:t>5.031.660</w:t>
      </w:r>
    </w:p>
    <w:p>
      <w:r>
        <w:t>5.108.227</w:t>
      </w:r>
    </w:p>
    <w:p>
      <w:r>
        <w:t>5.305.592</w:t>
      </w:r>
    </w:p>
    <w:p>
      <w:r>
        <w:t>5.150.398</w:t>
      </w:r>
    </w:p>
    <w:p>
      <w:r>
        <w:t>5.224.196</w:t>
      </w:r>
    </w:p>
    <w:p>
      <w:r>
        <w:t>5.304.817</w:t>
      </w:r>
    </w:p>
    <w:p>
      <w:r>
        <w:t>5.332.059</w:t>
      </w:r>
    </w:p>
    <w:p>
      <w:r>
        <w:t>21</w:t>
      </w:r>
    </w:p>
    <w:p>
      <w:r>
        <w:t>Chống nóng bằng mái tôn mạ kẽm</w:t>
      </w:r>
    </w:p>
    <w:p>
      <w:r>
        <w:t>đ/m2XD</w:t>
      </w:r>
    </w:p>
    <w:p>
      <w:r>
        <w:t>5.152.302</w:t>
      </w:r>
    </w:p>
    <w:p>
      <w:r>
        <w:t>5.175.470</w:t>
      </w:r>
    </w:p>
    <w:p>
      <w:r>
        <w:t>5.226.788</w:t>
      </w:r>
    </w:p>
    <w:p>
      <w:r>
        <w:t>5.419.390</w:t>
      </w:r>
    </w:p>
    <w:p>
      <w:r>
        <w:t>5.268.117</w:t>
      </w:r>
    </w:p>
    <w:p>
      <w:r>
        <w:t>5.339.988</w:t>
      </w:r>
    </w:p>
    <w:p>
      <w:r>
        <w:t>5.418.527</w:t>
      </w:r>
    </w:p>
    <w:p>
      <w:r>
        <w:t>5.448.250</w:t>
      </w:r>
    </w:p>
    <w:p>
      <w:r>
        <w:t>22</w:t>
      </w:r>
    </w:p>
    <w:p>
      <w:r>
        <w:t>Chống nóng bằng tôn chống nóng, chống ồn</w:t>
      </w:r>
    </w:p>
    <w:p>
      <w:r>
        <w:t>đ/m2XD</w:t>
      </w:r>
    </w:p>
    <w:p>
      <w:r>
        <w:t>5.578.704</w:t>
      </w:r>
    </w:p>
    <w:p>
      <w:r>
        <w:t>5.601.871</w:t>
      </w:r>
    </w:p>
    <w:p>
      <w:r>
        <w:t>5.653.189</w:t>
      </w:r>
    </w:p>
    <w:p>
      <w:r>
        <w:t>5.845.792</w:t>
      </w:r>
    </w:p>
    <w:p>
      <w:r>
        <w:t>5.694.518</w:t>
      </w:r>
    </w:p>
    <w:p>
      <w:r>
        <w:t>5.766.390</w:t>
      </w:r>
    </w:p>
    <w:p>
      <w:r>
        <w:t>5.844.928</w:t>
      </w:r>
    </w:p>
    <w:p>
      <w:r>
        <w:t>5.874.652</w:t>
      </w:r>
    </w:p>
    <w:p>
      <w:r>
        <w:t>5</w:t>
      </w:r>
    </w:p>
    <w:p>
      <w:r>
        <w:t>Loại nhà: 01 tầng, khung chịu lực     kết hợp tường xây gạch chỉ, dày   110 mái BTCT</w:t>
      </w:r>
    </w:p>
    <w:p>
      <w:r>
        <w:t>23</w:t>
      </w:r>
    </w:p>
    <w:p>
      <w:r>
        <w:t>Không có chống nóng</w:t>
      </w:r>
    </w:p>
    <w:p>
      <w:r>
        <w:t>đ/m2XD</w:t>
      </w:r>
    </w:p>
    <w:p>
      <w:r>
        <w:t>4.866.588</w:t>
      </w:r>
    </w:p>
    <w:p>
      <w:r>
        <w:t>4.919.700</w:t>
      </w:r>
    </w:p>
    <w:p>
      <w:r>
        <w:t>4.964.174</w:t>
      </w:r>
    </w:p>
    <w:p>
      <w:r>
        <w:t>5.200.785</w:t>
      </w:r>
    </w:p>
    <w:p>
      <w:r>
        <w:t>4.983.421</w:t>
      </w:r>
    </w:p>
    <w:p>
      <w:r>
        <w:t>5.096.267</w:t>
      </w:r>
    </w:p>
    <w:p>
      <w:r>
        <w:t>5.200.121</w:t>
      </w:r>
    </w:p>
    <w:p>
      <w:r>
        <w:t>5.253.787</w:t>
      </w:r>
    </w:p>
    <w:p>
      <w:r>
        <w:t>24</w:t>
      </w:r>
    </w:p>
    <w:p>
      <w:r>
        <w:t>Chống nóng bằng lát gạch</w:t>
      </w:r>
    </w:p>
    <w:p>
      <w:r>
        <w:t>đ/m2XD</w:t>
      </w:r>
    </w:p>
    <w:p>
      <w:r>
        <w:t>4.948.603</w:t>
      </w:r>
    </w:p>
    <w:p>
      <w:r>
        <w:t>4.839.544</w:t>
      </w:r>
    </w:p>
    <w:p>
      <w:r>
        <w:t>4.885.901</w:t>
      </w:r>
    </w:p>
    <w:p>
      <w:r>
        <w:t>5.474.141</w:t>
      </w:r>
    </w:p>
    <w:p>
      <w:r>
        <w:t>5.242.402</w:t>
      </w:r>
    </w:p>
    <w:p>
      <w:r>
        <w:t>5.355.758</w:t>
      </w:r>
    </w:p>
    <w:p>
      <w:r>
        <w:t>5.472.502</w:t>
      </w:r>
    </w:p>
    <w:p>
      <w:r>
        <w:t>5.520.210</w:t>
      </w:r>
    </w:p>
    <w:p>
      <w:r>
        <w:t>25</w:t>
      </w:r>
    </w:p>
    <w:p>
      <w:r>
        <w:t>Chống nóng bằng mái lá các loại</w:t>
      </w:r>
    </w:p>
    <w:p>
      <w:r>
        <w:t>đ/m2XD</w:t>
      </w:r>
    </w:p>
    <w:p>
      <w:r>
        <w:t>4.989.268</w:t>
      </w:r>
    </w:p>
    <w:p>
      <w:r>
        <w:t>5.139.013</w:t>
      </w:r>
    </w:p>
    <w:p>
      <w:r>
        <w:t>5.185.104</w:t>
      </w:r>
    </w:p>
    <w:p>
      <w:r>
        <w:t>5.402.934</w:t>
      </w:r>
    </w:p>
    <w:p>
      <w:r>
        <w:t>5.206.167</w:t>
      </w:r>
    </w:p>
    <w:p>
      <w:r>
        <w:t>5.307.297</w:t>
      </w:r>
    </w:p>
    <w:p>
      <w:r>
        <w:t>5.401.937</w:t>
      </w:r>
    </w:p>
    <w:p>
      <w:r>
        <w:t>5.450.155</w:t>
      </w:r>
    </w:p>
    <w:p>
      <w:r>
        <w:t>26</w:t>
      </w:r>
    </w:p>
    <w:p>
      <w:r>
        <w:t>Chống nóng bằng mái Phibrô XM</w:t>
      </w:r>
    </w:p>
    <w:p>
      <w:r>
        <w:t>đ/m2XD</w:t>
      </w:r>
    </w:p>
    <w:p>
      <w:r>
        <w:t>5.231.527</w:t>
      </w:r>
    </w:p>
    <w:p>
      <w:r>
        <w:t>5.283.598</w:t>
      </w:r>
    </w:p>
    <w:p>
      <w:r>
        <w:t>5.328.981</w:t>
      </w:r>
    </w:p>
    <w:p>
      <w:r>
        <w:t>5.555.825</w:t>
      </w:r>
    </w:p>
    <w:p>
      <w:r>
        <w:t>5.348.604</w:t>
      </w:r>
    </w:p>
    <w:p>
      <w:r>
        <w:t>5.455.603</w:t>
      </w:r>
    </w:p>
    <w:p>
      <w:r>
        <w:t>5.554.895</w:t>
      </w:r>
    </w:p>
    <w:p>
      <w:r>
        <w:t>5.604.441</w:t>
      </w:r>
    </w:p>
    <w:p>
      <w:r>
        <w:t>27</w:t>
      </w:r>
    </w:p>
    <w:p>
      <w:r>
        <w:t>Chống nóng bằng mái lợp ngói</w:t>
      </w:r>
    </w:p>
    <w:p>
      <w:r>
        <w:t>đ/m2XD</w:t>
      </w:r>
    </w:p>
    <w:p>
      <w:r>
        <w:t>5.541.428</w:t>
      </w:r>
    </w:p>
    <w:p>
      <w:r>
        <w:t>5.582.824</w:t>
      </w:r>
    </w:p>
    <w:p>
      <w:r>
        <w:t>5.639.103</w:t>
      </w:r>
    </w:p>
    <w:p>
      <w:r>
        <w:t>5.866.833</w:t>
      </w:r>
    </w:p>
    <w:p>
      <w:r>
        <w:t>5.659.014</w:t>
      </w:r>
    </w:p>
    <w:p>
      <w:r>
        <w:t>5.766.257</w:t>
      </w:r>
    </w:p>
    <w:p>
      <w:r>
        <w:t>5.865.925</w:t>
      </w:r>
    </w:p>
    <w:p>
      <w:r>
        <w:t>5.915.161</w:t>
      </w:r>
    </w:p>
    <w:p>
      <w:r>
        <w:t>28</w:t>
      </w:r>
    </w:p>
    <w:p>
      <w:r>
        <w:t>Chống nóng bằng mái tôn mạ kẽm</w:t>
      </w:r>
    </w:p>
    <w:p>
      <w:r>
        <w:t>đ/m2XD</w:t>
      </w:r>
    </w:p>
    <w:p>
      <w:r>
        <w:t>5.684.241</w:t>
      </w:r>
    </w:p>
    <w:p>
      <w:r>
        <w:t>5.735.382</w:t>
      </w:r>
    </w:p>
    <w:p>
      <w:r>
        <w:t>5.770.332</w:t>
      </w:r>
    </w:p>
    <w:p>
      <w:r>
        <w:t>5.986.856</w:t>
      </w:r>
    </w:p>
    <w:p>
      <w:r>
        <w:t>5.791.418</w:t>
      </w:r>
    </w:p>
    <w:p>
      <w:r>
        <w:t>5.894.120</w:t>
      </w:r>
    </w:p>
    <w:p>
      <w:r>
        <w:t>5.985.992</w:t>
      </w:r>
    </w:p>
    <w:p>
      <w:r>
        <w:t>6.033.389</w:t>
      </w:r>
    </w:p>
    <w:p>
      <w:r>
        <w:t>29</w:t>
      </w:r>
    </w:p>
    <w:p>
      <w:r>
        <w:t>Chống nóng bằng tôn chống nóng, chống ồn</w:t>
      </w:r>
    </w:p>
    <w:p>
      <w:r>
        <w:t>đ/m2XD</w:t>
      </w:r>
    </w:p>
    <w:p>
      <w:r>
        <w:t>6.110.643</w:t>
      </w:r>
    </w:p>
    <w:p>
      <w:r>
        <w:t>6.161.784</w:t>
      </w:r>
    </w:p>
    <w:p>
      <w:r>
        <w:t>6.196.734</w:t>
      </w:r>
    </w:p>
    <w:p>
      <w:r>
        <w:t>6.413.257</w:t>
      </w:r>
    </w:p>
    <w:p>
      <w:r>
        <w:t>6.217.819</w:t>
      </w:r>
    </w:p>
    <w:p>
      <w:r>
        <w:t>6.320.522</w:t>
      </w:r>
    </w:p>
    <w:p>
      <w:r>
        <w:t>6.412.393</w:t>
      </w:r>
    </w:p>
    <w:p>
      <w:r>
        <w:t>6.459.791</w:t>
      </w:r>
    </w:p>
    <w:p>
      <w:r>
        <w:t>6</w:t>
      </w:r>
    </w:p>
    <w:p>
      <w:r>
        <w:t>Loại nhà: 01 tầng, khung chịu lực     kết hợp tường xây gạch chỉ, dày   220 mái BTCT</w:t>
      </w:r>
    </w:p>
    <w:p>
      <w:r>
        <w:t>-</w:t>
      </w:r>
    </w:p>
    <w:p>
      <w:r>
        <w:t>30</w:t>
      </w:r>
    </w:p>
    <w:p>
      <w:r>
        <w:t>Không có chống nóng</w:t>
      </w:r>
    </w:p>
    <w:p>
      <w:r>
        <w:t>đ/m2XD</w:t>
      </w:r>
    </w:p>
    <w:p>
      <w:r>
        <w:t>4.998.614</w:t>
      </w:r>
    </w:p>
    <w:p>
      <w:r>
        <w:t>5.041.582</w:t>
      </w:r>
    </w:p>
    <w:p>
      <w:r>
        <w:t>5.109.645</w:t>
      </w:r>
    </w:p>
    <w:p>
      <w:r>
        <w:t>5.374.230</w:t>
      </w:r>
    </w:p>
    <w:p>
      <w:r>
        <w:t>5.152.834</w:t>
      </w:r>
    </w:p>
    <w:p>
      <w:r>
        <w:t>5.255.160</w:t>
      </w:r>
    </w:p>
    <w:p>
      <w:r>
        <w:t>5.372.148</w:t>
      </w:r>
    </w:p>
    <w:p>
      <w:r>
        <w:t>5.424.152</w:t>
      </w:r>
    </w:p>
    <w:p>
      <w:r>
        <w:t>31</w:t>
      </w:r>
    </w:p>
    <w:p>
      <w:r>
        <w:t>Chống nóng bằng lát gạch</w:t>
      </w:r>
    </w:p>
    <w:p>
      <w:r>
        <w:t>đ/m2XD</w:t>
      </w:r>
    </w:p>
    <w:p>
      <w:r>
        <w:t>5.355.957</w:t>
      </w:r>
    </w:p>
    <w:p>
      <w:r>
        <w:t>5.390.465</w:t>
      </w:r>
    </w:p>
    <w:p>
      <w:r>
        <w:t>5.130.597</w:t>
      </w:r>
    </w:p>
    <w:p>
      <w:r>
        <w:t>5.751.816</w:t>
      </w:r>
    </w:p>
    <w:p>
      <w:r>
        <w:t>5.524.640</w:t>
      </w:r>
    </w:p>
    <w:p>
      <w:r>
        <w:t>5.624.773</w:t>
      </w:r>
    </w:p>
    <w:p>
      <w:r>
        <w:t>5.746.346</w:t>
      </w:r>
    </w:p>
    <w:p>
      <w:r>
        <w:t>5.791.041</w:t>
      </w:r>
    </w:p>
    <w:p>
      <w:r>
        <w:t>32</w:t>
      </w:r>
    </w:p>
    <w:p>
      <w:r>
        <w:t>Chống nóng bằng mái lá các loại</w:t>
      </w:r>
    </w:p>
    <w:p>
      <w:r>
        <w:t>đ/m2XD</w:t>
      </w:r>
    </w:p>
    <w:p>
      <w:r>
        <w:t>5.410.598</w:t>
      </w:r>
    </w:p>
    <w:p>
      <w:r>
        <w:t>5.443.289</w:t>
      </w:r>
    </w:p>
    <w:p>
      <w:r>
        <w:t>5.521.450</w:t>
      </w:r>
    </w:p>
    <w:p>
      <w:r>
        <w:t>5.785.792</w:t>
      </w:r>
    </w:p>
    <w:p>
      <w:r>
        <w:t>5.564.972</w:t>
      </w:r>
    </w:p>
    <w:p>
      <w:r>
        <w:t>5.673.699</w:t>
      </w:r>
    </w:p>
    <w:p>
      <w:r>
        <w:t>5.783.754</w:t>
      </w:r>
    </w:p>
    <w:p>
      <w:r>
        <w:t>5.836.423</w:t>
      </w:r>
    </w:p>
    <w:p>
      <w:r>
        <w:t>33</w:t>
      </w:r>
    </w:p>
    <w:p>
      <w:r>
        <w:t>Chống nóng bằng mái Phibrô xm</w:t>
      </w:r>
    </w:p>
    <w:p>
      <w:r>
        <w:t>đ/m2XD</w:t>
      </w:r>
    </w:p>
    <w:p>
      <w:r>
        <w:t>5.434.230</w:t>
      </w:r>
    </w:p>
    <w:p>
      <w:r>
        <w:t>5.477.375</w:t>
      </w:r>
    </w:p>
    <w:p>
      <w:r>
        <w:t>5.545.216</w:t>
      </w:r>
    </w:p>
    <w:p>
      <w:r>
        <w:t>5.810.022</w:t>
      </w:r>
    </w:p>
    <w:p>
      <w:r>
        <w:t>5.587.453</w:t>
      </w:r>
    </w:p>
    <w:p>
      <w:r>
        <w:t>5.690.377</w:t>
      </w:r>
    </w:p>
    <w:p>
      <w:r>
        <w:t>5.807.808</w:t>
      </w:r>
    </w:p>
    <w:p>
      <w:r>
        <w:t>5.858.240</w:t>
      </w:r>
    </w:p>
    <w:p>
      <w:r>
        <w:t>34</w:t>
      </w:r>
    </w:p>
    <w:p>
      <w:r>
        <w:t>Chống nóng bằng mái lợp ngói</w:t>
      </w:r>
    </w:p>
    <w:p>
      <w:r>
        <w:t>đ/m2XD</w:t>
      </w:r>
    </w:p>
    <w:p>
      <w:r>
        <w:t>5.795.604</w:t>
      </w:r>
    </w:p>
    <w:p>
      <w:r>
        <w:t>5.838.328</w:t>
      </w:r>
    </w:p>
    <w:p>
      <w:r>
        <w:t>5.906.855</w:t>
      </w:r>
    </w:p>
    <w:p>
      <w:r>
        <w:t>6.171.108</w:t>
      </w:r>
    </w:p>
    <w:p>
      <w:r>
        <w:t>5.949.026</w:t>
      </w:r>
    </w:p>
    <w:p>
      <w:r>
        <w:t>6.052.459</w:t>
      </w:r>
    </w:p>
    <w:p>
      <w:r>
        <w:t>6.170.444</w:t>
      </w:r>
    </w:p>
    <w:p>
      <w:r>
        <w:t>6.219.990</w:t>
      </w:r>
    </w:p>
    <w:p>
      <w:r>
        <w:t>35</w:t>
      </w:r>
    </w:p>
    <w:p>
      <w:r>
        <w:t>Chống nóng bằng mái tôn mạ kẽm</w:t>
      </w:r>
    </w:p>
    <w:p>
      <w:r>
        <w:t>đ/m2XD</w:t>
      </w:r>
    </w:p>
    <w:p>
      <w:r>
        <w:t>6.064.663</w:t>
      </w:r>
    </w:p>
    <w:p>
      <w:r>
        <w:t>6.107.963</w:t>
      </w:r>
    </w:p>
    <w:p>
      <w:r>
        <w:t>6.164.863</w:t>
      </w:r>
    </w:p>
    <w:p>
      <w:r>
        <w:t>6.429.802</w:t>
      </w:r>
    </w:p>
    <w:p>
      <w:r>
        <w:t>6.206.745</w:t>
      </w:r>
    </w:p>
    <w:p>
      <w:r>
        <w:t>6.309.868</w:t>
      </w:r>
    </w:p>
    <w:p>
      <w:r>
        <w:t>6.427.499</w:t>
      </w:r>
    </w:p>
    <w:p>
      <w:r>
        <w:t>6.477.311</w:t>
      </w:r>
    </w:p>
    <w:p>
      <w:r>
        <w:t>36</w:t>
      </w:r>
    </w:p>
    <w:p>
      <w:r>
        <w:t>Chống nóng bằng tôn chống nóng</w:t>
      </w:r>
    </w:p>
    <w:p>
      <w:r>
        <w:t>đ/m2XD</w:t>
      </w:r>
    </w:p>
    <w:p>
      <w:r>
        <w:t>6.491.065</w:t>
      </w:r>
    </w:p>
    <w:p>
      <w:r>
        <w:t>6.534.365</w:t>
      </w:r>
    </w:p>
    <w:p>
      <w:r>
        <w:t>6.591.264</w:t>
      </w:r>
    </w:p>
    <w:p>
      <w:r>
        <w:t>6.856.204</w:t>
      </w:r>
    </w:p>
    <w:p>
      <w:r>
        <w:t>6.633.147</w:t>
      </w:r>
    </w:p>
    <w:p>
      <w:r>
        <w:t>6.736.270</w:t>
      </w:r>
    </w:p>
    <w:p>
      <w:r>
        <w:t>6.853.900</w:t>
      </w:r>
    </w:p>
    <w:p>
      <w:r>
        <w:t>6.903.712</w:t>
      </w:r>
    </w:p>
    <w:p>
      <w:r>
        <w:t>7</w:t>
      </w:r>
    </w:p>
    <w:p>
      <w:r>
        <w:t>Loại nhà: 2 tầng, tường chịu lực     xây bằng gạch chỉ, dày 220, mái   BTCT</w:t>
      </w:r>
    </w:p>
    <w:p>
      <w:r>
        <w:t>37</w:t>
      </w:r>
    </w:p>
    <w:p>
      <w:r>
        <w:t>Không có chống nóng</w:t>
      </w:r>
    </w:p>
    <w:p>
      <w:r>
        <w:t>đ/m2sàn</w:t>
      </w:r>
    </w:p>
    <w:p>
      <w:r>
        <w:t>4.114.091</w:t>
      </w:r>
    </w:p>
    <w:p>
      <w:r>
        <w:t>4.140.252</w:t>
      </w:r>
    </w:p>
    <w:p>
      <w:r>
        <w:t>4.195.800</w:t>
      </w:r>
    </w:p>
    <w:p>
      <w:r>
        <w:t>4.374.977</w:t>
      </w:r>
    </w:p>
    <w:p>
      <w:r>
        <w:t>4.236.651</w:t>
      </w:r>
    </w:p>
    <w:p>
      <w:r>
        <w:t>4.303.489</w:t>
      </w:r>
    </w:p>
    <w:p>
      <w:r>
        <w:t>4.375.922</w:t>
      </w:r>
    </w:p>
    <w:p>
      <w:r>
        <w:t>4.405.706</w:t>
      </w:r>
    </w:p>
    <w:p>
      <w:r>
        <w:t>38</w:t>
      </w:r>
    </w:p>
    <w:p>
      <w:r>
        <w:t>Chống nóng bằng lát gạch</w:t>
      </w:r>
    </w:p>
    <w:p>
      <w:r>
        <w:t>đ/m2sàn</w:t>
      </w:r>
    </w:p>
    <w:p>
      <w:r>
        <w:t>4.199.282</w:t>
      </w:r>
    </w:p>
    <w:p>
      <w:r>
        <w:t>4.197.342</w:t>
      </w:r>
    </w:p>
    <w:p>
      <w:r>
        <w:t>4.257.159</w:t>
      </w:r>
    </w:p>
    <w:p>
      <w:r>
        <w:t>4.441.260</w:t>
      </w:r>
    </w:p>
    <w:p>
      <w:r>
        <w:t>4.298.415</w:t>
      </w:r>
    </w:p>
    <w:p>
      <w:r>
        <w:t>4.367.525</w:t>
      </w:r>
    </w:p>
    <w:p>
      <w:r>
        <w:t>4.442.246</w:t>
      </w:r>
    </w:p>
    <w:p>
      <w:r>
        <w:t>4.468.930</w:t>
      </w:r>
    </w:p>
    <w:p>
      <w:r>
        <w:t>39</w:t>
      </w:r>
    </w:p>
    <w:p>
      <w:r>
        <w:t>Chống nóng bằng mái Phibrô XM</w:t>
      </w:r>
    </w:p>
    <w:p>
      <w:r>
        <w:t>đ/m2sàn</w:t>
      </w:r>
    </w:p>
    <w:p>
      <w:r>
        <w:t>4.250.419</w:t>
      </w:r>
    </w:p>
    <w:p>
      <w:r>
        <w:t>4.272.304</w:t>
      </w:r>
    </w:p>
    <w:p>
      <w:r>
        <w:t>4.334.549</w:t>
      </w:r>
    </w:p>
    <w:p>
      <w:r>
        <w:t>4.518.086</w:t>
      </w:r>
    </w:p>
    <w:p>
      <w:r>
        <w:t>4.375.847</w:t>
      </w:r>
    </w:p>
    <w:p>
      <w:r>
        <w:t>4.445.321</w:t>
      </w:r>
    </w:p>
    <w:p>
      <w:r>
        <w:t>4.520.648</w:t>
      </w:r>
    </w:p>
    <w:p>
      <w:r>
        <w:t>4.546.718</w:t>
      </w:r>
    </w:p>
    <w:p>
      <w:r>
        <w:t>40</w:t>
      </w:r>
    </w:p>
    <w:p>
      <w:r>
        <w:t>Chống nóng bằng mái ngói các loại</w:t>
      </w:r>
    </w:p>
    <w:p>
      <w:r>
        <w:t>đ/m2sàn</w:t>
      </w:r>
    </w:p>
    <w:p>
      <w:r>
        <w:t>4.421.721</w:t>
      </w:r>
    </w:p>
    <w:p>
      <w:r>
        <w:t>4.439.055</w:t>
      </w:r>
    </w:p>
    <w:p>
      <w:r>
        <w:t>4.504.392</w:t>
      </w:r>
    </w:p>
    <w:p>
      <w:r>
        <w:t>4.689.836</w:t>
      </w:r>
    </w:p>
    <w:p>
      <w:r>
        <w:t>4.547.348</w:t>
      </w:r>
    </w:p>
    <w:p>
      <w:r>
        <w:t>4.615.372</w:t>
      </w:r>
    </w:p>
    <w:p>
      <w:r>
        <w:t>4.690.831</w:t>
      </w:r>
    </w:p>
    <w:p>
      <w:r>
        <w:t>4.718.344</w:t>
      </w:r>
    </w:p>
    <w:p>
      <w:r>
        <w:t>41</w:t>
      </w:r>
    </w:p>
    <w:p>
      <w:r>
        <w:t>Chống nóng bằng mái tôn mạ kẽm</w:t>
      </w:r>
    </w:p>
    <w:p>
      <w:r>
        <w:t>đ/m2sàn</w:t>
      </w:r>
    </w:p>
    <w:p>
      <w:r>
        <w:t>4.708.902</w:t>
      </w:r>
    </w:p>
    <w:p>
      <w:r>
        <w:t>4.732.361</w:t>
      </w:r>
    </w:p>
    <w:p>
      <w:r>
        <w:t>4.788.912</w:t>
      </w:r>
    </w:p>
    <w:p>
      <w:r>
        <w:t>4.972.739</w:t>
      </w:r>
    </w:p>
    <w:p>
      <w:r>
        <w:t>4.832.025</w:t>
      </w:r>
    </w:p>
    <w:p>
      <w:r>
        <w:t>4.900.107</w:t>
      </w:r>
    </w:p>
    <w:p>
      <w:r>
        <w:t>4.974.024</w:t>
      </w:r>
    </w:p>
    <w:p>
      <w:r>
        <w:t>5.003.684</w:t>
      </w:r>
    </w:p>
    <w:p>
      <w:r>
        <w:t>42</w:t>
      </w:r>
    </w:p>
    <w:p>
      <w:r>
        <w:t>Chống nóng bằng tôn chống nóng, chống ồn</w:t>
      </w:r>
    </w:p>
    <w:p>
      <w:r>
        <w:t>đ/m2sàn</w:t>
      </w:r>
    </w:p>
    <w:p>
      <w:r>
        <w:t>4.870.149</w:t>
      </w:r>
    </w:p>
    <w:p>
      <w:r>
        <w:t>4.893.608</w:t>
      </w:r>
    </w:p>
    <w:p>
      <w:r>
        <w:t>4.950.092</w:t>
      </w:r>
    </w:p>
    <w:p>
      <w:r>
        <w:t>5.133.994</w:t>
      </w:r>
    </w:p>
    <w:p>
      <w:r>
        <w:t>4.993.272</w:t>
      </w:r>
    </w:p>
    <w:p>
      <w:r>
        <w:t>5.061.354</w:t>
      </w:r>
    </w:p>
    <w:p>
      <w:r>
        <w:t>5.135.271</w:t>
      </w:r>
    </w:p>
    <w:p>
      <w:r>
        <w:t>5.164.939</w:t>
      </w:r>
    </w:p>
    <w:p>
      <w:r>
        <w:t>8a</w:t>
      </w:r>
    </w:p>
    <w:p>
      <w:r>
        <w:t>Loại nhà: 2 tầng, khung chịu lực     kết hợp tường xây gạch chỉ, dày   220 mái BTCT</w:t>
      </w:r>
    </w:p>
    <w:p>
      <w:r>
        <w:t>43</w:t>
      </w:r>
    </w:p>
    <w:p>
      <w:r>
        <w:t>Không có chống nóng</w:t>
      </w:r>
    </w:p>
    <w:p>
      <w:r>
        <w:t>đ/m2sàn</w:t>
      </w:r>
    </w:p>
    <w:p>
      <w:r>
        <w:t>4.574.588</w:t>
      </w:r>
    </w:p>
    <w:p>
      <w:r>
        <w:t>4.600.409</w:t>
      </w:r>
    </w:p>
    <w:p>
      <w:r>
        <w:t>4.659.439</w:t>
      </w:r>
    </w:p>
    <w:p>
      <w:r>
        <w:t>4.874.965</w:t>
      </w:r>
    </w:p>
    <w:p>
      <w:r>
        <w:t>4.684.572</w:t>
      </w:r>
    </w:p>
    <w:p>
      <w:r>
        <w:t>4.784.999</w:t>
      </w:r>
    </w:p>
    <w:p>
      <w:r>
        <w:t>4.881.323</w:t>
      </w:r>
    </w:p>
    <w:p>
      <w:r>
        <w:t>4.917.921</w:t>
      </w:r>
    </w:p>
    <w:p>
      <w:r>
        <w:t>44</w:t>
      </w:r>
    </w:p>
    <w:p>
      <w:r>
        <w:t>Chống nóng bằng lát gạch</w:t>
      </w:r>
    </w:p>
    <w:p>
      <w:r>
        <w:t>đ/m2sàn</w:t>
      </w:r>
    </w:p>
    <w:p>
      <w:r>
        <w:t>4.748.476</w:t>
      </w:r>
    </w:p>
    <w:p>
      <w:r>
        <w:t>4.785.074</w:t>
      </w:r>
    </w:p>
    <w:p>
      <w:r>
        <w:t>4.835.432</w:t>
      </w:r>
    </w:p>
    <w:p>
      <w:r>
        <w:t>5.055.634</w:t>
      </w:r>
    </w:p>
    <w:p>
      <w:r>
        <w:t>4.861.445</w:t>
      </w:r>
    </w:p>
    <w:p>
      <w:r>
        <w:t>4.963.778</w:t>
      </w:r>
    </w:p>
    <w:p>
      <w:r>
        <w:t>5.062.100</w:t>
      </w:r>
    </w:p>
    <w:p>
      <w:r>
        <w:t>5.096.261</w:t>
      </w:r>
    </w:p>
    <w:p>
      <w:r>
        <w:t>45</w:t>
      </w:r>
    </w:p>
    <w:p>
      <w:r>
        <w:t>Chống nóng bằng mái Phibrô XM</w:t>
      </w:r>
    </w:p>
    <w:p>
      <w:r>
        <w:t>đ/m2sàn</w:t>
      </w:r>
    </w:p>
    <w:p>
      <w:r>
        <w:t>4.870.522</w:t>
      </w:r>
    </w:p>
    <w:p>
      <w:r>
        <w:t>4.894.785</w:t>
      </w:r>
    </w:p>
    <w:p>
      <w:r>
        <w:t>4.955.381</w:t>
      </w:r>
    </w:p>
    <w:p>
      <w:r>
        <w:t>5.164.649</w:t>
      </w:r>
    </w:p>
    <w:p>
      <w:r>
        <w:t>4.980.515</w:t>
      </w:r>
    </w:p>
    <w:p>
      <w:r>
        <w:t>5.080.942</w:t>
      </w:r>
    </w:p>
    <w:p>
      <w:r>
        <w:t>5.177.265</w:t>
      </w:r>
    </w:p>
    <w:p>
      <w:r>
        <w:t>5.213.863</w:t>
      </w:r>
    </w:p>
    <w:p>
      <w:r>
        <w:t>46</w:t>
      </w:r>
    </w:p>
    <w:p>
      <w:r>
        <w:t>Chống nóng bằng mái ngói</w:t>
      </w:r>
    </w:p>
    <w:p>
      <w:r>
        <w:t>đ/m2sàn</w:t>
      </w:r>
    </w:p>
    <w:p>
      <w:r>
        <w:t>5.059.804</w:t>
      </w:r>
    </w:p>
    <w:p>
      <w:r>
        <w:t>5.082.633</w:t>
      </w:r>
    </w:p>
    <w:p>
      <w:r>
        <w:t>5.144.796</w:t>
      </w:r>
    </w:p>
    <w:p>
      <w:r>
        <w:t>5.360.695</w:t>
      </w:r>
    </w:p>
    <w:p>
      <w:r>
        <w:t>5.170.029</w:t>
      </w:r>
    </w:p>
    <w:p>
      <w:r>
        <w:t>5.270.580</w:t>
      </w:r>
    </w:p>
    <w:p>
      <w:r>
        <w:t>5.367.061</w:t>
      </w:r>
    </w:p>
    <w:p>
      <w:r>
        <w:t>5.403.518</w:t>
      </w:r>
    </w:p>
    <w:p>
      <w:r>
        <w:t>47</w:t>
      </w:r>
    </w:p>
    <w:p>
      <w:r>
        <w:t>Chống nóng bằng mái tôn mạ kẽm</w:t>
      </w:r>
    </w:p>
    <w:p>
      <w:r>
        <w:t>đ/m2sàn</w:t>
      </w:r>
    </w:p>
    <w:p>
      <w:r>
        <w:t>5.060.384</w:t>
      </w:r>
    </w:p>
    <w:p>
      <w:r>
        <w:t>5.086.214</w:t>
      </w:r>
    </w:p>
    <w:p>
      <w:r>
        <w:t>5.140.643</w:t>
      </w:r>
    </w:p>
    <w:p>
      <w:r>
        <w:t>5.356.169</w:t>
      </w:r>
    </w:p>
    <w:p>
      <w:r>
        <w:t>5.165.776</w:t>
      </w:r>
    </w:p>
    <w:p>
      <w:r>
        <w:t>5.266.195</w:t>
      </w:r>
    </w:p>
    <w:p>
      <w:r>
        <w:t>5.362.519</w:t>
      </w:r>
    </w:p>
    <w:p>
      <w:r>
        <w:t>5.399.125</w:t>
      </w:r>
    </w:p>
    <w:p>
      <w:r>
        <w:t>48</w:t>
      </w:r>
    </w:p>
    <w:p>
      <w:r>
        <w:t>Chống nóng bằng tôn chống nóng, chống ồn</w:t>
      </w:r>
    </w:p>
    <w:p>
      <w:r>
        <w:t>đ/m2sàn</w:t>
      </w:r>
    </w:p>
    <w:p>
      <w:r>
        <w:t>5.243.175</w:t>
      </w:r>
    </w:p>
    <w:p>
      <w:r>
        <w:t>5.268.997</w:t>
      </w:r>
    </w:p>
    <w:p>
      <w:r>
        <w:t>5.323.425</w:t>
      </w:r>
    </w:p>
    <w:p>
      <w:r>
        <w:t>5.538.952</w:t>
      </w:r>
    </w:p>
    <w:p>
      <w:r>
        <w:t>5.348.559</w:t>
      </w:r>
    </w:p>
    <w:p>
      <w:r>
        <w:t>5.448.978</w:t>
      </w:r>
    </w:p>
    <w:p>
      <w:r>
        <w:t>5.545.301</w:t>
      </w:r>
    </w:p>
    <w:p>
      <w:r>
        <w:t>5.581.908</w:t>
      </w:r>
    </w:p>
    <w:p>
      <w:r>
        <w:t>8b</w:t>
      </w:r>
    </w:p>
    <w:p>
      <w:r>
        <w:t>Loại nhà: 2 tầng, khung chịu lực     kết hợp tường xây gạch chỉ, dày   110 mái BTCT</w:t>
      </w:r>
    </w:p>
    <w:p>
      <w:r>
        <w:t>49</w:t>
      </w:r>
    </w:p>
    <w:p>
      <w:r>
        <w:t>Không có chống nóng</w:t>
      </w:r>
    </w:p>
    <w:p>
      <w:r>
        <w:t>đ/m2sàn</w:t>
      </w:r>
    </w:p>
    <w:p>
      <w:r>
        <w:t>4.140.468</w:t>
      </w:r>
    </w:p>
    <w:p>
      <w:r>
        <w:t>4.170.351</w:t>
      </w:r>
    </w:p>
    <w:p>
      <w:r>
        <w:t>4.212.304</w:t>
      </w:r>
    </w:p>
    <w:p>
      <w:r>
        <w:t>4.397.044</w:t>
      </w:r>
    </w:p>
    <w:p>
      <w:r>
        <w:t>4.218.215</w:t>
      </w:r>
    </w:p>
    <w:p>
      <w:r>
        <w:t>4.316.818</w:t>
      </w:r>
    </w:p>
    <w:p>
      <w:r>
        <w:t>4.403.062</w:t>
      </w:r>
    </w:p>
    <w:p>
      <w:r>
        <w:t>4.436.551</w:t>
      </w:r>
    </w:p>
    <w:p>
      <w:r>
        <w:t>50</w:t>
      </w:r>
    </w:p>
    <w:p>
      <w:r>
        <w:t>Chống nóng bằng lát gạch</w:t>
      </w:r>
    </w:p>
    <w:p>
      <w:r>
        <w:t>đ/m2sàn</w:t>
      </w:r>
    </w:p>
    <w:p>
      <w:r>
        <w:t>4.308.520</w:t>
      </w:r>
    </w:p>
    <w:p>
      <w:r>
        <w:t>4.335.983</w:t>
      </w:r>
    </w:p>
    <w:p>
      <w:r>
        <w:t>4.382.321</w:t>
      </w:r>
    </w:p>
    <w:p>
      <w:r>
        <w:t>4.571.446</w:t>
      </w:r>
    </w:p>
    <w:p>
      <w:r>
        <w:t>4.388.837</w:t>
      </w:r>
    </w:p>
    <w:p>
      <w:r>
        <w:t>4.489.405</w:t>
      </w:r>
    </w:p>
    <w:p>
      <w:r>
        <w:t>4.577.563</w:t>
      </w:r>
    </w:p>
    <w:p>
      <w:r>
        <w:t>4.608.450</w:t>
      </w:r>
    </w:p>
    <w:p>
      <w:r>
        <w:t>51</w:t>
      </w:r>
    </w:p>
    <w:p>
      <w:r>
        <w:t>Chống nóng bằng mái Phibrô XM</w:t>
      </w:r>
    </w:p>
    <w:p>
      <w:r>
        <w:t>đ/m2sàn</w:t>
      </w:r>
    </w:p>
    <w:p>
      <w:r>
        <w:t>4.430.566</w:t>
      </w:r>
    </w:p>
    <w:p>
      <w:r>
        <w:t>4.460.400</w:t>
      </w:r>
    </w:p>
    <w:p>
      <w:r>
        <w:t>4.502.270</w:t>
      </w:r>
    </w:p>
    <w:p>
      <w:r>
        <w:t>4.686.653</w:t>
      </w:r>
    </w:p>
    <w:p>
      <w:r>
        <w:t>4.507.899</w:t>
      </w:r>
    </w:p>
    <w:p>
      <w:r>
        <w:t>4.606.568</w:t>
      </w:r>
    </w:p>
    <w:p>
      <w:r>
        <w:t>4.692.729</w:t>
      </w:r>
    </w:p>
    <w:p>
      <w:r>
        <w:t>4.726.053</w:t>
      </w:r>
    </w:p>
    <w:p>
      <w:r>
        <w:t>52</w:t>
      </w:r>
    </w:p>
    <w:p>
      <w:r>
        <w:t>Chống nóng bằng mái ngói</w:t>
      </w:r>
    </w:p>
    <w:p>
      <w:r>
        <w:t>đ/m2sàn</w:t>
      </w:r>
    </w:p>
    <w:p>
      <w:r>
        <w:t>4.619.848</w:t>
      </w:r>
    </w:p>
    <w:p>
      <w:r>
        <w:t>4.646.673</w:t>
      </w:r>
    </w:p>
    <w:p>
      <w:r>
        <w:t>4.691.685</w:t>
      </w:r>
    </w:p>
    <w:p>
      <w:r>
        <w:t>4.876.507</w:t>
      </w:r>
    </w:p>
    <w:p>
      <w:r>
        <w:t>4.697.413</w:t>
      </w:r>
    </w:p>
    <w:p>
      <w:r>
        <w:t>4.796.207</w:t>
      </w:r>
    </w:p>
    <w:p>
      <w:r>
        <w:t>4.882.525</w:t>
      </w:r>
    </w:p>
    <w:p>
      <w:r>
        <w:t>4.915.708</w:t>
      </w:r>
    </w:p>
    <w:p>
      <w:r>
        <w:t>53</w:t>
      </w:r>
    </w:p>
    <w:p>
      <w:r>
        <w:t>Chống nóng bằng mái tôn mạ kẽm</w:t>
      </w:r>
    </w:p>
    <w:p>
      <w:r>
        <w:t>đ/m2sàn</w:t>
      </w:r>
    </w:p>
    <w:p>
      <w:r>
        <w:t>4.620.428</w:t>
      </w:r>
    </w:p>
    <w:p>
      <w:r>
        <w:t>4.650.262</w:t>
      </w:r>
    </w:p>
    <w:p>
      <w:r>
        <w:t>4.687.532</w:t>
      </w:r>
    </w:p>
    <w:p>
      <w:r>
        <w:t>4.871.972</w:t>
      </w:r>
    </w:p>
    <w:p>
      <w:r>
        <w:t>4.693.160</w:t>
      </w:r>
    </w:p>
    <w:p>
      <w:r>
        <w:t>4.791.821</w:t>
      </w:r>
    </w:p>
    <w:p>
      <w:r>
        <w:t>4.877.982</w:t>
      </w:r>
    </w:p>
    <w:p>
      <w:r>
        <w:t>4.911.314</w:t>
      </w:r>
    </w:p>
    <w:p>
      <w:r>
        <w:t>54</w:t>
      </w:r>
    </w:p>
    <w:p>
      <w:r>
        <w:t>Chống nóng bằng tôn chống nóng, chống ồn</w:t>
      </w:r>
    </w:p>
    <w:p>
      <w:r>
        <w:t>đ/m2sàn</w:t>
      </w:r>
    </w:p>
    <w:p>
      <w:r>
        <w:t>4.803.211</w:t>
      </w:r>
    </w:p>
    <w:p>
      <w:r>
        <w:t>4.833.045</w:t>
      </w:r>
    </w:p>
    <w:p>
      <w:r>
        <w:t>4.870.314</w:t>
      </w:r>
    </w:p>
    <w:p>
      <w:r>
        <w:t>5.054.764</w:t>
      </w:r>
    </w:p>
    <w:p>
      <w:r>
        <w:t>4.875.943</w:t>
      </w:r>
    </w:p>
    <w:p>
      <w:r>
        <w:t>4.974.613</w:t>
      </w:r>
    </w:p>
    <w:p>
      <w:r>
        <w:t>5.060.773</w:t>
      </w:r>
    </w:p>
    <w:p>
      <w:r>
        <w:t>5.094.097</w:t>
      </w:r>
    </w:p>
    <w:p>
      <w:r>
        <w:t>9</w:t>
      </w:r>
    </w:p>
    <w:p>
      <w:r>
        <w:t>Loại nhà: 3 tầng, tường chịu lực xây     bằng gạch chỉ, dày 220, mái BTCT</w:t>
      </w:r>
    </w:p>
    <w:p>
      <w:r>
        <w:t>55</w:t>
      </w:r>
    </w:p>
    <w:p>
      <w:r>
        <w:t>Chống nóng bằng lát gạch</w:t>
      </w:r>
    </w:p>
    <w:p>
      <w:r>
        <w:t>đ/m2sàn</w:t>
      </w:r>
    </w:p>
    <w:p>
      <w:r>
        <w:t>4.350.071</w:t>
      </w:r>
    </w:p>
    <w:p>
      <w:r>
        <w:t>4.283.606</w:t>
      </w:r>
    </w:p>
    <w:p>
      <w:r>
        <w:t>4.430.984</w:t>
      </w:r>
    </w:p>
    <w:p>
      <w:r>
        <w:t>4.619.948</w:t>
      </w:r>
    </w:p>
    <w:p>
      <w:r>
        <w:t>4.495.223</w:t>
      </w:r>
    </w:p>
    <w:p>
      <w:r>
        <w:t>4.551.351</w:t>
      </w:r>
    </w:p>
    <w:p>
      <w:r>
        <w:t>4.623.796</w:t>
      </w:r>
    </w:p>
    <w:p>
      <w:r>
        <w:t>4.650.093</w:t>
      </w:r>
    </w:p>
    <w:p>
      <w:r>
        <w:t>56</w:t>
      </w:r>
    </w:p>
    <w:p>
      <w:r>
        <w:t>Chống nóng bằng mái Phibrô XM</w:t>
      </w:r>
    </w:p>
    <w:p>
      <w:r>
        <w:t>đ/m2sàn</w:t>
      </w:r>
    </w:p>
    <w:p>
      <w:r>
        <w:t>4.341.540</w:t>
      </w:r>
    </w:p>
    <w:p>
      <w:r>
        <w:t>4.276.403</w:t>
      </w:r>
    </w:p>
    <w:p>
      <w:r>
        <w:t>4.421.361</w:t>
      </w:r>
    </w:p>
    <w:p>
      <w:r>
        <w:t>4.586.668</w:t>
      </w:r>
    </w:p>
    <w:p>
      <w:r>
        <w:t>4.485.107</w:t>
      </w:r>
    </w:p>
    <w:p>
      <w:r>
        <w:t>4.540.725</w:t>
      </w:r>
    </w:p>
    <w:p>
      <w:r>
        <w:t>4.612.493</w:t>
      </w:r>
    </w:p>
    <w:p>
      <w:r>
        <w:t>4.640.428</w:t>
      </w:r>
    </w:p>
    <w:p>
      <w:r>
        <w:t>57</w:t>
      </w:r>
    </w:p>
    <w:p>
      <w:r>
        <w:t>Chống nóng bằng mái ngói</w:t>
      </w:r>
    </w:p>
    <w:p>
      <w:r>
        <w:t>đ/m2sàn</w:t>
      </w:r>
    </w:p>
    <w:p>
      <w:r>
        <w:t>4.417.492</w:t>
      </w:r>
    </w:p>
    <w:p>
      <w:r>
        <w:t>4.351.568</w:t>
      </w:r>
    </w:p>
    <w:p>
      <w:r>
        <w:t>4.497.397</w:t>
      </w:r>
    </w:p>
    <w:p>
      <w:r>
        <w:t>4.684.964</w:t>
      </w:r>
    </w:p>
    <w:p>
      <w:r>
        <w:t>4.561.090</w:t>
      </w:r>
    </w:p>
    <w:p>
      <w:r>
        <w:t>4.616.850</w:t>
      </w:r>
    </w:p>
    <w:p>
      <w:r>
        <w:t>4.688.765</w:t>
      </w:r>
    </w:p>
    <w:p>
      <w:r>
        <w:t>4.716.422</w:t>
      </w:r>
    </w:p>
    <w:p>
      <w:r>
        <w:t>58</w:t>
      </w:r>
    </w:p>
    <w:p>
      <w:r>
        <w:t>Chống nóng bằng mái tôn mạ kẽm</w:t>
      </w:r>
    </w:p>
    <w:p>
      <w:r>
        <w:t>đ/m2sàn</w:t>
      </w:r>
    </w:p>
    <w:p>
      <w:r>
        <w:t>4.442.823</w:t>
      </w:r>
    </w:p>
    <w:p>
      <w:r>
        <w:t>4.377.692</w:t>
      </w:r>
    </w:p>
    <w:p>
      <w:r>
        <w:t>4.520.392</w:t>
      </w:r>
    </w:p>
    <w:p>
      <w:r>
        <w:t>4.707.775</w:t>
      </w:r>
    </w:p>
    <w:p>
      <w:r>
        <w:t>4.584.032</w:t>
      </w:r>
    </w:p>
    <w:p>
      <w:r>
        <w:t>4.639.730</w:t>
      </w:r>
    </w:p>
    <w:p>
      <w:r>
        <w:t>4.711.571</w:t>
      </w:r>
    </w:p>
    <w:p>
      <w:r>
        <w:t>4.739.301</w:t>
      </w:r>
    </w:p>
    <w:p>
      <w:r>
        <w:t>59</w:t>
      </w:r>
    </w:p>
    <w:p>
      <w:r>
        <w:t>Chống nóng bằng tôn chống nóng, chống ồn</w:t>
      </w:r>
    </w:p>
    <w:p>
      <w:r>
        <w:t>đ/m2sàn</w:t>
      </w:r>
    </w:p>
    <w:p>
      <w:r>
        <w:t>4.532.677</w:t>
      </w:r>
    </w:p>
    <w:p>
      <w:r>
        <w:t>4.467.545</w:t>
      </w:r>
    </w:p>
    <w:p>
      <w:r>
        <w:t>4.610.246</w:t>
      </w:r>
    </w:p>
    <w:p>
      <w:r>
        <w:t>4.798.122</w:t>
      </w:r>
    </w:p>
    <w:p>
      <w:r>
        <w:t>4.673.886</w:t>
      </w:r>
    </w:p>
    <w:p>
      <w:r>
        <w:t>4.729.583</w:t>
      </w:r>
    </w:p>
    <w:p>
      <w:r>
        <w:t>4.801.424</w:t>
      </w:r>
    </w:p>
    <w:p>
      <w:r>
        <w:t>4.829.155</w:t>
      </w:r>
    </w:p>
    <w:p>
      <w:r>
        <w:t>10a</w:t>
      </w:r>
    </w:p>
    <w:p>
      <w:r>
        <w:t>Loại nhà: 3 tầng, khung chịu lực     kết hợp tường xây gạch chỉ, dày   220 mái BTCT</w:t>
      </w:r>
    </w:p>
    <w:p>
      <w:r>
        <w:t>-</w:t>
      </w:r>
    </w:p>
    <w:p>
      <w:r>
        <w:t>-</w:t>
      </w:r>
    </w:p>
    <w:p>
      <w:r>
        <w:t>-</w:t>
      </w:r>
    </w:p>
    <w:p>
      <w:r>
        <w:t>-</w:t>
      </w:r>
    </w:p>
    <w:p>
      <w:r>
        <w:t>-</w:t>
      </w:r>
    </w:p>
    <w:p>
      <w:r>
        <w:t>-</w:t>
      </w:r>
    </w:p>
    <w:p>
      <w:r>
        <w:t>-</w:t>
      </w:r>
    </w:p>
    <w:p>
      <w:r>
        <w:t>-</w:t>
      </w:r>
    </w:p>
    <w:p>
      <w:r>
        <w:t>60</w:t>
      </w:r>
    </w:p>
    <w:p>
      <w:r>
        <w:t>Chống nóng bằng lát gạch</w:t>
      </w:r>
    </w:p>
    <w:p>
      <w:r>
        <w:t>đ/m2sàn</w:t>
      </w:r>
    </w:p>
    <w:p>
      <w:r>
        <w:t>4.914.425</w:t>
      </w:r>
    </w:p>
    <w:p>
      <w:r>
        <w:t>4.916.179</w:t>
      </w:r>
    </w:p>
    <w:p>
      <w:r>
        <w:t>5.009.298</w:t>
      </w:r>
    </w:p>
    <w:p>
      <w:r>
        <w:t>5.179.687</w:t>
      </w:r>
    </w:p>
    <w:p>
      <w:r>
        <w:t>5.047.319</w:t>
      </w:r>
    </w:p>
    <w:p>
      <w:r>
        <w:t>5.117.658</w:t>
      </w:r>
    </w:p>
    <w:p>
      <w:r>
        <w:t>5.185.168</w:t>
      </w:r>
    </w:p>
    <w:p>
      <w:r>
        <w:t>5.216.757</w:t>
      </w:r>
    </w:p>
    <w:p>
      <w:r>
        <w:t>61</w:t>
      </w:r>
    </w:p>
    <w:p>
      <w:r>
        <w:t>Chống nóng bằng mái Phibrô XM</w:t>
      </w:r>
    </w:p>
    <w:p>
      <w:r>
        <w:t>đ/m2sàn</w:t>
      </w:r>
    </w:p>
    <w:p>
      <w:r>
        <w:t>4.910.047</w:t>
      </w:r>
    </w:p>
    <w:p>
      <w:r>
        <w:t>4.912.016</w:t>
      </w:r>
    </w:p>
    <w:p>
      <w:r>
        <w:t>5.004.085</w:t>
      </w:r>
    </w:p>
    <w:p>
      <w:r>
        <w:t>5.172.552</w:t>
      </w:r>
    </w:p>
    <w:p>
      <w:r>
        <w:t>5.041.785</w:t>
      </w:r>
    </w:p>
    <w:p>
      <w:r>
        <w:t>5.111.316</w:t>
      </w:r>
    </w:p>
    <w:p>
      <w:r>
        <w:t>5.177.996</w:t>
      </w:r>
    </w:p>
    <w:p>
      <w:r>
        <w:t>5.210.604</w:t>
      </w:r>
    </w:p>
    <w:p>
      <w:r>
        <w:t>62</w:t>
      </w:r>
    </w:p>
    <w:p>
      <w:r>
        <w:t>Chống nóng bằng mái ngói</w:t>
      </w:r>
    </w:p>
    <w:p>
      <w:r>
        <w:t>đ/m2sàn</w:t>
      </w:r>
    </w:p>
    <w:p>
      <w:r>
        <w:t>5.001.428</w:t>
      </w:r>
    </w:p>
    <w:p>
      <w:r>
        <w:t>5.003.324</w:t>
      </w:r>
    </w:p>
    <w:p>
      <w:r>
        <w:t>5.095.540</w:t>
      </w:r>
    </w:p>
    <w:p>
      <w:r>
        <w:t>5.264.196</w:t>
      </w:r>
    </w:p>
    <w:p>
      <w:r>
        <w:t>5.133.293</w:t>
      </w:r>
    </w:p>
    <w:p>
      <w:r>
        <w:t>5.202.887</w:t>
      </w:r>
    </w:p>
    <w:p>
      <w:r>
        <w:t>5.269.646</w:t>
      </w:r>
    </w:p>
    <w:p>
      <w:r>
        <w:t>5.302.180</w:t>
      </w:r>
    </w:p>
    <w:p>
      <w:r>
        <w:t>63</w:t>
      </w:r>
    </w:p>
    <w:p>
      <w:r>
        <w:t>Chống nóng bằng mái tôn mạ kẽm</w:t>
      </w:r>
    </w:p>
    <w:p>
      <w:r>
        <w:t>đ/m2sàn</w:t>
      </w:r>
    </w:p>
    <w:p>
      <w:r>
        <w:t>5.009.671</w:t>
      </w:r>
    </w:p>
    <w:p>
      <w:r>
        <w:t>5.012.543</w:t>
      </w:r>
    </w:p>
    <w:p>
      <w:r>
        <w:t>5.101.331</w:t>
      </w:r>
    </w:p>
    <w:p>
      <w:r>
        <w:t>5.269.425</w:t>
      </w:r>
    </w:p>
    <w:p>
      <w:r>
        <w:t>5.138.973</w:t>
      </w:r>
    </w:p>
    <w:p>
      <w:r>
        <w:t>5.208.347</w:t>
      </w:r>
    </w:p>
    <w:p>
      <w:r>
        <w:t>5.274.864</w:t>
      </w:r>
    </w:p>
    <w:p>
      <w:r>
        <w:t>5.307.671</w:t>
      </w:r>
    </w:p>
    <w:p>
      <w:r>
        <w:t>64</w:t>
      </w:r>
    </w:p>
    <w:p>
      <w:r>
        <w:t>Chống nóng bằng tôn chống nóng, chống ồn</w:t>
      </w:r>
    </w:p>
    <w:p>
      <w:r>
        <w:t>đ/m2sàn</w:t>
      </w:r>
    </w:p>
    <w:p>
      <w:r>
        <w:t>5.097.834</w:t>
      </w:r>
    </w:p>
    <w:p>
      <w:r>
        <w:t>5.100.706</w:t>
      </w:r>
    </w:p>
    <w:p>
      <w:r>
        <w:t>5.189.489</w:t>
      </w:r>
    </w:p>
    <w:p>
      <w:r>
        <w:t>5.357.588</w:t>
      </w:r>
    </w:p>
    <w:p>
      <w:r>
        <w:t>5.227.136</w:t>
      </w:r>
    </w:p>
    <w:p>
      <w:r>
        <w:t>5.296.510</w:t>
      </w:r>
    </w:p>
    <w:p>
      <w:r>
        <w:t>5.363.022</w:t>
      </w:r>
    </w:p>
    <w:p>
      <w:r>
        <w:t>5.395.829</w:t>
      </w:r>
    </w:p>
    <w:p>
      <w:r>
        <w:t>10b</w:t>
      </w:r>
    </w:p>
    <w:p>
      <w:r>
        <w:t>Loại nhà: 3 tầng, khung chịu lực     kết hợp tường xây gạch chỉ, dày   110 mái BTCT</w:t>
      </w:r>
    </w:p>
    <w:p>
      <w:r>
        <w:t>65</w:t>
      </w:r>
    </w:p>
    <w:p>
      <w:r>
        <w:t>Chống nóng bằng lát gạch</w:t>
      </w:r>
    </w:p>
    <w:p>
      <w:r>
        <w:t>đ/m2sàn</w:t>
      </w:r>
    </w:p>
    <w:p>
      <w:r>
        <w:t>4.430.575</w:t>
      </w:r>
    </w:p>
    <w:p>
      <w:r>
        <w:t>4.472.407</w:t>
      </w:r>
    </w:p>
    <w:p>
      <w:r>
        <w:t>4.510.732</w:t>
      </w:r>
    </w:p>
    <w:p>
      <w:r>
        <w:t>4.646.360</w:t>
      </w:r>
    </w:p>
    <w:p>
      <w:r>
        <w:t>4.526.702</w:t>
      </w:r>
    </w:p>
    <w:p>
      <w:r>
        <w:t>4.595.231</w:t>
      </w:r>
    </w:p>
    <w:p>
      <w:r>
        <w:t>4.651.416</w:t>
      </w:r>
    </w:p>
    <w:p>
      <w:r>
        <w:t>4.679.047</w:t>
      </w:r>
    </w:p>
    <w:p>
      <w:r>
        <w:t>66</w:t>
      </w:r>
    </w:p>
    <w:p>
      <w:r>
        <w:t>Chống nóng bằng mái Phibrô XM</w:t>
      </w:r>
    </w:p>
    <w:p>
      <w:r>
        <w:t>đ/m2sàn</w:t>
      </w:r>
    </w:p>
    <w:p>
      <w:r>
        <w:t>4.426.196</w:t>
      </w:r>
    </w:p>
    <w:p>
      <w:r>
        <w:t>4.468.238</w:t>
      </w:r>
    </w:p>
    <w:p>
      <w:r>
        <w:t>4.505.513</w:t>
      </w:r>
    </w:p>
    <w:p>
      <w:r>
        <w:t>4.639.231</w:t>
      </w:r>
    </w:p>
    <w:p>
      <w:r>
        <w:t>4.521.169</w:t>
      </w:r>
    </w:p>
    <w:p>
      <w:r>
        <w:t>4.588.894</w:t>
      </w:r>
    </w:p>
    <w:p>
      <w:r>
        <w:t>4.644.245</w:t>
      </w:r>
    </w:p>
    <w:p>
      <w:r>
        <w:t>4.672.894</w:t>
      </w:r>
    </w:p>
    <w:p>
      <w:r>
        <w:t>67</w:t>
      </w:r>
    </w:p>
    <w:p>
      <w:r>
        <w:t>Chống nóng bằng mái ngói</w:t>
      </w:r>
    </w:p>
    <w:p>
      <w:r>
        <w:t>đ/m2sàn</w:t>
      </w:r>
    </w:p>
    <w:p>
      <w:r>
        <w:t>4.517.578</w:t>
      </w:r>
    </w:p>
    <w:p>
      <w:r>
        <w:t>4.559.552</w:t>
      </w:r>
    </w:p>
    <w:p>
      <w:r>
        <w:t>4.596.974</w:t>
      </w:r>
    </w:p>
    <w:p>
      <w:r>
        <w:t>4.730.875</w:t>
      </w:r>
    </w:p>
    <w:p>
      <w:r>
        <w:t>4.612.682</w:t>
      </w:r>
    </w:p>
    <w:p>
      <w:r>
        <w:t>4.680.464</w:t>
      </w:r>
    </w:p>
    <w:p>
      <w:r>
        <w:t>4.735.894</w:t>
      </w:r>
    </w:p>
    <w:p>
      <w:r>
        <w:t>4.764.470</w:t>
      </w:r>
    </w:p>
    <w:p>
      <w:r>
        <w:t>68</w:t>
      </w:r>
    </w:p>
    <w:p>
      <w:r>
        <w:t>Chống nóng bằng mái tôn mạ kẽm</w:t>
      </w:r>
    </w:p>
    <w:p>
      <w:r>
        <w:t>đ/m2sàn</w:t>
      </w:r>
    </w:p>
    <w:p>
      <w:r>
        <w:t>4.525.820</w:t>
      </w:r>
    </w:p>
    <w:p>
      <w:r>
        <w:t>4.568.771</w:t>
      </w:r>
    </w:p>
    <w:p>
      <w:r>
        <w:t>4.602.759</w:t>
      </w:r>
    </w:p>
    <w:p>
      <w:r>
        <w:t>4.736.104</w:t>
      </w:r>
    </w:p>
    <w:p>
      <w:r>
        <w:t>4.618.357</w:t>
      </w:r>
    </w:p>
    <w:p>
      <w:r>
        <w:t>4.685.924</w:t>
      </w:r>
    </w:p>
    <w:p>
      <w:r>
        <w:t>4.741.112</w:t>
      </w:r>
    </w:p>
    <w:p>
      <w:r>
        <w:t>4.769.966</w:t>
      </w:r>
    </w:p>
    <w:p>
      <w:r>
        <w:t>69</w:t>
      </w:r>
    </w:p>
    <w:p>
      <w:r>
        <w:t>Chống nóng bằng tôn chống nóng, chống ồn</w:t>
      </w:r>
    </w:p>
    <w:p>
      <w:r>
        <w:t>đ/m2sàn</w:t>
      </w:r>
    </w:p>
    <w:p>
      <w:r>
        <w:t>4.613.984</w:t>
      </w:r>
    </w:p>
    <w:p>
      <w:r>
        <w:t>4.656.929</w:t>
      </w:r>
    </w:p>
    <w:p>
      <w:r>
        <w:t>4.690.922</w:t>
      </w:r>
    </w:p>
    <w:p>
      <w:r>
        <w:t>4.824.262</w:t>
      </w:r>
    </w:p>
    <w:p>
      <w:r>
        <w:t>4.706.520</w:t>
      </w:r>
    </w:p>
    <w:p>
      <w:r>
        <w:t>4.774.082</w:t>
      </w:r>
    </w:p>
    <w:p>
      <w:r>
        <w:t>4.829.270</w:t>
      </w:r>
    </w:p>
    <w:p>
      <w:r>
        <w:t>4.858.124</w:t>
      </w:r>
    </w:p>
    <w:p>
      <w:r>
        <w:t>11a</w:t>
      </w:r>
    </w:p>
    <w:p>
      <w:r>
        <w:t>Loại nhà: 4 tầng, khung chịu lực, tường xây bằng gạch chỉ, dày     220, mái BTCT</w:t>
      </w:r>
    </w:p>
    <w:p>
      <w:r>
        <w:t>70</w:t>
      </w:r>
    </w:p>
    <w:p>
      <w:r>
        <w:t>Chống nóng bằng lát gạch</w:t>
      </w:r>
    </w:p>
    <w:p>
      <w:r>
        <w:t>đ/m2sàn</w:t>
      </w:r>
    </w:p>
    <w:p>
      <w:r>
        <w:t>4.665.185</w:t>
      </w:r>
    </w:p>
    <w:p>
      <w:r>
        <w:t>4.696.292</w:t>
      </w:r>
    </w:p>
    <w:p>
      <w:r>
        <w:t>4.750.046</w:t>
      </w:r>
    </w:p>
    <w:p>
      <w:r>
        <w:t>4.915.831</w:t>
      </w:r>
    </w:p>
    <w:p>
      <w:r>
        <w:t>4.785.602</w:t>
      </w:r>
    </w:p>
    <w:p>
      <w:r>
        <w:t>4.853.969</w:t>
      </w:r>
    </w:p>
    <w:p>
      <w:r>
        <w:t>4.920.371</w:t>
      </w:r>
    </w:p>
    <w:p>
      <w:r>
        <w:t>4.944.386</w:t>
      </w:r>
    </w:p>
    <w:p>
      <w:r>
        <w:t>71</w:t>
      </w:r>
    </w:p>
    <w:p>
      <w:r>
        <w:t>Chống nóng bằng mái Phibrô XM</w:t>
      </w:r>
    </w:p>
    <w:p>
      <w:r>
        <w:t>đ/m2sàn</w:t>
      </w:r>
    </w:p>
    <w:p>
      <w:r>
        <w:t>4.903.152</w:t>
      </w:r>
    </w:p>
    <w:p>
      <w:r>
        <w:t>4.942.200</w:t>
      </w:r>
    </w:p>
    <w:p>
      <w:r>
        <w:t>4.994.195</w:t>
      </w:r>
    </w:p>
    <w:p>
      <w:r>
        <w:t>5.158.027</w:t>
      </w:r>
    </w:p>
    <w:p>
      <w:r>
        <w:t>5.027.420</w:t>
      </w:r>
    </w:p>
    <w:p>
      <w:r>
        <w:t>5.097.015</w:t>
      </w:r>
    </w:p>
    <w:p>
      <w:r>
        <w:t>5.162.866</w:t>
      </w:r>
    </w:p>
    <w:p>
      <w:r>
        <w:t>5.190.137</w:t>
      </w:r>
    </w:p>
    <w:p>
      <w:r>
        <w:t>72</w:t>
      </w:r>
    </w:p>
    <w:p>
      <w:r>
        <w:t>Chống nóng bằng mái ngói</w:t>
      </w:r>
    </w:p>
    <w:p>
      <w:r>
        <w:t>đ/m2sàn</w:t>
      </w:r>
    </w:p>
    <w:p>
      <w:r>
        <w:t>4.979.028</w:t>
      </w:r>
    </w:p>
    <w:p>
      <w:r>
        <w:t>5.016.253</w:t>
      </w:r>
    </w:p>
    <w:p>
      <w:r>
        <w:t>5.070.118</w:t>
      </w:r>
    </w:p>
    <w:p>
      <w:r>
        <w:t>5.234.146</w:t>
      </w:r>
    </w:p>
    <w:p>
      <w:r>
        <w:t>5.103.386</w:t>
      </w:r>
    </w:p>
    <w:p>
      <w:r>
        <w:t>5.173.032</w:t>
      </w:r>
    </w:p>
    <w:p>
      <w:r>
        <w:t>5.238.950</w:t>
      </w:r>
    </w:p>
    <w:p>
      <w:r>
        <w:t>5.266.162</w:t>
      </w:r>
    </w:p>
    <w:p>
      <w:r>
        <w:t>73</w:t>
      </w:r>
    </w:p>
    <w:p>
      <w:r>
        <w:t>Chống nóng bằng mái tôn mạ kẽm</w:t>
      </w:r>
    </w:p>
    <w:p>
      <w:r>
        <w:t>đ/m2sàn</w:t>
      </w:r>
    </w:p>
    <w:p>
      <w:r>
        <w:t>4.979.957</w:t>
      </w:r>
    </w:p>
    <w:p>
      <w:r>
        <w:t>5.019.049</w:t>
      </w:r>
    </w:p>
    <w:p>
      <w:r>
        <w:t>5.069.098</w:t>
      </w:r>
    </w:p>
    <w:p>
      <w:r>
        <w:t>5.232.969</w:t>
      </w:r>
    </w:p>
    <w:p>
      <w:r>
        <w:t>5.102.323</w:t>
      </w:r>
    </w:p>
    <w:p>
      <w:r>
        <w:t>5.171.918</w:t>
      </w:r>
    </w:p>
    <w:p>
      <w:r>
        <w:t>5.237.769</w:t>
      </w:r>
    </w:p>
    <w:p>
      <w:r>
        <w:t>5.265.044</w:t>
      </w:r>
    </w:p>
    <w:p>
      <w:r>
        <w:t>74</w:t>
      </w:r>
    </w:p>
    <w:p>
      <w:r>
        <w:t>Chống nóng bằng tôn chống nóng, chống ồn</w:t>
      </w:r>
    </w:p>
    <w:p>
      <w:r>
        <w:t>đ/m2sàn</w:t>
      </w:r>
    </w:p>
    <w:p>
      <w:r>
        <w:t>5.055.474</w:t>
      </w:r>
    </w:p>
    <w:p>
      <w:r>
        <w:t>5.095.487</w:t>
      </w:r>
    </w:p>
    <w:p>
      <w:r>
        <w:t>5.144.615</w:t>
      </w:r>
    </w:p>
    <w:p>
      <w:r>
        <w:t>5.308.486</w:t>
      </w:r>
    </w:p>
    <w:p>
      <w:r>
        <w:t>5.177.840</w:t>
      </w:r>
    </w:p>
    <w:p>
      <w:r>
        <w:t>5.247.435</w:t>
      </w:r>
    </w:p>
    <w:p>
      <w:r>
        <w:t>5.313.286</w:t>
      </w:r>
    </w:p>
    <w:p>
      <w:r>
        <w:t>5.340.557</w:t>
      </w:r>
    </w:p>
    <w:p>
      <w:r>
        <w:t>11b</w:t>
      </w:r>
    </w:p>
    <w:p>
      <w:r>
        <w:t>Loại nhà: 4 tầng, khung chịu lực, tường xây bằng gạch chỉ, dày     110, mái BTCT</w:t>
      </w:r>
    </w:p>
    <w:p>
      <w:r>
        <w:t>75</w:t>
      </w:r>
    </w:p>
    <w:p>
      <w:r>
        <w:t>Chống nóng bằng lát gạch</w:t>
      </w:r>
    </w:p>
    <w:p>
      <w:r>
        <w:t>đ/m2sàn</w:t>
      </w:r>
    </w:p>
    <w:p>
      <w:r>
        <w:t>4.217.511</w:t>
      </w:r>
    </w:p>
    <w:p>
      <w:r>
        <w:t>4.251.618</w:t>
      </w:r>
    </w:p>
    <w:p>
      <w:r>
        <w:t>4.287.953</w:t>
      </w:r>
    </w:p>
    <w:p>
      <w:r>
        <w:t>4.419.190</w:t>
      </w:r>
    </w:p>
    <w:p>
      <w:r>
        <w:t>4.303.290</w:t>
      </w:r>
    </w:p>
    <w:p>
      <w:r>
        <w:t>4.368.932</w:t>
      </w:r>
    </w:p>
    <w:p>
      <w:r>
        <w:t>4.423.502</w:t>
      </w:r>
    </w:p>
    <w:p>
      <w:r>
        <w:t>4.446.040</w:t>
      </w:r>
    </w:p>
    <w:p>
      <w:r>
        <w:t>76</w:t>
      </w:r>
    </w:p>
    <w:p>
      <w:r>
        <w:t>Chống nóng bằng mái Phibrô XM</w:t>
      </w:r>
    </w:p>
    <w:p>
      <w:r>
        <w:t>đ/m2sàn</w:t>
      </w:r>
    </w:p>
    <w:p>
      <w:r>
        <w:t>4.455.478</w:t>
      </w:r>
    </w:p>
    <w:p>
      <w:r>
        <w:t>4.497.527</w:t>
      </w:r>
    </w:p>
    <w:p>
      <w:r>
        <w:t>4.532.102</w:t>
      </w:r>
    </w:p>
    <w:p>
      <w:r>
        <w:t>4.661.386</w:t>
      </w:r>
    </w:p>
    <w:p>
      <w:r>
        <w:t>4.545.107</w:t>
      </w:r>
    </w:p>
    <w:p>
      <w:r>
        <w:t>4.611.978</w:t>
      </w:r>
    </w:p>
    <w:p>
      <w:r>
        <w:t>4.665.997</w:t>
      </w:r>
    </w:p>
    <w:p>
      <w:r>
        <w:t>4.691.795</w:t>
      </w:r>
    </w:p>
    <w:p>
      <w:r>
        <w:t>77</w:t>
      </w:r>
    </w:p>
    <w:p>
      <w:r>
        <w:t>Chống nóng bằng mái ngói</w:t>
      </w:r>
    </w:p>
    <w:p>
      <w:r>
        <w:t>đ/m2sàn</w:t>
      </w:r>
    </w:p>
    <w:p>
      <w:r>
        <w:t>4.531.354</w:t>
      </w:r>
    </w:p>
    <w:p>
      <w:r>
        <w:t>4.571.575</w:t>
      </w:r>
    </w:p>
    <w:p>
      <w:r>
        <w:t>4.608.025</w:t>
      </w:r>
    </w:p>
    <w:p>
      <w:r>
        <w:t>4.737.506</w:t>
      </w:r>
    </w:p>
    <w:p>
      <w:r>
        <w:t>4.621.074</w:t>
      </w:r>
    </w:p>
    <w:p>
      <w:r>
        <w:t>4.687.995</w:t>
      </w:r>
    </w:p>
    <w:p>
      <w:r>
        <w:t>4.742.081</w:t>
      </w:r>
    </w:p>
    <w:p>
      <w:r>
        <w:t>4.767.816</w:t>
      </w:r>
    </w:p>
    <w:p>
      <w:r>
        <w:t>78</w:t>
      </w:r>
    </w:p>
    <w:p>
      <w:r>
        <w:t>Chống nóng bằng mái tôn mạ kẽm</w:t>
      </w:r>
    </w:p>
    <w:p>
      <w:r>
        <w:t>đ/m2sàn</w:t>
      </w:r>
    </w:p>
    <w:p>
      <w:r>
        <w:t>4.532.283</w:t>
      </w:r>
    </w:p>
    <w:p>
      <w:r>
        <w:t>4.574.371</w:t>
      </w:r>
    </w:p>
    <w:p>
      <w:r>
        <w:t>4.607.009</w:t>
      </w:r>
    </w:p>
    <w:p>
      <w:r>
        <w:t>4.736.328</w:t>
      </w:r>
    </w:p>
    <w:p>
      <w:r>
        <w:t>4.620.011</w:t>
      </w:r>
    </w:p>
    <w:p>
      <w:r>
        <w:t>4.686.881</w:t>
      </w:r>
    </w:p>
    <w:p>
      <w:r>
        <w:t>4.740.900</w:t>
      </w:r>
    </w:p>
    <w:p>
      <w:r>
        <w:t>4.766.698</w:t>
      </w:r>
    </w:p>
    <w:p>
      <w:r>
        <w:t>79</w:t>
      </w:r>
    </w:p>
    <w:p>
      <w:r>
        <w:t>Chống nóng bằng tôn chống nóng, chống ồn</w:t>
      </w:r>
    </w:p>
    <w:p>
      <w:r>
        <w:t>đ/m2sàn</w:t>
      </w:r>
    </w:p>
    <w:p>
      <w:r>
        <w:t>4.607.800</w:t>
      </w:r>
    </w:p>
    <w:p>
      <w:r>
        <w:t>4.650.132</w:t>
      </w:r>
    </w:p>
    <w:p>
      <w:r>
        <w:t>4.682.522</w:t>
      </w:r>
    </w:p>
    <w:p>
      <w:r>
        <w:t>4.811.846</w:t>
      </w:r>
    </w:p>
    <w:p>
      <w:r>
        <w:t>4.695.528</w:t>
      </w:r>
    </w:p>
    <w:p>
      <w:r>
        <w:t>4.762.398</w:t>
      </w:r>
    </w:p>
    <w:p>
      <w:r>
        <w:t>4.816.417</w:t>
      </w:r>
    </w:p>
    <w:p>
      <w:r>
        <w:t>4.842.212</w:t>
      </w:r>
    </w:p>
    <w:p>
      <w:r>
        <w:t>12a</w:t>
      </w:r>
    </w:p>
    <w:p>
      <w:r>
        <w:t>Loại nhà: 5 tầng, khung chịu lực kết hợp tường xây gạch chỉ, dày     220 mái BTCT</w:t>
      </w:r>
    </w:p>
    <w:p>
      <w:r>
        <w:t>80</w:t>
      </w:r>
    </w:p>
    <w:p>
      <w:r>
        <w:t>Chống nóng bằng lát gạch</w:t>
      </w:r>
    </w:p>
    <w:p>
      <w:r>
        <w:t>đ/m2sàn</w:t>
      </w:r>
    </w:p>
    <w:p>
      <w:r>
        <w:t>5.100.499</w:t>
      </w:r>
    </w:p>
    <w:p>
      <w:r>
        <w:t>5.134.995</w:t>
      </w:r>
    </w:p>
    <w:p>
      <w:r>
        <w:t>5.196.879</w:t>
      </w:r>
    </w:p>
    <w:p>
      <w:r>
        <w:t>5.371.056</w:t>
      </w:r>
    </w:p>
    <w:p>
      <w:r>
        <w:t>5.236.878</w:t>
      </w:r>
    </w:p>
    <w:p>
      <w:r>
        <w:t>5.307.404</w:t>
      </w:r>
    </w:p>
    <w:p>
      <w:r>
        <w:t>5.376.278</w:t>
      </w:r>
    </w:p>
    <w:p>
      <w:r>
        <w:t>5.403.164</w:t>
      </w:r>
    </w:p>
    <w:p>
      <w:r>
        <w:t>81</w:t>
      </w:r>
    </w:p>
    <w:p>
      <w:r>
        <w:t>Chống nóng bằng mái Phibrô XM</w:t>
      </w:r>
    </w:p>
    <w:p>
      <w:r>
        <w:t>đ/m2sàn</w:t>
      </w:r>
    </w:p>
    <w:p>
      <w:r>
        <w:t>5.098.237</w:t>
      </w:r>
    </w:p>
    <w:p>
      <w:r>
        <w:t>5.133.461</w:t>
      </w:r>
    </w:p>
    <w:p>
      <w:r>
        <w:t>5.193.937</w:t>
      </w:r>
    </w:p>
    <w:p>
      <w:r>
        <w:t>5.366.523</w:t>
      </w:r>
    </w:p>
    <w:p>
      <w:r>
        <w:t>5.233.678</w:t>
      </w:r>
    </w:p>
    <w:p>
      <w:r>
        <w:t>5.303.548</w:t>
      </w:r>
    </w:p>
    <w:p>
      <w:r>
        <w:t>5.371.742</w:t>
      </w:r>
    </w:p>
    <w:p>
      <w:r>
        <w:t>5.399.459</w:t>
      </w:r>
    </w:p>
    <w:p>
      <w:r>
        <w:t>82</w:t>
      </w:r>
    </w:p>
    <w:p>
      <w:r>
        <w:t>Chống nóng bằng mái ngói</w:t>
      </w:r>
    </w:p>
    <w:p>
      <w:r>
        <w:t>đ/m2sàn</w:t>
      </w:r>
    </w:p>
    <w:p>
      <w:r>
        <w:t>5.151.258</w:t>
      </w:r>
    </w:p>
    <w:p>
      <w:r>
        <w:t>5.237.382</w:t>
      </w:r>
    </w:p>
    <w:p>
      <w:r>
        <w:t>5.246.987</w:t>
      </w:r>
    </w:p>
    <w:p>
      <w:r>
        <w:t>5.419.714</w:t>
      </w:r>
    </w:p>
    <w:p>
      <w:r>
        <w:t>5.286.755</w:t>
      </w:r>
    </w:p>
    <w:p>
      <w:r>
        <w:t>5.356.666</w:t>
      </w:r>
    </w:p>
    <w:p>
      <w:r>
        <w:t>5.424.905</w:t>
      </w:r>
    </w:p>
    <w:p>
      <w:r>
        <w:t>5.452.578</w:t>
      </w:r>
    </w:p>
    <w:p>
      <w:r>
        <w:t>83</w:t>
      </w:r>
    </w:p>
    <w:p>
      <w:r>
        <w:t>Chống nóng bằng mái tôn mạ kẽm</w:t>
      </w:r>
    </w:p>
    <w:p>
      <w:r>
        <w:t>đ/m2sàn</w:t>
      </w:r>
    </w:p>
    <w:p>
      <w:r>
        <w:t>5.156.059</w:t>
      </w:r>
    </w:p>
    <w:p>
      <w:r>
        <w:t>5.191.313</w:t>
      </w:r>
    </w:p>
    <w:p>
      <w:r>
        <w:t>5.250.426</w:t>
      </w:r>
    </w:p>
    <w:p>
      <w:r>
        <w:t>5.423.043</w:t>
      </w:r>
    </w:p>
    <w:p>
      <w:r>
        <w:t>5.290.164</w:t>
      </w:r>
    </w:p>
    <w:p>
      <w:r>
        <w:t>5.360.037</w:t>
      </w:r>
    </w:p>
    <w:p>
      <w:r>
        <w:t>5.428.231</w:t>
      </w:r>
    </w:p>
    <w:p>
      <w:r>
        <w:t>5.455.948</w:t>
      </w:r>
    </w:p>
    <w:p>
      <w:r>
        <w:t>84</w:t>
      </w:r>
    </w:p>
    <w:p>
      <w:r>
        <w:t>Chống nóng bằng tôn chống nóng, chống ồn</w:t>
      </w:r>
    </w:p>
    <w:p>
      <w:r>
        <w:t>đ/m2sàn</w:t>
      </w:r>
    </w:p>
    <w:p>
      <w:r>
        <w:t>5.208.953</w:t>
      </w:r>
    </w:p>
    <w:p>
      <w:r>
        <w:t>5.245.440</w:t>
      </w:r>
    </w:p>
    <w:p>
      <w:r>
        <w:t>5.303.321</w:t>
      </w:r>
    </w:p>
    <w:p>
      <w:r>
        <w:t>5.475.938</w:t>
      </w:r>
    </w:p>
    <w:p>
      <w:r>
        <w:t>5.343.062</w:t>
      </w:r>
    </w:p>
    <w:p>
      <w:r>
        <w:t>5.412.932</w:t>
      </w:r>
    </w:p>
    <w:p>
      <w:r>
        <w:t>5.481.126</w:t>
      </w:r>
    </w:p>
    <w:p>
      <w:r>
        <w:t>5.508.843</w:t>
      </w:r>
    </w:p>
    <w:p>
      <w:r>
        <w:t>12b</w:t>
      </w:r>
    </w:p>
    <w:p>
      <w:r>
        <w:t>Loại nhà: 5 tầng, khung chịu lực     kết hợp tường xây gạch chỉ, dày   110 mái BTCT</w:t>
      </w:r>
    </w:p>
    <w:p>
      <w:r>
        <w:t>85</w:t>
      </w:r>
    </w:p>
    <w:p>
      <w:r>
        <w:t>Chống nóng bằng lát gạch</w:t>
      </w:r>
    </w:p>
    <w:p>
      <w:r>
        <w:t>đ/m2sàn</w:t>
      </w:r>
    </w:p>
    <w:p>
      <w:r>
        <w:t>4.589.285</w:t>
      </w:r>
    </w:p>
    <w:p>
      <w:r>
        <w:t>4.626.648</w:t>
      </w:r>
    </w:p>
    <w:p>
      <w:r>
        <w:t>4.670.363</w:t>
      </w:r>
    </w:p>
    <w:p>
      <w:r>
        <w:t>4.808.390</w:t>
      </w:r>
    </w:p>
    <w:p>
      <w:r>
        <w:t>4.686.989</w:t>
      </w:r>
    </w:p>
    <w:p>
      <w:r>
        <w:t>4.755.977</w:t>
      </w:r>
    </w:p>
    <w:p>
      <w:r>
        <w:t>4.813.172</w:t>
      </w:r>
    </w:p>
    <w:p>
      <w:r>
        <w:t>4.835.332</w:t>
      </w:r>
    </w:p>
    <w:p>
      <w:r>
        <w:t>86</w:t>
      </w:r>
    </w:p>
    <w:p>
      <w:r>
        <w:t>Chống nóng bằng mái Phibrô XM</w:t>
      </w:r>
    </w:p>
    <w:p>
      <w:r>
        <w:t>đ/m2sàn</w:t>
      </w:r>
    </w:p>
    <w:p>
      <w:r>
        <w:t>4.587.024</w:t>
      </w:r>
    </w:p>
    <w:p>
      <w:r>
        <w:t>4.625.114</w:t>
      </w:r>
    </w:p>
    <w:p>
      <w:r>
        <w:t>4.667.421</w:t>
      </w:r>
    </w:p>
    <w:p>
      <w:r>
        <w:t>4.803.857</w:t>
      </w:r>
    </w:p>
    <w:p>
      <w:r>
        <w:t>4.683.789</w:t>
      </w:r>
    </w:p>
    <w:p>
      <w:r>
        <w:t>4.752.122</w:t>
      </w:r>
    </w:p>
    <w:p>
      <w:r>
        <w:t>4.808.636</w:t>
      </w:r>
    </w:p>
    <w:p>
      <w:r>
        <w:t>4.831.628</w:t>
      </w:r>
    </w:p>
    <w:p>
      <w:r>
        <w:t>87</w:t>
      </w:r>
    </w:p>
    <w:p>
      <w:r>
        <w:t>Chống nóng bằng mái ngói</w:t>
      </w:r>
    </w:p>
    <w:p>
      <w:r>
        <w:t>đ/m2sàn</w:t>
      </w:r>
    </w:p>
    <w:p>
      <w:r>
        <w:t>4.640.045</w:t>
      </w:r>
    </w:p>
    <w:p>
      <w:r>
        <w:t>4.677.908</w:t>
      </w:r>
    </w:p>
    <w:p>
      <w:r>
        <w:t>4.720.470</w:t>
      </w:r>
    </w:p>
    <w:p>
      <w:r>
        <w:t>4.857.048</w:t>
      </w:r>
    </w:p>
    <w:p>
      <w:r>
        <w:t>4.736.869</w:t>
      </w:r>
    </w:p>
    <w:p>
      <w:r>
        <w:t>4.805.237</w:t>
      </w:r>
    </w:p>
    <w:p>
      <w:r>
        <w:t>4.861.798</w:t>
      </w:r>
    </w:p>
    <w:p>
      <w:r>
        <w:t>4.884.746</w:t>
      </w:r>
    </w:p>
    <w:p>
      <w:r>
        <w:t>88</w:t>
      </w:r>
    </w:p>
    <w:p>
      <w:r>
        <w:t>Chống nóng bằng mái tôn mạ kẽm</w:t>
      </w:r>
    </w:p>
    <w:p>
      <w:r>
        <w:t>đ/m2sàn</w:t>
      </w:r>
    </w:p>
    <w:p>
      <w:r>
        <w:t>4.644.845</w:t>
      </w:r>
    </w:p>
    <w:p>
      <w:r>
        <w:t>4.682.966</w:t>
      </w:r>
    </w:p>
    <w:p>
      <w:r>
        <w:t>4.723.910</w:t>
      </w:r>
    </w:p>
    <w:p>
      <w:r>
        <w:t>4.860.378</w:t>
      </w:r>
    </w:p>
    <w:p>
      <w:r>
        <w:t>4.740.278</w:t>
      </w:r>
    </w:p>
    <w:p>
      <w:r>
        <w:t>4.808.610</w:t>
      </w:r>
    </w:p>
    <w:p>
      <w:r>
        <w:t>4.865.125</w:t>
      </w:r>
    </w:p>
    <w:p>
      <w:r>
        <w:t>4.888.113</w:t>
      </w:r>
    </w:p>
    <w:p>
      <w:r>
        <w:t>89</w:t>
      </w:r>
    </w:p>
    <w:p>
      <w:r>
        <w:t>Chống nóng bằng tôn chống nóng, chống ồn</w:t>
      </w:r>
    </w:p>
    <w:p>
      <w:r>
        <w:t>đ/m2sàn</w:t>
      </w:r>
    </w:p>
    <w:p>
      <w:r>
        <w:t>4.697.743</w:t>
      </w:r>
    </w:p>
    <w:p>
      <w:r>
        <w:t>4.735.861</w:t>
      </w:r>
    </w:p>
    <w:p>
      <w:r>
        <w:t>4.776.805</w:t>
      </w:r>
    </w:p>
    <w:p>
      <w:r>
        <w:t>4.913.272</w:t>
      </w:r>
    </w:p>
    <w:p>
      <w:r>
        <w:t>4.793.172</w:t>
      </w:r>
    </w:p>
    <w:p>
      <w:r>
        <w:t>4.861.505</w:t>
      </w:r>
    </w:p>
    <w:p>
      <w:r>
        <w:t>4.918.019</w:t>
      </w:r>
    </w:p>
    <w:p>
      <w:r>
        <w:t>4.941.011</w:t>
      </w:r>
    </w:p>
    <w:p>
      <w:r>
        <w:t>13</w:t>
      </w:r>
    </w:p>
    <w:p>
      <w:r>
        <w:t>Loại nhà: Nhà sàn, khung, cột gỗ     nhóm II-III</w:t>
      </w:r>
    </w:p>
    <w:p>
      <w:r>
        <w:t>90</w:t>
      </w:r>
    </w:p>
    <w:p>
      <w:r>
        <w:t>Mái lợp lá</w:t>
      </w:r>
    </w:p>
    <w:p>
      <w:r>
        <w:t>đ/m2XD</w:t>
      </w:r>
    </w:p>
    <w:p>
      <w:r>
        <w:t>2.963.311</w:t>
      </w:r>
    </w:p>
    <w:p>
      <w:r>
        <w:t>3.086.117</w:t>
      </w:r>
    </w:p>
    <w:p>
      <w:r>
        <w:t>3.086.117</w:t>
      </w:r>
    </w:p>
    <w:p>
      <w:r>
        <w:t>3.086.117</w:t>
      </w:r>
    </w:p>
    <w:p>
      <w:r>
        <w:t>3.086.117</w:t>
      </w:r>
    </w:p>
    <w:p>
      <w:r>
        <w:t>3.086.117</w:t>
      </w:r>
    </w:p>
    <w:p>
      <w:r>
        <w:t>3.086.117</w:t>
      </w:r>
    </w:p>
    <w:p>
      <w:r>
        <w:t>3.086.117</w:t>
      </w:r>
    </w:p>
    <w:p>
      <w:r>
        <w:t>91</w:t>
      </w:r>
    </w:p>
    <w:p>
      <w:r>
        <w:t>Mái lợp phibrôXM</w:t>
      </w:r>
    </w:p>
    <w:p>
      <w:r>
        <w:t>đ/m2XD</w:t>
      </w:r>
    </w:p>
    <w:p>
      <w:r>
        <w:t>3.349.510</w:t>
      </w:r>
    </w:p>
    <w:p>
      <w:r>
        <w:t>3.439.874</w:t>
      </w:r>
    </w:p>
    <w:p>
      <w:r>
        <w:t>3.541.248</w:t>
      </w:r>
    </w:p>
    <w:p>
      <w:r>
        <w:t>3.541.248</w:t>
      </w:r>
    </w:p>
    <w:p>
      <w:r>
        <w:t>3.541.248</w:t>
      </w:r>
    </w:p>
    <w:p>
      <w:r>
        <w:t>3.458.641</w:t>
      </w:r>
    </w:p>
    <w:p>
      <w:r>
        <w:t>3.541.248</w:t>
      </w:r>
    </w:p>
    <w:p>
      <w:r>
        <w:t>3.541.248</w:t>
      </w:r>
    </w:p>
    <w:p>
      <w:r>
        <w:t>92</w:t>
      </w:r>
    </w:p>
    <w:p>
      <w:r>
        <w:t>Mái lợp ngói các loại</w:t>
      </w:r>
    </w:p>
    <w:p>
      <w:r>
        <w:t>đ/m2XD</w:t>
      </w:r>
    </w:p>
    <w:p>
      <w:r>
        <w:t>3.830.591</w:t>
      </w:r>
    </w:p>
    <w:p>
      <w:r>
        <w:t>4.027.996</w:t>
      </w:r>
    </w:p>
    <w:p>
      <w:r>
        <w:t>4.029.939</w:t>
      </w:r>
    </w:p>
    <w:p>
      <w:r>
        <w:t>4.032.339</w:t>
      </w:r>
    </w:p>
    <w:p>
      <w:r>
        <w:t>4.030.587</w:t>
      </w:r>
    </w:p>
    <w:p>
      <w:r>
        <w:t>4.031.396</w:t>
      </w:r>
    </w:p>
    <w:p>
      <w:r>
        <w:t>4.032.383</w:t>
      </w:r>
    </w:p>
    <w:p>
      <w:r>
        <w:t>4.031.455</w:t>
      </w:r>
    </w:p>
    <w:p>
      <w:r>
        <w:t>93</w:t>
      </w:r>
    </w:p>
    <w:p>
      <w:r>
        <w:t>Mái lợp tôn thường</w:t>
      </w:r>
    </w:p>
    <w:p>
      <w:r>
        <w:t>đ/m2XD</w:t>
      </w:r>
    </w:p>
    <w:p>
      <w:r>
        <w:t>3.946.508</w:t>
      </w:r>
    </w:p>
    <w:p>
      <w:r>
        <w:t>4.110.073</w:t>
      </w:r>
    </w:p>
    <w:p>
      <w:r>
        <w:t>4.089.480</w:t>
      </w:r>
    </w:p>
    <w:p>
      <w:r>
        <w:t>4.088.023</w:t>
      </w:r>
    </w:p>
    <w:p>
      <w:r>
        <w:t>4.089.480</w:t>
      </w:r>
    </w:p>
    <w:p>
      <w:r>
        <w:t>4.089.480</w:t>
      </w:r>
    </w:p>
    <w:p>
      <w:r>
        <w:t>4.089.480</w:t>
      </w:r>
    </w:p>
    <w:p>
      <w:r>
        <w:t>4.089.480</w:t>
      </w:r>
    </w:p>
    <w:p>
      <w:r>
        <w:t>94</w:t>
      </w:r>
    </w:p>
    <w:p>
      <w:r>
        <w:t>Mái lợp tôn chống nóng, chống ồn</w:t>
      </w:r>
    </w:p>
    <w:p>
      <w:r>
        <w:t>đ/m2XD</w:t>
      </w:r>
    </w:p>
    <w:p>
      <w:r>
        <w:t>5.032.243</w:t>
      </w:r>
    </w:p>
    <w:p>
      <w:r>
        <w:t>5.195.822</w:t>
      </w:r>
    </w:p>
    <w:p>
      <w:r>
        <w:t>5.175.214</w:t>
      </w:r>
    </w:p>
    <w:p>
      <w:r>
        <w:t>5.175.214</w:t>
      </w:r>
    </w:p>
    <w:p>
      <w:r>
        <w:t>5.175.214</w:t>
      </w:r>
    </w:p>
    <w:p>
      <w:r>
        <w:t>5.175.214</w:t>
      </w:r>
    </w:p>
    <w:p>
      <w:r>
        <w:t>5.175.214</w:t>
      </w:r>
    </w:p>
    <w:p>
      <w:r>
        <w:t>5.175.214</w:t>
      </w:r>
    </w:p>
    <w:p>
      <w:r>
        <w:t>14</w:t>
      </w:r>
    </w:p>
    <w:p>
      <w:r>
        <w:t>Loại nhà: Nhà sàn, khung, cột gỗ     nhóm IV-V</w:t>
      </w:r>
    </w:p>
    <w:p>
      <w:r>
        <w:t>95</w:t>
      </w:r>
    </w:p>
    <w:p>
      <w:r>
        <w:t>Mái lợp lá</w:t>
      </w:r>
    </w:p>
    <w:p>
      <w:r>
        <w:t>đ/m2XD</w:t>
      </w:r>
    </w:p>
    <w:p>
      <w:r>
        <w:t>2.005.225</w:t>
      </w:r>
    </w:p>
    <w:p>
      <w:r>
        <w:t>2.128.031</w:t>
      </w:r>
    </w:p>
    <w:p>
      <w:r>
        <w:t>2.128.031</w:t>
      </w:r>
    </w:p>
    <w:p>
      <w:r>
        <w:t>2.128.031</w:t>
      </w:r>
    </w:p>
    <w:p>
      <w:r>
        <w:t>2.128.031</w:t>
      </w:r>
    </w:p>
    <w:p>
      <w:r>
        <w:t>2.128.576</w:t>
      </w:r>
    </w:p>
    <w:p>
      <w:r>
        <w:t>2.128.031</w:t>
      </w:r>
    </w:p>
    <w:p>
      <w:r>
        <w:t>2.128.031</w:t>
      </w:r>
    </w:p>
    <w:p>
      <w:r>
        <w:t>96</w:t>
      </w:r>
    </w:p>
    <w:p>
      <w:r>
        <w:t>Mái lợp phibrôXM</w:t>
      </w:r>
    </w:p>
    <w:p>
      <w:r>
        <w:t>đ/m2XD</w:t>
      </w:r>
    </w:p>
    <w:p>
      <w:r>
        <w:t>2.320.770</w:t>
      </w:r>
    </w:p>
    <w:p>
      <w:r>
        <w:t>2.430.858</w:t>
      </w:r>
    </w:p>
    <w:p>
      <w:r>
        <w:t>2.512.508</w:t>
      </w:r>
    </w:p>
    <w:p>
      <w:r>
        <w:t>2.512.508</w:t>
      </w:r>
    </w:p>
    <w:p>
      <w:r>
        <w:t>2.512.508</w:t>
      </w:r>
    </w:p>
    <w:p>
      <w:r>
        <w:t>2.513.464</w:t>
      </w:r>
    </w:p>
    <w:p>
      <w:r>
        <w:t>2.512.508</w:t>
      </w:r>
    </w:p>
    <w:p>
      <w:r>
        <w:t>2.512.508</w:t>
      </w:r>
    </w:p>
    <w:p>
      <w:r>
        <w:t>97</w:t>
      </w:r>
    </w:p>
    <w:p>
      <w:r>
        <w:t>Mái lợp ngói các loại</w:t>
      </w:r>
    </w:p>
    <w:p>
      <w:r>
        <w:t>đ/m2XD</w:t>
      </w:r>
    </w:p>
    <w:p>
      <w:r>
        <w:t>2.805.840</w:t>
      </w:r>
    </w:p>
    <w:p>
      <w:r>
        <w:t>3.003.245</w:t>
      </w:r>
    </w:p>
    <w:p>
      <w:r>
        <w:t>3.005.188</w:t>
      </w:r>
    </w:p>
    <w:p>
      <w:r>
        <w:t>3.007.588</w:t>
      </w:r>
    </w:p>
    <w:p>
      <w:r>
        <w:t>3.005.836</w:t>
      </w:r>
    </w:p>
    <w:p>
      <w:r>
        <w:t>3.011.297</w:t>
      </w:r>
    </w:p>
    <w:p>
      <w:r>
        <w:t>3.007.632</w:t>
      </w:r>
    </w:p>
    <w:p>
      <w:r>
        <w:t>3.831.062</w:t>
      </w:r>
    </w:p>
    <w:p>
      <w:r>
        <w:t>98</w:t>
      </w:r>
    </w:p>
    <w:p>
      <w:r>
        <w:t>Mái lợp tôn thường</w:t>
      </w:r>
    </w:p>
    <w:p>
      <w:r>
        <w:t>đ/m2XD</w:t>
      </w:r>
    </w:p>
    <w:p>
      <w:r>
        <w:t>2.933.842</w:t>
      </w:r>
    </w:p>
    <w:p>
      <w:r>
        <w:t>3.097.407</w:t>
      </w:r>
    </w:p>
    <w:p>
      <w:r>
        <w:t>3.076.799</w:t>
      </w:r>
    </w:p>
    <w:p>
      <w:r>
        <w:t>3.076.799</w:t>
      </w:r>
    </w:p>
    <w:p>
      <w:r>
        <w:t>3.076.799</w:t>
      </w:r>
    </w:p>
    <w:p>
      <w:r>
        <w:t>3.096.391</w:t>
      </w:r>
    </w:p>
    <w:p>
      <w:r>
        <w:t>3.076.799</w:t>
      </w:r>
    </w:p>
    <w:p>
      <w:r>
        <w:t>3.076.799</w:t>
      </w:r>
    </w:p>
    <w:p>
      <w:r>
        <w:t>99</w:t>
      </w:r>
    </w:p>
    <w:p>
      <w:r>
        <w:t>Mái lợp tôn chống nóng, chống ồn</w:t>
      </w:r>
    </w:p>
    <w:p>
      <w:r>
        <w:t>đ/m2XD</w:t>
      </w:r>
    </w:p>
    <w:p>
      <w:r>
        <w:t>4.117.521</w:t>
      </w:r>
    </w:p>
    <w:p>
      <w:r>
        <w:t>4.281.100</w:t>
      </w:r>
    </w:p>
    <w:p>
      <w:r>
        <w:t>4.260.493</w:t>
      </w:r>
    </w:p>
    <w:p>
      <w:r>
        <w:t>4.260.493</w:t>
      </w:r>
    </w:p>
    <w:p>
      <w:r>
        <w:t>4.260.493</w:t>
      </w:r>
    </w:p>
    <w:p>
      <w:r>
        <w:t>4.265.159</w:t>
      </w:r>
    </w:p>
    <w:p>
      <w:r>
        <w:t>4.260.493</w:t>
      </w:r>
    </w:p>
    <w:p>
      <w:r>
        <w:t>4.260.493</w:t>
      </w:r>
    </w:p>
    <w:p>
      <w:r>
        <w:t>15</w:t>
      </w:r>
    </w:p>
    <w:p>
      <w:r>
        <w:t>Loại nhà: Nhà nền đất, khung,     cột gỗ nhóm II-III</w:t>
      </w:r>
    </w:p>
    <w:p>
      <w:r>
        <w:t>100</w:t>
      </w:r>
    </w:p>
    <w:p>
      <w:r>
        <w:t>Mái lợp lá</w:t>
      </w:r>
    </w:p>
    <w:p>
      <w:r>
        <w:t>đ/m2XD</w:t>
      </w:r>
    </w:p>
    <w:p>
      <w:r>
        <w:t>960.600</w:t>
      </w:r>
    </w:p>
    <w:p>
      <w:r>
        <w:t>960.525</w:t>
      </w:r>
    </w:p>
    <w:p>
      <w:r>
        <w:t>961.613</w:t>
      </w:r>
    </w:p>
    <w:p>
      <w:r>
        <w:t>965.288</w:t>
      </w:r>
    </w:p>
    <w:p>
      <w:r>
        <w:t>960.750</w:t>
      </w:r>
    </w:p>
    <w:p>
      <w:r>
        <w:t>962.963</w:t>
      </w:r>
    </w:p>
    <w:p>
      <w:r>
        <w:t>964.875</w:t>
      </w:r>
    </w:p>
    <w:p>
      <w:r>
        <w:t>829.688</w:t>
      </w:r>
    </w:p>
    <w:p>
      <w:r>
        <w:t>101</w:t>
      </w:r>
    </w:p>
    <w:p>
      <w:r>
        <w:t>Mái lợp Phibrô xi măng</w:t>
      </w:r>
    </w:p>
    <w:p>
      <w:r>
        <w:t>đ/m2XD</w:t>
      </w:r>
    </w:p>
    <w:p>
      <w:r>
        <w:t>919.088</w:t>
      </w:r>
    </w:p>
    <w:p>
      <w:r>
        <w:t>918.900</w:t>
      </w:r>
    </w:p>
    <w:p>
      <w:r>
        <w:t>916.500</w:t>
      </w:r>
    </w:p>
    <w:p>
      <w:r>
        <w:t>908.925</w:t>
      </w:r>
    </w:p>
    <w:p>
      <w:r>
        <w:t>919.125</w:t>
      </w:r>
    </w:p>
    <w:p>
      <w:r>
        <w:t>921.600</w:t>
      </w:r>
    </w:p>
    <w:p>
      <w:r>
        <w:t>923.513</w:t>
      </w:r>
    </w:p>
    <w:p>
      <w:r>
        <w:t>818.438</w:t>
      </w:r>
    </w:p>
    <w:p>
      <w:r>
        <w:t>102</w:t>
      </w:r>
    </w:p>
    <w:p>
      <w:r>
        <w:t>Mái lợp ngói các loại</w:t>
      </w:r>
    </w:p>
    <w:p>
      <w:r>
        <w:t>đ/m2XD</w:t>
      </w:r>
    </w:p>
    <w:p>
      <w:r>
        <w:t>1.432.500</w:t>
      </w:r>
    </w:p>
    <w:p>
      <w:r>
        <w:t>1.431.975</w:t>
      </w:r>
    </w:p>
    <w:p>
      <w:r>
        <w:t>1.433.963</w:t>
      </w:r>
    </w:p>
    <w:p>
      <w:r>
        <w:t>1.438.650</w:t>
      </w:r>
    </w:p>
    <w:p>
      <w:r>
        <w:t>1.433.363</w:t>
      </w:r>
    </w:p>
    <w:p>
      <w:r>
        <w:t>1.435.950</w:t>
      </w:r>
    </w:p>
    <w:p>
      <w:r>
        <w:t>1.438.275</w:t>
      </w:r>
    </w:p>
    <w:p>
      <w:r>
        <w:t>1.302.675</w:t>
      </w:r>
    </w:p>
    <w:p>
      <w:r>
        <w:t>103</w:t>
      </w:r>
    </w:p>
    <w:p>
      <w:r>
        <w:t>Mái lợp tôn thường</w:t>
      </w:r>
    </w:p>
    <w:p>
      <w:r>
        <w:t>đ/m2XD</w:t>
      </w:r>
    </w:p>
    <w:p>
      <w:r>
        <w:t>1.361.700</w:t>
      </w:r>
    </w:p>
    <w:p>
      <w:r>
        <w:t>1.361.700</w:t>
      </w:r>
    </w:p>
    <w:p>
      <w:r>
        <w:t>1.349.175</w:t>
      </w:r>
    </w:p>
    <w:p>
      <w:r>
        <w:t>1.349.175</w:t>
      </w:r>
    </w:p>
    <w:p>
      <w:r>
        <w:t>1.349.175</w:t>
      </w:r>
    </w:p>
    <w:p>
      <w:r>
        <w:t>1.349.175</w:t>
      </w:r>
    </w:p>
    <w:p>
      <w:r>
        <w:t>1.349.175</w:t>
      </w:r>
    </w:p>
    <w:p>
      <w:r>
        <w:t>1.349.175</w:t>
      </w:r>
    </w:p>
    <w:p>
      <w:r>
        <w:t>104</w:t>
      </w:r>
    </w:p>
    <w:p>
      <w:r>
        <w:t>Mái lợp tôn chống nóng, chống ồn</w:t>
      </w:r>
    </w:p>
    <w:p>
      <w:r>
        <w:t>đ/m2XD</w:t>
      </w:r>
    </w:p>
    <w:p>
      <w:r>
        <w:t>1.977.000</w:t>
      </w:r>
    </w:p>
    <w:p>
      <w:r>
        <w:t>1.977.000</w:t>
      </w:r>
    </w:p>
    <w:p>
      <w:r>
        <w:t>1.964.475</w:t>
      </w:r>
    </w:p>
    <w:p>
      <w:r>
        <w:t>1.964.475</w:t>
      </w:r>
    </w:p>
    <w:p>
      <w:r>
        <w:t>1.964.475</w:t>
      </w:r>
    </w:p>
    <w:p>
      <w:r>
        <w:t>1.964.475</w:t>
      </w:r>
    </w:p>
    <w:p>
      <w:r>
        <w:t>1.964.475</w:t>
      </w:r>
    </w:p>
    <w:p>
      <w:r>
        <w:t>1.964.475</w:t>
      </w:r>
    </w:p>
    <w:p>
      <w:r>
        <w:t>16</w:t>
      </w:r>
    </w:p>
    <w:p>
      <w:r>
        <w:t>Loại nhà: Nhà nền đất, khung,     cột gỗ nhóm IV-V</w:t>
      </w:r>
    </w:p>
    <w:p>
      <w:r>
        <w:t>105</w:t>
      </w:r>
    </w:p>
    <w:p>
      <w:r>
        <w:t>Mái lợp lá</w:t>
      </w:r>
    </w:p>
    <w:p>
      <w:r>
        <w:t>đ/m2XD</w:t>
      </w:r>
    </w:p>
    <w:p>
      <w:r>
        <w:t>751.050</w:t>
      </w:r>
    </w:p>
    <w:p>
      <w:r>
        <w:t>729.563</w:t>
      </w:r>
    </w:p>
    <w:p>
      <w:r>
        <w:t>752.063</w:t>
      </w:r>
    </w:p>
    <w:p>
      <w:r>
        <w:t>755.738</w:t>
      </w:r>
    </w:p>
    <w:p>
      <w:r>
        <w:t>751.200</w:t>
      </w:r>
    </w:p>
    <w:p>
      <w:r>
        <w:t>753.413</w:t>
      </w:r>
    </w:p>
    <w:p>
      <w:r>
        <w:t>755.325</w:t>
      </w:r>
    </w:p>
    <w:p>
      <w:r>
        <w:t>755.775</w:t>
      </w:r>
    </w:p>
    <w:p>
      <w:r>
        <w:t>106</w:t>
      </w:r>
    </w:p>
    <w:p>
      <w:r>
        <w:t>Mái lợp Phibrô xi măng</w:t>
      </w:r>
    </w:p>
    <w:p>
      <w:r>
        <w:t>đ/m2XD</w:t>
      </w:r>
    </w:p>
    <w:p>
      <w:r>
        <w:t>733.388</w:t>
      </w:r>
    </w:p>
    <w:p>
      <w:r>
        <w:t>716.513</w:t>
      </w:r>
    </w:p>
    <w:p>
      <w:r>
        <w:t>730.763</w:t>
      </w:r>
    </w:p>
    <w:p>
      <w:r>
        <w:t>738.225</w:t>
      </w:r>
    </w:p>
    <w:p>
      <w:r>
        <w:t>733.388</w:t>
      </w:r>
    </w:p>
    <w:p>
      <w:r>
        <w:t>735.900</w:t>
      </w:r>
    </w:p>
    <w:p>
      <w:r>
        <w:t>737.813</w:t>
      </w:r>
    </w:p>
    <w:p>
      <w:r>
        <w:t>738.263</w:t>
      </w:r>
    </w:p>
    <w:p>
      <w:r>
        <w:t>107</w:t>
      </w:r>
    </w:p>
    <w:p>
      <w:r>
        <w:t>Mái lợp ngói các loại</w:t>
      </w:r>
    </w:p>
    <w:p>
      <w:r>
        <w:t>đ/m2XD</w:t>
      </w:r>
    </w:p>
    <w:p>
      <w:r>
        <w:t>1.224.900</w:t>
      </w:r>
    </w:p>
    <w:p>
      <w:r>
        <w:t>1.203.413</w:t>
      </w:r>
    </w:p>
    <w:p>
      <w:r>
        <w:t>1.226.025</w:t>
      </w:r>
    </w:p>
    <w:p>
      <w:r>
        <w:t>1.229.813</w:t>
      </w:r>
    </w:p>
    <w:p>
      <w:r>
        <w:t>1.225.388</w:t>
      </w:r>
    </w:p>
    <w:p>
      <w:r>
        <w:t>1.227.525</w:t>
      </w:r>
    </w:p>
    <w:p>
      <w:r>
        <w:t>1.229.438</w:t>
      </w:r>
    </w:p>
    <w:p>
      <w:r>
        <w:t>1.230.113</w:t>
      </w:r>
    </w:p>
    <w:p>
      <w:r>
        <w:t>108</w:t>
      </w:r>
    </w:p>
    <w:p>
      <w:r>
        <w:t>Mái lợp tôn thường</w:t>
      </w:r>
    </w:p>
    <w:p>
      <w:r>
        <w:t>đ/m2XD</w:t>
      </w:r>
    </w:p>
    <w:p>
      <w:r>
        <w:t>1.482.413</w:t>
      </w:r>
    </w:p>
    <w:p>
      <w:r>
        <w:t>1.482.488</w:t>
      </w:r>
    </w:p>
    <w:p>
      <w:r>
        <w:t>1.471.088</w:t>
      </w:r>
    </w:p>
    <w:p>
      <w:r>
        <w:t>1.474.200</w:t>
      </w:r>
    </w:p>
    <w:p>
      <w:r>
        <w:t>1.470.188</w:t>
      </w:r>
    </w:p>
    <w:p>
      <w:r>
        <w:t>1.472.438</w:t>
      </w:r>
    </w:p>
    <w:p>
      <w:r>
        <w:t>1.474.350</w:t>
      </w:r>
    </w:p>
    <w:p>
      <w:r>
        <w:t>1.474.763</w:t>
      </w:r>
    </w:p>
    <w:p>
      <w:r>
        <w:t>109</w:t>
      </w:r>
    </w:p>
    <w:p>
      <w:r>
        <w:t>Mái lợp tôn chống nóng, chống ồn</w:t>
      </w:r>
    </w:p>
    <w:p>
      <w:r>
        <w:t>đ/m2XD</w:t>
      </w:r>
    </w:p>
    <w:p>
      <w:r>
        <w:t>1.915.013</w:t>
      </w:r>
    </w:p>
    <w:p>
      <w:r>
        <w:t>1.915.088</w:t>
      </w:r>
    </w:p>
    <w:p>
      <w:r>
        <w:t>1.903.688</w:t>
      </w:r>
    </w:p>
    <w:p>
      <w:r>
        <w:t>1.907.363</w:t>
      </w:r>
    </w:p>
    <w:p>
      <w:r>
        <w:t>1.902.788</w:t>
      </w:r>
    </w:p>
    <w:p>
      <w:r>
        <w:t>1.905.038</w:t>
      </w:r>
    </w:p>
    <w:p>
      <w:r>
        <w:t>1.906.950</w:t>
      </w:r>
    </w:p>
    <w:p>
      <w:r>
        <w:t>1.907.363</w:t>
      </w:r>
    </w:p>
    <w:p>
      <w:r>
        <w:t>17</w:t>
      </w:r>
    </w:p>
    <w:p>
      <w:r>
        <w:t>Nhà cột tre, khung tre</w:t>
      </w:r>
    </w:p>
    <w:p>
      <w:r>
        <w:t>110</w:t>
      </w:r>
    </w:p>
    <w:p>
      <w:r>
        <w:t>Mái lợp lá</w:t>
      </w:r>
    </w:p>
    <w:p>
      <w:r>
        <w:t>đ/m2XD</w:t>
      </w:r>
    </w:p>
    <w:p>
      <w:r>
        <w:t>364.125</w:t>
      </w:r>
    </w:p>
    <w:p>
      <w:r>
        <w:t>364.125</w:t>
      </w:r>
    </w:p>
    <w:p>
      <w:r>
        <w:t>364.125</w:t>
      </w:r>
    </w:p>
    <w:p>
      <w:r>
        <w:t>364.125</w:t>
      </w:r>
    </w:p>
    <w:p>
      <w:r>
        <w:t>364.125</w:t>
      </w:r>
    </w:p>
    <w:p>
      <w:r>
        <w:t>364.125</w:t>
      </w:r>
    </w:p>
    <w:p>
      <w:r>
        <w:t>364.125</w:t>
      </w:r>
    </w:p>
    <w:p>
      <w:r>
        <w:t>364.125</w:t>
      </w:r>
    </w:p>
    <w:p>
      <w:r>
        <w:t>111</w:t>
      </w:r>
    </w:p>
    <w:p>
      <w:r>
        <w:t>Mái lợp Phibrô xi măng</w:t>
      </w:r>
    </w:p>
    <w:p>
      <w:r>
        <w:t>đ/m2XD</w:t>
      </w:r>
    </w:p>
    <w:p>
      <w:r>
        <w:t>392.775</w:t>
      </w:r>
    </w:p>
    <w:p>
      <w:r>
        <w:t>392.775</w:t>
      </w:r>
    </w:p>
    <w:p>
      <w:r>
        <w:t>392.775</w:t>
      </w:r>
    </w:p>
    <w:p>
      <w:r>
        <w:t>392.775</w:t>
      </w:r>
    </w:p>
    <w:p>
      <w:r>
        <w:t>392.775</w:t>
      </w:r>
    </w:p>
    <w:p>
      <w:r>
        <w:t>392.775</w:t>
      </w:r>
    </w:p>
    <w:p>
      <w:r>
        <w:t>392.775</w:t>
      </w:r>
    </w:p>
    <w:p>
      <w:r>
        <w:t>392.775</w:t>
      </w:r>
    </w:p>
    <w:p>
      <w:r>
        <w:t>112</w:t>
      </w:r>
    </w:p>
    <w:p>
      <w:r>
        <w:t>Mái lợp ngói các loại</w:t>
      </w:r>
    </w:p>
    <w:p>
      <w:r>
        <w:t>đ/m2XD</w:t>
      </w:r>
    </w:p>
    <w:p>
      <w:r>
        <w:t>834.750</w:t>
      </w:r>
    </w:p>
    <w:p>
      <w:r>
        <w:t>834.375</w:t>
      </w:r>
    </w:p>
    <w:p>
      <w:r>
        <w:t>835.200</w:t>
      </w:r>
    </w:p>
    <w:p>
      <w:r>
        <w:t>836.250</w:t>
      </w:r>
    </w:p>
    <w:p>
      <w:r>
        <w:t>835.500</w:t>
      </w:r>
    </w:p>
    <w:p>
      <w:r>
        <w:t>835.838</w:t>
      </w:r>
    </w:p>
    <w:p>
      <w:r>
        <w:t>836.250</w:t>
      </w:r>
    </w:p>
    <w:p>
      <w:r>
        <w:t>835.875</w:t>
      </w:r>
    </w:p>
    <w:p>
      <w:r>
        <w:t>113</w:t>
      </w:r>
    </w:p>
    <w:p>
      <w:r>
        <w:t>Mái lợp tôn mạ kẽm</w:t>
      </w:r>
    </w:p>
    <w:p>
      <w:r>
        <w:t>đ/m2XD</w:t>
      </w:r>
    </w:p>
    <w:p>
      <w:r>
        <w:t>809.400</w:t>
      </w:r>
    </w:p>
    <w:p>
      <w:r>
        <w:t>809.400</w:t>
      </w:r>
    </w:p>
    <w:p>
      <w:r>
        <w:t>796.875</w:t>
      </w:r>
    </w:p>
    <w:p>
      <w:r>
        <w:t>796.875</w:t>
      </w:r>
    </w:p>
    <w:p>
      <w:r>
        <w:t>796.875</w:t>
      </w:r>
    </w:p>
    <w:p>
      <w:r>
        <w:t>796.875</w:t>
      </w:r>
    </w:p>
    <w:p>
      <w:r>
        <w:t>796.875</w:t>
      </w:r>
    </w:p>
    <w:p>
      <w:r>
        <w:t>796.875</w:t>
      </w:r>
    </w:p>
    <w:p>
      <w:r>
        <w:t>18</w:t>
      </w:r>
    </w:p>
    <w:p>
      <w:r>
        <w:t>Nhà cột gỗ, khung tre</w:t>
      </w:r>
    </w:p>
    <w:p>
      <w:r>
        <w:t>114</w:t>
      </w:r>
    </w:p>
    <w:p>
      <w:r>
        <w:t>Mái lợp lá</w:t>
      </w:r>
    </w:p>
    <w:p>
      <w:r>
        <w:t>đ/m2XD</w:t>
      </w:r>
    </w:p>
    <w:p>
      <w:r>
        <w:t>459.563</w:t>
      </w:r>
    </w:p>
    <w:p>
      <w:r>
        <w:t>426.225</w:t>
      </w:r>
    </w:p>
    <w:p>
      <w:r>
        <w:t>426.225</w:t>
      </w:r>
    </w:p>
    <w:p>
      <w:r>
        <w:t>459.563</w:t>
      </w:r>
    </w:p>
    <w:p>
      <w:r>
        <w:t>426.225</w:t>
      </w:r>
    </w:p>
    <w:p>
      <w:r>
        <w:t>426.225</w:t>
      </w:r>
    </w:p>
    <w:p>
      <w:r>
        <w:t>426.225</w:t>
      </w:r>
    </w:p>
    <w:p>
      <w:r>
        <w:t>426.225</w:t>
      </w:r>
    </w:p>
    <w:p>
      <w:r>
        <w:t>115</w:t>
      </w:r>
    </w:p>
    <w:p>
      <w:r>
        <w:t>Mái lợp Phibrô xi măng</w:t>
      </w:r>
    </w:p>
    <w:p>
      <w:r>
        <w:t>đ/m2XD</w:t>
      </w:r>
    </w:p>
    <w:p>
      <w:r>
        <w:t>489.488</w:t>
      </w:r>
    </w:p>
    <w:p>
      <w:r>
        <w:t>456.150</w:t>
      </w:r>
    </w:p>
    <w:p>
      <w:r>
        <w:t>456.150</w:t>
      </w:r>
    </w:p>
    <w:p>
      <w:r>
        <w:t>489.488</w:t>
      </w:r>
    </w:p>
    <w:p>
      <w:r>
        <w:t>456.150</w:t>
      </w:r>
    </w:p>
    <w:p>
      <w:r>
        <w:t>456.150</w:t>
      </w:r>
    </w:p>
    <w:p>
      <w:r>
        <w:t>456.150</w:t>
      </w:r>
    </w:p>
    <w:p>
      <w:r>
        <w:t>456.150</w:t>
      </w:r>
    </w:p>
    <w:p>
      <w:r>
        <w:t>116</w:t>
      </w:r>
    </w:p>
    <w:p>
      <w:r>
        <w:t>Mái lợp ngói các loại</w:t>
      </w:r>
    </w:p>
    <w:p>
      <w:r>
        <w:t>đ/m2XD</w:t>
      </w:r>
    </w:p>
    <w:p>
      <w:r>
        <w:t>931.463</w:t>
      </w:r>
    </w:p>
    <w:p>
      <w:r>
        <w:t>897.713</w:t>
      </w:r>
    </w:p>
    <w:p>
      <w:r>
        <w:t>898.575</w:t>
      </w:r>
    </w:p>
    <w:p>
      <w:r>
        <w:t>932.925</w:t>
      </w:r>
    </w:p>
    <w:p>
      <w:r>
        <w:t>898.838</w:t>
      </w:r>
    </w:p>
    <w:p>
      <w:r>
        <w:t>899.175</w:t>
      </w:r>
    </w:p>
    <w:p>
      <w:r>
        <w:t>899.625</w:t>
      </w:r>
    </w:p>
    <w:p>
      <w:r>
        <w:t>899.213</w:t>
      </w:r>
    </w:p>
    <w:p>
      <w:r>
        <w:t>117</w:t>
      </w:r>
    </w:p>
    <w:p>
      <w:r>
        <w:t>Mái lợp tôn mạ kẽm</w:t>
      </w:r>
    </w:p>
    <w:p>
      <w:r>
        <w:t>đ/m2XD</w:t>
      </w:r>
    </w:p>
    <w:p>
      <w:r>
        <w:t>906.075</w:t>
      </w:r>
    </w:p>
    <w:p>
      <w:r>
        <w:t>872.738</w:t>
      </w:r>
    </w:p>
    <w:p>
      <w:r>
        <w:t>860.250</w:t>
      </w:r>
    </w:p>
    <w:p>
      <w:r>
        <w:t>893.550</w:t>
      </w:r>
    </w:p>
    <w:p>
      <w:r>
        <w:t>860.250</w:t>
      </w:r>
    </w:p>
    <w:p>
      <w:r>
        <w:t>860.250</w:t>
      </w:r>
    </w:p>
    <w:p>
      <w:r>
        <w:t>860.250</w:t>
      </w:r>
    </w:p>
    <w:p>
      <w:r>
        <w:t>860.250</w:t>
      </w:r>
    </w:p>
    <w:p>
      <w:r>
        <w:t>19</w:t>
      </w:r>
    </w:p>
    <w:p>
      <w:r>
        <w:t>Nhà 01 tầng, tường 220, sàn mái     BTCT, kiến trúc mái Thá</w:t>
      </w:r>
    </w:p>
    <w:p>
      <w:r>
        <w:t>118</w:t>
      </w:r>
    </w:p>
    <w:p>
      <w:r>
        <w:t>Nhà 01 tầng mái lợp ngói</w:t>
      </w:r>
    </w:p>
    <w:p>
      <w:r>
        <w:t>đ/m2XD</w:t>
      </w:r>
    </w:p>
    <w:p>
      <w:r>
        <w:t>5.144.738</w:t>
      </w:r>
    </w:p>
    <w:p>
      <w:r>
        <w:t>5.205.315</w:t>
      </w:r>
    </w:p>
    <w:p>
      <w:r>
        <w:t>5.261.537</w:t>
      </w:r>
    </w:p>
    <w:p>
      <w:r>
        <w:t>5.548.502</w:t>
      </w:r>
    </w:p>
    <w:p>
      <w:r>
        <w:t>5.284.130</w:t>
      </w:r>
    </w:p>
    <w:p>
      <w:r>
        <w:t>5.431.556</w:t>
      </w:r>
    </w:p>
    <w:p>
      <w:r>
        <w:t>5.556.605</w:t>
      </w:r>
    </w:p>
    <w:p>
      <w:r>
        <w:t>5.608.890</w:t>
      </w:r>
    </w:p>
    <w:p>
      <w:r>
        <w:t>119</w:t>
      </w:r>
    </w:p>
    <w:p>
      <w:r>
        <w:t>Nhà 01 tầng mái lợp tôn giả ngói</w:t>
      </w:r>
    </w:p>
    <w:p>
      <w:r>
        <w:t>đ/m2XD</w:t>
      </w:r>
    </w:p>
    <w:p>
      <w:r>
        <w:t>4.488.707</w:t>
      </w:r>
    </w:p>
    <w:p>
      <w:r>
        <w:t>4.551.142</w:t>
      </w:r>
    </w:p>
    <w:p>
      <w:r>
        <w:t>4.590.408</w:t>
      </w:r>
    </w:p>
    <w:p>
      <w:r>
        <w:t>4.877.558</w:t>
      </w:r>
    </w:p>
    <w:p>
      <w:r>
        <w:t>4.612.670</w:t>
      </w:r>
    </w:p>
    <w:p>
      <w:r>
        <w:t>5.063.620</w:t>
      </w:r>
    </w:p>
    <w:p>
      <w:r>
        <w:t>4.885.639</w:t>
      </w:r>
    </w:p>
    <w:p>
      <w:r>
        <w:t>4.938.391</w:t>
      </w:r>
    </w:p>
    <w:p>
      <w:r>
        <w:t>20</w:t>
      </w:r>
    </w:p>
    <w:p>
      <w:r>
        <w:t>Nhà 02 tầng, tường 220, sàn mái     BTCT, kiến trúc mái Thái</w:t>
      </w:r>
    </w:p>
    <w:p>
      <w:r>
        <w:t>120</w:t>
      </w:r>
    </w:p>
    <w:p>
      <w:r>
        <w:t>Nhà 02 tầng mái lợp ngói</w:t>
      </w:r>
    </w:p>
    <w:p>
      <w:r>
        <w:t>đ/m2XD</w:t>
      </w:r>
    </w:p>
    <w:p>
      <w:r>
        <w:t>3.955.189</w:t>
      </w:r>
    </w:p>
    <w:p>
      <w:r>
        <w:t>4.003.403</w:t>
      </w:r>
    </w:p>
    <w:p>
      <w:r>
        <w:t>4.055.869</w:t>
      </w:r>
    </w:p>
    <w:p>
      <w:r>
        <w:t>4.288.231</w:t>
      </w:r>
    </w:p>
    <w:p>
      <w:r>
        <w:t>4.080.548</w:t>
      </w:r>
    </w:p>
    <w:p>
      <w:r>
        <w:t>4.194.822</w:t>
      </w:r>
    </w:p>
    <w:p>
      <w:r>
        <w:t>4.293.692</w:t>
      </w:r>
    </w:p>
    <w:p>
      <w:r>
        <w:t>4.332.640</w:t>
      </w:r>
    </w:p>
    <w:p>
      <w:r>
        <w:t>121</w:t>
      </w:r>
    </w:p>
    <w:p>
      <w:r>
        <w:t>Nhà 02 tầng mái lợp tôn giả ngói</w:t>
      </w:r>
    </w:p>
    <w:p>
      <w:r>
        <w:t>đ/m2XD</w:t>
      </w:r>
    </w:p>
    <w:p>
      <w:r>
        <w:t>3.673.845</w:t>
      </w:r>
    </w:p>
    <w:p>
      <w:r>
        <w:t>3.722.988</w:t>
      </w:r>
    </w:p>
    <w:p>
      <w:r>
        <w:t>3.766.976</w:t>
      </w:r>
    </w:p>
    <w:p>
      <w:r>
        <w:t>3.998.034</w:t>
      </w:r>
    </w:p>
    <w:p>
      <w:r>
        <w:t>3.791.492</w:t>
      </w:r>
    </w:p>
    <w:p>
      <w:r>
        <w:t>3.906.263</w:t>
      </w:r>
    </w:p>
    <w:p>
      <w:r>
        <w:t>4.004.182</w:t>
      </w:r>
    </w:p>
    <w:p>
      <w:r>
        <w:t>4.043.367</w:t>
      </w:r>
    </w:p>
    <w:p>
      <w:r>
        <w:t>PHỤ LỤC II</w:t>
      </w:r>
    </w:p>
    <w:p>
      <w:r>
        <w:t>BỔ SUNG MỘT SỐ ĐƠN GIÁ CÔNG TÁC, CẤU KIỆN RIÊNG BIỆT KHI TÍNH BỒI THƯỜNG THIỆT HẠI THỰC TẾ KHI NHÀ NƯỚC THU HỒI ĐẤT TRÊN ĐỊA BÀN TỈNH BẮC KẠN</w:t>
      </w:r>
    </w:p>
    <w:p>
      <w:r>
        <w:t>(Ban hành kèm theo Quyết định số: 31/2025/QĐ-UBND ngày 19 tháng 6 năm 2025 của Ủy ban nhân dân tỉnh Bắc Kạn)</w:t>
      </w:r>
    </w:p>
    <w:p>
      <w:r>
        <w:t>TT</w:t>
      </w:r>
    </w:p>
    <w:p>
      <w:r>
        <w:t>Loại công trình</w:t>
      </w:r>
    </w:p>
    <w:p>
      <w:r>
        <w:t>Đơn vị     tính</w:t>
      </w:r>
    </w:p>
    <w:p>
      <w:r>
        <w:t>Thành     phố Bắc   Kạn</w:t>
      </w:r>
    </w:p>
    <w:p>
      <w:r>
        <w:t>Chợ Mới</w:t>
      </w:r>
    </w:p>
    <w:p>
      <w:r>
        <w:t>Bạch     Thông</w:t>
      </w:r>
    </w:p>
    <w:p>
      <w:r>
        <w:t>Ngân Sơn</w:t>
      </w:r>
    </w:p>
    <w:p>
      <w:r>
        <w:t>Na Rì</w:t>
      </w:r>
    </w:p>
    <w:p>
      <w:r>
        <w:t>Chợ Đồn</w:t>
      </w:r>
    </w:p>
    <w:p>
      <w:r>
        <w:t>Ba Bể</w:t>
      </w:r>
    </w:p>
    <w:p>
      <w:r>
        <w:t>Pác Nặm</w:t>
      </w:r>
    </w:p>
    <w:p>
      <w:r>
        <w:t>CÔNG TÁC, CẤU KIỆN RIÊNG BIỆT</w:t>
      </w:r>
    </w:p>
    <w:p>
      <w:r>
        <w:t>1</w:t>
      </w:r>
    </w:p>
    <w:p>
      <w:r>
        <w:t>Khoan giếng, máy khoan xoay tự hành sâu ≤50m - Đường kính &lt;200mm - nền đất</w:t>
      </w:r>
    </w:p>
    <w:p>
      <w:r>
        <w:t>m sâu</w:t>
      </w:r>
    </w:p>
    <w:p>
      <w:r>
        <w:t>268.000</w:t>
      </w:r>
    </w:p>
    <w:p>
      <w:r>
        <w:t>268.000</w:t>
      </w:r>
    </w:p>
    <w:p>
      <w:r>
        <w:t>268.000</w:t>
      </w:r>
    </w:p>
    <w:p>
      <w:r>
        <w:t>268.000</w:t>
      </w:r>
    </w:p>
    <w:p>
      <w:r>
        <w:t>268.000</w:t>
      </w:r>
    </w:p>
    <w:p>
      <w:r>
        <w:t>268.000</w:t>
      </w:r>
    </w:p>
    <w:p>
      <w:r>
        <w:t>268.000</w:t>
      </w:r>
    </w:p>
    <w:p>
      <w:r>
        <w:t>268.000</w:t>
      </w:r>
    </w:p>
    <w:p>
      <w:r>
        <w:t>2</w:t>
      </w:r>
    </w:p>
    <w:p>
      <w:r>
        <w:t>Khoan giếng, máy khoan xoay tự hành sâu ≤50m - Đường kính &lt;200mm - nền đá</w:t>
      </w:r>
    </w:p>
    <w:p>
      <w:r>
        <w:t>m sâu</w:t>
      </w:r>
    </w:p>
    <w:p>
      <w:r>
        <w:t>336.000</w:t>
      </w:r>
    </w:p>
    <w:p>
      <w:r>
        <w:t>336.000</w:t>
      </w:r>
    </w:p>
    <w:p>
      <w:r>
        <w:t>336.000</w:t>
      </w:r>
    </w:p>
    <w:p>
      <w:r>
        <w:t>336.000</w:t>
      </w:r>
    </w:p>
    <w:p>
      <w:r>
        <w:t>336.000</w:t>
      </w:r>
    </w:p>
    <w:p>
      <w:r>
        <w:t>336.000</w:t>
      </w:r>
    </w:p>
    <w:p>
      <w:r>
        <w:t>336.000</w:t>
      </w:r>
    </w:p>
    <w:p>
      <w:r>
        <w:t>336.000</w:t>
      </w:r>
    </w:p>
    <w:p>
      <w:r>
        <w:t>3</w:t>
      </w:r>
    </w:p>
    <w:p>
      <w:r>
        <w:t>Khoan giếng, máy khoan xoay tự hành sâu ≤50m - Đường kính 200 đến &lt;300mm - nền đất</w:t>
      </w:r>
    </w:p>
    <w:p>
      <w:r>
        <w:t>m sâu</w:t>
      </w:r>
    </w:p>
    <w:p>
      <w:r>
        <w:t>345.000</w:t>
      </w:r>
    </w:p>
    <w:p>
      <w:r>
        <w:t>345.000</w:t>
      </w:r>
    </w:p>
    <w:p>
      <w:r>
        <w:t>345.000</w:t>
      </w:r>
    </w:p>
    <w:p>
      <w:r>
        <w:t>345.000</w:t>
      </w:r>
    </w:p>
    <w:p>
      <w:r>
        <w:t>345.000</w:t>
      </w:r>
    </w:p>
    <w:p>
      <w:r>
        <w:t>345.000</w:t>
      </w:r>
    </w:p>
    <w:p>
      <w:r>
        <w:t>345.000</w:t>
      </w:r>
    </w:p>
    <w:p>
      <w:r>
        <w:t>345.000</w:t>
      </w:r>
    </w:p>
    <w:p>
      <w:r>
        <w:t>4</w:t>
      </w:r>
    </w:p>
    <w:p>
      <w:r>
        <w:t>Khoan giếng, máy khoan xoay tự hành sâu ≤50m - Đường kính 200 đến &lt;300mm - nền đá</w:t>
      </w:r>
    </w:p>
    <w:p>
      <w:r>
        <w:t>m sâu</w:t>
      </w:r>
    </w:p>
    <w:p>
      <w:r>
        <w:t>425.000</w:t>
      </w:r>
    </w:p>
    <w:p>
      <w:r>
        <w:t>425.000</w:t>
      </w:r>
    </w:p>
    <w:p>
      <w:r>
        <w:t>425.000</w:t>
      </w:r>
    </w:p>
    <w:p>
      <w:r>
        <w:t>425.000</w:t>
      </w:r>
    </w:p>
    <w:p>
      <w:r>
        <w:t>425.000</w:t>
      </w:r>
    </w:p>
    <w:p>
      <w:r>
        <w:t>425.000</w:t>
      </w:r>
    </w:p>
    <w:p>
      <w:r>
        <w:t>425.000</w:t>
      </w:r>
    </w:p>
    <w:p>
      <w:r>
        <w:t>425.000</w:t>
      </w:r>
    </w:p>
    <w:p>
      <w:r>
        <w:t>5</w:t>
      </w:r>
    </w:p>
    <w:p>
      <w:r>
        <w:t>Khoan giếng, máy khoan xoay tự hành 54CV, độ sâu khoan từ 50m đến ≤100m - Đường kính &lt;200mm - nền đất</w:t>
      </w:r>
    </w:p>
    <w:p>
      <w:r>
        <w:t>m sâu</w:t>
      </w:r>
    </w:p>
    <w:p>
      <w:r>
        <w:t>317.000</w:t>
      </w:r>
    </w:p>
    <w:p>
      <w:r>
        <w:t>317.000</w:t>
      </w:r>
    </w:p>
    <w:p>
      <w:r>
        <w:t>317.000</w:t>
      </w:r>
    </w:p>
    <w:p>
      <w:r>
        <w:t>317.000</w:t>
      </w:r>
    </w:p>
    <w:p>
      <w:r>
        <w:t>317.000</w:t>
      </w:r>
    </w:p>
    <w:p>
      <w:r>
        <w:t>317.000</w:t>
      </w:r>
    </w:p>
    <w:p>
      <w:r>
        <w:t>317.000</w:t>
      </w:r>
    </w:p>
    <w:p>
      <w:r>
        <w:t>317.000</w:t>
      </w:r>
    </w:p>
    <w:p>
      <w:r>
        <w:t>6</w:t>
      </w:r>
    </w:p>
    <w:p>
      <w:r>
        <w:t>Khoan giếng, máy khoan xoay tự hành 54CV, độ sâu khoan từ 50m đến ≤100m - Đường kính &lt;200mm - nền đá</w:t>
      </w:r>
    </w:p>
    <w:p>
      <w:r>
        <w:t>m sâu</w:t>
      </w:r>
    </w:p>
    <w:p>
      <w:r>
        <w:t>394.000</w:t>
      </w:r>
    </w:p>
    <w:p>
      <w:r>
        <w:t>394.000</w:t>
      </w:r>
    </w:p>
    <w:p>
      <w:r>
        <w:t>394.000</w:t>
      </w:r>
    </w:p>
    <w:p>
      <w:r>
        <w:t>394.000</w:t>
      </w:r>
    </w:p>
    <w:p>
      <w:r>
        <w:t>394.000</w:t>
      </w:r>
    </w:p>
    <w:p>
      <w:r>
        <w:t>394.000</w:t>
      </w:r>
    </w:p>
    <w:p>
      <w:r>
        <w:t>394.000</w:t>
      </w:r>
    </w:p>
    <w:p>
      <w:r>
        <w:t>394.000</w:t>
      </w:r>
    </w:p>
    <w:p>
      <w:r>
        <w:t>7</w:t>
      </w:r>
    </w:p>
    <w:p>
      <w:r>
        <w:t>Khoan giếng, máy khoan xoay tự hành 54CV, độ sâu khoan từ 50m đến ≤100m - Đường kính 200 đến &lt;300mm - nền đất</w:t>
      </w:r>
    </w:p>
    <w:p>
      <w:r>
        <w:t>m sâu</w:t>
      </w:r>
    </w:p>
    <w:p>
      <w:r>
        <w:t>400.000</w:t>
      </w:r>
    </w:p>
    <w:p>
      <w:r>
        <w:t>400.000</w:t>
      </w:r>
    </w:p>
    <w:p>
      <w:r>
        <w:t>400.000</w:t>
      </w:r>
    </w:p>
    <w:p>
      <w:r>
        <w:t>400.000</w:t>
      </w:r>
    </w:p>
    <w:p>
      <w:r>
        <w:t>400.000</w:t>
      </w:r>
    </w:p>
    <w:p>
      <w:r>
        <w:t>400.000</w:t>
      </w:r>
    </w:p>
    <w:p>
      <w:r>
        <w:t>400.000</w:t>
      </w:r>
    </w:p>
    <w:p>
      <w:r>
        <w:t>400.000</w:t>
      </w:r>
    </w:p>
    <w:p>
      <w:r>
        <w:t>8</w:t>
      </w:r>
    </w:p>
    <w:p>
      <w:r>
        <w:t>Khoan giếng, máy khoan xoay tự hành 54CV, độ sâu khoan từ 50m đến ≤100m - Đường kính 200 đến &lt;300mm - nền đá</w:t>
      </w:r>
    </w:p>
    <w:p>
      <w:r>
        <w:t>m sâu</w:t>
      </w:r>
    </w:p>
    <w:p>
      <w:r>
        <w:t>495.000</w:t>
      </w:r>
    </w:p>
    <w:p>
      <w:r>
        <w:t>495.000</w:t>
      </w:r>
    </w:p>
    <w:p>
      <w:r>
        <w:t>495.000</w:t>
      </w:r>
    </w:p>
    <w:p>
      <w:r>
        <w:t>495.000</w:t>
      </w:r>
    </w:p>
    <w:p>
      <w:r>
        <w:t>495.000</w:t>
      </w:r>
    </w:p>
    <w:p>
      <w:r>
        <w:t>495.000</w:t>
      </w:r>
    </w:p>
    <w:p>
      <w:r>
        <w:t>495.000</w:t>
      </w:r>
    </w:p>
    <w:p>
      <w:r>
        <w:t>495.000</w:t>
      </w:r>
    </w:p>
    <w:p>
      <w:r>
        <w:t>9</w:t>
      </w:r>
    </w:p>
    <w:p>
      <w:r>
        <w:t>Hàng rào lưới thép B40, cọc tre, nứa, cọc gỗ nhỏ thân cây tạp</w:t>
      </w:r>
    </w:p>
    <w:p>
      <w:r>
        <w:t>m2</w:t>
      </w:r>
    </w:p>
    <w:p>
      <w:r>
        <w:t>69.800</w:t>
      </w:r>
    </w:p>
    <w:p>
      <w:r>
        <w:t>69.800</w:t>
      </w:r>
    </w:p>
    <w:p>
      <w:r>
        <w:t>69.800</w:t>
      </w:r>
    </w:p>
    <w:p>
      <w:r>
        <w:t>69.800</w:t>
      </w:r>
    </w:p>
    <w:p>
      <w:r>
        <w:t>69.800</w:t>
      </w:r>
    </w:p>
    <w:p>
      <w:r>
        <w:t>69.800</w:t>
      </w:r>
    </w:p>
    <w:p>
      <w:r>
        <w:t>69.800</w:t>
      </w:r>
    </w:p>
    <w:p>
      <w:r>
        <w:t>69.800</w:t>
      </w:r>
    </w:p>
    <w:p>
      <w:r>
        <w:t>10</w:t>
      </w:r>
    </w:p>
    <w:p>
      <w:r>
        <w:t>Hàng rào lưới thép B40, cọc gỗ xẻ</w:t>
      </w:r>
    </w:p>
    <w:p>
      <w:r>
        <w:t>m2</w:t>
      </w:r>
    </w:p>
    <w:p>
      <w:r>
        <w:t>77.200</w:t>
      </w:r>
    </w:p>
    <w:p>
      <w:r>
        <w:t>77.200</w:t>
      </w:r>
    </w:p>
    <w:p>
      <w:r>
        <w:t>77.200</w:t>
      </w:r>
    </w:p>
    <w:p>
      <w:r>
        <w:t>77.200</w:t>
      </w:r>
    </w:p>
    <w:p>
      <w:r>
        <w:t>77.200</w:t>
      </w:r>
    </w:p>
    <w:p>
      <w:r>
        <w:t>77.200</w:t>
      </w:r>
    </w:p>
    <w:p>
      <w:r>
        <w:t>77.200</w:t>
      </w:r>
    </w:p>
    <w:p>
      <w:r>
        <w:t>77.200</w:t>
      </w:r>
    </w:p>
    <w:p>
      <w:r>
        <w:t>11</w:t>
      </w:r>
    </w:p>
    <w:p>
      <w:r>
        <w:t>Hàng rào lưới thép B40, cọc thép tròn, thép hình</w:t>
      </w:r>
    </w:p>
    <w:p>
      <w:r>
        <w:t>m2</w:t>
      </w:r>
    </w:p>
    <w:p>
      <w:r>
        <w:t>84.600</w:t>
      </w:r>
    </w:p>
    <w:p>
      <w:r>
        <w:t>84.600</w:t>
      </w:r>
    </w:p>
    <w:p>
      <w:r>
        <w:t>84.600</w:t>
      </w:r>
    </w:p>
    <w:p>
      <w:r>
        <w:t>84.600</w:t>
      </w:r>
    </w:p>
    <w:p>
      <w:r>
        <w:t>84.600</w:t>
      </w:r>
    </w:p>
    <w:p>
      <w:r>
        <w:t>84.600</w:t>
      </w:r>
    </w:p>
    <w:p>
      <w:r>
        <w:t>84.600</w:t>
      </w:r>
    </w:p>
    <w:p>
      <w:r>
        <w:t>84.600</w:t>
      </w:r>
    </w:p>
    <w:p>
      <w:r>
        <w:t>12</w:t>
      </w:r>
    </w:p>
    <w:p>
      <w:r>
        <w:t>Hàng rào lưới thép B40 cọc bê tông có cốt thép vuông  &lt; 15x15 cm</w:t>
      </w:r>
    </w:p>
    <w:p>
      <w:r>
        <w:t>m2</w:t>
      </w:r>
    </w:p>
    <w:p>
      <w:r>
        <w:t>210.000</w:t>
      </w:r>
    </w:p>
    <w:p>
      <w:r>
        <w:t>210.000</w:t>
      </w:r>
    </w:p>
    <w:p>
      <w:r>
        <w:t>210.000</w:t>
      </w:r>
    </w:p>
    <w:p>
      <w:r>
        <w:t>210.000</w:t>
      </w:r>
    </w:p>
    <w:p>
      <w:r>
        <w:t>210.000</w:t>
      </w:r>
    </w:p>
    <w:p>
      <w:r>
        <w:t>210.000</w:t>
      </w:r>
    </w:p>
    <w:p>
      <w:r>
        <w:t>210.000</w:t>
      </w:r>
    </w:p>
    <w:p>
      <w:r>
        <w:t>210.000</w:t>
      </w:r>
    </w:p>
    <w:p>
      <w:r>
        <w:t>13</w:t>
      </w:r>
    </w:p>
    <w:p>
      <w:r>
        <w:t>Hàng rào lưới thép B40 cọc bê tông có cốt thép vuông  &lt; 25x25 cm</w:t>
      </w:r>
    </w:p>
    <w:p>
      <w:r>
        <w:t>m2</w:t>
      </w:r>
    </w:p>
    <w:p>
      <w:r>
        <w:t>260.700</w:t>
      </w:r>
    </w:p>
    <w:p>
      <w:r>
        <w:t>260.700</w:t>
      </w:r>
    </w:p>
    <w:p>
      <w:r>
        <w:t>260.700</w:t>
      </w:r>
    </w:p>
    <w:p>
      <w:r>
        <w:t>260.700</w:t>
      </w:r>
    </w:p>
    <w:p>
      <w:r>
        <w:t>260.700</w:t>
      </w:r>
    </w:p>
    <w:p>
      <w:r>
        <w:t>260.700</w:t>
      </w:r>
    </w:p>
    <w:p>
      <w:r>
        <w:t>260.700</w:t>
      </w:r>
    </w:p>
    <w:p>
      <w:r>
        <w:t>260.700</w:t>
      </w:r>
    </w:p>
    <w:p>
      <w:r>
        <w:t>14</w:t>
      </w:r>
    </w:p>
    <w:p>
      <w:r>
        <w:t>Móng đơn BTCT kích thước móng  &lt;  3,6m2</w:t>
      </w:r>
    </w:p>
    <w:p>
      <w:r>
        <w:t>móng</w:t>
      </w:r>
    </w:p>
    <w:p>
      <w:r>
        <w:t>2.982.000</w:t>
      </w:r>
    </w:p>
    <w:p>
      <w:r>
        <w:t>2.982.000</w:t>
      </w:r>
    </w:p>
    <w:p>
      <w:r>
        <w:t>2.982.000</w:t>
      </w:r>
    </w:p>
    <w:p>
      <w:r>
        <w:t>2.997.000</w:t>
      </w:r>
    </w:p>
    <w:p>
      <w:r>
        <w:t>2.997.000</w:t>
      </w:r>
    </w:p>
    <w:p>
      <w:r>
        <w:t>2.997.000</w:t>
      </w:r>
    </w:p>
    <w:p>
      <w:r>
        <w:t>2.997.000</w:t>
      </w:r>
    </w:p>
    <w:p>
      <w:r>
        <w:t>2.997.000</w:t>
      </w:r>
    </w:p>
    <w:p>
      <w:r>
        <w:t>15</w:t>
      </w:r>
    </w:p>
    <w:p>
      <w:r>
        <w:t>Móng đơn BTCT kích thước móng  &lt;  2,25m2</w:t>
      </w:r>
    </w:p>
    <w:p>
      <w:r>
        <w:t>móng</w:t>
      </w:r>
    </w:p>
    <w:p>
      <w:r>
        <w:t>1.954.000</w:t>
      </w:r>
    </w:p>
    <w:p>
      <w:r>
        <w:t>1.954.000</w:t>
      </w:r>
    </w:p>
    <w:p>
      <w:r>
        <w:t>1.954.000</w:t>
      </w:r>
    </w:p>
    <w:p>
      <w:r>
        <w:t>1.966.000</w:t>
      </w:r>
    </w:p>
    <w:p>
      <w:r>
        <w:t>1.966.000</w:t>
      </w:r>
    </w:p>
    <w:p>
      <w:r>
        <w:t>1.966.000</w:t>
      </w:r>
    </w:p>
    <w:p>
      <w:r>
        <w:t>1.966.000</w:t>
      </w:r>
    </w:p>
    <w:p>
      <w:r>
        <w:t>1.966.000</w:t>
      </w:r>
    </w:p>
    <w:p>
      <w:r>
        <w:t>16</w:t>
      </w:r>
    </w:p>
    <w:p>
      <w:r>
        <w:t>Móng đơn BTCT kích thước móng  &lt;  1m2</w:t>
      </w:r>
    </w:p>
    <w:p>
      <w:r>
        <w:t>móng</w:t>
      </w:r>
    </w:p>
    <w:p>
      <w:r>
        <w:t>1.169.000</w:t>
      </w:r>
    </w:p>
    <w:p>
      <w:r>
        <w:t>1.169.000</w:t>
      </w:r>
    </w:p>
    <w:p>
      <w:r>
        <w:t>1.169.000</w:t>
      </w:r>
    </w:p>
    <w:p>
      <w:r>
        <w:t>1.174.000</w:t>
      </w:r>
    </w:p>
    <w:p>
      <w:r>
        <w:t>1.174.000</w:t>
      </w:r>
    </w:p>
    <w:p>
      <w:r>
        <w:t>1.174.000</w:t>
      </w:r>
    </w:p>
    <w:p>
      <w:r>
        <w:t>1.174.000</w:t>
      </w:r>
    </w:p>
    <w:p>
      <w:r>
        <w:t>1.174.000</w:t>
      </w:r>
    </w:p>
    <w:p>
      <w:r>
        <w:t>17</w:t>
      </w:r>
    </w:p>
    <w:p>
      <w:r>
        <w:t>Móng băng BTCT có bề rộng  &lt;  2m</w:t>
      </w:r>
    </w:p>
    <w:p>
      <w:r>
        <w:t>m dài</w:t>
      </w:r>
    </w:p>
    <w:p>
      <w:r>
        <w:t>1.571.000</w:t>
      </w:r>
    </w:p>
    <w:p>
      <w:r>
        <w:t>1.571.000</w:t>
      </w:r>
    </w:p>
    <w:p>
      <w:r>
        <w:t>1.571.000</w:t>
      </w:r>
    </w:p>
    <w:p>
      <w:r>
        <w:t>1.598.000</w:t>
      </w:r>
    </w:p>
    <w:p>
      <w:r>
        <w:t>1.598.000</w:t>
      </w:r>
    </w:p>
    <w:p>
      <w:r>
        <w:t>1.598.000</w:t>
      </w:r>
    </w:p>
    <w:p>
      <w:r>
        <w:t>1.598.000</w:t>
      </w:r>
    </w:p>
    <w:p>
      <w:r>
        <w:t>1.598.000</w:t>
      </w:r>
    </w:p>
    <w:p>
      <w:r>
        <w:t>18</w:t>
      </w:r>
    </w:p>
    <w:p>
      <w:r>
        <w:t>Móng băng BTCT có bề rộng  &lt;  1,5m</w:t>
      </w:r>
    </w:p>
    <w:p>
      <w:r>
        <w:t>m dài</w:t>
      </w:r>
    </w:p>
    <w:p>
      <w:r>
        <w:t>1.229.000</w:t>
      </w:r>
    </w:p>
    <w:p>
      <w:r>
        <w:t>1.229.000</w:t>
      </w:r>
    </w:p>
    <w:p>
      <w:r>
        <w:t>1.229.000</w:t>
      </w:r>
    </w:p>
    <w:p>
      <w:r>
        <w:t>1.233.000</w:t>
      </w:r>
    </w:p>
    <w:p>
      <w:r>
        <w:t>1.233.000</w:t>
      </w:r>
    </w:p>
    <w:p>
      <w:r>
        <w:t>1.233.000</w:t>
      </w:r>
    </w:p>
    <w:p>
      <w:r>
        <w:t>1.233.000</w:t>
      </w:r>
    </w:p>
    <w:p>
      <w:r>
        <w:t>1.233.000</w:t>
      </w:r>
    </w:p>
    <w:p>
      <w:r>
        <w:t>19</w:t>
      </w:r>
    </w:p>
    <w:p>
      <w:r>
        <w:t>Móng băng BTCT có bề rộng  &lt;  1,2m</w:t>
      </w:r>
    </w:p>
    <w:p>
      <w:r>
        <w:t>m dài</w:t>
      </w:r>
    </w:p>
    <w:p>
      <w:r>
        <w:t>890.000</w:t>
      </w:r>
    </w:p>
    <w:p>
      <w:r>
        <w:t>890.000</w:t>
      </w:r>
    </w:p>
    <w:p>
      <w:r>
        <w:t>890.000</w:t>
      </w:r>
    </w:p>
    <w:p>
      <w:r>
        <w:t>912.000</w:t>
      </w:r>
    </w:p>
    <w:p>
      <w:r>
        <w:t>912.000</w:t>
      </w:r>
    </w:p>
    <w:p>
      <w:r>
        <w:t>912.000</w:t>
      </w:r>
    </w:p>
    <w:p>
      <w:r>
        <w:t>912.000</w:t>
      </w:r>
    </w:p>
    <w:p>
      <w:r>
        <w:t>912.000</w:t>
      </w:r>
    </w:p>
    <w:p>
      <w:r>
        <w:t>20</w:t>
      </w:r>
    </w:p>
    <w:p>
      <w:r>
        <w:t>Cột BTCT có kích thước mặt cắt  &lt;  0,25m2</w:t>
      </w:r>
    </w:p>
    <w:p>
      <w:r>
        <w:t>m cao</w:t>
      </w:r>
    </w:p>
    <w:p>
      <w:r>
        <w:t>981.000</w:t>
      </w:r>
    </w:p>
    <w:p>
      <w:r>
        <w:t>981.000</w:t>
      </w:r>
    </w:p>
    <w:p>
      <w:r>
        <w:t>981.000</w:t>
      </w:r>
    </w:p>
    <w:p>
      <w:r>
        <w:t>989.000</w:t>
      </w:r>
    </w:p>
    <w:p>
      <w:r>
        <w:t>989.000</w:t>
      </w:r>
    </w:p>
    <w:p>
      <w:r>
        <w:t>989.000</w:t>
      </w:r>
    </w:p>
    <w:p>
      <w:r>
        <w:t>989.000</w:t>
      </w:r>
    </w:p>
    <w:p>
      <w:r>
        <w:t>989.000</w:t>
      </w:r>
    </w:p>
    <w:p>
      <w:r>
        <w:t>21</w:t>
      </w:r>
    </w:p>
    <w:p>
      <w:r>
        <w:t>Cột BTCT có kích thước mặt cắt  &lt;  0,16m2</w:t>
      </w:r>
    </w:p>
    <w:p>
      <w:r>
        <w:t>m cao</w:t>
      </w:r>
    </w:p>
    <w:p>
      <w:r>
        <w:t>787.000</w:t>
      </w:r>
    </w:p>
    <w:p>
      <w:r>
        <w:t>787.000</w:t>
      </w:r>
    </w:p>
    <w:p>
      <w:r>
        <w:t>787.000</w:t>
      </w:r>
    </w:p>
    <w:p>
      <w:r>
        <w:t>790.000</w:t>
      </w:r>
    </w:p>
    <w:p>
      <w:r>
        <w:t>790.000</w:t>
      </w:r>
    </w:p>
    <w:p>
      <w:r>
        <w:t>790.000</w:t>
      </w:r>
    </w:p>
    <w:p>
      <w:r>
        <w:t>790.000</w:t>
      </w:r>
    </w:p>
    <w:p>
      <w:r>
        <w:t>790.000</w:t>
      </w:r>
    </w:p>
    <w:p>
      <w:r>
        <w:t>22</w:t>
      </w:r>
    </w:p>
    <w:p>
      <w:r>
        <w:t>Cột BTCT có kích thước mặt cắt  &lt;  0,09m2</w:t>
      </w:r>
    </w:p>
    <w:p>
      <w:r>
        <w:t>m cao</w:t>
      </w:r>
    </w:p>
    <w:p>
      <w:r>
        <w:t>548.000</w:t>
      </w:r>
    </w:p>
    <w:p>
      <w:r>
        <w:t>548.000</w:t>
      </w:r>
    </w:p>
    <w:p>
      <w:r>
        <w:t>548.000</w:t>
      </w:r>
    </w:p>
    <w:p>
      <w:r>
        <w:t>551.000</w:t>
      </w:r>
    </w:p>
    <w:p>
      <w:r>
        <w:t>551.000</w:t>
      </w:r>
    </w:p>
    <w:p>
      <w:r>
        <w:t>551.000</w:t>
      </w:r>
    </w:p>
    <w:p>
      <w:r>
        <w:t>551.000</w:t>
      </w:r>
    </w:p>
    <w:p>
      <w:r>
        <w:t>551.000</w:t>
      </w:r>
    </w:p>
    <w:p>
      <w:r>
        <w:t>23</w:t>
      </w:r>
    </w:p>
    <w:p>
      <w:r>
        <w:t>Cột BTCT có kích thước mặt cắt  &lt;  0,625m2</w:t>
      </w:r>
    </w:p>
    <w:p>
      <w:r>
        <w:t>m cao</w:t>
      </w:r>
    </w:p>
    <w:p>
      <w:r>
        <w:t>490.000</w:t>
      </w:r>
    </w:p>
    <w:p>
      <w:r>
        <w:t>490.000</w:t>
      </w:r>
    </w:p>
    <w:p>
      <w:r>
        <w:t>490.000</w:t>
      </w:r>
    </w:p>
    <w:p>
      <w:r>
        <w:t>494.000</w:t>
      </w:r>
    </w:p>
    <w:p>
      <w:r>
        <w:t>494.000</w:t>
      </w:r>
    </w:p>
    <w:p>
      <w:r>
        <w:t>494.000</w:t>
      </w:r>
    </w:p>
    <w:p>
      <w:r>
        <w:t>494.000</w:t>
      </w:r>
    </w:p>
    <w:p>
      <w:r>
        <w:t>494.000</w:t>
      </w:r>
    </w:p>
    <w:p>
      <w:r>
        <w:t>24</w:t>
      </w:r>
    </w:p>
    <w:p>
      <w:r>
        <w:t>Dầm BTCT chiều sâu dầm  &lt;  600mm</w:t>
      </w:r>
    </w:p>
    <w:p>
      <w:r>
        <w:t>m dài</w:t>
      </w:r>
    </w:p>
    <w:p>
      <w:r>
        <w:t>774.000</w:t>
      </w:r>
    </w:p>
    <w:p>
      <w:r>
        <w:t>774.000</w:t>
      </w:r>
    </w:p>
    <w:p>
      <w:r>
        <w:t>774.000</w:t>
      </w:r>
    </w:p>
    <w:p>
      <w:r>
        <w:t>777.000</w:t>
      </w:r>
    </w:p>
    <w:p>
      <w:r>
        <w:t>777.000</w:t>
      </w:r>
    </w:p>
    <w:p>
      <w:r>
        <w:t>777.000</w:t>
      </w:r>
    </w:p>
    <w:p>
      <w:r>
        <w:t>777.000</w:t>
      </w:r>
    </w:p>
    <w:p>
      <w:r>
        <w:t>777.000</w:t>
      </w:r>
    </w:p>
    <w:p>
      <w:r>
        <w:t>25</w:t>
      </w:r>
    </w:p>
    <w:p>
      <w:r>
        <w:t>Dầm BTCT chiều sâu dầm  &lt;  500mm</w:t>
      </w:r>
    </w:p>
    <w:p>
      <w:r>
        <w:t>m dài</w:t>
      </w:r>
    </w:p>
    <w:p>
      <w:r>
        <w:t>724.000</w:t>
      </w:r>
    </w:p>
    <w:p>
      <w:r>
        <w:t>724.000</w:t>
      </w:r>
    </w:p>
    <w:p>
      <w:r>
        <w:t>724.000</w:t>
      </w:r>
    </w:p>
    <w:p>
      <w:r>
        <w:t>727.000</w:t>
      </w:r>
    </w:p>
    <w:p>
      <w:r>
        <w:t>727.000</w:t>
      </w:r>
    </w:p>
    <w:p>
      <w:r>
        <w:t>727.000</w:t>
      </w:r>
    </w:p>
    <w:p>
      <w:r>
        <w:t>727.000</w:t>
      </w:r>
    </w:p>
    <w:p>
      <w:r>
        <w:t>727.000</w:t>
      </w:r>
    </w:p>
    <w:p>
      <w:r>
        <w:t>26</w:t>
      </w:r>
    </w:p>
    <w:p>
      <w:r>
        <w:t>Dầm BTCT chiều sâu dầm  &lt;  400mm</w:t>
      </w:r>
    </w:p>
    <w:p>
      <w:r>
        <w:t>m dài</w:t>
      </w:r>
    </w:p>
    <w:p>
      <w:r>
        <w:t>578.000</w:t>
      </w:r>
    </w:p>
    <w:p>
      <w:r>
        <w:t>578.000</w:t>
      </w:r>
    </w:p>
    <w:p>
      <w:r>
        <w:t>578.000</w:t>
      </w:r>
    </w:p>
    <w:p>
      <w:r>
        <w:t>581.000</w:t>
      </w:r>
    </w:p>
    <w:p>
      <w:r>
        <w:t>581.000</w:t>
      </w:r>
    </w:p>
    <w:p>
      <w:r>
        <w:t>581.000</w:t>
      </w:r>
    </w:p>
    <w:p>
      <w:r>
        <w:t>581.000</w:t>
      </w:r>
    </w:p>
    <w:p>
      <w:r>
        <w:t>581.000</w:t>
      </w:r>
    </w:p>
    <w:p>
      <w:r>
        <w:t>27</w:t>
      </w:r>
    </w:p>
    <w:p>
      <w:r>
        <w:t>Dầm BTCT chiều sâu dầm  &lt; 300mm</w:t>
      </w:r>
    </w:p>
    <w:p>
      <w:r>
        <w:t>m dài</w:t>
      </w:r>
    </w:p>
    <w:p>
      <w:r>
        <w:t>528.000</w:t>
      </w:r>
    </w:p>
    <w:p>
      <w:r>
        <w:t>528.000</w:t>
      </w:r>
    </w:p>
    <w:p>
      <w:r>
        <w:t>528.000</w:t>
      </w:r>
    </w:p>
    <w:p>
      <w:r>
        <w:t>530.000</w:t>
      </w:r>
    </w:p>
    <w:p>
      <w:r>
        <w:t>530.000</w:t>
      </w:r>
    </w:p>
    <w:p>
      <w:r>
        <w:t>530.000</w:t>
      </w:r>
    </w:p>
    <w:p>
      <w:r>
        <w:t>530.000</w:t>
      </w:r>
    </w:p>
    <w:p>
      <w:r>
        <w:t>530.000</w:t>
      </w:r>
    </w:p>
    <w:p>
      <w:r>
        <w:t>28</w:t>
      </w:r>
    </w:p>
    <w:p>
      <w:r>
        <w:t>Dầm BTCT chiều sâu dầm  &lt; 250mm</w:t>
      </w:r>
    </w:p>
    <w:p>
      <w:r>
        <w:t>m dài</w:t>
      </w:r>
    </w:p>
    <w:p>
      <w:r>
        <w:t>463.000</w:t>
      </w:r>
    </w:p>
    <w:p>
      <w:r>
        <w:t>463.000</w:t>
      </w:r>
    </w:p>
    <w:p>
      <w:r>
        <w:t>463.000</w:t>
      </w:r>
    </w:p>
    <w:p>
      <w:r>
        <w:t>466.000</w:t>
      </w:r>
    </w:p>
    <w:p>
      <w:r>
        <w:t>466.000</w:t>
      </w:r>
    </w:p>
    <w:p>
      <w:r>
        <w:t>466.000</w:t>
      </w:r>
    </w:p>
    <w:p>
      <w:r>
        <w:t>466.000</w:t>
      </w:r>
    </w:p>
    <w:p>
      <w:r>
        <w:t>466.000</w:t>
      </w:r>
    </w:p>
    <w:p>
      <w:r>
        <w:t>29</w:t>
      </w:r>
    </w:p>
    <w:p>
      <w:r>
        <w:t>Sàn BTCT chiều dày sàn 150 mm</w:t>
      </w:r>
    </w:p>
    <w:p>
      <w:r>
        <w:t>m2</w:t>
      </w:r>
    </w:p>
    <w:p>
      <w:r>
        <w:t>608.000</w:t>
      </w:r>
    </w:p>
    <w:p>
      <w:r>
        <w:t>608.000</w:t>
      </w:r>
    </w:p>
    <w:p>
      <w:r>
        <w:t>608.000</w:t>
      </w:r>
    </w:p>
    <w:p>
      <w:r>
        <w:t>611.000</w:t>
      </w:r>
    </w:p>
    <w:p>
      <w:r>
        <w:t>611.000</w:t>
      </w:r>
    </w:p>
    <w:p>
      <w:r>
        <w:t>611.000</w:t>
      </w:r>
    </w:p>
    <w:p>
      <w:r>
        <w:t>611.000</w:t>
      </w:r>
    </w:p>
    <w:p>
      <w:r>
        <w:t>611.000</w:t>
      </w:r>
    </w:p>
    <w:p>
      <w:r>
        <w:t>30</w:t>
      </w:r>
    </w:p>
    <w:p>
      <w:r>
        <w:t>Sàn BTCT chiều dày sàn 120 mm</w:t>
      </w:r>
    </w:p>
    <w:p>
      <w:r>
        <w:t>m2</w:t>
      </w:r>
    </w:p>
    <w:p>
      <w:r>
        <w:t>547.000</w:t>
      </w:r>
    </w:p>
    <w:p>
      <w:r>
        <w:t>547.000</w:t>
      </w:r>
    </w:p>
    <w:p>
      <w:r>
        <w:t>547.000</w:t>
      </w:r>
    </w:p>
    <w:p>
      <w:r>
        <w:t>550.000</w:t>
      </w:r>
    </w:p>
    <w:p>
      <w:r>
        <w:t>550.000</w:t>
      </w:r>
    </w:p>
    <w:p>
      <w:r>
        <w:t>550.000</w:t>
      </w:r>
    </w:p>
    <w:p>
      <w:r>
        <w:t>550.000</w:t>
      </w:r>
    </w:p>
    <w:p>
      <w:r>
        <w:t>550.000</w:t>
      </w:r>
    </w:p>
    <w:p>
      <w:r>
        <w:t>31</w:t>
      </w:r>
    </w:p>
    <w:p>
      <w:r>
        <w:t>Sàn BTCT chiều dày sàn 100 mm</w:t>
      </w:r>
    </w:p>
    <w:p>
      <w:r>
        <w:t>m2</w:t>
      </w:r>
    </w:p>
    <w:p>
      <w:r>
        <w:t>506.000</w:t>
      </w:r>
    </w:p>
    <w:p>
      <w:r>
        <w:t>506.000</w:t>
      </w:r>
    </w:p>
    <w:p>
      <w:r>
        <w:t>506.000</w:t>
      </w:r>
    </w:p>
    <w:p>
      <w:r>
        <w:t>509.000</w:t>
      </w:r>
    </w:p>
    <w:p>
      <w:r>
        <w:t>509.000</w:t>
      </w:r>
    </w:p>
    <w:p>
      <w:r>
        <w:t>509.000</w:t>
      </w:r>
    </w:p>
    <w:p>
      <w:r>
        <w:t>509.000</w:t>
      </w:r>
    </w:p>
    <w:p>
      <w:r>
        <w:t>509.000</w:t>
      </w:r>
    </w:p>
    <w:p>
      <w:r>
        <w:t>32</w:t>
      </w:r>
    </w:p>
    <w:p>
      <w:r>
        <w:t>Sàn BTCT chiều dày sàn 80mm</w:t>
      </w:r>
    </w:p>
    <w:p>
      <w:r>
        <w:t>m2</w:t>
      </w:r>
    </w:p>
    <w:p>
      <w:r>
        <w:t>415.000</w:t>
      </w:r>
    </w:p>
    <w:p>
      <w:r>
        <w:t>415.000</w:t>
      </w:r>
    </w:p>
    <w:p>
      <w:r>
        <w:t>415.000</w:t>
      </w:r>
    </w:p>
    <w:p>
      <w:r>
        <w:t>419.000</w:t>
      </w:r>
    </w:p>
    <w:p>
      <w:r>
        <w:t>419.000</w:t>
      </w:r>
    </w:p>
    <w:p>
      <w:r>
        <w:t>419.000</w:t>
      </w:r>
    </w:p>
    <w:p>
      <w:r>
        <w:t>419.000</w:t>
      </w:r>
    </w:p>
    <w:p>
      <w:r>
        <w:t>419.000</w:t>
      </w:r>
    </w:p>
    <w:p>
      <w:r>
        <w:t>33</w:t>
      </w:r>
    </w:p>
    <w:p>
      <w:r>
        <w:t>Tấm đan, lanh tô, ô văng mái hắt, chiều dày tấm 200 mm ( không có cốt thép)</w:t>
      </w:r>
    </w:p>
    <w:p>
      <w:r>
        <w:t>m2</w:t>
      </w:r>
    </w:p>
    <w:p>
      <w:r>
        <w:t>463.000</w:t>
      </w:r>
    </w:p>
    <w:p>
      <w:r>
        <w:t>463.000</w:t>
      </w:r>
    </w:p>
    <w:p>
      <w:r>
        <w:t>463.000</w:t>
      </w:r>
    </w:p>
    <w:p>
      <w:r>
        <w:t>467.000</w:t>
      </w:r>
    </w:p>
    <w:p>
      <w:r>
        <w:t>467.000</w:t>
      </w:r>
    </w:p>
    <w:p>
      <w:r>
        <w:t>467.000</w:t>
      </w:r>
    </w:p>
    <w:p>
      <w:r>
        <w:t>467.000</w:t>
      </w:r>
    </w:p>
    <w:p>
      <w:r>
        <w:t>467.000</w:t>
      </w:r>
    </w:p>
    <w:p>
      <w:r>
        <w:t>34</w:t>
      </w:r>
    </w:p>
    <w:p>
      <w:r>
        <w:t>Tấm đan, lanh tô, ô văng mái hắt, chiều dày tấm150 mm ( không có cốt thép)</w:t>
      </w:r>
    </w:p>
    <w:p>
      <w:r>
        <w:t>m2</w:t>
      </w:r>
    </w:p>
    <w:p>
      <w:r>
        <w:t>347.000</w:t>
      </w:r>
    </w:p>
    <w:p>
      <w:r>
        <w:t>347.000</w:t>
      </w:r>
    </w:p>
    <w:p>
      <w:r>
        <w:t>347.000</w:t>
      </w:r>
    </w:p>
    <w:p>
      <w:r>
        <w:t>350.000</w:t>
      </w:r>
    </w:p>
    <w:p>
      <w:r>
        <w:t>350.000</w:t>
      </w:r>
    </w:p>
    <w:p>
      <w:r>
        <w:t>350.000</w:t>
      </w:r>
    </w:p>
    <w:p>
      <w:r>
        <w:t>350.000</w:t>
      </w:r>
    </w:p>
    <w:p>
      <w:r>
        <w:t>350.000</w:t>
      </w:r>
    </w:p>
    <w:p>
      <w:r>
        <w:t>35</w:t>
      </w:r>
    </w:p>
    <w:p>
      <w:r>
        <w:t>Tấm đan, lanh tô, ô văng mái hắt, chiều dày tấm 100 mm ( không có cốt thép)</w:t>
      </w:r>
    </w:p>
    <w:p>
      <w:r>
        <w:t>m2</w:t>
      </w:r>
    </w:p>
    <w:p>
      <w:r>
        <w:t>232.000</w:t>
      </w:r>
    </w:p>
    <w:p>
      <w:r>
        <w:t>232.000</w:t>
      </w:r>
    </w:p>
    <w:p>
      <w:r>
        <w:t>232.000</w:t>
      </w:r>
    </w:p>
    <w:p>
      <w:r>
        <w:t>235.000</w:t>
      </w:r>
    </w:p>
    <w:p>
      <w:r>
        <w:t>235.000</w:t>
      </w:r>
    </w:p>
    <w:p>
      <w:r>
        <w:t>235.000</w:t>
      </w:r>
    </w:p>
    <w:p>
      <w:r>
        <w:t>235.000</w:t>
      </w:r>
    </w:p>
    <w:p>
      <w:r>
        <w:t>235.000</w:t>
      </w:r>
    </w:p>
    <w:p>
      <w:r>
        <w:t>36</w:t>
      </w:r>
    </w:p>
    <w:p>
      <w:r>
        <w:t>Tấm đan, lanh tô, ô văng mái hắt, chiều dày tấm 80 mm ( không có cốt thép)</w:t>
      </w:r>
    </w:p>
    <w:p>
      <w:r>
        <w:t>m2</w:t>
      </w:r>
    </w:p>
    <w:p>
      <w:r>
        <w:t>185.000</w:t>
      </w:r>
    </w:p>
    <w:p>
      <w:r>
        <w:t>185.000</w:t>
      </w:r>
    </w:p>
    <w:p>
      <w:r>
        <w:t>185.000</w:t>
      </w:r>
    </w:p>
    <w:p>
      <w:r>
        <w:t>187.000</w:t>
      </w:r>
    </w:p>
    <w:p>
      <w:r>
        <w:t>187.000</w:t>
      </w:r>
    </w:p>
    <w:p>
      <w:r>
        <w:t>187.000</w:t>
      </w:r>
    </w:p>
    <w:p>
      <w:r>
        <w:t>187.000</w:t>
      </w:r>
    </w:p>
    <w:p>
      <w:r>
        <w:t>187.000</w:t>
      </w:r>
    </w:p>
    <w:p>
      <w:r>
        <w:t>37</w:t>
      </w:r>
    </w:p>
    <w:p>
      <w:r>
        <w:t>Tấm đan, lanh tô, ô văng mái hắt, chiều dày tấm 60 mm ( không có cốt thép)</w:t>
      </w:r>
    </w:p>
    <w:p>
      <w:r>
        <w:t>m2</w:t>
      </w:r>
    </w:p>
    <w:p>
      <w:r>
        <w:t>139.000</w:t>
      </w:r>
    </w:p>
    <w:p>
      <w:r>
        <w:t>139.000</w:t>
      </w:r>
    </w:p>
    <w:p>
      <w:r>
        <w:t>139.000</w:t>
      </w:r>
    </w:p>
    <w:p>
      <w:r>
        <w:t>140.000</w:t>
      </w:r>
    </w:p>
    <w:p>
      <w:r>
        <w:t>140.000</w:t>
      </w:r>
    </w:p>
    <w:p>
      <w:r>
        <w:t>140.000</w:t>
      </w:r>
    </w:p>
    <w:p>
      <w:r>
        <w:t>140.000</w:t>
      </w:r>
    </w:p>
    <w:p>
      <w:r>
        <w:t>140.000</w:t>
      </w:r>
    </w:p>
    <w:p>
      <w:r>
        <w:t>38</w:t>
      </w:r>
    </w:p>
    <w:p>
      <w:r>
        <w:t>Tấm đan, lanh tô, ô văng mái hắt, chiều dày tấm 200 mm (có cốt thép)</w:t>
      </w:r>
    </w:p>
    <w:p>
      <w:r>
        <w:t>m2</w:t>
      </w:r>
    </w:p>
    <w:p>
      <w:r>
        <w:t>510.000</w:t>
      </w:r>
    </w:p>
    <w:p>
      <w:r>
        <w:t>510.000</w:t>
      </w:r>
    </w:p>
    <w:p>
      <w:r>
        <w:t>510.000</w:t>
      </w:r>
    </w:p>
    <w:p>
      <w:r>
        <w:t>516.000</w:t>
      </w:r>
    </w:p>
    <w:p>
      <w:r>
        <w:t>516.000</w:t>
      </w:r>
    </w:p>
    <w:p>
      <w:r>
        <w:t>516.000</w:t>
      </w:r>
    </w:p>
    <w:p>
      <w:r>
        <w:t>516.000</w:t>
      </w:r>
    </w:p>
    <w:p>
      <w:r>
        <w:t>516.000</w:t>
      </w:r>
    </w:p>
    <w:p>
      <w:r>
        <w:t>39</w:t>
      </w:r>
    </w:p>
    <w:p>
      <w:r>
        <w:t>Tấm đan, lanh tô, ô văng mái hắt, chiều dày tấm150 mm ( có cốt thép)</w:t>
      </w:r>
    </w:p>
    <w:p>
      <w:r>
        <w:t>m2</w:t>
      </w:r>
    </w:p>
    <w:p>
      <w:r>
        <w:t>380.000</w:t>
      </w:r>
    </w:p>
    <w:p>
      <w:r>
        <w:t>380.000</w:t>
      </w:r>
    </w:p>
    <w:p>
      <w:r>
        <w:t>380.000</w:t>
      </w:r>
    </w:p>
    <w:p>
      <w:r>
        <w:t>385.000</w:t>
      </w:r>
    </w:p>
    <w:p>
      <w:r>
        <w:t>385.000</w:t>
      </w:r>
    </w:p>
    <w:p>
      <w:r>
        <w:t>385.000</w:t>
      </w:r>
    </w:p>
    <w:p>
      <w:r>
        <w:t>385.000</w:t>
      </w:r>
    </w:p>
    <w:p>
      <w:r>
        <w:t>385.000</w:t>
      </w:r>
    </w:p>
    <w:p>
      <w:r>
        <w:t>40</w:t>
      </w:r>
    </w:p>
    <w:p>
      <w:r>
        <w:t>Tấm đan, lanh tô, ô văng mái hắt, chiều dày tấm 100 mm ( có cốt thép)</w:t>
      </w:r>
    </w:p>
    <w:p>
      <w:r>
        <w:t>m2</w:t>
      </w:r>
    </w:p>
    <w:p>
      <w:r>
        <w:t>253.000</w:t>
      </w:r>
    </w:p>
    <w:p>
      <w:r>
        <w:t>253.000</w:t>
      </w:r>
    </w:p>
    <w:p>
      <w:r>
        <w:t>253.000</w:t>
      </w:r>
    </w:p>
    <w:p>
      <w:r>
        <w:t>256.000</w:t>
      </w:r>
    </w:p>
    <w:p>
      <w:r>
        <w:t>256.000</w:t>
      </w:r>
    </w:p>
    <w:p>
      <w:r>
        <w:t>256.000</w:t>
      </w:r>
    </w:p>
    <w:p>
      <w:r>
        <w:t>256.000</w:t>
      </w:r>
    </w:p>
    <w:p>
      <w:r>
        <w:t>256.000</w:t>
      </w:r>
    </w:p>
    <w:p>
      <w:r>
        <w:t>41</w:t>
      </w:r>
    </w:p>
    <w:p>
      <w:r>
        <w:t>Tấm đan, lanh tô, ô văng mái hắt, chiều dày tấm 80 mm ( có cốt thép)</w:t>
      </w:r>
    </w:p>
    <w:p>
      <w:r>
        <w:t>m2</w:t>
      </w:r>
    </w:p>
    <w:p>
      <w:r>
        <w:t>197.000</w:t>
      </w:r>
    </w:p>
    <w:p>
      <w:r>
        <w:t>197.000</w:t>
      </w:r>
    </w:p>
    <w:p>
      <w:r>
        <w:t>197.000</w:t>
      </w:r>
    </w:p>
    <w:p>
      <w:r>
        <w:t>200.000</w:t>
      </w:r>
    </w:p>
    <w:p>
      <w:r>
        <w:t>200.000</w:t>
      </w:r>
    </w:p>
    <w:p>
      <w:r>
        <w:t>200.000</w:t>
      </w:r>
    </w:p>
    <w:p>
      <w:r>
        <w:t>200.000</w:t>
      </w:r>
    </w:p>
    <w:p>
      <w:r>
        <w:t>200.000</w:t>
      </w:r>
    </w:p>
    <w:p>
      <w:r>
        <w:t>42</w:t>
      </w:r>
    </w:p>
    <w:p>
      <w:r>
        <w:t>Tấm đan, lanh tô, ô văng mái hắt, chiều dày tấm 60 mm ( có cốt thép)</w:t>
      </w:r>
    </w:p>
    <w:p>
      <w:r>
        <w:t>m2</w:t>
      </w:r>
    </w:p>
    <w:p>
      <w:r>
        <w:t>151.000</w:t>
      </w:r>
    </w:p>
    <w:p>
      <w:r>
        <w:t>151.000</w:t>
      </w:r>
    </w:p>
    <w:p>
      <w:r>
        <w:t>151.000</w:t>
      </w:r>
    </w:p>
    <w:p>
      <w:r>
        <w:t>155.000</w:t>
      </w:r>
    </w:p>
    <w:p>
      <w:r>
        <w:t>155.000</w:t>
      </w:r>
    </w:p>
    <w:p>
      <w:r>
        <w:t>155.000</w:t>
      </w:r>
    </w:p>
    <w:p>
      <w:r>
        <w:t>155.000</w:t>
      </w:r>
    </w:p>
    <w:p>
      <w:r>
        <w:t>155.000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