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sửa đổi Khoản 2 Điều 3 Quyết định 20/2023/QĐ-UBND quy định chức năng, nhiệm vụ quyền hạn và cơ cấu tổ chức của Sở Công Thương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31/2024/QĐ-UBND</w:t>
      </w:r>
    </w:p>
    <w:p>
      <w:r>
        <w:t>Hưng Yên, ngày 16 tháng 10 năm 2024</w:t>
      </w:r>
    </w:p>
    <w:p>
      <w:r>
        <w:t>QUYẾT ĐỊNH</w:t>
      </w:r>
    </w:p>
    <w:p>
      <w:r>
        <w:t>SỬA ĐỔI KHOẢN 2 ĐIỀU 3 QUYẾT ĐỊNH SỐ 20/2023/QĐ-UBND NGÀY 30 THÁNG 11 NĂM 2023 CỦA ỦY BAN NHÂN DÂN TỈNH QUY ĐỊNH CHỨC NĂNG, NHIỆM VỤ, QUYỀN HẠN VÀ CƠ CẤU TỔ CHỨC CỦA SỞ CÔNG THƯƠNG</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03/2024/NĐ-CP ngày 11 tháng 01 năm 2024 của Chính phủ quy định về cơ quan thực hiện chức năng thanh tra chuyên ngành và hoạt động của cơ quan được giao chức năng thanh tra chuyên ngành;</w:t>
      </w:r>
    </w:p>
    <w:p>
      <w:r>
        <w:t>Căn cứ Nghị định số 56/2024/NĐ-CP ngày 18 tháng 5 năm 2024 của Chính phủ sửa đổi, bổ sung một số điều của Nghị định số 55/2011/NĐ-CP ngày 04 tháng 7 năm 2011 của Chính phủ quy định chức năng, nhiệm vụ, quyền hạn và tổ chức bộ máy của tổ chức pháp chế;</w:t>
      </w:r>
    </w:p>
    <w:p>
      <w:r>
        <w:t>Theo đề nghị của Giám đốc Sở Công Thương tại Tờ trình số 1550/TTr-SCT ngày 30 tháng 8 năm 2024.</w:t>
      </w:r>
    </w:p>
    <w:p>
      <w:r>
        <w:t>QUYẾT ĐỊNH:</w:t>
      </w:r>
    </w:p>
    <w:p>
      <w:r>
        <w:t>Điều 1. Sửa đổi khoản 2 Điều 3 Quyết định số 20/2023/QĐ-UBND ngày 30 tháng 11 năm 2023 của Ủy ban nhân dân tỉnh quy định chức năng, nhiệm vụ, quyền hạn và cơ cấu tổ chức của Sở Công Thương</w:t>
      </w:r>
    </w:p>
    <w:p>
      <w:r>
        <w:t>Sửa đổi khoản 2 Điều 3 Quyết định số 20/2023/QĐ-UBND ngày 30 tháng 11 năm 2023 của Ủy ban nhân dân tỉnh quy định chức năng, nhiệm vụ, quyền hạn về cơ cấu tổ chức của Sở Công Thương như sau:</w:t>
      </w:r>
    </w:p>
    <w:p>
      <w:r>
        <w:t>“2. Các phòng tham mưu, tổng hợp và chuyên môn, nghiệp vụ thuộc Sở:</w:t>
      </w:r>
    </w:p>
    <w:p>
      <w:r>
        <w:t>a) Văn phòng (bao gồm cả công tác pháp chế).</w:t>
      </w:r>
    </w:p>
    <w:p>
      <w:r>
        <w:t>b) Thanh tra.</w:t>
      </w:r>
    </w:p>
    <w:p>
      <w:r>
        <w:t>c) Phòng Kế hoạch - Tài chính, tổng hợp.</w:t>
      </w:r>
    </w:p>
    <w:p>
      <w:r>
        <w:t>d) Phòng Quản lý công nghiệp.</w:t>
      </w:r>
    </w:p>
    <w:p>
      <w:r>
        <w:t>đ) Phòng Quản lý thương mại.</w:t>
      </w:r>
    </w:p>
    <w:p>
      <w:r>
        <w:t>e) Phòng Quản lý năng lượng.</w:t>
      </w:r>
    </w:p>
    <w:p>
      <w:r>
        <w:t>Các phòng tham mưu tổng hợp và chuyên môn, nghiệp vụ thuộc Sở bố trí tối thiểu 05 biên chế công chức, gồm: Trưởng phòng, Phó Trưởng phòng và công chức chuyên môn, nghiệp vụ. Số lượng Phó Trưởng phòng thuộc các phòng thực hiện theo quy định tại khoản 4 Điều 1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Việc bổ nhiệm, bổ nhiệm lại, điều động, luân chuyển, miễn nhiệm, cho từ chức, cách chức, đánh giá, khen thưởng, kỷ luật, cho nghỉ hưu và thực hiện các chế độ, chính sách khác đối với Trưởng phòng, Phó Trưởng phòng thuộc Sở thực hiện theo quy định của pháp luật, quy định của Ủy ban nhân dân tỉnh về phân cấp quản lý công tác tổ chức, cán bộ, công chức, viên chức và theo tiêu chuẩn chức danh Trưởng phòng, Phó Trưởng phòng thuộc Sở do cấp có thẩm quyền ban hành”.</w:t>
      </w:r>
    </w:p>
    <w:p>
      <w:r>
        <w:t>Điều 2. Trách nhiệm tổ chức thực hiện</w:t>
      </w:r>
    </w:p>
    <w:p>
      <w:r>
        <w:t>Chánh Văn phòng Ủy ban nhân dân tỉnh; Giám đốc sở, ngành: Công Thương, Nội vụ, Tài chính, Kho bạc nhà nước Hưng Yên; Chủ tịch Ủy ban nhân dân huyện, thị xã, thành phố và Thủ trưởng các cơ quan, đơn vị có liên quan chịu trách nhiệm thi hành Quyết định này.</w:t>
      </w:r>
    </w:p>
    <w:p>
      <w:r>
        <w:t>Điều 3. Hiệu lực thi hành</w:t>
      </w:r>
    </w:p>
    <w:p>
      <w:r>
        <w:t>Quyết định này có hiệu lực thi hành kể từ ngày 01 tháng 11 năm 2024./.</w:t>
      </w:r>
    </w:p>
    <w:p>
      <w:r>
        <w:t>Nơi nhận:</w:t>
      </w:r>
    </w:p>
    <w:p>
      <w:r>
        <w:t>- Như Điều 2;</w:t>
      </w:r>
    </w:p>
    <w:p>
      <w:r>
        <w:t>- Bộ Công Thương (Vụ pháp chế);</w:t>
      </w:r>
    </w:p>
    <w:p>
      <w:r>
        <w:t>- Bộ Nội vụ (Vụ pháp chế);</w:t>
      </w:r>
    </w:p>
    <w:p>
      <w:r>
        <w:t>- Bộ Tư pháp (Cục Kiểm tra VBQPPL);</w:t>
      </w:r>
    </w:p>
    <w:p>
      <w:r>
        <w:t>- Thường trực Tỉnh ủy;</w:t>
      </w:r>
    </w:p>
    <w:p>
      <w:r>
        <w:t>- Thường trực HĐND tỉnh;</w:t>
      </w:r>
    </w:p>
    <w:p>
      <w:r>
        <w:t>- Đoàn Đại biểu Quốc hội tỉnh;</w:t>
      </w:r>
    </w:p>
    <w:p>
      <w:r>
        <w:t>- Chủ tịch, các Phó Chủ tịch UBND tỉnh;</w:t>
      </w:r>
    </w:p>
    <w:p>
      <w:r>
        <w:t>- Sở Tư pháp (Cơ sở DLQG về pháp luật);</w:t>
      </w:r>
    </w:p>
    <w:p>
      <w:r>
        <w:t>- Lãnh đạo VP UBND tỉnh;</w:t>
      </w:r>
    </w:p>
    <w:p>
      <w:r>
        <w:t>- Trung tâm Thông tin - Hội nghị tỉnh;</w:t>
      </w:r>
    </w:p>
    <w:p>
      <w:r>
        <w:t>- Lưu: VT, CV: NC NH , KT2 BT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