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31/2024/QĐ-UBND bãi bỏ Quyết định 18/2021/QĐ-UBND quy định về Giải thưởng môi trường tỉnh Bến Tre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BẾN TRE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31/2024/QĐ-UBND</w:t>
      </w:r>
    </w:p>
    <w:p>
      <w:r>
        <w:t>Bến Tre, ngày 05 tháng 9 năm 2024</w:t>
      </w:r>
    </w:p>
    <w:p>
      <w:r>
        <w:t>QUYẾT ĐỊNH</w:t>
      </w:r>
    </w:p>
    <w:p>
      <w:r>
        <w:t>BÃI BỎ QUYẾT ĐỊNH SỐ 18/2021/QĐ-UBND NGÀY 03 THÁNG 6 NĂM 2021 CỦA ỦY BAN NHÂN DÂN TỈNH BAN HÀNH QUY ĐỊNH VỀ GIẢI THƯỞNG MÔI TRƯỜNG TỈNH BẾN TRE</w:t>
      </w:r>
    </w:p>
    <w:p>
      <w:r>
        <w:t>ỦY BAN NHÂN DÂN TỈNH BẾN TRE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Luật Thi đua, khen thưởng ngày 15 tháng 6 năm 2022;</w:t>
      </w:r>
    </w:p>
    <w:p>
      <w:r>
        <w:t>Căn cứ Luật Bảo vệ môi trường ngày 17 tháng 11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08/2022/NĐ-CP ngày 10 tháng 01 năm 2022 của Chính phủ quy định chi tiết thi hành một số điều của Luật Bảo vệ môi trường;</w:t>
      </w:r>
    </w:p>
    <w:p>
      <w:r>
        <w:t>Theo đề nghị của Giám đốc Sở Tài nguyên và Môi trường tại Tờ trình số 4108/TTr-STNMT ngày 23 tháng 8 năm 2024.</w:t>
      </w:r>
    </w:p>
    <w:p>
      <w:r>
        <w:t>QUYẾT ĐỊNH:</w:t>
      </w:r>
    </w:p>
    <w:p>
      <w:r>
        <w:t>Điều 1.  Bãi bỏ toàn bộ Quyết định số 18/2021/QĐ-UBND ngày 03 tháng 6 năm 2021 của Ủy ban nhân dân tỉnh ban hành quy định về Giải thưởng môi trường tỉnh Bến Tre.</w:t>
      </w:r>
    </w:p>
    <w:p>
      <w:r>
        <w:t>Điều 2. Điều khoản thi hành</w:t>
      </w:r>
    </w:p>
    <w:p>
      <w:r>
        <w:t>1. Chánh Văn phòng Ủy ban nhân dân tỉnh; Giám đốc Sở Tài nguyên và Môi trường; Thủ trưởng các sở, ban, ngành, tổ chức chính trị - xã hội tỉnh; Chủ tịch Ủy ban nhân dân các huyện, thành phố và các tổ chức, cá nhân có liên quan chịu trách nhiệm thi hành Quyết định này.</w:t>
      </w:r>
    </w:p>
    <w:p>
      <w:r>
        <w:t>2. Quyết định này có hiệu lực kể từ ngày 17 tháng 9 năm 2024./.</w:t>
      </w:r>
    </w:p>
    <w:p>
      <w:r>
        <w:t>Nơi nhận:</w:t>
      </w:r>
    </w:p>
    <w:p>
      <w:r>
        <w:t>- Như Điều 2;</w:t>
      </w:r>
    </w:p>
    <w:p>
      <w:r>
        <w:t>- Bộ Tài nguyên và Môi trường (báo cáo);</w:t>
      </w:r>
    </w:p>
    <w:p>
      <w:r>
        <w:t>- Văn phòng Chính phủ;</w:t>
      </w:r>
    </w:p>
    <w:p>
      <w:r>
        <w:t>- Cục Kiểm tra VBQPPL - Bộ Tư pháp;</w:t>
      </w:r>
    </w:p>
    <w:p>
      <w:r>
        <w:t>- TT TU, TT HĐND tỉnh;</w:t>
      </w:r>
    </w:p>
    <w:p>
      <w:r>
        <w:t>- Đoàn ĐBQH tỉnh Bến Tre;</w:t>
      </w:r>
    </w:p>
    <w:p>
      <w:r>
        <w:t>- Ủy ban MTTQ Việt Nam tỉnh;</w:t>
      </w:r>
    </w:p>
    <w:p>
      <w:r>
        <w:t>- Ban Tuyên giáo Tỉnh ủy, Ban Dân vận Tỉnh ủy;</w:t>
      </w:r>
    </w:p>
    <w:p>
      <w:r>
        <w:t>- Chủ tịch, các PCT UBND tỉnh;</w:t>
      </w:r>
    </w:p>
    <w:p>
      <w:r>
        <w:t>- Các PCVP UBND tỉnh;</w:t>
      </w:r>
    </w:p>
    <w:p>
      <w:r>
        <w:t>- Sở Tư pháp (tự kiểm tra);</w:t>
      </w:r>
    </w:p>
    <w:p>
      <w:r>
        <w:t>- Ban Tiếp công dân (niêm yết);</w:t>
      </w:r>
    </w:p>
    <w:p>
      <w:r>
        <w:t>- Báo Đồng Khởi, Đài PT&amp;TH tỉnh;</w:t>
      </w:r>
    </w:p>
    <w:p>
      <w:r>
        <w:t>- Phòng: KT, TCĐT, TH;</w:t>
      </w:r>
    </w:p>
    <w:p>
      <w:r>
        <w:t>- Cổng TTĐT tỉnh;</w:t>
      </w:r>
    </w:p>
    <w:p>
      <w:r>
        <w:t>- Lưu: VT, NTH.</w:t>
      </w:r>
    </w:p>
    <w:p>
      <w:r>
        <w:t>TM. ỦY BAN NHÂN DÂN</w:t>
      </w:r>
    </w:p>
    <w:p>
      <w:r>
        <w:t>CHỦ TỊCH</w:t>
      </w:r>
    </w:p>
    <w:p>
      <w:r>
        <w:t>Trần Ngọc Tam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