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bãi bỏ các Quyết định của Ủy ban nhân dân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31/2024/QĐ-UBND</w:t>
      </w:r>
    </w:p>
    <w:p>
      <w:r>
        <w:t>Ninh Thuận, ngày 03 tháng 5 năm 2024</w:t>
      </w:r>
    </w:p>
    <w:p>
      <w:r>
        <w:t>QUYẾT ĐỊNH</w:t>
      </w:r>
    </w:p>
    <w:p>
      <w:r>
        <w:t>BÃI BỎ CÁC QUYẾT ĐỊNH CỦA ỦY BAN NHÂN DÂN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 - CP ngày 14 tháng 5 năm 2015 của Chính phủ quy định chi tiết một số điều và biện pháp thi hành Luật Ban hành văn bản quy phạm pháp luật;</w:t>
      </w:r>
    </w:p>
    <w:p>
      <w:r>
        <w:t>Theo đề nghị của Giám đốc Sở Nông nghiệp và Phát triển nông thôn tại Tờ trình số 101/TTr-SNNPTNT ngày 16 tháng 4 năm 2024 và ý kiến thẩm định của Sở Tư pháp tại Báo cáo số 1066/BC-STP ngày 15 tháng 4 năm 2024.</w:t>
      </w:r>
    </w:p>
    <w:p>
      <w:r>
        <w:t>QUYẾT ĐỊNH:</w:t>
      </w:r>
    </w:p>
    <w:p>
      <w:r>
        <w:t>Điều 1. Bãi bỏ toàn bộ các Quyết định của Ủy ban nhân dân tỉnh</w:t>
      </w:r>
    </w:p>
    <w:p>
      <w:r>
        <w:t>Bãi bỏ toàn bộ các Quyết định sau đây:</w:t>
      </w:r>
    </w:p>
    <w:p>
      <w:r>
        <w:t>1. Quyết định số 70/2022/QĐ-UBND ngày 06 tháng 12 năm 2022 của Ủy ban nhân dân tỉnh Ninh Thuận ban hành Quy định mức hỗ trợ từ ngân sách nhà nước để thực hiện một số nội dung xây dựng nông thôn mới giai đoạn 2021-2025 trên địa bàn tỉnh Ninh Thuận.</w:t>
      </w:r>
    </w:p>
    <w:p>
      <w:r>
        <w:t>2. Quyết định số 63/2023/QĐ-UBND ngày 31 tháng 8 năm 2023 của Ủy ban nhân dân tỉnh Ninh Thuận sửa đổi, bổ sung một số nội dung của Quy định ban hành kèm theo Quyết định số 70/2022/QĐ-UBND ngày 06 tháng 12 năm 2022 của Ủy ban nhân dân tỉnh Quy định mức hỗ trợ từ ngân sách nhà nước để thực hiện một số nội dung xây dựng nông thôn mới giai đoạn 2021-2025 trên địa bàn tỉnh Ninh Thuận.</w:t>
      </w:r>
    </w:p>
    <w:p>
      <w:r>
        <w:t>Điều 2. Điều khoản thi hành</w:t>
      </w:r>
    </w:p>
    <w:p>
      <w:r>
        <w:t>Quyết định này có hiệu lực kể từ ngày ký.</w:t>
      </w:r>
    </w:p>
    <w:p>
      <w:r>
        <w:t>Chánh Văn phòng Ủy ban nhân dân tỉnh, Giám đốc các Sở, Thủ trưởng các Ban, ngành thuộc Ủy ban nhân dân tỉnh, Chủ tịch Ủy ban nhân dân các huyện, thành phố, Thủ trưởng các cơ quan, đơn vị sử dụng vốn ngân sách thuộc Chương trình mục tiêu quốc gia xây dựng nông thôn mới giai đoạn 2021-2025 chịu trách nhiệm thi hành Quyết định này./.</w:t>
      </w:r>
    </w:p>
    <w:p>
      <w:r>
        <w:t>Nơi nhận:</w:t>
      </w:r>
    </w:p>
    <w:p>
      <w:r>
        <w:t>- Như Điều 2;</w:t>
      </w:r>
    </w:p>
    <w:p>
      <w:r>
        <w:t>- Văn phòng Chính phủ;</w:t>
      </w:r>
    </w:p>
    <w:p>
      <w:r>
        <w:t>- Vụ Pháp chế các Bộ: NNPTNT, KHĐT, TC;</w:t>
      </w:r>
    </w:p>
    <w:p>
      <w:r>
        <w:t>- Cục Kiểm tra văn bản QPPL - Bộ Tư pháp;</w:t>
      </w:r>
    </w:p>
    <w:p>
      <w:r>
        <w:t>- TT: Tỉnh ủy, HĐND tỉnh;</w:t>
      </w:r>
    </w:p>
    <w:p>
      <w:r>
        <w:t>- Đoàn Đại biểu Quốc hội tỉnh;</w:t>
      </w:r>
    </w:p>
    <w:p>
      <w:r>
        <w:t>- Ủy ban MTTQ Việt Nam tỉnh;</w:t>
      </w:r>
    </w:p>
    <w:p>
      <w:r>
        <w:t>- Chủ tịch, các PCT UBND tỉnh;</w:t>
      </w:r>
    </w:p>
    <w:p>
      <w:r>
        <w:t>- Thường trực HĐND các huyện, Thành phố;</w:t>
      </w:r>
    </w:p>
    <w:p>
      <w:r>
        <w:t>- Cổng thông tin điện tử tỉnh;</w:t>
      </w:r>
    </w:p>
    <w:p>
      <w:r>
        <w:t>- VPUB: LĐ, TCD, VXNV, Công báo tỉnh;</w:t>
      </w:r>
    </w:p>
    <w:p>
      <w:r>
        <w:t>- Lưu: VT, KTTH.  HC</w:t>
      </w:r>
    </w:p>
    <w:p>
      <w:r>
        <w:t>TM. ỦY BAN NHÂN DÂN</w:t>
      </w:r>
    </w:p>
    <w:p>
      <w:r>
        <w:t>KT. CHỦ TỊCH</w:t>
      </w:r>
    </w:p>
    <w:p>
      <w:r>
        <w:t>PHÓ CHỦ TỊCH</w:t>
      </w:r>
    </w:p>
    <w:p>
      <w:r>
        <w:t>Trịnh Minh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