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về Quy định hệ số điều chỉnh giá đất trên địa bàn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31/2023/QĐ-UBND</w:t>
      </w:r>
    </w:p>
    <w:p>
      <w:r>
        <w:t>Điện Biên, ngày 20 tháng 12 năm 2023</w:t>
      </w:r>
    </w:p>
    <w:p>
      <w:r>
        <w:t>QUYẾT ĐỊNH</w:t>
      </w:r>
    </w:p>
    <w:p>
      <w:r>
        <w:t>QUY ĐỊNH HỆ SỐ ĐIỀU CHỈNH GIÁ ĐẤT TRÊN ĐỊA BÀN TỈNH ĐIỆN BIÊN NĂM 2024</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 BTC ngày 16 tháng 6 năm 2014 của Bộ Tài chính hướng dẫn một số điều của Nghị định số 45/2014/NĐ-CP ngày 15 tháng 5 năm 2014 của Chính phủ quy định về thu tiền sử dụng đất; Thông tư số 332/2016/TT-BTC ngày 26 tháng 12 năm 2016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19/2019/NQ-HĐND ngày 06 tháng 12 năm 2019 của Hội đồng nhân dân tỉnh thông qua bảng giá đất trên địa bàn tỉnh Điện Biên từ ngày 01 tháng 01 năm 2020 đến ngày 31 tháng 12 năm 2024; Nghị quyết số 12/2021/NQ-HĐND ngày 09 tháng 12 năm 2021 của Hội đồng nhân dân tỉnh sửa đổi, bổ sung Nghị quyết số 19/2019/NQ-HĐND ngày 06 tháng 12 năm 2019 của Hội đồng nhân dân tỉnh thông qua bảng giá đất trên địa bàn tỉnh Điện Biên từ ngày 01 tháng 01 năm 2020 đến ngày 31 tháng 12 năm 2024; Nghị quyết số 07/2022/NQ-HĐND ngày 08 tháng 7 năm 2022 của Hội đồng nhân dân tỉnh sửa đổi, bổ sung Nghị quyết số 19/2019/NQ-HĐND ngày 06 tháng 12 năm 2019 của Hội đồng nhân dân tỉnh thông qua bảng giá đất trên địa bàn tỉnh Điện Biên từ ngày 01 tháng 01 năm 2020 đến ngày 31 tháng 12 năm 2024; Nghị quyết số 170/NQ-HĐND ngày 08 tháng 12 năm 2023 của Hội đồng nhân dân tỉnh thông qua hệ số điều chỉnh giá đất áp dụng trên địa bàn tỉnh năm 2024;</w:t>
      </w:r>
    </w:p>
    <w:p>
      <w:r>
        <w:t>Theo đề nghị của Giám đốc Sở Tài chính.</w:t>
      </w:r>
    </w:p>
    <w:p>
      <w:r>
        <w:t>QUYẾT ĐỊNH:</w:t>
      </w:r>
    </w:p>
    <w:p>
      <w:r>
        <w:t>Điều 1. Phạm vi điều chỉnh</w:t>
      </w:r>
    </w:p>
    <w:p>
      <w:r>
        <w:t>1. Quyết định này quy định hệ số điều chỉnh giá đất (gọi tắt là Hệ số k) trên địa bàn tỉnh Điện Biên năm 2024 để làm căn cứ xác định tiền sử dụng đất áp dụng cho các trường hợp quy định tại điểm c, khoản 3, Điều 3 Nghị định số 45/2014/NĐ-CP ngày 15 tháng 5 năm 2014 của Chính phủ quy định về thu tiền sử dụng đất và để xác định giá đất cụ thể đối với các trường hợp quy định tại điểm a, khoản 2, Điều 18 Nghị định số 44/2014/NĐ-CP ngày 15 tháng 5 năm 2014 của Chính phủ quy định về giá đất đã được sửa đổi, bổ sung bởi khoản 4, Điều 3 Nghị định số 01/2017/NĐ-CP ngày 06 tháng 01 năm 2017 của Chính phủ về sửa đổi, bổ sung một số Nghị định quy định chi tiết thi hành Luật Đất đai.</w:t>
      </w:r>
    </w:p>
    <w:p>
      <w:r>
        <w:t>2. Hệ số điều chỉnh giá đất áp dụng đối với các trường hợp sau:</w:t>
      </w:r>
    </w:p>
    <w:p>
      <w:r>
        <w:t>a) Để làm căn cứ tính tiền sử dụng đất đối với diện tích tính thu tiền sử dụng đất của thửa đất hoặc khu đất có giá trị (tính theo giá đất trong Bảng giá đất hiện hành do Ủy ban nhân dân tỉnh quy định) dưới 10 tỷ đồng trong các trường hợp:</w:t>
      </w:r>
    </w:p>
    <w:p>
      <w:r>
        <w:t>Tổ chức được Nhà nước giao đất có thu tiền sử dụng đất không thông qua hình thức đấu giá quyền sử dụng đất, công nhận quyền sử dụng đất, cho phép chuyển mục đích sử dụng đất.</w:t>
      </w:r>
    </w:p>
    <w:p>
      <w:r>
        <w:t>Hộ gia đình, cá nhân được Nhà nước giao đất không thông qua hình thức đấu giá quyền sử dụng đất.</w:t>
      </w:r>
    </w:p>
    <w:p>
      <w:r>
        <w:t>Hộ gia đình, cá nhân được Nhà nước công nhận quyền sử dụng đất, cho phép chuyển mục đích sử dụng đất đối với diện tích đất ở vượt hạn mức.</w:t>
      </w:r>
    </w:p>
    <w:p>
      <w:r>
        <w:t>b) Để xác định giá đất cụ thể đối với trường hợp:</w:t>
      </w:r>
    </w:p>
    <w:p>
      <w:r>
        <w:t>Các trường hợp quy định tại các điểm a, b, c và d khoản 4, Điều 114, khoản 2, Điều 172 và khoản 3, Điều 189 của Luật Đất đai mà thửa đất hoặc khu đất của dự án có giá trị dưới 10 tỷ đồng trên địa bàn các huyện, thị xã, thành phố (tính theo giá đất trong Bảng giá đất hiện hành do Ủy ban nhân dân tỉnh quy định).</w:t>
      </w:r>
    </w:p>
    <w:p>
      <w:r>
        <w:t>Trường hợp thuê đất thu tiền hàng năm mà phải xác định lại đơn giá thuê đất để điều chỉnh cho chu kỳ tiếp theo.</w:t>
      </w:r>
    </w:p>
    <w:p>
      <w:r>
        <w:t>Giá khởi điểm để đấu giá quyền sử dụng đất khi Nhà nước cho thuê đất thu tiền thuê đất hàng năm.</w:t>
      </w:r>
    </w:p>
    <w:p>
      <w:r>
        <w:t>Điều 2. Đối tượng áp dụng</w:t>
      </w:r>
    </w:p>
    <w:p>
      <w:r>
        <w:t>1. Các tổ chức, cá nhân, hộ gia đình thuộc trường hợp quy định tại khoản 2, Điều 1 Quyết định này.</w:t>
      </w:r>
    </w:p>
    <w:p>
      <w:r>
        <w:t>2. Các cơ quan quản lý nhà nước liên quan đến lĩnh vực đất đai, các cơ quan có chức năng xây dựng, điều chỉnh, xác định giá đất cụ thể.</w:t>
      </w:r>
    </w:p>
    <w:p>
      <w:r>
        <w:t>3. Các tổ chức, cá nhân khác có liên quan.</w:t>
      </w:r>
    </w:p>
    <w:p>
      <w:r>
        <w:t>Điều 3. Hệ số điều chỉnh giá đất (k)</w:t>
      </w:r>
    </w:p>
    <w:p>
      <w:r>
        <w:t>1. Đối với đất ở tại các huyện, thị xã, thành phố:  Hệ số điều chỉnh giá đất k = 1,1 so với Bảng giá đất được Ủy ban nhân dân tỉnh ban hành tại Quyết định số 53/2019/QĐ-UBND ngày 31 tháng 12 năm 2019 ban hành bảng giá đất và quy định áp dụng bảng giá đất trên địa bàn tỉnh Điện Biên từ ngày 01 tháng 01 năm 2020 đến ngày 31 tháng 12 năm 2024 và k = 1,0 so với Bảng giá đất sửa đổi, bổ sung được Ủy ban nhân dân tỉnh ban hành tại Quyết định số 30/2021/QĐ-UBND ngày 20 tháng 12 năm 2021 sửa đổi, bổ sung Quyết định số 53/2019/QĐ-UBND ngày 31 tháng 12 năm 2019 của Ủy ban nhân dân tỉnh ban hành bảng giá đất và quy định áp dụng bảng giá đất trên địa bàn tỉnh Điện Biên từ ngày 01 tháng 01 năm 2020 đến ngày 31 tháng 12 năm 2024 và Quyết định số 25/2022/QĐ-UBND ngày 21 tháng 7 năm 2022 sửa đổi, bổ sung Quyết định số 53/2019/QĐ-UBND ngày 31 tháng 12 năm 2019 của Ủy ban nhân dân tỉnh ban hành bảng giá đất và quy định áp dụng bảng giá đất trên địa bàn tỉnh Điện Biên từ ngày 01 tháng 01 năm 2020 đến ngày 31 tháng 12 năm 2024.</w:t>
      </w:r>
    </w:p>
    <w:p>
      <w:r>
        <w:t>2. Đối với đất nông nghiệp tại các huyện, thị xã, thành phố: Hệ số điều chỉnh giá đất k = 1,0 so với Bảng giá đất hiện hành do Ủy ban nhân dân tỉnh quy định.</w:t>
      </w:r>
    </w:p>
    <w:p>
      <w:r>
        <w:t>Điều 4. Tổ chức thực hiện</w:t>
      </w:r>
    </w:p>
    <w:p>
      <w:r>
        <w:t>1. Sở Tài chính có trách nhiệm chủ trì, phối hợp với các sở, ngành, đơn vị có liên quan, Ủy ban nhân dân các huyện, thị xã, thành phố tổ chức thực hiện hệ số điều chỉnh giá đất theo quy định; kiểm tra việc thực hiện xác định giá đất theo hệ số điều chỉnh của các cấp, các ngành.</w:t>
      </w:r>
    </w:p>
    <w:p>
      <w:r>
        <w:t>2. Sở Tài nguyên và Môi trường có trách nhiệm thực hiện việc chuyển thông tin địa chính và hồ sơ giao đất, cho thuê đất cho cơ quan Tài chính và cơ quan Thuế xác định tiền sử dụng đất, đơn giá thuê đất theo quy định.</w:t>
      </w:r>
    </w:p>
    <w:p>
      <w:r>
        <w:t>3. Cục Thuế tỉnh căn cứ hệ số điều chỉnh giá đất quy định tại Quyết định này và các quy định của pháp luật có liên quan có trách nhiệm xác định và thu nộp tiền sử dụng đất, tiền thuê đất theo quy định.</w:t>
      </w:r>
    </w:p>
    <w:p>
      <w:r>
        <w:t>4. Ủy ban nhân dân các huyện, thị xã, thành phố có trách nhiệm:</w:t>
      </w:r>
    </w:p>
    <w:p>
      <w:r>
        <w:t>a) Chỉ đạo phòng Tài nguyên và Môi trường, phòng Tài chính - Kế hoạch, Chi cục Thuế phối hợp với các phòng, ban, đơn vị có liên quan thực hiện việc xác định và thu nộp tiền sử dụng đất, tiền thuê đất theo quyết định của Ủy ban nhân dân tỉnh và các quy định của pháp luật có liên quan.</w:t>
      </w:r>
    </w:p>
    <w:p>
      <w:r>
        <w:t>b) Kiểm tra và xử lý theo thẩm quyền đối với các trường hợp sai phạm hoặc các trường hợp khiếu nại, tố cáo có liên quan đến việc xác định và thu nộp tiền sử dụng đất, tiền thuê đất.</w:t>
      </w:r>
    </w:p>
    <w:p>
      <w:r>
        <w:t>Điều 5. Hiệu lực và trách nhiệm thi hành</w:t>
      </w:r>
    </w:p>
    <w:p>
      <w:r>
        <w:t>1. Quyết định này có hiệu lực thi hành kể từ ngày 01 tháng 01 năm 2024 và thay thế Quyết định số 53/2022/QĐ-UBND ngày 20 tháng 12 năm 2022 của Ủy ban nhân dân tỉnh quy định hệ số điều chỉnh giá đất áp dụng trên địa bàn tỉnh Điện Biên năm 2023.</w:t>
      </w:r>
    </w:p>
    <w:p>
      <w:r>
        <w:t>2. Chánh Văn phòng Ủy ban nhân dân tỉnh; Giám đốc các sở: Tài chính, Tài nguyên và Môi trường; Cục trưởng Cục Thuế tỉnh; Chủ tịch Ủy ban nhân dân các huyện, thị xã, thành phố; Thủ trưởng các cơ quan, tổ chức,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