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Bộ đơn giá xây dựng, duy trì, vận hành hệ thống thông tin ngành tài nguyên và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31/2023/QĐ-UBND</w:t>
      </w:r>
    </w:p>
    <w:p>
      <w:r>
        <w:t>Bình Dương, ngày 18 tháng 9 năm 2023</w:t>
      </w:r>
    </w:p>
    <w:p>
      <w:r>
        <w:t>QUYẾT ĐỊNH</w:t>
      </w:r>
    </w:p>
    <w:p>
      <w:r>
        <w:t>BAN HÀNH BỘ ĐƠN GIÁ XÂY DỰNG, DUY TRÌ, VẬN HÀNH HỆ THỐNG THÔNG TIN NGÀNH TÀI NGUYÊN VÀ MÔI TRƯỜNG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giá ngày 20 tháng 6 năm 2012;</w:t>
      </w:r>
    </w:p>
    <w:p>
      <w:r>
        <w:t>Căn cứ Nghị định số 204/2004/NĐ-CP ngày 14 tháng 12 năm 2004 của Chính phủ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24/2023/NĐ-CP ngày 14 tháng 5 năm 2023 quy định về mức lương cơ sở đối với cán bộ, công chức, viên chức và lực lượng vũ trang;</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14/2020/TT-BTNMT ngày 27 tháng 11 năm 2020 của Bộ trưởng Bộ Tài nguyên và Môi trường ban hành Quy trình và Định mức kinh tế - kỹ thuật xây dựng, duy trì, vận hành hệ thống thông tin ngành tài nguyên và môi trường;</w:t>
      </w:r>
    </w:p>
    <w:p>
      <w:r>
        <w:t>Thực hiện Thông báo số 317/TB-UBND ngày 11 ngày 9 tháng 2023 về kết luận của Chủ tịch Ủy ban nhân dân tỉnh tại phiên họp Ủy ban nhân dân tỉnh lần thứ 42 - khóa X;</w:t>
      </w:r>
    </w:p>
    <w:p>
      <w:r>
        <w:t>Theo đề nghị của Giám đốc Sở Tài nguyên và Môi trường tại Tờ trình số 265/TTr-STNMT ngày 17 tháng 8 năm 2023.</w:t>
      </w:r>
    </w:p>
    <w:p>
      <w:r>
        <w:t>QUYẾT ĐỊNH:</w:t>
      </w:r>
    </w:p>
    <w:p>
      <w:r>
        <w:t>Điều 1.  Ban hành kèm theo Quyết định này Bộ đơn giá xây dựng, duy trì, vận hành hệ thống thông tin ngành tài nguyên và môi trường trên địa bàn tỉnh Bình Dương (đơn giá chưa bao gồm thuế giá trị gia tăng), bao gồm:</w:t>
      </w:r>
    </w:p>
    <w:p>
      <w:r>
        <w:t>Phụ lục I - Đơn giá xây dựng phần mềm hỗ trợ việc quản lý, khai thác cơ sở dữ liệu ngành tài nguyên và môi trường;</w:t>
      </w:r>
    </w:p>
    <w:p>
      <w:r>
        <w:t>Phụ lục II - Đơn giá duy trì, vận hành phần mềm hỗ trợ việc quản lý, khai thác cơ sở dữ liệu ngành tài nguyên và môi trường;</w:t>
      </w:r>
    </w:p>
    <w:p>
      <w:r>
        <w:t>Phụ lục III - Đơn giá duy trì, vận hành hệ thống phần cứng công nghệ thông tin;</w:t>
      </w:r>
    </w:p>
    <w:p>
      <w:r>
        <w:t>Phụ lục IV - Đơn giá duy trì, vận hành phần mềm hệ thống;</w:t>
      </w:r>
    </w:p>
    <w:p>
      <w:r>
        <w:t>Phụ lục V - Đơn giá kiểm tra, nghiệm thu phần mềm hỗ trợ việc quản lý, khai thác cơ sở dữ liệu ngành tài nguyên và môi trường;</w:t>
      </w:r>
    </w:p>
    <w:p>
      <w:r>
        <w:t>Phụ lục VI - Đơn giá kiểm tra, nghiệm thu việc duy trì, vận hành hệ thống phần mềm và cơ sở dữ liệu ngành tài nguyên và môi trường;</w:t>
      </w:r>
    </w:p>
    <w:p>
      <w:r>
        <w:t>Phụ lục VII - Đơn giá kiểm tra, nghiệm thu việc duy trì, vận hành hệ thống phần cứng công nghệ thông tin;</w:t>
      </w:r>
    </w:p>
    <w:p>
      <w:r>
        <w:t>Phụ lục VIII - Đơn giá kiểm tra, nghiệm thu việc duy trì, vận hành phần mềm hệ thống.</w:t>
      </w:r>
    </w:p>
    <w:p>
      <w:r>
        <w:t>(Chi tiết phụ lục kèm theo)</w:t>
      </w:r>
    </w:p>
    <w:p>
      <w:r>
        <w:t>Điều 2. Phạm vi điều chỉnh, đối tượng áp dụng</w:t>
      </w:r>
    </w:p>
    <w:p>
      <w:r>
        <w:t>1. Bộ đơn giá xây dựng, duy trì, vận hành hệ thống thông tin ngành tài nguyên và môi trường trên địa bàn tỉnh Bình Dương được áp dụng đối với cơ quan quản lý nhà nước, cơ quan chuyên môn về tài nguyên môi trường các cấp và các tổ chức, cá nhân khác có liên quan đến thực hiện công việc về xây dựng, duy trì, vận hành hệ thống thông tin ngành tài nguyên và môi trường trên địa bàn tỉnh Bình Dương.</w:t>
      </w:r>
    </w:p>
    <w:p>
      <w:r>
        <w:t>2. Chi phí khấu hao tài sản cố định chỉ tính cho doanh nghiệp và đơn vị sự nghiệp công tự đảm bảo chi thường xuyên và chi đầu tư.</w:t>
      </w:r>
    </w:p>
    <w:p>
      <w:r>
        <w:t>Điều 3. Tổ chức thực hiện</w:t>
      </w:r>
    </w:p>
    <w:p>
      <w:r>
        <w:t>1. Giao Sở Tài nguyên và Môi trường 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w:t>
      </w:r>
    </w:p>
    <w:p>
      <w:r>
        <w:t>2. Giao Sở Tài chính phối hợp các cơ quan liên quan chịu trách nhiệm thanh tra, kiểm tra việc thực hiện Bộ đơn giá xây dựng, duy trì, vận hành hệ thống thông tin ngành tài nguyên và môi trường trên địa bàn tỉnh Bình Dương.</w:t>
      </w:r>
    </w:p>
    <w:p>
      <w:r>
        <w:t>Điều 4. Hiệu lực thi hành</w:t>
      </w:r>
    </w:p>
    <w:p>
      <w:r>
        <w:t>1. Quyết định này có hiệu lực thi hành kể từ ngày 01 tháng 10 năm 2023. Trong quá trình thực hiện nêu có vướng mắc, phát sinh, các Sở, ban, ngành, Ủy ban nhân dân các huyện, thị xã, thành phố và các đơn vị có liên quan báo cáo Ủy ban nhân dân tỉnh (thông qua Sở Tài nguyên và Môi trường) để xem xét.</w:t>
      </w:r>
    </w:p>
    <w:p>
      <w:r>
        <w:t>2. Chánh Văn phòng Ủy ban nhân dân tỉnh; Giám đốc các Sở, ban, ngành tỉnh; Chủ tịch Ủy ban nhân dân các huyện, thị xã, thành phố; Thủ trưởng các cơ quan, đơn vị, các tổ chức, cá nhân có liên quan chịu trách nhiệm thi hành Quyết định này./.</w:t>
      </w:r>
    </w:p>
    <w:p>
      <w:r>
        <w:t>Nơi nhận:</w:t>
      </w:r>
    </w:p>
    <w:p>
      <w:r>
        <w:t>- Văn phòng Quốc hội, Chính phủ;</w:t>
      </w:r>
    </w:p>
    <w:p>
      <w:r>
        <w:t>- Các Bộ: Tài chính, Tư pháp, TN&amp;MT;</w:t>
      </w:r>
    </w:p>
    <w:p>
      <w:r>
        <w:t>- Cục Kiểm tra Văn bản - Bộ Tư pháp;</w:t>
      </w:r>
    </w:p>
    <w:p>
      <w:r>
        <w:t>- TT. TU, TT. HĐND tỉnh;</w:t>
      </w:r>
    </w:p>
    <w:p>
      <w:r>
        <w:t>- Đoàn ĐBQH tỉnh;</w:t>
      </w:r>
    </w:p>
    <w:p>
      <w:r>
        <w:t>- UBMTTQVN tỉnh;</w:t>
      </w:r>
    </w:p>
    <w:p>
      <w:r>
        <w:t>- CT và PCTUBND tỉnh;</w:t>
      </w:r>
    </w:p>
    <w:p>
      <w:r>
        <w:t>- Các Sở, ban, ngành, đoàn thể cấp tỉnh;</w:t>
      </w:r>
    </w:p>
    <w:p>
      <w:r>
        <w:t>- UBND các huyện, thị xã, thành phố;</w:t>
      </w:r>
    </w:p>
    <w:p>
      <w:r>
        <w:t>- Cơ sở dữ liệu quốc gia về pháp luật (Sở Tư pháp);</w:t>
      </w:r>
    </w:p>
    <w:p>
      <w:r>
        <w:t>- Trung tâm Công báo tỉnh; Website tỉnh;</w:t>
      </w:r>
    </w:p>
    <w:p>
      <w:r>
        <w:t>- Báo, Đài PTTH Bình Dương;</w:t>
      </w:r>
    </w:p>
    <w:p>
      <w:r>
        <w:t>- LĐVP, CV, TH;</w:t>
      </w:r>
    </w:p>
    <w:p>
      <w:r>
        <w:t>- Lưu: VT.</w:t>
      </w:r>
    </w:p>
    <w:p>
      <w:r>
        <w:t>TM. ỦY BAN NHÂN DÂN</w:t>
      </w:r>
    </w:p>
    <w:p>
      <w:r>
        <w:t>KT. CHỦ TỊCH</w:t>
      </w:r>
    </w:p>
    <w:p>
      <w:r>
        <w:t>PHÓ CHỦ TỊCH THƯỜNG TRỰC</w:t>
      </w:r>
    </w:p>
    <w:p>
      <w:r>
        <w:t>Mai Hùng Dũng</w:t>
      </w:r>
    </w:p>
    <w:p>
      <w:r>
        <w:t>PHỤ LỤC I</w:t>
      </w:r>
    </w:p>
    <w:p>
      <w:r>
        <w:t>ĐƠN GIÁ XÂY DỰNG PHẦN MỀM HỖ TRỢ VIỆC QUẢN LÝ, KHAI THÁC CƠ SỞ DỮ LIỆU NGÀNH TÀI NGUYÊN VÀ MÔI TRƯỜNG</w:t>
      </w:r>
    </w:p>
    <w:p>
      <w:r>
        <w:t>(Kèm theo Quyết định số: 31/2023/QĐ-UBND ngày 18 tháng 9 năm 2023 của Ủy ban nhân dân tỉnh Bình Dương)</w:t>
      </w:r>
    </w:p>
    <w:p>
      <w:r>
        <w:t>ĐVT: Đồng</w:t>
      </w:r>
    </w:p>
    <w:p>
      <w:r>
        <w:t>STT</w:t>
      </w:r>
    </w:p>
    <w:p>
      <w:r>
        <w:t>Nội dung</w:t>
      </w:r>
    </w:p>
    <w:p>
      <w:r>
        <w:t>Khó khăn</w:t>
      </w:r>
    </w:p>
    <w:p>
      <w:r>
        <w:t>Đơn vị tính</w:t>
      </w:r>
    </w:p>
    <w:p>
      <w:r>
        <w:t>Chi phí LĐKT</w:t>
      </w:r>
    </w:p>
    <w:p>
      <w:r>
        <w:t>Chi phí Dụng cụ</w:t>
      </w:r>
    </w:p>
    <w:p>
      <w:r>
        <w:t>Chi phí Vật liệu</w:t>
      </w:r>
    </w:p>
    <w:p>
      <w:r>
        <w:t>Chi phí Thiết bị</w:t>
      </w:r>
    </w:p>
    <w:p>
      <w:r>
        <w:t>Chi phí nhiên liệu,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 7+8+9</w:t>
      </w:r>
    </w:p>
    <w:p>
      <w:r>
        <w:t>12=10*15%</w:t>
      </w:r>
    </w:p>
    <w:p>
      <w:r>
        <w:t>13=11*15%</w:t>
      </w:r>
    </w:p>
    <w:p>
      <w:r>
        <w:t>14=10+12</w:t>
      </w:r>
    </w:p>
    <w:p>
      <w:r>
        <w:t>15=11+13</w:t>
      </w:r>
    </w:p>
    <w:p>
      <w:r>
        <w:t>I</w:t>
      </w:r>
    </w:p>
    <w:p>
      <w:r>
        <w:t>XÁC ĐỊNH YÊU CẦU</w:t>
      </w:r>
    </w:p>
    <w:p>
      <w:r>
        <w:t>1</w:t>
      </w:r>
    </w:p>
    <w:p>
      <w:r>
        <w:t>Thu thập các quy trình nghiệp vụ của tổ chức, đơn vị sử dụng hệ thống</w:t>
      </w:r>
    </w:p>
    <w:p>
      <w:r>
        <w:t>KK1</w:t>
      </w:r>
    </w:p>
    <w:p>
      <w:r>
        <w:t>THSD</w:t>
      </w:r>
    </w:p>
    <w:p>
      <w:r>
        <w:t>820.800</w:t>
      </w:r>
    </w:p>
    <w:p>
      <w:r>
        <w:t>2.409</w:t>
      </w:r>
    </w:p>
    <w:p>
      <w:r>
        <w:t>26.331</w:t>
      </w:r>
    </w:p>
    <w:p>
      <w:r>
        <w:t>18.353</w:t>
      </w:r>
    </w:p>
    <w:p>
      <w:r>
        <w:t>25.422</w:t>
      </w:r>
    </w:p>
    <w:p>
      <w:r>
        <w:t>874.961</w:t>
      </w:r>
    </w:p>
    <w:p>
      <w:r>
        <w:t>893.315</w:t>
      </w:r>
    </w:p>
    <w:p>
      <w:r>
        <w:t>131.244</w:t>
      </w:r>
    </w:p>
    <w:p>
      <w:r>
        <w:t>133.997</w:t>
      </w:r>
    </w:p>
    <w:p>
      <w:r>
        <w:t>1.006.206</w:t>
      </w:r>
    </w:p>
    <w:p>
      <w:r>
        <w:t>1.027.312</w:t>
      </w:r>
    </w:p>
    <w:p>
      <w:r>
        <w:t>KK2</w:t>
      </w:r>
    </w:p>
    <w:p>
      <w:r>
        <w:t>1.026.000</w:t>
      </w:r>
    </w:p>
    <w:p>
      <w:r>
        <w:t>3.011</w:t>
      </w:r>
    </w:p>
    <w:p>
      <w:r>
        <w:t>26.331</w:t>
      </w:r>
    </w:p>
    <w:p>
      <w:r>
        <w:t>22.942</w:t>
      </w:r>
    </w:p>
    <w:p>
      <w:r>
        <w:t>31.777</w:t>
      </w:r>
    </w:p>
    <w:p>
      <w:r>
        <w:t>1.087.119</w:t>
      </w:r>
    </w:p>
    <w:p>
      <w:r>
        <w:t>1.110.061</w:t>
      </w:r>
    </w:p>
    <w:p>
      <w:r>
        <w:t>163.068</w:t>
      </w:r>
    </w:p>
    <w:p>
      <w:r>
        <w:t>166.509</w:t>
      </w:r>
    </w:p>
    <w:p>
      <w:r>
        <w:t>1.250.187</w:t>
      </w:r>
    </w:p>
    <w:p>
      <w:r>
        <w:t>1.276.570</w:t>
      </w:r>
    </w:p>
    <w:p>
      <w:r>
        <w:t>KK3</w:t>
      </w:r>
    </w:p>
    <w:p>
      <w:r>
        <w:t>1.333.800</w:t>
      </w:r>
    </w:p>
    <w:p>
      <w:r>
        <w:t>3.915</w:t>
      </w:r>
    </w:p>
    <w:p>
      <w:r>
        <w:t>26.331</w:t>
      </w:r>
    </w:p>
    <w:p>
      <w:r>
        <w:t>29.824</w:t>
      </w:r>
    </w:p>
    <w:p>
      <w:r>
        <w:t>41.310</w:t>
      </w:r>
    </w:p>
    <w:p>
      <w:r>
        <w:t>1.405.356</w:t>
      </w:r>
    </w:p>
    <w:p>
      <w:r>
        <w:t>1.435.180</w:t>
      </w:r>
    </w:p>
    <w:p>
      <w:r>
        <w:t>210.803</w:t>
      </w:r>
    </w:p>
    <w:p>
      <w:r>
        <w:t>215.277</w:t>
      </w:r>
    </w:p>
    <w:p>
      <w:r>
        <w:t>1.616.159</w:t>
      </w:r>
    </w:p>
    <w:p>
      <w:r>
        <w:t>1.650.457</w:t>
      </w:r>
    </w:p>
    <w:p>
      <w:r>
        <w:t>2</w:t>
      </w:r>
    </w:p>
    <w:p>
      <w:r>
        <w:t>Xác định các yêu cầu chức năng</w:t>
      </w:r>
    </w:p>
    <w:p>
      <w:r>
        <w:t>KK1</w:t>
      </w:r>
    </w:p>
    <w:p>
      <w:r>
        <w:t>THSD</w:t>
      </w:r>
    </w:p>
    <w:p>
      <w:r>
        <w:t>1.298.916</w:t>
      </w:r>
    </w:p>
    <w:p>
      <w:r>
        <w:t>3.402</w:t>
      </w:r>
    </w:p>
    <w:p>
      <w:r>
        <w:t>4.540</w:t>
      </w:r>
    </w:p>
    <w:p>
      <w:r>
        <w:t>27.508</w:t>
      </w:r>
    </w:p>
    <w:p>
      <w:r>
        <w:t>38.133</w:t>
      </w:r>
    </w:p>
    <w:p>
      <w:r>
        <w:t>1.344.990</w:t>
      </w:r>
    </w:p>
    <w:p>
      <w:r>
        <w:t>1.372.499</w:t>
      </w:r>
    </w:p>
    <w:p>
      <w:r>
        <w:t>201.749</w:t>
      </w:r>
    </w:p>
    <w:p>
      <w:r>
        <w:t>205.875</w:t>
      </w:r>
    </w:p>
    <w:p>
      <w:r>
        <w:t>1.546.739</w:t>
      </w:r>
    </w:p>
    <w:p>
      <w:r>
        <w:t>1.578.374</w:t>
      </w:r>
    </w:p>
    <w:p>
      <w:r>
        <w:t>KK2</w:t>
      </w:r>
    </w:p>
    <w:p>
      <w:r>
        <w:t>1.623.645</w:t>
      </w:r>
    </w:p>
    <w:p>
      <w:r>
        <w:t>4.253</w:t>
      </w:r>
    </w:p>
    <w:p>
      <w:r>
        <w:t>4.540</w:t>
      </w:r>
    </w:p>
    <w:p>
      <w:r>
        <w:t>34.385</w:t>
      </w:r>
    </w:p>
    <w:p>
      <w:r>
        <w:t>47.666</w:t>
      </w:r>
    </w:p>
    <w:p>
      <w:r>
        <w:t>1.680.103</w:t>
      </w:r>
    </w:p>
    <w:p>
      <w:r>
        <w:t>1.714.489</w:t>
      </w:r>
    </w:p>
    <w:p>
      <w:r>
        <w:t>252.015</w:t>
      </w:r>
    </w:p>
    <w:p>
      <w:r>
        <w:t>257.173</w:t>
      </w:r>
    </w:p>
    <w:p>
      <w:r>
        <w:t>1.932.119</w:t>
      </w:r>
    </w:p>
    <w:p>
      <w:r>
        <w:t>1.971.662</w:t>
      </w:r>
    </w:p>
    <w:p>
      <w:r>
        <w:t>KK3</w:t>
      </w:r>
    </w:p>
    <w:p>
      <w:r>
        <w:t>2.110.739</w:t>
      </w:r>
    </w:p>
    <w:p>
      <w:r>
        <w:t>5.529</w:t>
      </w:r>
    </w:p>
    <w:p>
      <w:r>
        <w:t>4.540</w:t>
      </w:r>
    </w:p>
    <w:p>
      <w:r>
        <w:t>44.701</w:t>
      </w:r>
    </w:p>
    <w:p>
      <w:r>
        <w:t>61.966</w:t>
      </w:r>
    </w:p>
    <w:p>
      <w:r>
        <w:t>2.182.772</w:t>
      </w:r>
    </w:p>
    <w:p>
      <w:r>
        <w:t>2.227.473</w:t>
      </w:r>
    </w:p>
    <w:p>
      <w:r>
        <w:t>327.416</w:t>
      </w:r>
    </w:p>
    <w:p>
      <w:r>
        <w:t>334.121</w:t>
      </w:r>
    </w:p>
    <w:p>
      <w:r>
        <w:t>2.510.188</w:t>
      </w:r>
    </w:p>
    <w:p>
      <w:r>
        <w:t>2.561.594</w:t>
      </w:r>
    </w:p>
    <w:p>
      <w:r>
        <w:t>3</w:t>
      </w:r>
    </w:p>
    <w:p>
      <w:r>
        <w:t>Đặc tả dữ liệu</w:t>
      </w:r>
    </w:p>
    <w:p>
      <w:r>
        <w:t>KK1</w:t>
      </w:r>
    </w:p>
    <w:p>
      <w:r>
        <w:t>ĐTQL</w:t>
      </w:r>
    </w:p>
    <w:p>
      <w:r>
        <w:t>1.731.888</w:t>
      </w:r>
    </w:p>
    <w:p>
      <w:r>
        <w:t>4.538</w:t>
      </w:r>
    </w:p>
    <w:p>
      <w:r>
        <w:t>4.368</w:t>
      </w:r>
    </w:p>
    <w:p>
      <w:r>
        <w:t>36.706</w:t>
      </w:r>
    </w:p>
    <w:p>
      <w:r>
        <w:t>50.844</w:t>
      </w:r>
    </w:p>
    <w:p>
      <w:r>
        <w:t>1.791.638</w:t>
      </w:r>
    </w:p>
    <w:p>
      <w:r>
        <w:t>1.828.344</w:t>
      </w:r>
    </w:p>
    <w:p>
      <w:r>
        <w:t>268.746</w:t>
      </w:r>
    </w:p>
    <w:p>
      <w:r>
        <w:t>274.252</w:t>
      </w:r>
    </w:p>
    <w:p>
      <w:r>
        <w:t>2.060.383</w:t>
      </w:r>
    </w:p>
    <w:p>
      <w:r>
        <w:t>2.102.596</w:t>
      </w:r>
    </w:p>
    <w:p>
      <w:r>
        <w:t>KK2</w:t>
      </w:r>
    </w:p>
    <w:p>
      <w:r>
        <w:t>2.164.860</w:t>
      </w:r>
    </w:p>
    <w:p>
      <w:r>
        <w:t>5.673</w:t>
      </w:r>
    </w:p>
    <w:p>
      <w:r>
        <w:t>4.368</w:t>
      </w:r>
    </w:p>
    <w:p>
      <w:r>
        <w:t>45.883</w:t>
      </w:r>
    </w:p>
    <w:p>
      <w:r>
        <w:t>63.554</w:t>
      </w:r>
    </w:p>
    <w:p>
      <w:r>
        <w:t>2.238.455</w:t>
      </w:r>
    </w:p>
    <w:p>
      <w:r>
        <w:t>2.284.338</w:t>
      </w:r>
    </w:p>
    <w:p>
      <w:r>
        <w:t>335.768</w:t>
      </w:r>
    </w:p>
    <w:p>
      <w:r>
        <w:t>342.651</w:t>
      </w:r>
    </w:p>
    <w:p>
      <w:r>
        <w:t>2.574.223</w:t>
      </w:r>
    </w:p>
    <w:p>
      <w:r>
        <w:t>2.626.989</w:t>
      </w:r>
    </w:p>
    <w:p>
      <w:r>
        <w:t>KK3</w:t>
      </w:r>
    </w:p>
    <w:p>
      <w:r>
        <w:t>2.814.318</w:t>
      </w:r>
    </w:p>
    <w:p>
      <w:r>
        <w:t>7.374</w:t>
      </w:r>
    </w:p>
    <w:p>
      <w:r>
        <w:t>4.368</w:t>
      </w:r>
    </w:p>
    <w:p>
      <w:r>
        <w:t>59.648</w:t>
      </w:r>
    </w:p>
    <w:p>
      <w:r>
        <w:t>82.621</w:t>
      </w:r>
    </w:p>
    <w:p>
      <w:r>
        <w:t>2.908.681</w:t>
      </w:r>
    </w:p>
    <w:p>
      <w:r>
        <w:t>2.968.329</w:t>
      </w:r>
    </w:p>
    <w:p>
      <w:r>
        <w:t>436.302</w:t>
      </w:r>
    </w:p>
    <w:p>
      <w:r>
        <w:t>445.249</w:t>
      </w:r>
    </w:p>
    <w:p>
      <w:r>
        <w:t>3.344.983</w:t>
      </w:r>
    </w:p>
    <w:p>
      <w:r>
        <w:t>3.413.578</w:t>
      </w:r>
    </w:p>
    <w:p>
      <w:r>
        <w:t>4</w:t>
      </w:r>
    </w:p>
    <w:p>
      <w:r>
        <w:t>Xác định yêu cầu khác</w:t>
      </w:r>
    </w:p>
    <w:p>
      <w:r>
        <w:t>KK1</w:t>
      </w:r>
    </w:p>
    <w:p>
      <w:r>
        <w:t>Phần mềm</w:t>
      </w:r>
    </w:p>
    <w:p>
      <w:r>
        <w:t>1.163.484</w:t>
      </w:r>
    </w:p>
    <w:p>
      <w:r>
        <w:t>3.402</w:t>
      </w:r>
    </w:p>
    <w:p>
      <w:r>
        <w:t>22.848</w:t>
      </w:r>
    </w:p>
    <w:p>
      <w:r>
        <w:t>27.508</w:t>
      </w:r>
    </w:p>
    <w:p>
      <w:r>
        <w:t>38.133</w:t>
      </w:r>
    </w:p>
    <w:p>
      <w:r>
        <w:t>1.227.867</w:t>
      </w:r>
    </w:p>
    <w:p>
      <w:r>
        <w:t>1.255.375</w:t>
      </w:r>
    </w:p>
    <w:p>
      <w:r>
        <w:t>184.180</w:t>
      </w:r>
    </w:p>
    <w:p>
      <w:r>
        <w:t>188.306</w:t>
      </w:r>
    </w:p>
    <w:p>
      <w:r>
        <w:t>1.412.047</w:t>
      </w:r>
    </w:p>
    <w:p>
      <w:r>
        <w:t>1.443.681</w:t>
      </w:r>
    </w:p>
    <w:p>
      <w:r>
        <w:t>KK2</w:t>
      </w:r>
    </w:p>
    <w:p>
      <w:r>
        <w:t>1.454.355</w:t>
      </w:r>
    </w:p>
    <w:p>
      <w:r>
        <w:t>4.253</w:t>
      </w:r>
    </w:p>
    <w:p>
      <w:r>
        <w:t>22.848</w:t>
      </w:r>
    </w:p>
    <w:p>
      <w:r>
        <w:t>34.385</w:t>
      </w:r>
    </w:p>
    <w:p>
      <w:r>
        <w:t>47.666</w:t>
      </w:r>
    </w:p>
    <w:p>
      <w:r>
        <w:t>1.529.122</w:t>
      </w:r>
    </w:p>
    <w:p>
      <w:r>
        <w:t>1.563.507</w:t>
      </w:r>
    </w:p>
    <w:p>
      <w:r>
        <w:t>229.368</w:t>
      </w:r>
    </w:p>
    <w:p>
      <w:r>
        <w:t>234.526</w:t>
      </w:r>
    </w:p>
    <w:p>
      <w:r>
        <w:t>1.758.490</w:t>
      </w:r>
    </w:p>
    <w:p>
      <w:r>
        <w:t>1.798.033</w:t>
      </w:r>
    </w:p>
    <w:p>
      <w:r>
        <w:t>KK3</w:t>
      </w:r>
    </w:p>
    <w:p>
      <w:r>
        <w:t>1.890.662</w:t>
      </w:r>
    </w:p>
    <w:p>
      <w:r>
        <w:t>5.529</w:t>
      </w:r>
    </w:p>
    <w:p>
      <w:r>
        <w:t>22.848</w:t>
      </w:r>
    </w:p>
    <w:p>
      <w:r>
        <w:t>44.701</w:t>
      </w:r>
    </w:p>
    <w:p>
      <w:r>
        <w:t>61.966</w:t>
      </w:r>
    </w:p>
    <w:p>
      <w:r>
        <w:t>1.981.004</w:t>
      </w:r>
    </w:p>
    <w:p>
      <w:r>
        <w:t>2.025.705</w:t>
      </w:r>
    </w:p>
    <w:p>
      <w:r>
        <w:t>297.151</w:t>
      </w:r>
    </w:p>
    <w:p>
      <w:r>
        <w:t>303.856</w:t>
      </w:r>
    </w:p>
    <w:p>
      <w:r>
        <w:t>2.278.154</w:t>
      </w:r>
    </w:p>
    <w:p>
      <w:r>
        <w:t>2.329.560</w:t>
      </w:r>
    </w:p>
    <w:p>
      <w:r>
        <w:t>II</w:t>
      </w:r>
    </w:p>
    <w:p>
      <w:r>
        <w:t>PHÂN TÍCH VÀ THIẾT KẾ</w:t>
      </w:r>
    </w:p>
    <w:p>
      <w:r>
        <w:t>-</w:t>
      </w:r>
    </w:p>
    <w:p>
      <w:r>
        <w:t>-</w:t>
      </w:r>
    </w:p>
    <w:p>
      <w:r>
        <w:t>-</w:t>
      </w:r>
    </w:p>
    <w:p>
      <w:r>
        <w:t>-</w:t>
      </w:r>
    </w:p>
    <w:p>
      <w:r>
        <w:t>-</w:t>
      </w:r>
    </w:p>
    <w:p>
      <w:r>
        <w:t>-</w:t>
      </w:r>
    </w:p>
    <w:p>
      <w:r>
        <w:t>II.1</w:t>
      </w:r>
    </w:p>
    <w:p>
      <w:r>
        <w:t>Phân tích yêu cầu</w:t>
      </w:r>
    </w:p>
    <w:p>
      <w:r>
        <w:t>-</w:t>
      </w:r>
    </w:p>
    <w:p>
      <w:r>
        <w:t>-</w:t>
      </w:r>
    </w:p>
    <w:p>
      <w:r>
        <w:t>-</w:t>
      </w:r>
    </w:p>
    <w:p>
      <w:r>
        <w:t>-</w:t>
      </w:r>
    </w:p>
    <w:p>
      <w:r>
        <w:t>-</w:t>
      </w:r>
    </w:p>
    <w:p>
      <w:r>
        <w:t>-</w:t>
      </w:r>
    </w:p>
    <w:p>
      <w:r>
        <w:t>1</w:t>
      </w:r>
    </w:p>
    <w:p>
      <w:r>
        <w:t>Xác định lại các quy trình nghiệp vụ được tin học hóa</w:t>
      </w:r>
    </w:p>
    <w:p>
      <w:r>
        <w:t>KK1</w:t>
      </w:r>
    </w:p>
    <w:p>
      <w:r>
        <w:t>THSD</w:t>
      </w:r>
    </w:p>
    <w:p>
      <w:r>
        <w:t>1.595.430</w:t>
      </w:r>
    </w:p>
    <w:p>
      <w:r>
        <w:t>4.258</w:t>
      </w:r>
    </w:p>
    <w:p>
      <w:r>
        <w:t>3.544</w:t>
      </w:r>
    </w:p>
    <w:p>
      <w:r>
        <w:t>34.059</w:t>
      </w:r>
    </w:p>
    <w:p>
      <w:r>
        <w:t>42.851</w:t>
      </w:r>
    </w:p>
    <w:p>
      <w:r>
        <w:t>1.646.083</w:t>
      </w:r>
    </w:p>
    <w:p>
      <w:r>
        <w:t>1.680.142</w:t>
      </w:r>
    </w:p>
    <w:p>
      <w:r>
        <w:t>246.912</w:t>
      </w:r>
    </w:p>
    <w:p>
      <w:r>
        <w:t>252.021</w:t>
      </w:r>
    </w:p>
    <w:p>
      <w:r>
        <w:t>1.892.995</w:t>
      </w:r>
    </w:p>
    <w:p>
      <w:r>
        <w:t>1.932.163</w:t>
      </w:r>
    </w:p>
    <w:p>
      <w:r>
        <w:t>KK2</w:t>
      </w:r>
    </w:p>
    <w:p>
      <w:r>
        <w:t>1.994.288</w:t>
      </w:r>
    </w:p>
    <w:p>
      <w:r>
        <w:t>5.323</w:t>
      </w:r>
    </w:p>
    <w:p>
      <w:r>
        <w:t>3.544</w:t>
      </w:r>
    </w:p>
    <w:p>
      <w:r>
        <w:t>42.574</w:t>
      </w:r>
    </w:p>
    <w:p>
      <w:r>
        <w:t>53.563</w:t>
      </w:r>
    </w:p>
    <w:p>
      <w:r>
        <w:t>2.056.717</w:t>
      </w:r>
    </w:p>
    <w:p>
      <w:r>
        <w:t>2.099.291</w:t>
      </w:r>
    </w:p>
    <w:p>
      <w:r>
        <w:t>308.508</w:t>
      </w:r>
    </w:p>
    <w:p>
      <w:r>
        <w:t>314.894</w:t>
      </w:r>
    </w:p>
    <w:p>
      <w:r>
        <w:t>2.365.225</w:t>
      </w:r>
    </w:p>
    <w:p>
      <w:r>
        <w:t>2.414.185</w:t>
      </w:r>
    </w:p>
    <w:p>
      <w:r>
        <w:t>KK3</w:t>
      </w:r>
    </w:p>
    <w:p>
      <w:r>
        <w:t>2.592.574</w:t>
      </w:r>
    </w:p>
    <w:p>
      <w:r>
        <w:t>6.919</w:t>
      </w:r>
    </w:p>
    <w:p>
      <w:r>
        <w:t>3.544</w:t>
      </w:r>
    </w:p>
    <w:p>
      <w:r>
        <w:t>55.346</w:t>
      </w:r>
    </w:p>
    <w:p>
      <w:r>
        <w:t>69.632</w:t>
      </w:r>
    </w:p>
    <w:p>
      <w:r>
        <w:t>2.672.669</w:t>
      </w:r>
    </w:p>
    <w:p>
      <w:r>
        <w:t>2.728.016</w:t>
      </w:r>
    </w:p>
    <w:p>
      <w:r>
        <w:t>400.900</w:t>
      </w:r>
    </w:p>
    <w:p>
      <w:r>
        <w:t>409.202</w:t>
      </w:r>
    </w:p>
    <w:p>
      <w:r>
        <w:t>3.073.570</w:t>
      </w:r>
    </w:p>
    <w:p>
      <w:r>
        <w:t>3.137.218</w:t>
      </w:r>
    </w:p>
    <w:p>
      <w:r>
        <w:t>2</w:t>
      </w:r>
    </w:p>
    <w:p>
      <w:r>
        <w:t>Xác định danh sách chức năng hệ thống</w:t>
      </w:r>
    </w:p>
    <w:p>
      <w:r>
        <w:t>KK1</w:t>
      </w:r>
    </w:p>
    <w:p>
      <w:r>
        <w:t>THSD</w:t>
      </w:r>
    </w:p>
    <w:p>
      <w:r>
        <w:t>615.600</w:t>
      </w:r>
    </w:p>
    <w:p>
      <w:r>
        <w:t>1.701</w:t>
      </w:r>
    </w:p>
    <w:p>
      <w:r>
        <w:t>4.690</w:t>
      </w:r>
    </w:p>
    <w:p>
      <w:r>
        <w:t>13.761</w:t>
      </w:r>
    </w:p>
    <w:p>
      <w:r>
        <w:t>19.059</w:t>
      </w:r>
    </w:p>
    <w:p>
      <w:r>
        <w:t>641.049</w:t>
      </w:r>
    </w:p>
    <w:p>
      <w:r>
        <w:t>654.810</w:t>
      </w:r>
    </w:p>
    <w:p>
      <w:r>
        <w:t>96.157</w:t>
      </w:r>
    </w:p>
    <w:p>
      <w:r>
        <w:t>98.222</w:t>
      </w:r>
    </w:p>
    <w:p>
      <w:r>
        <w:t>737.207</w:t>
      </w:r>
    </w:p>
    <w:p>
      <w:r>
        <w:t>753.032</w:t>
      </w:r>
    </w:p>
    <w:p>
      <w:r>
        <w:t>KK2</w:t>
      </w:r>
    </w:p>
    <w:p>
      <w:r>
        <w:t>769.500</w:t>
      </w:r>
    </w:p>
    <w:p>
      <w:r>
        <w:t>2.126</w:t>
      </w:r>
    </w:p>
    <w:p>
      <w:r>
        <w:t>4.690</w:t>
      </w:r>
    </w:p>
    <w:p>
      <w:r>
        <w:t>17.201</w:t>
      </w:r>
    </w:p>
    <w:p>
      <w:r>
        <w:t>23.823</w:t>
      </w:r>
    </w:p>
    <w:p>
      <w:r>
        <w:t>800.139</w:t>
      </w:r>
    </w:p>
    <w:p>
      <w:r>
        <w:t>817.341</w:t>
      </w:r>
    </w:p>
    <w:p>
      <w:r>
        <w:t>120.021</w:t>
      </w:r>
    </w:p>
    <w:p>
      <w:r>
        <w:t>122.601</w:t>
      </w:r>
    </w:p>
    <w:p>
      <w:r>
        <w:t>920.160</w:t>
      </w:r>
    </w:p>
    <w:p>
      <w:r>
        <w:t>939.942</w:t>
      </w:r>
    </w:p>
    <w:p>
      <w:r>
        <w:t>KK3</w:t>
      </w:r>
    </w:p>
    <w:p>
      <w:r>
        <w:t>1.000.350</w:t>
      </w:r>
    </w:p>
    <w:p>
      <w:r>
        <w:t>2.764</w:t>
      </w:r>
    </w:p>
    <w:p>
      <w:r>
        <w:t>4.690</w:t>
      </w:r>
    </w:p>
    <w:p>
      <w:r>
        <w:t>22.362</w:t>
      </w:r>
    </w:p>
    <w:p>
      <w:r>
        <w:t>30.970</w:t>
      </w:r>
    </w:p>
    <w:p>
      <w:r>
        <w:t>1.038.774</w:t>
      </w:r>
    </w:p>
    <w:p>
      <w:r>
        <w:t>1.061.136</w:t>
      </w:r>
    </w:p>
    <w:p>
      <w:r>
        <w:t>155.816</w:t>
      </w:r>
    </w:p>
    <w:p>
      <w:r>
        <w:t>159.170</w:t>
      </w:r>
    </w:p>
    <w:p>
      <w:r>
        <w:t>1.194.590</w:t>
      </w:r>
    </w:p>
    <w:p>
      <w:r>
        <w:t>1.220.306</w:t>
      </w:r>
    </w:p>
    <w:p>
      <w:r>
        <w:t>3</w:t>
      </w:r>
    </w:p>
    <w:p>
      <w:r>
        <w:t>Xác định các yêu cầu về thông tin dữ liệu</w:t>
      </w:r>
    </w:p>
    <w:p>
      <w:r>
        <w:t>KK1</w:t>
      </w:r>
    </w:p>
    <w:p>
      <w:r>
        <w:t>ĐTQL</w:t>
      </w:r>
    </w:p>
    <w:p>
      <w:r>
        <w:t>19.391.400</w:t>
      </w:r>
    </w:p>
    <w:p>
      <w:r>
        <w:t>56.739</w:t>
      </w:r>
    </w:p>
    <w:p>
      <w:r>
        <w:t>23.029</w:t>
      </w:r>
    </w:p>
    <w:p>
      <w:r>
        <w:t>448.901</w:t>
      </w:r>
    </w:p>
    <w:p>
      <w:r>
        <w:t>539.336</w:t>
      </w:r>
    </w:p>
    <w:p>
      <w:r>
        <w:t>20.010.503</w:t>
      </w:r>
    </w:p>
    <w:p>
      <w:r>
        <w:t>20.459.404</w:t>
      </w:r>
    </w:p>
    <w:p>
      <w:r>
        <w:t>3.001.575</w:t>
      </w:r>
    </w:p>
    <w:p>
      <w:r>
        <w:t>3.068.911</w:t>
      </w:r>
    </w:p>
    <w:p>
      <w:r>
        <w:t>23.012.079</w:t>
      </w:r>
    </w:p>
    <w:p>
      <w:r>
        <w:t>23.528.314</w:t>
      </w:r>
    </w:p>
    <w:p>
      <w:r>
        <w:t>KK2</w:t>
      </w:r>
    </w:p>
    <w:p>
      <w:r>
        <w:t>24.239.250</w:t>
      </w:r>
    </w:p>
    <w:p>
      <w:r>
        <w:t>70.924</w:t>
      </w:r>
    </w:p>
    <w:p>
      <w:r>
        <w:t>23.029</w:t>
      </w:r>
    </w:p>
    <w:p>
      <w:r>
        <w:t>561.126</w:t>
      </w:r>
    </w:p>
    <w:p>
      <w:r>
        <w:t>674.169</w:t>
      </w:r>
    </w:p>
    <w:p>
      <w:r>
        <w:t>25.007.372</w:t>
      </w:r>
    </w:p>
    <w:p>
      <w:r>
        <w:t>25.568.498</w:t>
      </w:r>
    </w:p>
    <w:p>
      <w:r>
        <w:t>3.751.106</w:t>
      </w:r>
    </w:p>
    <w:p>
      <w:r>
        <w:t>3.835.275</w:t>
      </w:r>
    </w:p>
    <w:p>
      <w:r>
        <w:t>28.758.478</w:t>
      </w:r>
    </w:p>
    <w:p>
      <w:r>
        <w:t>29.403.772</w:t>
      </w:r>
    </w:p>
    <w:p>
      <w:r>
        <w:t>KK3</w:t>
      </w:r>
    </w:p>
    <w:p>
      <w:r>
        <w:t>31.511.025</w:t>
      </w:r>
    </w:p>
    <w:p>
      <w:r>
        <w:t>92.201</w:t>
      </w:r>
    </w:p>
    <w:p>
      <w:r>
        <w:t>23.029</w:t>
      </w:r>
    </w:p>
    <w:p>
      <w:r>
        <w:t>729.464</w:t>
      </w:r>
    </w:p>
    <w:p>
      <w:r>
        <w:t>876.420</w:t>
      </w:r>
    </w:p>
    <w:p>
      <w:r>
        <w:t>32.502.675</w:t>
      </w:r>
    </w:p>
    <w:p>
      <w:r>
        <w:t>33.232.138</w:t>
      </w:r>
    </w:p>
    <w:p>
      <w:r>
        <w:t>4.875.401</w:t>
      </w:r>
    </w:p>
    <w:p>
      <w:r>
        <w:t>4.984.821</w:t>
      </w:r>
    </w:p>
    <w:p>
      <w:r>
        <w:t>37.378.076</w:t>
      </w:r>
    </w:p>
    <w:p>
      <w:r>
        <w:t>38.216.959</w:t>
      </w:r>
    </w:p>
    <w:p>
      <w:r>
        <w:t>4</w:t>
      </w:r>
    </w:p>
    <w:p>
      <w:r>
        <w:t>Xác định các yêu cầu về giao diện của phần mềm</w:t>
      </w:r>
    </w:p>
    <w:p>
      <w:r>
        <w:t>KK1</w:t>
      </w:r>
    </w:p>
    <w:p>
      <w:r>
        <w:t>THSD</w:t>
      </w:r>
    </w:p>
    <w:p>
      <w:r>
        <w:t>775.656</w:t>
      </w:r>
    </w:p>
    <w:p>
      <w:r>
        <w:t>1.701</w:t>
      </w:r>
    </w:p>
    <w:p>
      <w:r>
        <w:t>4.690</w:t>
      </w:r>
    </w:p>
    <w:p>
      <w:r>
        <w:t>13.761</w:t>
      </w:r>
    </w:p>
    <w:p>
      <w:r>
        <w:t>19.059</w:t>
      </w:r>
    </w:p>
    <w:p>
      <w:r>
        <w:t>801.105</w:t>
      </w:r>
    </w:p>
    <w:p>
      <w:r>
        <w:t>814.866</w:t>
      </w:r>
    </w:p>
    <w:p>
      <w:r>
        <w:t>120.166</w:t>
      </w:r>
    </w:p>
    <w:p>
      <w:r>
        <w:t>122.230</w:t>
      </w:r>
    </w:p>
    <w:p>
      <w:r>
        <w:t>921.271</w:t>
      </w:r>
    </w:p>
    <w:p>
      <w:r>
        <w:t>937.096</w:t>
      </w:r>
    </w:p>
    <w:p>
      <w:r>
        <w:t>KK2</w:t>
      </w:r>
    </w:p>
    <w:p>
      <w:r>
        <w:t>727.178</w:t>
      </w:r>
    </w:p>
    <w:p>
      <w:r>
        <w:t>2.126</w:t>
      </w:r>
    </w:p>
    <w:p>
      <w:r>
        <w:t>4.690</w:t>
      </w:r>
    </w:p>
    <w:p>
      <w:r>
        <w:t>17.201</w:t>
      </w:r>
    </w:p>
    <w:p>
      <w:r>
        <w:t>23.823</w:t>
      </w:r>
    </w:p>
    <w:p>
      <w:r>
        <w:t>757.817</w:t>
      </w:r>
    </w:p>
    <w:p>
      <w:r>
        <w:t>775.018</w:t>
      </w:r>
    </w:p>
    <w:p>
      <w:r>
        <w:t>113.673</w:t>
      </w:r>
    </w:p>
    <w:p>
      <w:r>
        <w:t>116.253</w:t>
      </w:r>
    </w:p>
    <w:p>
      <w:r>
        <w:t>871.489</w:t>
      </w:r>
    </w:p>
    <w:p>
      <w:r>
        <w:t>891.271</w:t>
      </w:r>
    </w:p>
    <w:p>
      <w:r>
        <w:t>KK3</w:t>
      </w:r>
    </w:p>
    <w:p>
      <w:r>
        <w:t>1.260.441</w:t>
      </w:r>
    </w:p>
    <w:p>
      <w:r>
        <w:t>2.764</w:t>
      </w:r>
    </w:p>
    <w:p>
      <w:r>
        <w:t>4.690</w:t>
      </w:r>
    </w:p>
    <w:p>
      <w:r>
        <w:t>22.362</w:t>
      </w:r>
    </w:p>
    <w:p>
      <w:r>
        <w:t>30.970</w:t>
      </w:r>
    </w:p>
    <w:p>
      <w:r>
        <w:t>1.298.865</w:t>
      </w:r>
    </w:p>
    <w:p>
      <w:r>
        <w:t>1.321.227</w:t>
      </w:r>
    </w:p>
    <w:p>
      <w:r>
        <w:t>194.830</w:t>
      </w:r>
    </w:p>
    <w:p>
      <w:r>
        <w:t>198.184</w:t>
      </w:r>
    </w:p>
    <w:p>
      <w:r>
        <w:t>1.493.695</w:t>
      </w:r>
    </w:p>
    <w:p>
      <w:r>
        <w:t>1.519.411</w:t>
      </w:r>
    </w:p>
    <w:p>
      <w:r>
        <w:t>5</w:t>
      </w:r>
    </w:p>
    <w:p>
      <w:r>
        <w:t>Xác định các yêu cầu phi chức năng của phần mềm</w:t>
      </w:r>
    </w:p>
    <w:p>
      <w:r>
        <w:t>KK1</w:t>
      </w:r>
    </w:p>
    <w:p>
      <w:r>
        <w:t>Phần mềm</w:t>
      </w:r>
    </w:p>
    <w:p>
      <w:r>
        <w:t>4.748.328</w:t>
      </w:r>
    </w:p>
    <w:p>
      <w:r>
        <w:t>14.750</w:t>
      </w:r>
    </w:p>
    <w:p>
      <w:r>
        <w:t>4.690</w:t>
      </w:r>
    </w:p>
    <w:p>
      <w:r>
        <w:t>119.231</w:t>
      </w:r>
    </w:p>
    <w:p>
      <w:r>
        <w:t>165.195</w:t>
      </w:r>
    </w:p>
    <w:p>
      <w:r>
        <w:t>4.932.963</w:t>
      </w:r>
    </w:p>
    <w:p>
      <w:r>
        <w:t>5.052.194</w:t>
      </w:r>
    </w:p>
    <w:p>
      <w:r>
        <w:t>739.944</w:t>
      </w:r>
    </w:p>
    <w:p>
      <w:r>
        <w:t>757.829</w:t>
      </w:r>
    </w:p>
    <w:p>
      <w:r>
        <w:t>5.672.907</w:t>
      </w:r>
    </w:p>
    <w:p>
      <w:r>
        <w:t>5.810.023</w:t>
      </w:r>
    </w:p>
    <w:p>
      <w:r>
        <w:t>KK2</w:t>
      </w:r>
    </w:p>
    <w:p>
      <w:r>
        <w:t>5.935.410</w:t>
      </w:r>
    </w:p>
    <w:p>
      <w:r>
        <w:t>18.438</w:t>
      </w:r>
    </w:p>
    <w:p>
      <w:r>
        <w:t>4.690</w:t>
      </w:r>
    </w:p>
    <w:p>
      <w:r>
        <w:t>149.039</w:t>
      </w:r>
    </w:p>
    <w:p>
      <w:r>
        <w:t>206.494</w:t>
      </w:r>
    </w:p>
    <w:p>
      <w:r>
        <w:t>6.165.031</w:t>
      </w:r>
    </w:p>
    <w:p>
      <w:r>
        <w:t>6.314.070</w:t>
      </w:r>
    </w:p>
    <w:p>
      <w:r>
        <w:t>924.755</w:t>
      </w:r>
    </w:p>
    <w:p>
      <w:r>
        <w:t>947.111</w:t>
      </w:r>
    </w:p>
    <w:p>
      <w:r>
        <w:t>7.089.785</w:t>
      </w:r>
    </w:p>
    <w:p>
      <w:r>
        <w:t>7.261.181</w:t>
      </w:r>
    </w:p>
    <w:p>
      <w:r>
        <w:t>KK3</w:t>
      </w:r>
    </w:p>
    <w:p>
      <w:r>
        <w:t>7.716.033</w:t>
      </w:r>
    </w:p>
    <w:p>
      <w:r>
        <w:t>23.969</w:t>
      </w:r>
    </w:p>
    <w:p>
      <w:r>
        <w:t>4.690</w:t>
      </w:r>
    </w:p>
    <w:p>
      <w:r>
        <w:t>193.751</w:t>
      </w:r>
    </w:p>
    <w:p>
      <w:r>
        <w:t>268.442</w:t>
      </w:r>
    </w:p>
    <w:p>
      <w:r>
        <w:t>8.013.133</w:t>
      </w:r>
    </w:p>
    <w:p>
      <w:r>
        <w:t>8.206.884</w:t>
      </w:r>
    </w:p>
    <w:p>
      <w:r>
        <w:t>1.201.970</w:t>
      </w:r>
    </w:p>
    <w:p>
      <w:r>
        <w:t>1.231.033</w:t>
      </w:r>
    </w:p>
    <w:p>
      <w:r>
        <w:t>9.215.103</w:t>
      </w:r>
    </w:p>
    <w:p>
      <w:r>
        <w:t>9.437.917</w:t>
      </w:r>
    </w:p>
    <w:p>
      <w:r>
        <w:t>II.2</w:t>
      </w:r>
    </w:p>
    <w:p>
      <w:r>
        <w:t>Thiết kế hệ thống</w:t>
      </w:r>
    </w:p>
    <w:p>
      <w:r>
        <w:t>-</w:t>
      </w:r>
    </w:p>
    <w:p>
      <w:r>
        <w:t>-</w:t>
      </w:r>
    </w:p>
    <w:p>
      <w:r>
        <w:t>-</w:t>
      </w:r>
    </w:p>
    <w:p>
      <w:r>
        <w:t>-</w:t>
      </w:r>
    </w:p>
    <w:p>
      <w:r>
        <w:t>-</w:t>
      </w:r>
    </w:p>
    <w:p>
      <w:r>
        <w:t>-</w:t>
      </w:r>
    </w:p>
    <w:p>
      <w:r>
        <w:t>1</w:t>
      </w:r>
    </w:p>
    <w:p>
      <w:r>
        <w:t>Thiết kế kiến trúc phần mềm</w:t>
      </w:r>
    </w:p>
    <w:p>
      <w:r>
        <w:t>KK1</w:t>
      </w:r>
    </w:p>
    <w:p>
      <w:r>
        <w:t>THSD</w:t>
      </w:r>
    </w:p>
    <w:p>
      <w:r>
        <w:t>736.052</w:t>
      </w:r>
    </w:p>
    <w:p>
      <w:r>
        <w:t>1.931</w:t>
      </w:r>
    </w:p>
    <w:p>
      <w:r>
        <w:t>3.125</w:t>
      </w:r>
    </w:p>
    <w:p>
      <w:r>
        <w:t>15.544</w:t>
      </w:r>
    </w:p>
    <w:p>
      <w:r>
        <w:t>21.604</w:t>
      </w:r>
    </w:p>
    <w:p>
      <w:r>
        <w:t>762.712</w:t>
      </w:r>
    </w:p>
    <w:p>
      <w:r>
        <w:t>778.257</w:t>
      </w:r>
    </w:p>
    <w:p>
      <w:r>
        <w:t>114.407</w:t>
      </w:r>
    </w:p>
    <w:p>
      <w:r>
        <w:t>116.739</w:t>
      </w:r>
    </w:p>
    <w:p>
      <w:r>
        <w:t>877.119</w:t>
      </w:r>
    </w:p>
    <w:p>
      <w:r>
        <w:t>894.995</w:t>
      </w:r>
    </w:p>
    <w:p>
      <w:r>
        <w:t>KK2</w:t>
      </w:r>
    </w:p>
    <w:p>
      <w:r>
        <w:t>920.066</w:t>
      </w:r>
    </w:p>
    <w:p>
      <w:r>
        <w:t>2.414</w:t>
      </w:r>
    </w:p>
    <w:p>
      <w:r>
        <w:t>3.125</w:t>
      </w:r>
    </w:p>
    <w:p>
      <w:r>
        <w:t>19.431</w:t>
      </w:r>
    </w:p>
    <w:p>
      <w:r>
        <w:t>27.005</w:t>
      </w:r>
    </w:p>
    <w:p>
      <w:r>
        <w:t>952.609</w:t>
      </w:r>
    </w:p>
    <w:p>
      <w:r>
        <w:t>972.040</w:t>
      </w:r>
    </w:p>
    <w:p>
      <w:r>
        <w:t>142.891</w:t>
      </w:r>
    </w:p>
    <w:p>
      <w:r>
        <w:t>145.806</w:t>
      </w:r>
    </w:p>
    <w:p>
      <w:r>
        <w:t>1.095.501</w:t>
      </w:r>
    </w:p>
    <w:p>
      <w:r>
        <w:t>1.117.846</w:t>
      </w:r>
    </w:p>
    <w:p>
      <w:r>
        <w:t>KK3</w:t>
      </w:r>
    </w:p>
    <w:p>
      <w:r>
        <w:t>1.196.085</w:t>
      </w:r>
    </w:p>
    <w:p>
      <w:r>
        <w:t>3.139</w:t>
      </w:r>
    </w:p>
    <w:p>
      <w:r>
        <w:t>3.125</w:t>
      </w:r>
    </w:p>
    <w:p>
      <w:r>
        <w:t>25.260</w:t>
      </w:r>
    </w:p>
    <w:p>
      <w:r>
        <w:t>35.106</w:t>
      </w:r>
    </w:p>
    <w:p>
      <w:r>
        <w:t>1.237.455</w:t>
      </w:r>
    </w:p>
    <w:p>
      <w:r>
        <w:t>1.262.715</w:t>
      </w:r>
    </w:p>
    <w:p>
      <w:r>
        <w:t>185.618</w:t>
      </w:r>
    </w:p>
    <w:p>
      <w:r>
        <w:t>189.407</w:t>
      </w:r>
    </w:p>
    <w:p>
      <w:r>
        <w:t>1.423.073</w:t>
      </w:r>
    </w:p>
    <w:p>
      <w:r>
        <w:t>1.452.122</w:t>
      </w:r>
    </w:p>
    <w:p>
      <w:r>
        <w:t>2</w:t>
      </w:r>
    </w:p>
    <w:p>
      <w:r>
        <w:t>Thiết kế biểu đồ THSD</w:t>
      </w:r>
    </w:p>
    <w:p>
      <w:r>
        <w:t>KK1</w:t>
      </w:r>
    </w:p>
    <w:p>
      <w:r>
        <w:t>THSD</w:t>
      </w:r>
    </w:p>
    <w:p>
      <w:r>
        <w:t>1.711.368</w:t>
      </w:r>
    </w:p>
    <w:p>
      <w:r>
        <w:t>5.109</w:t>
      </w:r>
    </w:p>
    <w:p>
      <w:r>
        <w:t>3.476</w:t>
      </w:r>
    </w:p>
    <w:p>
      <w:r>
        <w:t>40.690</w:t>
      </w:r>
    </w:p>
    <w:p>
      <w:r>
        <w:t>51.433</w:t>
      </w:r>
    </w:p>
    <w:p>
      <w:r>
        <w:t>1.771.386</w:t>
      </w:r>
    </w:p>
    <w:p>
      <w:r>
        <w:t>1.812.076</w:t>
      </w:r>
    </w:p>
    <w:p>
      <w:r>
        <w:t>265.708</w:t>
      </w:r>
    </w:p>
    <w:p>
      <w:r>
        <w:t>271.811</w:t>
      </w:r>
    </w:p>
    <w:p>
      <w:r>
        <w:t>2.037.094</w:t>
      </w:r>
    </w:p>
    <w:p>
      <w:r>
        <w:t>2.083.887</w:t>
      </w:r>
    </w:p>
    <w:p>
      <w:r>
        <w:t>KK2</w:t>
      </w:r>
    </w:p>
    <w:p>
      <w:r>
        <w:t>2.139.210</w:t>
      </w:r>
    </w:p>
    <w:p>
      <w:r>
        <w:t>6.386</w:t>
      </w:r>
    </w:p>
    <w:p>
      <w:r>
        <w:t>3.476</w:t>
      </w:r>
    </w:p>
    <w:p>
      <w:r>
        <w:t>50.862</w:t>
      </w:r>
    </w:p>
    <w:p>
      <w:r>
        <w:t>64.292</w:t>
      </w:r>
    </w:p>
    <w:p>
      <w:r>
        <w:t>2.213.364</w:t>
      </w:r>
    </w:p>
    <w:p>
      <w:r>
        <w:t>2.264.226</w:t>
      </w:r>
    </w:p>
    <w:p>
      <w:r>
        <w:t>332.005</w:t>
      </w:r>
    </w:p>
    <w:p>
      <w:r>
        <w:t>339.634</w:t>
      </w:r>
    </w:p>
    <w:p>
      <w:r>
        <w:t>2.545.368</w:t>
      </w:r>
    </w:p>
    <w:p>
      <w:r>
        <w:t>2.603.859</w:t>
      </w:r>
    </w:p>
    <w:p>
      <w:r>
        <w:t>KK3</w:t>
      </w:r>
    </w:p>
    <w:p>
      <w:r>
        <w:t>2.780.973</w:t>
      </w:r>
    </w:p>
    <w:p>
      <w:r>
        <w:t>8.302</w:t>
      </w:r>
    </w:p>
    <w:p>
      <w:r>
        <w:t>3.476</w:t>
      </w:r>
    </w:p>
    <w:p>
      <w:r>
        <w:t>66.120</w:t>
      </w:r>
    </w:p>
    <w:p>
      <w:r>
        <w:t>83.579</w:t>
      </w:r>
    </w:p>
    <w:p>
      <w:r>
        <w:t>2.876.330</w:t>
      </w:r>
    </w:p>
    <w:p>
      <w:r>
        <w:t>2.942.450</w:t>
      </w:r>
    </w:p>
    <w:p>
      <w:r>
        <w:t>431.449</w:t>
      </w:r>
    </w:p>
    <w:p>
      <w:r>
        <w:t>441.368</w:t>
      </w:r>
    </w:p>
    <w:p>
      <w:r>
        <w:t>3.307.779</w:t>
      </w:r>
    </w:p>
    <w:p>
      <w:r>
        <w:t>3.383.818</w:t>
      </w:r>
    </w:p>
    <w:p>
      <w:r>
        <w:t>3</w:t>
      </w:r>
    </w:p>
    <w:p>
      <w:r>
        <w:t>Thiết kế biểu đồ tuần tự</w:t>
      </w:r>
    </w:p>
    <w:p>
      <w:r>
        <w:t>KK1</w:t>
      </w:r>
    </w:p>
    <w:p>
      <w:r>
        <w:t>THSD</w:t>
      </w:r>
    </w:p>
    <w:p>
      <w:r>
        <w:t>820.800</w:t>
      </w:r>
    </w:p>
    <w:p>
      <w:r>
        <w:t>2.272</w:t>
      </w:r>
    </w:p>
    <w:p>
      <w:r>
        <w:t>3.125</w:t>
      </w:r>
    </w:p>
    <w:p>
      <w:r>
        <w:t>18.353</w:t>
      </w:r>
    </w:p>
    <w:p>
      <w:r>
        <w:t>25.422</w:t>
      </w:r>
    </w:p>
    <w:p>
      <w:r>
        <w:t>851.618</w:t>
      </w:r>
    </w:p>
    <w:p>
      <w:r>
        <w:t>869.971</w:t>
      </w:r>
    </w:p>
    <w:p>
      <w:r>
        <w:t>127.743</w:t>
      </w:r>
    </w:p>
    <w:p>
      <w:r>
        <w:t>130.496</w:t>
      </w:r>
    </w:p>
    <w:p>
      <w:r>
        <w:t>979.361</w:t>
      </w:r>
    </w:p>
    <w:p>
      <w:r>
        <w:t>1.000.467</w:t>
      </w:r>
    </w:p>
    <w:p>
      <w:r>
        <w:t>KK2</w:t>
      </w:r>
    </w:p>
    <w:p>
      <w:r>
        <w:t>1.026.000</w:t>
      </w:r>
    </w:p>
    <w:p>
      <w:r>
        <w:t>2.840</w:t>
      </w:r>
    </w:p>
    <w:p>
      <w:r>
        <w:t>3.125</w:t>
      </w:r>
    </w:p>
    <w:p>
      <w:r>
        <w:t>22.942</w:t>
      </w:r>
    </w:p>
    <w:p>
      <w:r>
        <w:t>31.777</w:t>
      </w:r>
    </w:p>
    <w:p>
      <w:r>
        <w:t>1.063.742</w:t>
      </w:r>
    </w:p>
    <w:p>
      <w:r>
        <w:t>1.086.683</w:t>
      </w:r>
    </w:p>
    <w:p>
      <w:r>
        <w:t>159.561</w:t>
      </w:r>
    </w:p>
    <w:p>
      <w:r>
        <w:t>163.002</w:t>
      </w:r>
    </w:p>
    <w:p>
      <w:r>
        <w:t>1.223.303</w:t>
      </w:r>
    </w:p>
    <w:p>
      <w:r>
        <w:t>1.249.686</w:t>
      </w:r>
    </w:p>
    <w:p>
      <w:r>
        <w:t>KK3</w:t>
      </w:r>
    </w:p>
    <w:p>
      <w:r>
        <w:t>1.333.800</w:t>
      </w:r>
    </w:p>
    <w:p>
      <w:r>
        <w:t>3.691</w:t>
      </w:r>
    </w:p>
    <w:p>
      <w:r>
        <w:t>3.125</w:t>
      </w:r>
    </w:p>
    <w:p>
      <w:r>
        <w:t>29.824</w:t>
      </w:r>
    </w:p>
    <w:p>
      <w:r>
        <w:t>41.310</w:t>
      </w:r>
    </w:p>
    <w:p>
      <w:r>
        <w:t>1.381.927</w:t>
      </w:r>
    </w:p>
    <w:p>
      <w:r>
        <w:t>1.411.751</w:t>
      </w:r>
    </w:p>
    <w:p>
      <w:r>
        <w:t>207.289</w:t>
      </w:r>
    </w:p>
    <w:p>
      <w:r>
        <w:t>211.763</w:t>
      </w:r>
    </w:p>
    <w:p>
      <w:r>
        <w:t>1.589.216</w:t>
      </w:r>
    </w:p>
    <w:p>
      <w:r>
        <w:t>1.623.513</w:t>
      </w:r>
    </w:p>
    <w:p>
      <w:r>
        <w:t>4</w:t>
      </w:r>
    </w:p>
    <w:p>
      <w:r>
        <w:t>Thiết kế biểu đồ lớp (class)</w:t>
      </w:r>
    </w:p>
    <w:p>
      <w:r>
        <w:t>KK1</w:t>
      </w:r>
    </w:p>
    <w:p>
      <w:r>
        <w:t>THSD</w:t>
      </w:r>
    </w:p>
    <w:p>
      <w:r>
        <w:t>1.426.140</w:t>
      </w:r>
    </w:p>
    <w:p>
      <w:r>
        <w:t>4.258</w:t>
      </w:r>
    </w:p>
    <w:p>
      <w:r>
        <w:t>3.476</w:t>
      </w:r>
    </w:p>
    <w:p>
      <w:r>
        <w:t>34.059</w:t>
      </w:r>
    </w:p>
    <w:p>
      <w:r>
        <w:t>42.851</w:t>
      </w:r>
    </w:p>
    <w:p>
      <w:r>
        <w:t>1.476.725</w:t>
      </w:r>
    </w:p>
    <w:p>
      <w:r>
        <w:t>1.510.784</w:t>
      </w:r>
    </w:p>
    <w:p>
      <w:r>
        <w:t>221.509</w:t>
      </w:r>
    </w:p>
    <w:p>
      <w:r>
        <w:t>226.618</w:t>
      </w:r>
    </w:p>
    <w:p>
      <w:r>
        <w:t>1.698.234</w:t>
      </w:r>
    </w:p>
    <w:p>
      <w:r>
        <w:t>1.737.402</w:t>
      </w:r>
    </w:p>
    <w:p>
      <w:r>
        <w:t>KK2</w:t>
      </w:r>
    </w:p>
    <w:p>
      <w:r>
        <w:t>1.782.675</w:t>
      </w:r>
    </w:p>
    <w:p>
      <w:r>
        <w:t>5.323</w:t>
      </w:r>
    </w:p>
    <w:p>
      <w:r>
        <w:t>3.476</w:t>
      </w:r>
    </w:p>
    <w:p>
      <w:r>
        <w:t>42.574</w:t>
      </w:r>
    </w:p>
    <w:p>
      <w:r>
        <w:t>53.563</w:t>
      </w:r>
    </w:p>
    <w:p>
      <w:r>
        <w:t>1.845.037</w:t>
      </w:r>
    </w:p>
    <w:p>
      <w:r>
        <w:t>1.887.611</w:t>
      </w:r>
    </w:p>
    <w:p>
      <w:r>
        <w:t>276.756</w:t>
      </w:r>
    </w:p>
    <w:p>
      <w:r>
        <w:t>283.142</w:t>
      </w:r>
    </w:p>
    <w:p>
      <w:r>
        <w:t>2.121.793</w:t>
      </w:r>
    </w:p>
    <w:p>
      <w:r>
        <w:t>2.170.753</w:t>
      </w:r>
    </w:p>
    <w:p>
      <w:r>
        <w:t>KK3</w:t>
      </w:r>
    </w:p>
    <w:p>
      <w:r>
        <w:t>2.317.478</w:t>
      </w:r>
    </w:p>
    <w:p>
      <w:r>
        <w:t>6.919</w:t>
      </w:r>
    </w:p>
    <w:p>
      <w:r>
        <w:t>3.476</w:t>
      </w:r>
    </w:p>
    <w:p>
      <w:r>
        <w:t>55.346</w:t>
      </w:r>
    </w:p>
    <w:p>
      <w:r>
        <w:t>69.632</w:t>
      </w:r>
    </w:p>
    <w:p>
      <w:r>
        <w:t>2.397.506</w:t>
      </w:r>
    </w:p>
    <w:p>
      <w:r>
        <w:t>2.452.852</w:t>
      </w:r>
    </w:p>
    <w:p>
      <w:r>
        <w:t>359.626</w:t>
      </w:r>
    </w:p>
    <w:p>
      <w:r>
        <w:t>367.928</w:t>
      </w:r>
    </w:p>
    <w:p>
      <w:r>
        <w:t>2.757.131</w:t>
      </w:r>
    </w:p>
    <w:p>
      <w:r>
        <w:t>2.820.780</w:t>
      </w:r>
    </w:p>
    <w:p>
      <w:r>
        <w:t>5</w:t>
      </w:r>
    </w:p>
    <w:p>
      <w:r>
        <w:t>Thiết kế mô hình cơ sở dữ liệu (database)</w:t>
      </w:r>
    </w:p>
    <w:p>
      <w:r>
        <w:t>KK1</w:t>
      </w:r>
    </w:p>
    <w:p>
      <w:r>
        <w:t>ĐTQL</w:t>
      </w:r>
    </w:p>
    <w:p>
      <w:r>
        <w:t>11.487.096</w:t>
      </w:r>
    </w:p>
    <w:p>
      <w:r>
        <w:t>31.022</w:t>
      </w:r>
    </w:p>
    <w:p>
      <w:r>
        <w:t>24.442</w:t>
      </w:r>
    </w:p>
    <w:p>
      <w:r>
        <w:t>244.152</w:t>
      </w:r>
    </w:p>
    <w:p>
      <w:r>
        <w:t>302.624</w:t>
      </w:r>
    </w:p>
    <w:p>
      <w:r>
        <w:t>11.845.185</w:t>
      </w:r>
    </w:p>
    <w:p>
      <w:r>
        <w:t>12.089.337</w:t>
      </w:r>
    </w:p>
    <w:p>
      <w:r>
        <w:t>1.776.778</w:t>
      </w:r>
    </w:p>
    <w:p>
      <w:r>
        <w:t>1.813.401</w:t>
      </w:r>
    </w:p>
    <w:p>
      <w:r>
        <w:t>13.621.963</w:t>
      </w:r>
    </w:p>
    <w:p>
      <w:r>
        <w:t>13.902.738</w:t>
      </w:r>
    </w:p>
    <w:p>
      <w:r>
        <w:t>KK2</w:t>
      </w:r>
    </w:p>
    <w:p>
      <w:r>
        <w:t>14.358.870</w:t>
      </w:r>
    </w:p>
    <w:p>
      <w:r>
        <w:t>38.778</w:t>
      </w:r>
    </w:p>
    <w:p>
      <w:r>
        <w:t>24.442</w:t>
      </w:r>
    </w:p>
    <w:p>
      <w:r>
        <w:t>305.190</w:t>
      </w:r>
    </w:p>
    <w:p>
      <w:r>
        <w:t>378.281</w:t>
      </w:r>
    </w:p>
    <w:p>
      <w:r>
        <w:t>14.800.371</w:t>
      </w:r>
    </w:p>
    <w:p>
      <w:r>
        <w:t>15.105.561</w:t>
      </w:r>
    </w:p>
    <w:p>
      <w:r>
        <w:t>2.220.056</w:t>
      </w:r>
    </w:p>
    <w:p>
      <w:r>
        <w:t>2.265.834</w:t>
      </w:r>
    </w:p>
    <w:p>
      <w:r>
        <w:t>17.020.426</w:t>
      </w:r>
    </w:p>
    <w:p>
      <w:r>
        <w:t>17.371.395</w:t>
      </w:r>
    </w:p>
    <w:p>
      <w:r>
        <w:t>KK3</w:t>
      </w:r>
    </w:p>
    <w:p>
      <w:r>
        <w:t>18.666.531</w:t>
      </w:r>
    </w:p>
    <w:p>
      <w:r>
        <w:t>50.411</w:t>
      </w:r>
    </w:p>
    <w:p>
      <w:r>
        <w:t>24.442</w:t>
      </w:r>
    </w:p>
    <w:p>
      <w:r>
        <w:t>396.747</w:t>
      </w:r>
    </w:p>
    <w:p>
      <w:r>
        <w:t>491.765</w:t>
      </w:r>
    </w:p>
    <w:p>
      <w:r>
        <w:t>19.233.149</w:t>
      </w:r>
    </w:p>
    <w:p>
      <w:r>
        <w:t>19.629.896</w:t>
      </w:r>
    </w:p>
    <w:p>
      <w:r>
        <w:t>2.884.972</w:t>
      </w:r>
    </w:p>
    <w:p>
      <w:r>
        <w:t>2.944.484</w:t>
      </w:r>
    </w:p>
    <w:p>
      <w:r>
        <w:t>22.118.122</w:t>
      </w:r>
    </w:p>
    <w:p>
      <w:r>
        <w:t>22.574.381</w:t>
      </w:r>
    </w:p>
    <w:p>
      <w:r>
        <w:t>6</w:t>
      </w:r>
    </w:p>
    <w:p>
      <w:r>
        <w:t>Thiết kế giao diện phần mềm</w:t>
      </w:r>
    </w:p>
    <w:p>
      <w:r>
        <w:t>KK1</w:t>
      </w:r>
    </w:p>
    <w:p>
      <w:r>
        <w:t>THSD</w:t>
      </w:r>
    </w:p>
    <w:p>
      <w:r>
        <w:t>387.828</w:t>
      </w:r>
    </w:p>
    <w:p>
      <w:r>
        <w:t>1.136</w:t>
      </w:r>
    </w:p>
    <w:p>
      <w:r>
        <w:t>20.632</w:t>
      </w:r>
    </w:p>
    <w:p>
      <w:r>
        <w:t>9.155</w:t>
      </w:r>
    </w:p>
    <w:p>
      <w:r>
        <w:t>560</w:t>
      </w:r>
    </w:p>
    <w:p>
      <w:r>
        <w:t>410.156</w:t>
      </w:r>
    </w:p>
    <w:p>
      <w:r>
        <w:t>419.312</w:t>
      </w:r>
    </w:p>
    <w:p>
      <w:r>
        <w:t>61.523</w:t>
      </w:r>
    </w:p>
    <w:p>
      <w:r>
        <w:t>62.897</w:t>
      </w:r>
    </w:p>
    <w:p>
      <w:r>
        <w:t>471.680</w:t>
      </w:r>
    </w:p>
    <w:p>
      <w:r>
        <w:t>482.208</w:t>
      </w:r>
    </w:p>
    <w:p>
      <w:r>
        <w:t>KK2</w:t>
      </w:r>
    </w:p>
    <w:p>
      <w:r>
        <w:t>484.785</w:t>
      </w:r>
    </w:p>
    <w:p>
      <w:r>
        <w:t>1.420</w:t>
      </w:r>
    </w:p>
    <w:p>
      <w:r>
        <w:t>20.632</w:t>
      </w:r>
    </w:p>
    <w:p>
      <w:r>
        <w:t>11.444</w:t>
      </w:r>
    </w:p>
    <w:p>
      <w:r>
        <w:t>701</w:t>
      </w:r>
    </w:p>
    <w:p>
      <w:r>
        <w:t>507.538</w:t>
      </w:r>
    </w:p>
    <w:p>
      <w:r>
        <w:t>518.981</w:t>
      </w:r>
    </w:p>
    <w:p>
      <w:r>
        <w:t>76.131</w:t>
      </w:r>
    </w:p>
    <w:p>
      <w:r>
        <w:t>77.847</w:t>
      </w:r>
    </w:p>
    <w:p>
      <w:r>
        <w:t>583.668</w:t>
      </w:r>
    </w:p>
    <w:p>
      <w:r>
        <w:t>596.829</w:t>
      </w:r>
    </w:p>
    <w:p>
      <w:r>
        <w:t>KK3</w:t>
      </w:r>
    </w:p>
    <w:p>
      <w:r>
        <w:t>630.221</w:t>
      </w:r>
    </w:p>
    <w:p>
      <w:r>
        <w:t>1.846</w:t>
      </w:r>
    </w:p>
    <w:p>
      <w:r>
        <w:t>20.632</w:t>
      </w:r>
    </w:p>
    <w:p>
      <w:r>
        <w:t>14.877</w:t>
      </w:r>
    </w:p>
    <w:p>
      <w:r>
        <w:t>911</w:t>
      </w:r>
    </w:p>
    <w:p>
      <w:r>
        <w:t>653.609</w:t>
      </w:r>
    </w:p>
    <w:p>
      <w:r>
        <w:t>668.486</w:t>
      </w:r>
    </w:p>
    <w:p>
      <w:r>
        <w:t>98.041</w:t>
      </w:r>
    </w:p>
    <w:p>
      <w:r>
        <w:t>100.273</w:t>
      </w:r>
    </w:p>
    <w:p>
      <w:r>
        <w:t>751.651</w:t>
      </w:r>
    </w:p>
    <w:p>
      <w:r>
        <w:t>768.759</w:t>
      </w:r>
    </w:p>
    <w:p>
      <w:r>
        <w:t>III</w:t>
      </w:r>
    </w:p>
    <w:p>
      <w:r>
        <w:t>LẬP TRÌNH</w:t>
      </w:r>
    </w:p>
    <w:p>
      <w:r>
        <w:t>1</w:t>
      </w:r>
    </w:p>
    <w:p>
      <w:r>
        <w:t>Viết mã nguồn</w:t>
      </w:r>
    </w:p>
    <w:p>
      <w:r>
        <w:t>KK1</w:t>
      </w:r>
    </w:p>
    <w:p>
      <w:r>
        <w:t>THSD</w:t>
      </w:r>
    </w:p>
    <w:p>
      <w:r>
        <w:t>7.756.560</w:t>
      </w:r>
    </w:p>
    <w:p>
      <w:r>
        <w:t>22.696</w:t>
      </w:r>
    </w:p>
    <w:p>
      <w:r>
        <w:t>6.091</w:t>
      </w:r>
    </w:p>
    <w:p>
      <w:r>
        <w:t>191.119</w:t>
      </w:r>
    </w:p>
    <w:p>
      <w:r>
        <w:t>285.591</w:t>
      </w:r>
    </w:p>
    <w:p>
      <w:r>
        <w:t>8.070.938</w:t>
      </w:r>
    </w:p>
    <w:p>
      <w:r>
        <w:t>8.262.057</w:t>
      </w:r>
    </w:p>
    <w:p>
      <w:r>
        <w:t>1.210.641</w:t>
      </w:r>
    </w:p>
    <w:p>
      <w:r>
        <w:t>1.239.309</w:t>
      </w:r>
    </w:p>
    <w:p>
      <w:r>
        <w:t>9.281.579</w:t>
      </w:r>
    </w:p>
    <w:p>
      <w:r>
        <w:t>9.501.366</w:t>
      </w:r>
    </w:p>
    <w:p>
      <w:r>
        <w:t>KK2</w:t>
      </w:r>
    </w:p>
    <w:p>
      <w:r>
        <w:t>9.695.700</w:t>
      </w:r>
    </w:p>
    <w:p>
      <w:r>
        <w:t>28.370</w:t>
      </w:r>
    </w:p>
    <w:p>
      <w:r>
        <w:t>6.091</w:t>
      </w:r>
    </w:p>
    <w:p>
      <w:r>
        <w:t>191.119</w:t>
      </w:r>
    </w:p>
    <w:p>
      <w:r>
        <w:t>288.381</w:t>
      </w:r>
    </w:p>
    <w:p>
      <w:r>
        <w:t>10.018.542</w:t>
      </w:r>
    </w:p>
    <w:p>
      <w:r>
        <w:t>10.209.661</w:t>
      </w:r>
    </w:p>
    <w:p>
      <w:r>
        <w:t>1.502.781</w:t>
      </w:r>
    </w:p>
    <w:p>
      <w:r>
        <w:t>1.531.449</w:t>
      </w:r>
    </w:p>
    <w:p>
      <w:r>
        <w:t>11.521.323</w:t>
      </w:r>
    </w:p>
    <w:p>
      <w:r>
        <w:t>11.741.110</w:t>
      </w:r>
    </w:p>
    <w:p>
      <w:r>
        <w:t>KK3</w:t>
      </w:r>
    </w:p>
    <w:p>
      <w:r>
        <w:t>12.604.410</w:t>
      </w:r>
    </w:p>
    <w:p>
      <w:r>
        <w:t>36.880</w:t>
      </w:r>
    </w:p>
    <w:p>
      <w:r>
        <w:t>6.091</w:t>
      </w:r>
    </w:p>
    <w:p>
      <w:r>
        <w:t>191.119</w:t>
      </w:r>
    </w:p>
    <w:p>
      <w:r>
        <w:t>292.566</w:t>
      </w:r>
    </w:p>
    <w:p>
      <w:r>
        <w:t>12.939.947</w:t>
      </w:r>
    </w:p>
    <w:p>
      <w:r>
        <w:t>13.131.066</w:t>
      </w:r>
    </w:p>
    <w:p>
      <w:r>
        <w:t>1.940.992</w:t>
      </w:r>
    </w:p>
    <w:p>
      <w:r>
        <w:t>1.969.660</w:t>
      </w:r>
    </w:p>
    <w:p>
      <w:r>
        <w:t>14.880.939</w:t>
      </w:r>
    </w:p>
    <w:p>
      <w:r>
        <w:t>15.100.726</w:t>
      </w:r>
    </w:p>
    <w:p>
      <w:r>
        <w:t>2</w:t>
      </w:r>
    </w:p>
    <w:p>
      <w:r>
        <w:t>Tích hợp mã nguồn</w:t>
      </w:r>
    </w:p>
    <w:p>
      <w:r>
        <w:t>KK1</w:t>
      </w:r>
    </w:p>
    <w:p>
      <w:r>
        <w:t>THSD</w:t>
      </w:r>
    </w:p>
    <w:p>
      <w:r>
        <w:t>1.231.200</w:t>
      </w:r>
    </w:p>
    <w:p>
      <w:r>
        <w:t>3.402</w:t>
      </w:r>
    </w:p>
    <w:p>
      <w:r>
        <w:t>3.106</w:t>
      </w:r>
    </w:p>
    <w:p>
      <w:r>
        <w:t>19.351</w:t>
      </w:r>
    </w:p>
    <w:p>
      <w:r>
        <w:t>11.667</w:t>
      </w:r>
    </w:p>
    <w:p>
      <w:r>
        <w:t>1.249.375</w:t>
      </w:r>
    </w:p>
    <w:p>
      <w:r>
        <w:t>1.268.726</w:t>
      </w:r>
    </w:p>
    <w:p>
      <w:r>
        <w:t>187.406</w:t>
      </w:r>
    </w:p>
    <w:p>
      <w:r>
        <w:t>190.309</w:t>
      </w:r>
    </w:p>
    <w:p>
      <w:r>
        <w:t>1.436.782</w:t>
      </w:r>
    </w:p>
    <w:p>
      <w:r>
        <w:t>1.459.035</w:t>
      </w:r>
    </w:p>
    <w:p>
      <w:r>
        <w:t>KK2</w:t>
      </w:r>
    </w:p>
    <w:p>
      <w:r>
        <w:t>1.539.000</w:t>
      </w:r>
    </w:p>
    <w:p>
      <w:r>
        <w:t>4.253</w:t>
      </w:r>
    </w:p>
    <w:p>
      <w:r>
        <w:t>3.106</w:t>
      </w:r>
    </w:p>
    <w:p>
      <w:r>
        <w:t>19.351</w:t>
      </w:r>
    </w:p>
    <w:p>
      <w:r>
        <w:t>40.973</w:t>
      </w:r>
    </w:p>
    <w:p>
      <w:r>
        <w:t>1.587.332</w:t>
      </w:r>
    </w:p>
    <w:p>
      <w:r>
        <w:t>1.606.683</w:t>
      </w:r>
    </w:p>
    <w:p>
      <w:r>
        <w:t>238.100</w:t>
      </w:r>
    </w:p>
    <w:p>
      <w:r>
        <w:t>241.002</w:t>
      </w:r>
    </w:p>
    <w:p>
      <w:r>
        <w:t>1.825.431</w:t>
      </w:r>
    </w:p>
    <w:p>
      <w:r>
        <w:t>1.847.685</w:t>
      </w:r>
    </w:p>
    <w:p>
      <w:r>
        <w:t>KK3</w:t>
      </w:r>
    </w:p>
    <w:p>
      <w:r>
        <w:t>2.000.700</w:t>
      </w:r>
    </w:p>
    <w:p>
      <w:r>
        <w:t>5.529</w:t>
      </w:r>
    </w:p>
    <w:p>
      <w:r>
        <w:t>3.106</w:t>
      </w:r>
    </w:p>
    <w:p>
      <w:r>
        <w:t>19.351</w:t>
      </w:r>
    </w:p>
    <w:p>
      <w:r>
        <w:t>51.321</w:t>
      </w:r>
    </w:p>
    <w:p>
      <w:r>
        <w:t>2.060.655</w:t>
      </w:r>
    </w:p>
    <w:p>
      <w:r>
        <w:t>2.080.006</w:t>
      </w:r>
    </w:p>
    <w:p>
      <w:r>
        <w:t>309.098</w:t>
      </w:r>
    </w:p>
    <w:p>
      <w:r>
        <w:t>312.001</w:t>
      </w:r>
    </w:p>
    <w:p>
      <w:r>
        <w:t>2.369.754</w:t>
      </w:r>
    </w:p>
    <w:p>
      <w:r>
        <w:t>2.392.007</w:t>
      </w:r>
    </w:p>
    <w:p>
      <w:r>
        <w:t>IV</w:t>
      </w:r>
    </w:p>
    <w:p>
      <w:r>
        <w:t>KIỂM TRA, KIỂM THỬ</w:t>
      </w:r>
    </w:p>
    <w:p>
      <w:r>
        <w:t>-</w:t>
      </w:r>
    </w:p>
    <w:p>
      <w:r>
        <w:t>-</w:t>
      </w:r>
    </w:p>
    <w:p>
      <w:r>
        <w:t>-</w:t>
      </w:r>
    </w:p>
    <w:p>
      <w:r>
        <w:t>-</w:t>
      </w:r>
    </w:p>
    <w:p>
      <w:r>
        <w:t>-</w:t>
      </w:r>
    </w:p>
    <w:p>
      <w:r>
        <w:t>-</w:t>
      </w:r>
    </w:p>
    <w:p>
      <w:r>
        <w:t>-</w:t>
      </w:r>
    </w:p>
    <w:p>
      <w:r>
        <w:t>1</w:t>
      </w:r>
    </w:p>
    <w:p>
      <w:r>
        <w:t>Kiểm tra mã nguồn theo quy tắc lập trình</w:t>
      </w:r>
    </w:p>
    <w:p>
      <w:r>
        <w:t>KK1</w:t>
      </w:r>
    </w:p>
    <w:p>
      <w:r>
        <w:t>THSD</w:t>
      </w:r>
    </w:p>
    <w:p>
      <w:r>
        <w:t>228.285</w:t>
      </w:r>
    </w:p>
    <w:p>
      <w:r>
        <w:t>565</w:t>
      </w:r>
    </w:p>
    <w:p>
      <w:r>
        <w:t>1.551</w:t>
      </w:r>
    </w:p>
    <w:p>
      <w:r>
        <w:t>5.958</w:t>
      </w:r>
    </w:p>
    <w:p>
      <w:r>
        <w:t>20.269</w:t>
      </w:r>
    </w:p>
    <w:p>
      <w:r>
        <w:t>250.670</w:t>
      </w:r>
    </w:p>
    <w:p>
      <w:r>
        <w:t>256.628</w:t>
      </w:r>
    </w:p>
    <w:p>
      <w:r>
        <w:t>37.601</w:t>
      </w:r>
    </w:p>
    <w:p>
      <w:r>
        <w:t>38.494</w:t>
      </w:r>
    </w:p>
    <w:p>
      <w:r>
        <w:t>288.271</w:t>
      </w:r>
    </w:p>
    <w:p>
      <w:r>
        <w:t>295.122</w:t>
      </w:r>
    </w:p>
    <w:p>
      <w:r>
        <w:t>KK2</w:t>
      </w:r>
    </w:p>
    <w:p>
      <w:r>
        <w:t>228.285</w:t>
      </w:r>
    </w:p>
    <w:p>
      <w:r>
        <w:t>707</w:t>
      </w:r>
    </w:p>
    <w:p>
      <w:r>
        <w:t>1.551</w:t>
      </w:r>
    </w:p>
    <w:p>
      <w:r>
        <w:t>5.958</w:t>
      </w:r>
    </w:p>
    <w:p>
      <w:r>
        <w:t>25.336</w:t>
      </w:r>
    </w:p>
    <w:p>
      <w:r>
        <w:t>255.879</w:t>
      </w:r>
    </w:p>
    <w:p>
      <w:r>
        <w:t>261.837</w:t>
      </w:r>
    </w:p>
    <w:p>
      <w:r>
        <w:t>38.382</w:t>
      </w:r>
    </w:p>
    <w:p>
      <w:r>
        <w:t>39.275</w:t>
      </w:r>
    </w:p>
    <w:p>
      <w:r>
        <w:t>294.261</w:t>
      </w:r>
    </w:p>
    <w:p>
      <w:r>
        <w:t>301.112</w:t>
      </w:r>
    </w:p>
    <w:p>
      <w:r>
        <w:t>KK3</w:t>
      </w:r>
    </w:p>
    <w:p>
      <w:r>
        <w:t>228.285</w:t>
      </w:r>
    </w:p>
    <w:p>
      <w:r>
        <w:t>919</w:t>
      </w:r>
    </w:p>
    <w:p>
      <w:r>
        <w:t>1.551</w:t>
      </w:r>
    </w:p>
    <w:p>
      <w:r>
        <w:t>5.958</w:t>
      </w:r>
    </w:p>
    <w:p>
      <w:r>
        <w:t>32.937</w:t>
      </w:r>
    </w:p>
    <w:p>
      <w:r>
        <w:t>263.692</w:t>
      </w:r>
    </w:p>
    <w:p>
      <w:r>
        <w:t>269.650</w:t>
      </w:r>
    </w:p>
    <w:p>
      <w:r>
        <w:t>39.554</w:t>
      </w:r>
    </w:p>
    <w:p>
      <w:r>
        <w:t>40.447</w:t>
      </w:r>
    </w:p>
    <w:p>
      <w:r>
        <w:t>303.246</w:t>
      </w:r>
    </w:p>
    <w:p>
      <w:r>
        <w:t>310.097</w:t>
      </w:r>
    </w:p>
    <w:p>
      <w:r>
        <w:t>2</w:t>
      </w:r>
    </w:p>
    <w:p>
      <w:r>
        <w:t>Kiểm thử mức thành phần</w:t>
      </w:r>
    </w:p>
    <w:p>
      <w:r>
        <w:t>KK1</w:t>
      </w:r>
    </w:p>
    <w:p>
      <w:r>
        <w:t>THSD</w:t>
      </w:r>
    </w:p>
    <w:p>
      <w:r>
        <w:t>1.168.819</w:t>
      </w:r>
    </w:p>
    <w:p>
      <w:r>
        <w:t>3.633</w:t>
      </w:r>
    </w:p>
    <w:p>
      <w:r>
        <w:t>3.432</w:t>
      </w:r>
    </w:p>
    <w:p>
      <w:r>
        <w:t>29.306</w:t>
      </w:r>
    </w:p>
    <w:p>
      <w:r>
        <w:t>1.785</w:t>
      </w:r>
    </w:p>
    <w:p>
      <w:r>
        <w:t>1.177.669</w:t>
      </w:r>
    </w:p>
    <w:p>
      <w:r>
        <w:t>1.206.975</w:t>
      </w:r>
    </w:p>
    <w:p>
      <w:r>
        <w:t>176.650</w:t>
      </w:r>
    </w:p>
    <w:p>
      <w:r>
        <w:t>181.046</w:t>
      </w:r>
    </w:p>
    <w:p>
      <w:r>
        <w:t>1.354.319</w:t>
      </w:r>
    </w:p>
    <w:p>
      <w:r>
        <w:t>1.388.021</w:t>
      </w:r>
    </w:p>
    <w:p>
      <w:r>
        <w:t>KK2</w:t>
      </w:r>
    </w:p>
    <w:p>
      <w:r>
        <w:t>1.461.024</w:t>
      </w:r>
    </w:p>
    <w:p>
      <w:r>
        <w:t>4.541</w:t>
      </w:r>
    </w:p>
    <w:p>
      <w:r>
        <w:t>3.432</w:t>
      </w:r>
    </w:p>
    <w:p>
      <w:r>
        <w:t>36.632</w:t>
      </w:r>
    </w:p>
    <w:p>
      <w:r>
        <w:t>12.222</w:t>
      </w:r>
    </w:p>
    <w:p>
      <w:r>
        <w:t>1.481.219</w:t>
      </w:r>
    </w:p>
    <w:p>
      <w:r>
        <w:t>1.517.851</w:t>
      </w:r>
    </w:p>
    <w:p>
      <w:r>
        <w:t>222.183</w:t>
      </w:r>
    </w:p>
    <w:p>
      <w:r>
        <w:t>227.678</w:t>
      </w:r>
    </w:p>
    <w:p>
      <w:r>
        <w:t>1.703.402</w:t>
      </w:r>
    </w:p>
    <w:p>
      <w:r>
        <w:t>1.745.529</w:t>
      </w:r>
    </w:p>
    <w:p>
      <w:r>
        <w:t>KK3</w:t>
      </w:r>
    </w:p>
    <w:p>
      <w:r>
        <w:t>1.899.331</w:t>
      </w:r>
    </w:p>
    <w:p>
      <w:r>
        <w:t>5.903</w:t>
      </w:r>
    </w:p>
    <w:p>
      <w:r>
        <w:t>3.432</w:t>
      </w:r>
    </w:p>
    <w:p>
      <w:r>
        <w:t>47.622</w:t>
      </w:r>
    </w:p>
    <w:p>
      <w:r>
        <w:t>7.906</w:t>
      </w:r>
    </w:p>
    <w:p>
      <w:r>
        <w:t>1.916.572</w:t>
      </w:r>
    </w:p>
    <w:p>
      <w:r>
        <w:t>1.964.194</w:t>
      </w:r>
    </w:p>
    <w:p>
      <w:r>
        <w:t>287.486</w:t>
      </w:r>
    </w:p>
    <w:p>
      <w:r>
        <w:t>294.629</w:t>
      </w:r>
    </w:p>
    <w:p>
      <w:r>
        <w:t>2.204.058</w:t>
      </w:r>
    </w:p>
    <w:p>
      <w:r>
        <w:t>2.258.823</w:t>
      </w:r>
    </w:p>
    <w:p>
      <w:r>
        <w:t>3</w:t>
      </w:r>
    </w:p>
    <w:p>
      <w:r>
        <w:t>Kiểm thử mức hệ thống</w:t>
      </w:r>
    </w:p>
    <w:p>
      <w:r>
        <w:t>KK1</w:t>
      </w:r>
    </w:p>
    <w:p>
      <w:r>
        <w:t>THSD</w:t>
      </w:r>
    </w:p>
    <w:p>
      <w:r>
        <w:t>513.000</w:t>
      </w:r>
    </w:p>
    <w:p>
      <w:r>
        <w:t>1.421</w:t>
      </w:r>
    </w:p>
    <w:p>
      <w:r>
        <w:t>3.083</w:t>
      </w:r>
    </w:p>
    <w:p>
      <w:r>
        <w:t>12.100</w:t>
      </w:r>
    </w:p>
    <w:p>
      <w:r>
        <w:t>15.695</w:t>
      </w:r>
    </w:p>
    <w:p>
      <w:r>
        <w:t>533.199</w:t>
      </w:r>
    </w:p>
    <w:p>
      <w:r>
        <w:t>545.299</w:t>
      </w:r>
    </w:p>
    <w:p>
      <w:r>
        <w:t>79.980</w:t>
      </w:r>
    </w:p>
    <w:p>
      <w:r>
        <w:t>81.795</w:t>
      </w:r>
    </w:p>
    <w:p>
      <w:r>
        <w:t>613.179</w:t>
      </w:r>
    </w:p>
    <w:p>
      <w:r>
        <w:t>627.094</w:t>
      </w:r>
    </w:p>
    <w:p>
      <w:r>
        <w:t>KK2</w:t>
      </w:r>
    </w:p>
    <w:p>
      <w:r>
        <w:t>641.250</w:t>
      </w:r>
    </w:p>
    <w:p>
      <w:r>
        <w:t>1.776</w:t>
      </w:r>
    </w:p>
    <w:p>
      <w:r>
        <w:t>3.083</w:t>
      </w:r>
    </w:p>
    <w:p>
      <w:r>
        <w:t>15.125</w:t>
      </w:r>
    </w:p>
    <w:p>
      <w:r>
        <w:t>14.763</w:t>
      </w:r>
    </w:p>
    <w:p>
      <w:r>
        <w:t>660.873</w:t>
      </w:r>
    </w:p>
    <w:p>
      <w:r>
        <w:t>675.998</w:t>
      </w:r>
    </w:p>
    <w:p>
      <w:r>
        <w:t>99.131</w:t>
      </w:r>
    </w:p>
    <w:p>
      <w:r>
        <w:t>101.400</w:t>
      </w:r>
    </w:p>
    <w:p>
      <w:r>
        <w:t>760.004</w:t>
      </w:r>
    </w:p>
    <w:p>
      <w:r>
        <w:t>777.398</w:t>
      </w:r>
    </w:p>
    <w:p>
      <w:r>
        <w:t>KK3</w:t>
      </w:r>
    </w:p>
    <w:p>
      <w:r>
        <w:t>833.625</w:t>
      </w:r>
    </w:p>
    <w:p>
      <w:r>
        <w:t>2.309</w:t>
      </w:r>
    </w:p>
    <w:p>
      <w:r>
        <w:t>3.083</w:t>
      </w:r>
    </w:p>
    <w:p>
      <w:r>
        <w:t>19.662</w:t>
      </w:r>
    </w:p>
    <w:p>
      <w:r>
        <w:t>1.135</w:t>
      </w:r>
    </w:p>
    <w:p>
      <w:r>
        <w:t>840.153</w:t>
      </w:r>
    </w:p>
    <w:p>
      <w:r>
        <w:t>859.815</w:t>
      </w:r>
    </w:p>
    <w:p>
      <w:r>
        <w:t>126.023</w:t>
      </w:r>
    </w:p>
    <w:p>
      <w:r>
        <w:t>128.972</w:t>
      </w:r>
    </w:p>
    <w:p>
      <w:r>
        <w:t>966.175</w:t>
      </w:r>
    </w:p>
    <w:p>
      <w:r>
        <w:t>988.787</w:t>
      </w:r>
    </w:p>
    <w:p>
      <w:r>
        <w:t>V</w:t>
      </w:r>
    </w:p>
    <w:p>
      <w:r>
        <w:t>HOÀN THIỆN, ĐÓNG GÓI SẢN PHẨM</w:t>
      </w:r>
    </w:p>
    <w:p>
      <w:r>
        <w:t>-</w:t>
      </w:r>
    </w:p>
    <w:p>
      <w:r>
        <w:t>-</w:t>
      </w:r>
    </w:p>
    <w:p>
      <w:r>
        <w:t>-</w:t>
      </w:r>
    </w:p>
    <w:p>
      <w:r>
        <w:t>-</w:t>
      </w:r>
    </w:p>
    <w:p>
      <w:r>
        <w:t>-</w:t>
      </w:r>
    </w:p>
    <w:p>
      <w:r>
        <w:t>-</w:t>
      </w:r>
    </w:p>
    <w:p>
      <w:r>
        <w:t>1</w:t>
      </w:r>
    </w:p>
    <w:p>
      <w:r>
        <w:t>Viết tài liệu mô tả giới thiệu phần mềm</w:t>
      </w:r>
    </w:p>
    <w:p>
      <w:r>
        <w:t>KK1</w:t>
      </w:r>
    </w:p>
    <w:p>
      <w:r>
        <w:t>THSD</w:t>
      </w:r>
    </w:p>
    <w:p>
      <w:r>
        <w:t>205.200</w:t>
      </w:r>
    </w:p>
    <w:p>
      <w:r>
        <w:t>565</w:t>
      </w:r>
    </w:p>
    <w:p>
      <w:r>
        <w:t>1.983</w:t>
      </w:r>
    </w:p>
    <w:p>
      <w:r>
        <w:t>5.958</w:t>
      </w:r>
    </w:p>
    <w:p>
      <w:r>
        <w:t>551</w:t>
      </w:r>
    </w:p>
    <w:p>
      <w:r>
        <w:t>208.299</w:t>
      </w:r>
    </w:p>
    <w:p>
      <w:r>
        <w:t>214.256</w:t>
      </w:r>
    </w:p>
    <w:p>
      <w:r>
        <w:t>31.245</w:t>
      </w:r>
    </w:p>
    <w:p>
      <w:r>
        <w:t>32.138</w:t>
      </w:r>
    </w:p>
    <w:p>
      <w:r>
        <w:t>239.544</w:t>
      </w:r>
    </w:p>
    <w:p>
      <w:r>
        <w:t>246.395</w:t>
      </w:r>
    </w:p>
    <w:p>
      <w:r>
        <w:t>KK2</w:t>
      </w:r>
    </w:p>
    <w:p>
      <w:r>
        <w:t>256.500</w:t>
      </w:r>
    </w:p>
    <w:p>
      <w:r>
        <w:t>707</w:t>
      </w:r>
    </w:p>
    <w:p>
      <w:r>
        <w:t>1.983</w:t>
      </w:r>
    </w:p>
    <w:p>
      <w:r>
        <w:t>5.958</w:t>
      </w:r>
    </w:p>
    <w:p>
      <w:r>
        <w:t>702</w:t>
      </w:r>
    </w:p>
    <w:p>
      <w:r>
        <w:t>259.892</w:t>
      </w:r>
    </w:p>
    <w:p>
      <w:r>
        <w:t>265.849</w:t>
      </w:r>
    </w:p>
    <w:p>
      <w:r>
        <w:t>38.984</w:t>
      </w:r>
    </w:p>
    <w:p>
      <w:r>
        <w:t>39.877</w:t>
      </w:r>
    </w:p>
    <w:p>
      <w:r>
        <w:t>298.875</w:t>
      </w:r>
    </w:p>
    <w:p>
      <w:r>
        <w:t>305.726</w:t>
      </w:r>
    </w:p>
    <w:p>
      <w:r>
        <w:t>KK3</w:t>
      </w:r>
    </w:p>
    <w:p>
      <w:r>
        <w:t>333.450</w:t>
      </w:r>
    </w:p>
    <w:p>
      <w:r>
        <w:t>919</w:t>
      </w:r>
    </w:p>
    <w:p>
      <w:r>
        <w:t>1.983</w:t>
      </w:r>
    </w:p>
    <w:p>
      <w:r>
        <w:t>5.958</w:t>
      </w:r>
    </w:p>
    <w:p>
      <w:r>
        <w:t>1.292</w:t>
      </w:r>
    </w:p>
    <w:p>
      <w:r>
        <w:t>337.643</w:t>
      </w:r>
    </w:p>
    <w:p>
      <w:r>
        <w:t>343.601</w:t>
      </w:r>
    </w:p>
    <w:p>
      <w:r>
        <w:t>50.646</w:t>
      </w:r>
    </w:p>
    <w:p>
      <w:r>
        <w:t>51.540</w:t>
      </w:r>
    </w:p>
    <w:p>
      <w:r>
        <w:t>388.290</w:t>
      </w:r>
    </w:p>
    <w:p>
      <w:r>
        <w:t>395.141</w:t>
      </w:r>
    </w:p>
    <w:p>
      <w:r>
        <w:t>2</w:t>
      </w:r>
    </w:p>
    <w:p>
      <w:r>
        <w:t>Viết tài liệu hướng dẫn cài đặt phần mềm</w:t>
      </w:r>
    </w:p>
    <w:p>
      <w:r>
        <w:t>KK1</w:t>
      </w:r>
    </w:p>
    <w:p>
      <w:r>
        <w:t>THSD</w:t>
      </w:r>
    </w:p>
    <w:p>
      <w:r>
        <w:t>91.314</w:t>
      </w:r>
    </w:p>
    <w:p>
      <w:r>
        <w:t>285</w:t>
      </w:r>
    </w:p>
    <w:p>
      <w:r>
        <w:t>1.328</w:t>
      </w:r>
    </w:p>
    <w:p>
      <w:r>
        <w:t>3.156</w:t>
      </w:r>
    </w:p>
    <w:p>
      <w:r>
        <w:t>1.187</w:t>
      </w:r>
    </w:p>
    <w:p>
      <w:r>
        <w:t>94.114</w:t>
      </w:r>
    </w:p>
    <w:p>
      <w:r>
        <w:t>97.270</w:t>
      </w:r>
    </w:p>
    <w:p>
      <w:r>
        <w:t>14.117</w:t>
      </w:r>
    </w:p>
    <w:p>
      <w:r>
        <w:t>14.591</w:t>
      </w:r>
    </w:p>
    <w:p>
      <w:r>
        <w:t>108.231</w:t>
      </w:r>
    </w:p>
    <w:p>
      <w:r>
        <w:t>111.861</w:t>
      </w:r>
    </w:p>
    <w:p>
      <w:r>
        <w:t>KK2</w:t>
      </w:r>
    </w:p>
    <w:p>
      <w:r>
        <w:t>114.143</w:t>
      </w:r>
    </w:p>
    <w:p>
      <w:r>
        <w:t>357</w:t>
      </w:r>
    </w:p>
    <w:p>
      <w:r>
        <w:t>1.328</w:t>
      </w:r>
    </w:p>
    <w:p>
      <w:r>
        <w:t>3.156</w:t>
      </w:r>
    </w:p>
    <w:p>
      <w:r>
        <w:t>1.536</w:t>
      </w:r>
    </w:p>
    <w:p>
      <w:r>
        <w:t>117.363</w:t>
      </w:r>
    </w:p>
    <w:p>
      <w:r>
        <w:t>120.519</w:t>
      </w:r>
    </w:p>
    <w:p>
      <w:r>
        <w:t>17.604</w:t>
      </w:r>
    </w:p>
    <w:p>
      <w:r>
        <w:t>18.078</w:t>
      </w:r>
    </w:p>
    <w:p>
      <w:r>
        <w:t>134.968</w:t>
      </w:r>
    </w:p>
    <w:p>
      <w:r>
        <w:t>138.597</w:t>
      </w:r>
    </w:p>
    <w:p>
      <w:r>
        <w:t>KK3</w:t>
      </w:r>
    </w:p>
    <w:p>
      <w:r>
        <w:t>148.385</w:t>
      </w:r>
    </w:p>
    <w:p>
      <w:r>
        <w:t>464</w:t>
      </w:r>
    </w:p>
    <w:p>
      <w:r>
        <w:t>1.328</w:t>
      </w:r>
    </w:p>
    <w:p>
      <w:r>
        <w:t>3.156</w:t>
      </w:r>
    </w:p>
    <w:p>
      <w:r>
        <w:t>5.232</w:t>
      </w:r>
    </w:p>
    <w:p>
      <w:r>
        <w:t>155.409</w:t>
      </w:r>
    </w:p>
    <w:p>
      <w:r>
        <w:t>158.565</w:t>
      </w:r>
    </w:p>
    <w:p>
      <w:r>
        <w:t>23.311</w:t>
      </w:r>
    </w:p>
    <w:p>
      <w:r>
        <w:t>23.785</w:t>
      </w:r>
    </w:p>
    <w:p>
      <w:r>
        <w:t>178.720</w:t>
      </w:r>
    </w:p>
    <w:p>
      <w:r>
        <w:t>182.349</w:t>
      </w:r>
    </w:p>
    <w:p>
      <w:r>
        <w:t>3</w:t>
      </w:r>
    </w:p>
    <w:p>
      <w:r>
        <w:t>Xây dựng tài liệu hướng dẫn sử dụng phần mềm</w:t>
      </w:r>
    </w:p>
    <w:p>
      <w:r>
        <w:t>KK1</w:t>
      </w:r>
    </w:p>
    <w:p>
      <w:r>
        <w:t>THSD</w:t>
      </w:r>
    </w:p>
    <w:p>
      <w:r>
        <w:t>273.942</w:t>
      </w:r>
    </w:p>
    <w:p>
      <w:r>
        <w:t>851</w:t>
      </w:r>
    </w:p>
    <w:p>
      <w:r>
        <w:t>2.308</w:t>
      </w:r>
    </w:p>
    <w:p>
      <w:r>
        <w:t>9.114</w:t>
      </w:r>
    </w:p>
    <w:p>
      <w:r>
        <w:t>5.424</w:t>
      </w:r>
    </w:p>
    <w:p>
      <w:r>
        <w:t>282.524</w:t>
      </w:r>
    </w:p>
    <w:p>
      <w:r>
        <w:t>291.638</w:t>
      </w:r>
    </w:p>
    <w:p>
      <w:r>
        <w:t>42.379</w:t>
      </w:r>
    </w:p>
    <w:p>
      <w:r>
        <w:t>43.746</w:t>
      </w:r>
    </w:p>
    <w:p>
      <w:r>
        <w:t>324.903</w:t>
      </w:r>
    </w:p>
    <w:p>
      <w:r>
        <w:t>335.384</w:t>
      </w:r>
    </w:p>
    <w:p>
      <w:r>
        <w:t>KK2</w:t>
      </w:r>
    </w:p>
    <w:p>
      <w:r>
        <w:t>342.428</w:t>
      </w:r>
    </w:p>
    <w:p>
      <w:r>
        <w:t>1.063</w:t>
      </w:r>
    </w:p>
    <w:p>
      <w:r>
        <w:t>2.308</w:t>
      </w:r>
    </w:p>
    <w:p>
      <w:r>
        <w:t>9.114</w:t>
      </w:r>
    </w:p>
    <w:p>
      <w:r>
        <w:t>5.529</w:t>
      </w:r>
    </w:p>
    <w:p>
      <w:r>
        <w:t>351.327</w:t>
      </w:r>
    </w:p>
    <w:p>
      <w:r>
        <w:t>360.441</w:t>
      </w:r>
    </w:p>
    <w:p>
      <w:r>
        <w:t>52.699</w:t>
      </w:r>
    </w:p>
    <w:p>
      <w:r>
        <w:t>54.066</w:t>
      </w:r>
    </w:p>
    <w:p>
      <w:r>
        <w:t>404.026</w:t>
      </w:r>
    </w:p>
    <w:p>
      <w:r>
        <w:t>414.507</w:t>
      </w:r>
    </w:p>
    <w:p>
      <w:r>
        <w:t>KK3</w:t>
      </w:r>
    </w:p>
    <w:p>
      <w:r>
        <w:t>445.156</w:t>
      </w:r>
    </w:p>
    <w:p>
      <w:r>
        <w:t>1.382</w:t>
      </w:r>
    </w:p>
    <w:p>
      <w:r>
        <w:t>2.308</w:t>
      </w:r>
    </w:p>
    <w:p>
      <w:r>
        <w:t>9.114</w:t>
      </w:r>
    </w:p>
    <w:p>
      <w:r>
        <w:t>681</w:t>
      </w:r>
    </w:p>
    <w:p>
      <w:r>
        <w:t>449.526</w:t>
      </w:r>
    </w:p>
    <w:p>
      <w:r>
        <w:t>458.640</w:t>
      </w:r>
    </w:p>
    <w:p>
      <w:r>
        <w:t>67.429</w:t>
      </w:r>
    </w:p>
    <w:p>
      <w:r>
        <w:t>68.796</w:t>
      </w:r>
    </w:p>
    <w:p>
      <w:r>
        <w:t>516.955</w:t>
      </w:r>
    </w:p>
    <w:p>
      <w:r>
        <w:t>527.436</w:t>
      </w:r>
    </w:p>
    <w:p>
      <w:r>
        <w:t>4</w:t>
      </w:r>
    </w:p>
    <w:p>
      <w:r>
        <w:t>Đóng gói phần mềm</w:t>
      </w:r>
    </w:p>
    <w:p>
      <w:r>
        <w:t>KK1</w:t>
      </w:r>
    </w:p>
    <w:p>
      <w:r>
        <w:t>THSD</w:t>
      </w:r>
    </w:p>
    <w:p>
      <w:r>
        <w:t>615.600</w:t>
      </w:r>
    </w:p>
    <w:p>
      <w:r>
        <w:t>1.053</w:t>
      </w:r>
    </w:p>
    <w:p>
      <w:r>
        <w:t>2.639</w:t>
      </w:r>
    </w:p>
    <w:p>
      <w:r>
        <w:t>7.522</w:t>
      </w:r>
    </w:p>
    <w:p>
      <w:r>
        <w:t>5.909</w:t>
      </w:r>
    </w:p>
    <w:p>
      <w:r>
        <w:t>625.201</w:t>
      </w:r>
    </w:p>
    <w:p>
      <w:r>
        <w:t>632.724</w:t>
      </w:r>
    </w:p>
    <w:p>
      <w:r>
        <w:t>93.780</w:t>
      </w:r>
    </w:p>
    <w:p>
      <w:r>
        <w:t>94.909</w:t>
      </w:r>
    </w:p>
    <w:p>
      <w:r>
        <w:t>718.981</w:t>
      </w:r>
    </w:p>
    <w:p>
      <w:r>
        <w:t>727.632</w:t>
      </w:r>
    </w:p>
    <w:p>
      <w:r>
        <w:t>KK2</w:t>
      </w:r>
    </w:p>
    <w:p>
      <w:r>
        <w:t>769.500</w:t>
      </w:r>
    </w:p>
    <w:p>
      <w:r>
        <w:t>1.316</w:t>
      </w:r>
    </w:p>
    <w:p>
      <w:r>
        <w:t>2.639</w:t>
      </w:r>
    </w:p>
    <w:p>
      <w:r>
        <w:t>7.522</w:t>
      </w:r>
    </w:p>
    <w:p>
      <w:r>
        <w:t>6.014</w:t>
      </w:r>
    </w:p>
    <w:p>
      <w:r>
        <w:t>779.469</w:t>
      </w:r>
    </w:p>
    <w:p>
      <w:r>
        <w:t>786.992</w:t>
      </w:r>
    </w:p>
    <w:p>
      <w:r>
        <w:t>116.920</w:t>
      </w:r>
    </w:p>
    <w:p>
      <w:r>
        <w:t>118.049</w:t>
      </w:r>
    </w:p>
    <w:p>
      <w:r>
        <w:t>896.390</w:t>
      </w:r>
    </w:p>
    <w:p>
      <w:r>
        <w:t>905.040</w:t>
      </w:r>
    </w:p>
    <w:p>
      <w:r>
        <w:t>KK3</w:t>
      </w:r>
    </w:p>
    <w:p>
      <w:r>
        <w:t>1.000.350</w:t>
      </w:r>
    </w:p>
    <w:p>
      <w:r>
        <w:t>1.711</w:t>
      </w:r>
    </w:p>
    <w:p>
      <w:r>
        <w:t>2.639</w:t>
      </w:r>
    </w:p>
    <w:p>
      <w:r>
        <w:t>7.522</w:t>
      </w:r>
    </w:p>
    <w:p>
      <w:r>
        <w:t>6.171</w:t>
      </w:r>
    </w:p>
    <w:p>
      <w:r>
        <w:t>1.010.871</w:t>
      </w:r>
    </w:p>
    <w:p>
      <w:r>
        <w:t>1.018.394</w:t>
      </w:r>
    </w:p>
    <w:p>
      <w:r>
        <w:t>151.631</w:t>
      </w:r>
    </w:p>
    <w:p>
      <w:r>
        <w:t>152.759</w:t>
      </w:r>
    </w:p>
    <w:p>
      <w:r>
        <w:t>1.162.502</w:t>
      </w:r>
    </w:p>
    <w:p>
      <w:r>
        <w:t>1.171.153</w:t>
      </w:r>
    </w:p>
    <w:p>
      <w:r>
        <w:t>VI</w:t>
      </w:r>
    </w:p>
    <w:p>
      <w:r>
        <w:t>CÀI ĐẶT, CHUYỂN GIAO, HƯỚNG DẪN SỬ DỤNG</w:t>
      </w:r>
    </w:p>
    <w:p>
      <w:r>
        <w:t>-</w:t>
      </w:r>
    </w:p>
    <w:p>
      <w:r>
        <w:t>-</w:t>
      </w:r>
    </w:p>
    <w:p>
      <w:r>
        <w:t>-</w:t>
      </w:r>
    </w:p>
    <w:p>
      <w:r>
        <w:t>-</w:t>
      </w:r>
    </w:p>
    <w:p>
      <w:r>
        <w:t>-</w:t>
      </w:r>
    </w:p>
    <w:p>
      <w:r>
        <w:t>-</w:t>
      </w:r>
    </w:p>
    <w:p>
      <w:r>
        <w:t>1</w:t>
      </w:r>
    </w:p>
    <w:p>
      <w:r>
        <w:t>Cài đặt phần mềm trên hạ tầng của đơn vị sử dụng</w:t>
      </w:r>
    </w:p>
    <w:p>
      <w:r>
        <w:t>KK1</w:t>
      </w:r>
    </w:p>
    <w:p>
      <w:r>
        <w:t>THSD</w:t>
      </w:r>
    </w:p>
    <w:p>
      <w:r>
        <w:t>155.131</w:t>
      </w:r>
    </w:p>
    <w:p>
      <w:r>
        <w:t>545</w:t>
      </w:r>
    </w:p>
    <w:p>
      <w:r>
        <w:t>683</w:t>
      </w:r>
    </w:p>
    <w:p>
      <w:r>
        <w:t>9.099</w:t>
      </w:r>
    </w:p>
    <w:p>
      <w:r>
        <w:t>431</w:t>
      </w:r>
    </w:p>
    <w:p>
      <w:r>
        <w:t>156.789</w:t>
      </w:r>
    </w:p>
    <w:p>
      <w:r>
        <w:t>165.888</w:t>
      </w:r>
    </w:p>
    <w:p>
      <w:r>
        <w:t>23.518</w:t>
      </w:r>
    </w:p>
    <w:p>
      <w:r>
        <w:t>24.883</w:t>
      </w:r>
    </w:p>
    <w:p>
      <w:r>
        <w:t>180.307</w:t>
      </w:r>
    </w:p>
    <w:p>
      <w:r>
        <w:t>190.771</w:t>
      </w:r>
    </w:p>
    <w:p>
      <w:r>
        <w:t>KK2</w:t>
      </w:r>
    </w:p>
    <w:p>
      <w:r>
        <w:t>193.914</w:t>
      </w:r>
    </w:p>
    <w:p>
      <w:r>
        <w:t>681</w:t>
      </w:r>
    </w:p>
    <w:p>
      <w:r>
        <w:t>683</w:t>
      </w:r>
    </w:p>
    <w:p>
      <w:r>
        <w:t>11.373</w:t>
      </w:r>
    </w:p>
    <w:p>
      <w:r>
        <w:t>549</w:t>
      </w:r>
    </w:p>
    <w:p>
      <w:r>
        <w:t>195.826</w:t>
      </w:r>
    </w:p>
    <w:p>
      <w:r>
        <w:t>207.200</w:t>
      </w:r>
    </w:p>
    <w:p>
      <w:r>
        <w:t>29.374</w:t>
      </w:r>
    </w:p>
    <w:p>
      <w:r>
        <w:t>31.080</w:t>
      </w:r>
    </w:p>
    <w:p>
      <w:r>
        <w:t>225.200</w:t>
      </w:r>
    </w:p>
    <w:p>
      <w:r>
        <w:t>238.279</w:t>
      </w:r>
    </w:p>
    <w:p>
      <w:r>
        <w:t>KK3</w:t>
      </w:r>
    </w:p>
    <w:p>
      <w:r>
        <w:t>252.088</w:t>
      </w:r>
    </w:p>
    <w:p>
      <w:r>
        <w:t>885</w:t>
      </w:r>
    </w:p>
    <w:p>
      <w:r>
        <w:t>683</w:t>
      </w:r>
    </w:p>
    <w:p>
      <w:r>
        <w:t>14.785</w:t>
      </w:r>
    </w:p>
    <w:p>
      <w:r>
        <w:t>741</w:t>
      </w:r>
    </w:p>
    <w:p>
      <w:r>
        <w:t>254.397</w:t>
      </w:r>
    </w:p>
    <w:p>
      <w:r>
        <w:t>269.182</w:t>
      </w:r>
    </w:p>
    <w:p>
      <w:r>
        <w:t>38.160</w:t>
      </w:r>
    </w:p>
    <w:p>
      <w:r>
        <w:t>40.377</w:t>
      </w:r>
    </w:p>
    <w:p>
      <w:r>
        <w:t>292.556</w:t>
      </w:r>
    </w:p>
    <w:p>
      <w:r>
        <w:t>309.559</w:t>
      </w:r>
    </w:p>
    <w:p>
      <w:r>
        <w:t>2</w:t>
      </w:r>
    </w:p>
    <w:p>
      <w:r>
        <w:t>Đào tạo, hướng dẫn người dùng sử dụng phần mềm</w:t>
      </w:r>
    </w:p>
    <w:p>
      <w:r>
        <w:t>KK1</w:t>
      </w:r>
    </w:p>
    <w:p>
      <w:r>
        <w:t>THSD</w:t>
      </w:r>
    </w:p>
    <w:p>
      <w:r>
        <w:t>581.742</w:t>
      </w:r>
    </w:p>
    <w:p>
      <w:r>
        <w:t>1.790</w:t>
      </w:r>
    </w:p>
    <w:p>
      <w:r>
        <w:t>1.035</w:t>
      </w:r>
    </w:p>
    <w:p>
      <w:r>
        <w:t>34.083</w:t>
      </w:r>
    </w:p>
    <w:p>
      <w:r>
        <w:t>1.323</w:t>
      </w:r>
    </w:p>
    <w:p>
      <w:r>
        <w:t>585.890</w:t>
      </w:r>
    </w:p>
    <w:p>
      <w:r>
        <w:t>619.973</w:t>
      </w:r>
    </w:p>
    <w:p>
      <w:r>
        <w:t>87.884</w:t>
      </w:r>
    </w:p>
    <w:p>
      <w:r>
        <w:t>92.996</w:t>
      </w:r>
    </w:p>
    <w:p>
      <w:r>
        <w:t>673.774</w:t>
      </w:r>
    </w:p>
    <w:p>
      <w:r>
        <w:t>712.970</w:t>
      </w:r>
    </w:p>
    <w:p>
      <w:r>
        <w:t>KK2</w:t>
      </w:r>
    </w:p>
    <w:p>
      <w:r>
        <w:t>727.178</w:t>
      </w:r>
    </w:p>
    <w:p>
      <w:r>
        <w:t>2.238</w:t>
      </w:r>
    </w:p>
    <w:p>
      <w:r>
        <w:t>1.035</w:t>
      </w:r>
    </w:p>
    <w:p>
      <w:r>
        <w:t>42.604</w:t>
      </w:r>
    </w:p>
    <w:p>
      <w:r>
        <w:t>1.678</w:t>
      </w:r>
    </w:p>
    <w:p>
      <w:r>
        <w:t>732.128</w:t>
      </w:r>
    </w:p>
    <w:p>
      <w:r>
        <w:t>774.732</w:t>
      </w:r>
    </w:p>
    <w:p>
      <w:r>
        <w:t>109.819</w:t>
      </w:r>
    </w:p>
    <w:p>
      <w:r>
        <w:t>116.210</w:t>
      </w:r>
    </w:p>
    <w:p>
      <w:r>
        <w:t>841.948</w:t>
      </w:r>
    </w:p>
    <w:p>
      <w:r>
        <w:t>890.942</w:t>
      </w:r>
    </w:p>
    <w:p>
      <w:r>
        <w:t>KK3</w:t>
      </w:r>
    </w:p>
    <w:p>
      <w:r>
        <w:t>945.331</w:t>
      </w:r>
    </w:p>
    <w:p>
      <w:r>
        <w:t>2.909</w:t>
      </w:r>
    </w:p>
    <w:p>
      <w:r>
        <w:t>1.035</w:t>
      </w:r>
    </w:p>
    <w:p>
      <w:r>
        <w:t>55.385</w:t>
      </w:r>
    </w:p>
    <w:p>
      <w:r>
        <w:t>1.362</w:t>
      </w:r>
    </w:p>
    <w:p>
      <w:r>
        <w:t>950.637</w:t>
      </w:r>
    </w:p>
    <w:p>
      <w:r>
        <w:t>1.006.022</w:t>
      </w:r>
    </w:p>
    <w:p>
      <w:r>
        <w:t>142.596</w:t>
      </w:r>
    </w:p>
    <w:p>
      <w:r>
        <w:t>150.903</w:t>
      </w:r>
    </w:p>
    <w:p>
      <w:r>
        <w:t>1.093.232</w:t>
      </w:r>
    </w:p>
    <w:p>
      <w:r>
        <w:t>1.156.925</w:t>
      </w:r>
    </w:p>
    <w:p>
      <w:r>
        <w:t>3</w:t>
      </w:r>
    </w:p>
    <w:p>
      <w:r>
        <w:t>Bàn giao tài liệu hướng dẫn cài đặt và sử dụng phần mềm</w:t>
      </w:r>
    </w:p>
    <w:p>
      <w:r>
        <w:t>KK1</w:t>
      </w:r>
    </w:p>
    <w:p>
      <w:r>
        <w:t>Phần mềm</w:t>
      </w:r>
    </w:p>
    <w:p>
      <w:r>
        <w:t>114.143</w:t>
      </w:r>
    </w:p>
    <w:p>
      <w:r>
        <w:t>468</w:t>
      </w:r>
    </w:p>
    <w:p>
      <w:r>
        <w:t>439</w:t>
      </w:r>
    </w:p>
    <w:p>
      <w:r>
        <w:t>3.156</w:t>
      </w:r>
    </w:p>
    <w:p>
      <w:r>
        <w:t>5.180</w:t>
      </w:r>
    </w:p>
    <w:p>
      <w:r>
        <w:t>120.229</w:t>
      </w:r>
    </w:p>
    <w:p>
      <w:r>
        <w:t>123.385</w:t>
      </w:r>
    </w:p>
    <w:p>
      <w:r>
        <w:t>18.034</w:t>
      </w:r>
    </w:p>
    <w:p>
      <w:r>
        <w:t>18.508</w:t>
      </w:r>
    </w:p>
    <w:p>
      <w:r>
        <w:t>138.264</w:t>
      </w:r>
    </w:p>
    <w:p>
      <w:r>
        <w:t>141.893</w:t>
      </w:r>
    </w:p>
    <w:p>
      <w:r>
        <w:t>KK2</w:t>
      </w:r>
    </w:p>
    <w:p>
      <w:r>
        <w:t>114.143</w:t>
      </w:r>
    </w:p>
    <w:p>
      <w:r>
        <w:t>468</w:t>
      </w:r>
    </w:p>
    <w:p>
      <w:r>
        <w:t>439</w:t>
      </w:r>
    </w:p>
    <w:p>
      <w:r>
        <w:t>3.156</w:t>
      </w:r>
    </w:p>
    <w:p>
      <w:r>
        <w:t>5.180</w:t>
      </w:r>
    </w:p>
    <w:p>
      <w:r>
        <w:t>120.229</w:t>
      </w:r>
    </w:p>
    <w:p>
      <w:r>
        <w:t>123.385</w:t>
      </w:r>
    </w:p>
    <w:p>
      <w:r>
        <w:t>18.034</w:t>
      </w:r>
    </w:p>
    <w:p>
      <w:r>
        <w:t>18.508</w:t>
      </w:r>
    </w:p>
    <w:p>
      <w:r>
        <w:t>138.264</w:t>
      </w:r>
    </w:p>
    <w:p>
      <w:r>
        <w:t>141.893</w:t>
      </w:r>
    </w:p>
    <w:p>
      <w:r>
        <w:t>KK3</w:t>
      </w:r>
    </w:p>
    <w:p>
      <w:r>
        <w:t>114.143</w:t>
      </w:r>
    </w:p>
    <w:p>
      <w:r>
        <w:t>468</w:t>
      </w:r>
    </w:p>
    <w:p>
      <w:r>
        <w:t>439</w:t>
      </w:r>
    </w:p>
    <w:p>
      <w:r>
        <w:t>3.156</w:t>
      </w:r>
    </w:p>
    <w:p>
      <w:r>
        <w:t>5.180</w:t>
      </w:r>
    </w:p>
    <w:p>
      <w:r>
        <w:t>120.229</w:t>
      </w:r>
    </w:p>
    <w:p>
      <w:r>
        <w:t>123.385</w:t>
      </w:r>
    </w:p>
    <w:p>
      <w:r>
        <w:t>18.034</w:t>
      </w:r>
    </w:p>
    <w:p>
      <w:r>
        <w:t>18.508</w:t>
      </w:r>
    </w:p>
    <w:p>
      <w:r>
        <w:t>138.264</w:t>
      </w:r>
    </w:p>
    <w:p>
      <w:r>
        <w:t>141.893</w:t>
      </w:r>
    </w:p>
    <w:p>
      <w:r>
        <w:t>VII</w:t>
      </w:r>
    </w:p>
    <w:p>
      <w:r>
        <w:t>BẢO TRÌ, BẢO HÀNH PHẦN MỀM</w:t>
      </w:r>
    </w:p>
    <w:p>
      <w:r>
        <w:t>-</w:t>
      </w:r>
    </w:p>
    <w:p>
      <w:r>
        <w:t>-</w:t>
      </w:r>
    </w:p>
    <w:p>
      <w:r>
        <w:t>-</w:t>
      </w:r>
    </w:p>
    <w:p>
      <w:r>
        <w:t>-</w:t>
      </w:r>
    </w:p>
    <w:p>
      <w:r>
        <w:t>-</w:t>
      </w:r>
    </w:p>
    <w:p>
      <w:r>
        <w:t>-</w:t>
      </w:r>
    </w:p>
    <w:p>
      <w:r>
        <w:t>1</w:t>
      </w:r>
    </w:p>
    <w:p>
      <w:r>
        <w:t>Chỉnh sửa và khắc phục các lỗi phát sinh trong quá trình sử dụng phần mềm</w:t>
      </w:r>
    </w:p>
    <w:p>
      <w:r>
        <w:t>KK1</w:t>
      </w:r>
    </w:p>
    <w:p>
      <w:r>
        <w:t>THSD</w:t>
      </w:r>
    </w:p>
    <w:p>
      <w:r>
        <w:t>155.131</w:t>
      </w:r>
    </w:p>
    <w:p>
      <w:r>
        <w:t>569</w:t>
      </w:r>
    </w:p>
    <w:p>
      <w:r>
        <w:t>480</w:t>
      </w:r>
    </w:p>
    <w:p>
      <w:r>
        <w:t>3.803</w:t>
      </w:r>
    </w:p>
    <w:p>
      <w:r>
        <w:t>5.762</w:t>
      </w:r>
    </w:p>
    <w:p>
      <w:r>
        <w:t>161.942</w:t>
      </w:r>
    </w:p>
    <w:p>
      <w:r>
        <w:t>165.745</w:t>
      </w:r>
    </w:p>
    <w:p>
      <w:r>
        <w:t>24.291</w:t>
      </w:r>
    </w:p>
    <w:p>
      <w:r>
        <w:t>24.862</w:t>
      </w:r>
    </w:p>
    <w:p>
      <w:r>
        <w:t>186.234</w:t>
      </w:r>
    </w:p>
    <w:p>
      <w:r>
        <w:t>190.607</w:t>
      </w:r>
    </w:p>
    <w:p>
      <w:r>
        <w:t>KK2</w:t>
      </w:r>
    </w:p>
    <w:p>
      <w:r>
        <w:t>193.914</w:t>
      </w:r>
    </w:p>
    <w:p>
      <w:r>
        <w:t>569</w:t>
      </w:r>
    </w:p>
    <w:p>
      <w:r>
        <w:t>480</w:t>
      </w:r>
    </w:p>
    <w:p>
      <w:r>
        <w:t>3.803</w:t>
      </w:r>
    </w:p>
    <w:p>
      <w:r>
        <w:t>5.762</w:t>
      </w:r>
    </w:p>
    <w:p>
      <w:r>
        <w:t>200.725</w:t>
      </w:r>
    </w:p>
    <w:p>
      <w:r>
        <w:t>204.528</w:t>
      </w:r>
    </w:p>
    <w:p>
      <w:r>
        <w:t>30.109</w:t>
      </w:r>
    </w:p>
    <w:p>
      <w:r>
        <w:t>30.679</w:t>
      </w:r>
    </w:p>
    <w:p>
      <w:r>
        <w:t>230.834</w:t>
      </w:r>
    </w:p>
    <w:p>
      <w:r>
        <w:t>235.207</w:t>
      </w:r>
    </w:p>
    <w:p>
      <w:r>
        <w:t>KK3</w:t>
      </w:r>
    </w:p>
    <w:p>
      <w:r>
        <w:t>252.088</w:t>
      </w:r>
    </w:p>
    <w:p>
      <w:r>
        <w:t>569</w:t>
      </w:r>
    </w:p>
    <w:p>
      <w:r>
        <w:t>480</w:t>
      </w:r>
    </w:p>
    <w:p>
      <w:r>
        <w:t>3.803</w:t>
      </w:r>
    </w:p>
    <w:p>
      <w:r>
        <w:t>5.762</w:t>
      </w:r>
    </w:p>
    <w:p>
      <w:r>
        <w:t>258.899</w:t>
      </w:r>
    </w:p>
    <w:p>
      <w:r>
        <w:t>262.702</w:t>
      </w:r>
    </w:p>
    <w:p>
      <w:r>
        <w:t>38.835</w:t>
      </w:r>
    </w:p>
    <w:p>
      <w:r>
        <w:t>39.405</w:t>
      </w:r>
    </w:p>
    <w:p>
      <w:r>
        <w:t>297.734</w:t>
      </w:r>
    </w:p>
    <w:p>
      <w:r>
        <w:t>302.108</w:t>
      </w:r>
    </w:p>
    <w:p>
      <w:r>
        <w:t>2</w:t>
      </w:r>
    </w:p>
    <w:p>
      <w:r>
        <w:t>Phát hành các bản vá lỗi</w:t>
      </w:r>
    </w:p>
    <w:p>
      <w:r>
        <w:t>KK1</w:t>
      </w:r>
    </w:p>
    <w:p>
      <w:r>
        <w:t>THSD</w:t>
      </w:r>
    </w:p>
    <w:p>
      <w:r>
        <w:t>116.348</w:t>
      </w:r>
    </w:p>
    <w:p>
      <w:r>
        <w:t>340</w:t>
      </w:r>
    </w:p>
    <w:p>
      <w:r>
        <w:t>480</w:t>
      </w:r>
    </w:p>
    <w:p>
      <w:r>
        <w:t>6.817</w:t>
      </w:r>
    </w:p>
    <w:p>
      <w:r>
        <w:t>341</w:t>
      </w:r>
    </w:p>
    <w:p>
      <w:r>
        <w:t>117.510</w:t>
      </w:r>
    </w:p>
    <w:p>
      <w:r>
        <w:t>124.327</w:t>
      </w:r>
    </w:p>
    <w:p>
      <w:r>
        <w:t>17.627</w:t>
      </w:r>
    </w:p>
    <w:p>
      <w:r>
        <w:t>18.649</w:t>
      </w:r>
    </w:p>
    <w:p>
      <w:r>
        <w:t>135.137</w:t>
      </w:r>
    </w:p>
    <w:p>
      <w:r>
        <w:t>142.976</w:t>
      </w:r>
    </w:p>
    <w:p>
      <w:r>
        <w:t>KK2</w:t>
      </w:r>
    </w:p>
    <w:p>
      <w:r>
        <w:t>145.436</w:t>
      </w:r>
    </w:p>
    <w:p>
      <w:r>
        <w:t>425</w:t>
      </w:r>
    </w:p>
    <w:p>
      <w:r>
        <w:t>480</w:t>
      </w:r>
    </w:p>
    <w:p>
      <w:r>
        <w:t>8.521</w:t>
      </w:r>
    </w:p>
    <w:p>
      <w:r>
        <w:t>427</w:t>
      </w:r>
    </w:p>
    <w:p>
      <w:r>
        <w:t>146.768</w:t>
      </w:r>
    </w:p>
    <w:p>
      <w:r>
        <w:t>155.289</w:t>
      </w:r>
    </w:p>
    <w:p>
      <w:r>
        <w:t>22.015</w:t>
      </w:r>
    </w:p>
    <w:p>
      <w:r>
        <w:t>23.293</w:t>
      </w:r>
    </w:p>
    <w:p>
      <w:r>
        <w:t>168.783</w:t>
      </w:r>
    </w:p>
    <w:p>
      <w:r>
        <w:t>178.582</w:t>
      </w:r>
    </w:p>
    <w:p>
      <w:r>
        <w:t>KK3</w:t>
      </w:r>
    </w:p>
    <w:p>
      <w:r>
        <w:t>189.066</w:t>
      </w:r>
    </w:p>
    <w:p>
      <w:r>
        <w:t>553</w:t>
      </w:r>
    </w:p>
    <w:p>
      <w:r>
        <w:t>480</w:t>
      </w:r>
    </w:p>
    <w:p>
      <w:r>
        <w:t>11.077</w:t>
      </w:r>
    </w:p>
    <w:p>
      <w:r>
        <w:t>448</w:t>
      </w:r>
    </w:p>
    <w:p>
      <w:r>
        <w:t>190.547</w:t>
      </w:r>
    </w:p>
    <w:p>
      <w:r>
        <w:t>201.624</w:t>
      </w:r>
    </w:p>
    <w:p>
      <w:r>
        <w:t>28.582</w:t>
      </w:r>
    </w:p>
    <w:p>
      <w:r>
        <w:t>30.244</w:t>
      </w:r>
    </w:p>
    <w:p>
      <w:r>
        <w:t>219.129</w:t>
      </w:r>
    </w:p>
    <w:p>
      <w:r>
        <w:t>231.868</w:t>
      </w:r>
    </w:p>
    <w:p>
      <w:r>
        <w:t>3</w:t>
      </w:r>
    </w:p>
    <w:p>
      <w:r>
        <w:t>Xử lý sự cố liên quan đến dữ liệu</w:t>
      </w:r>
    </w:p>
    <w:p>
      <w:r>
        <w:t>KK1</w:t>
      </w:r>
    </w:p>
    <w:p>
      <w:r>
        <w:t>ĐTQL</w:t>
      </w:r>
    </w:p>
    <w:p>
      <w:r>
        <w:t>271.480</w:t>
      </w:r>
    </w:p>
    <w:p>
      <w:r>
        <w:t>796</w:t>
      </w:r>
    </w:p>
    <w:p>
      <w:r>
        <w:t>480</w:t>
      </w:r>
    </w:p>
    <w:p>
      <w:r>
        <w:t>15.915</w:t>
      </w:r>
    </w:p>
    <w:p>
      <w:r>
        <w:t>776</w:t>
      </w:r>
    </w:p>
    <w:p>
      <w:r>
        <w:t>273.531</w:t>
      </w:r>
    </w:p>
    <w:p>
      <w:r>
        <w:t>289.447</w:t>
      </w:r>
    </w:p>
    <w:p>
      <w:r>
        <w:t>41.030</w:t>
      </w:r>
    </w:p>
    <w:p>
      <w:r>
        <w:t>43.417</w:t>
      </w:r>
    </w:p>
    <w:p>
      <w:r>
        <w:t>314.561</w:t>
      </w:r>
    </w:p>
    <w:p>
      <w:r>
        <w:t>332.864</w:t>
      </w:r>
    </w:p>
    <w:p>
      <w:r>
        <w:t>KK2</w:t>
      </w:r>
    </w:p>
    <w:p>
      <w:r>
        <w:t>339.350</w:t>
      </w:r>
    </w:p>
    <w:p>
      <w:r>
        <w:t>995</w:t>
      </w:r>
    </w:p>
    <w:p>
      <w:r>
        <w:t>480</w:t>
      </w:r>
    </w:p>
    <w:p>
      <w:r>
        <w:t>19.894</w:t>
      </w:r>
    </w:p>
    <w:p>
      <w:r>
        <w:t>970</w:t>
      </w:r>
    </w:p>
    <w:p>
      <w:r>
        <w:t>341.794</w:t>
      </w:r>
    </w:p>
    <w:p>
      <w:r>
        <w:t>361.688</w:t>
      </w:r>
    </w:p>
    <w:p>
      <w:r>
        <w:t>51.269</w:t>
      </w:r>
    </w:p>
    <w:p>
      <w:r>
        <w:t>54.253</w:t>
      </w:r>
    </w:p>
    <w:p>
      <w:r>
        <w:t>393.063</w:t>
      </w:r>
    </w:p>
    <w:p>
      <w:r>
        <w:t>415.941</w:t>
      </w:r>
    </w:p>
    <w:p>
      <w:r>
        <w:t>KK3</w:t>
      </w:r>
    </w:p>
    <w:p>
      <w:r>
        <w:t>441.154</w:t>
      </w:r>
    </w:p>
    <w:p>
      <w:r>
        <w:t>1.293</w:t>
      </w:r>
    </w:p>
    <w:p>
      <w:r>
        <w:t>480</w:t>
      </w:r>
    </w:p>
    <w:p>
      <w:r>
        <w:t>25.862</w:t>
      </w:r>
    </w:p>
    <w:p>
      <w:r>
        <w:t>1.261</w:t>
      </w:r>
    </w:p>
    <w:p>
      <w:r>
        <w:t>444.188</w:t>
      </w:r>
    </w:p>
    <w:p>
      <w:r>
        <w:t>470.051</w:t>
      </w:r>
    </w:p>
    <w:p>
      <w:r>
        <w:t>66.628</w:t>
      </w:r>
    </w:p>
    <w:p>
      <w:r>
        <w:t>70.508</w:t>
      </w:r>
    </w:p>
    <w:p>
      <w:r>
        <w:t>510.817</w:t>
      </w:r>
    </w:p>
    <w:p>
      <w:r>
        <w:t>540.558</w:t>
      </w:r>
    </w:p>
    <w:p>
      <w:r>
        <w:t>VIII</w:t>
      </w:r>
    </w:p>
    <w:p>
      <w:r>
        <w:t>QUẢN LÝ VÀ CẬP NHẬT YÊU CẦU THAY ĐỔI</w:t>
      </w:r>
    </w:p>
    <w:p>
      <w:r>
        <w:t>-</w:t>
      </w:r>
    </w:p>
    <w:p>
      <w:r>
        <w:t>-</w:t>
      </w:r>
    </w:p>
    <w:p>
      <w:r>
        <w:t>-</w:t>
      </w:r>
    </w:p>
    <w:p>
      <w:r>
        <w:t>-</w:t>
      </w:r>
    </w:p>
    <w:p>
      <w:r>
        <w:t>-</w:t>
      </w:r>
    </w:p>
    <w:p>
      <w:r>
        <w:t>-</w:t>
      </w:r>
    </w:p>
    <w:p>
      <w:r>
        <w:t>1</w:t>
      </w:r>
    </w:p>
    <w:p>
      <w:r>
        <w:t>Ghi nhận yêu cầu thay đổi</w:t>
      </w:r>
    </w:p>
    <w:p>
      <w:r>
        <w:t>KK1-3</w:t>
      </w:r>
    </w:p>
    <w:p>
      <w:r>
        <w:t>THSD</w:t>
      </w:r>
    </w:p>
    <w:p>
      <w:r>
        <w:t>200.070</w:t>
      </w:r>
    </w:p>
    <w:p>
      <w:r>
        <w:t>707</w:t>
      </w:r>
    </w:p>
    <w:p>
      <w:r>
        <w:t>1.532</w:t>
      </w:r>
    </w:p>
    <w:p>
      <w:r>
        <w:t>5.003</w:t>
      </w:r>
    </w:p>
    <w:p>
      <w:r>
        <w:t>9.603</w:t>
      </w:r>
    </w:p>
    <w:p>
      <w:r>
        <w:t>211.912</w:t>
      </w:r>
    </w:p>
    <w:p>
      <w:r>
        <w:t>216.915</w:t>
      </w:r>
    </w:p>
    <w:p>
      <w:r>
        <w:t>31.787</w:t>
      </w:r>
    </w:p>
    <w:p>
      <w:r>
        <w:t>32.537</w:t>
      </w:r>
    </w:p>
    <w:p>
      <w:r>
        <w:t>243.699</w:t>
      </w:r>
    </w:p>
    <w:p>
      <w:r>
        <w:t>249.452</w:t>
      </w:r>
    </w:p>
    <w:p>
      <w:r>
        <w:t>2</w:t>
      </w:r>
    </w:p>
    <w:p>
      <w:r>
        <w:t>Cập nhật các sản phẩm để đáp ứng yêu cầu thay đổi</w:t>
      </w:r>
    </w:p>
    <w:p>
      <w:r>
        <w:t>KK1-3</w:t>
      </w:r>
    </w:p>
    <w:p>
      <w:r>
        <w:t>THSD</w:t>
      </w:r>
    </w:p>
    <w:p>
      <w:r>
        <w:t>1.026.000</w:t>
      </w:r>
    </w:p>
    <w:p>
      <w:r>
        <w:t>2.840</w:t>
      </w:r>
    </w:p>
    <w:p>
      <w:r>
        <w:t>6.091</w:t>
      </w:r>
    </w:p>
    <w:p>
      <w:r>
        <w:t>20.101</w:t>
      </w:r>
    </w:p>
    <w:p>
      <w:r>
        <w:t>38.451</w:t>
      </w:r>
    </w:p>
    <w:p>
      <w:r>
        <w:t>1.073.381</w:t>
      </w:r>
    </w:p>
    <w:p>
      <w:r>
        <w:t>1.093.483</w:t>
      </w:r>
    </w:p>
    <w:p>
      <w:r>
        <w:t>161.007</w:t>
      </w:r>
    </w:p>
    <w:p>
      <w:r>
        <w:t>164.022</w:t>
      </w:r>
    </w:p>
    <w:p>
      <w:r>
        <w:t>1.234.389</w:t>
      </w:r>
    </w:p>
    <w:p>
      <w:r>
        <w:t>1.257.505</w:t>
      </w:r>
    </w:p>
    <w:p>
      <w:r>
        <w:t>PHỤ LỤC II</w:t>
      </w:r>
    </w:p>
    <w:p>
      <w:r>
        <w:t>ĐƠN GIÁ DUY TRÌ, VẬN HÀNH PHẦN MỀM HỖ TRỢ VIỆC QUẢN LÝ, KHAI THÁC CƠ SỞ DỮ LIỆU NGÀNH TÀI NGUYÊN VÀ MÔI TRƯỜNG</w:t>
      </w:r>
    </w:p>
    <w:p>
      <w:r>
        <w:t>(Kèm theo Quyết định số: 31/2023/QĐ-UBND ngày 18 tháng 9 năm 2023 của Ủy ban nhân dân tỉnh Bình Dương)</w:t>
      </w:r>
    </w:p>
    <w:p>
      <w:r>
        <w:t>ĐVT: Đồng</w:t>
      </w:r>
    </w:p>
    <w:p>
      <w:r>
        <w:t>TT</w:t>
      </w:r>
    </w:p>
    <w:p>
      <w:r>
        <w:t>Nội dung công việc</w:t>
      </w:r>
    </w:p>
    <w:p>
      <w:r>
        <w:t>ĐVT</w:t>
      </w:r>
    </w:p>
    <w:p>
      <w:r>
        <w:t>Khó khăn</w:t>
      </w:r>
    </w:p>
    <w:p>
      <w:r>
        <w:t>Chi phí LĐKT</w:t>
      </w:r>
    </w:p>
    <w:p>
      <w:r>
        <w:t>Chi phí dụng cụ</w:t>
      </w:r>
    </w:p>
    <w:p>
      <w:r>
        <w:t>Chi phí vật liệu</w:t>
      </w:r>
    </w:p>
    <w:p>
      <w:r>
        <w:t>Chi phí thiết bị (sử dụng máy)</w:t>
      </w:r>
    </w:p>
    <w:p>
      <w:r>
        <w:t>Chi phí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w:t>
      </w:r>
    </w:p>
    <w:p>
      <w:r>
        <w:t>+7+8+9</w:t>
      </w:r>
    </w:p>
    <w:p>
      <w:r>
        <w:t>12=10*15%</w:t>
      </w:r>
    </w:p>
    <w:p>
      <w:r>
        <w:t>13=11*15%</w:t>
      </w:r>
    </w:p>
    <w:p>
      <w:r>
        <w:t>14=10+12</w:t>
      </w:r>
    </w:p>
    <w:p>
      <w:r>
        <w:t>15= 11+13</w:t>
      </w:r>
    </w:p>
    <w:p>
      <w:r>
        <w:t>I</w:t>
      </w:r>
    </w:p>
    <w:p>
      <w:r>
        <w:t>Kiểm tra, giám sát</w:t>
      </w:r>
    </w:p>
    <w:p>
      <w:r>
        <w:t>1</w:t>
      </w:r>
    </w:p>
    <w:p>
      <w:r>
        <w:t>Kiểm tra, giám sát trạng thái hoạt động hệ thống.</w:t>
      </w:r>
    </w:p>
    <w:p>
      <w:r>
        <w:t>Phần mềm</w:t>
      </w:r>
    </w:p>
    <w:p>
      <w:r>
        <w:t>KK1</w:t>
      </w:r>
    </w:p>
    <w:p>
      <w:r>
        <w:t>1.006.952</w:t>
      </w:r>
    </w:p>
    <w:p>
      <w:r>
        <w:t>3.883</w:t>
      </w:r>
    </w:p>
    <w:p>
      <w:r>
        <w:t>-</w:t>
      </w:r>
    </w:p>
    <w:p>
      <w:r>
        <w:t>25.999</w:t>
      </w:r>
    </w:p>
    <w:p>
      <w:r>
        <w:t>26.741</w:t>
      </w:r>
    </w:p>
    <w:p>
      <w:r>
        <w:t>1.037.576</w:t>
      </w:r>
    </w:p>
    <w:p>
      <w:r>
        <w:t>1.063.575</w:t>
      </w:r>
    </w:p>
    <w:p>
      <w:r>
        <w:t>155.636</w:t>
      </w:r>
    </w:p>
    <w:p>
      <w:r>
        <w:t>159.536</w:t>
      </w:r>
    </w:p>
    <w:p>
      <w:r>
        <w:t>1.193.213</w:t>
      </w:r>
    </w:p>
    <w:p>
      <w:r>
        <w:t>1.223.112</w:t>
      </w:r>
    </w:p>
    <w:p>
      <w:r>
        <w:t>KK2</w:t>
      </w:r>
    </w:p>
    <w:p>
      <w:r>
        <w:t>1.258.840</w:t>
      </w:r>
    </w:p>
    <w:p>
      <w:r>
        <w:t>4.854</w:t>
      </w:r>
    </w:p>
    <w:p>
      <w:r>
        <w:t>-</w:t>
      </w:r>
    </w:p>
    <w:p>
      <w:r>
        <w:t>32.499</w:t>
      </w:r>
    </w:p>
    <w:p>
      <w:r>
        <w:t>33.426</w:t>
      </w:r>
    </w:p>
    <w:p>
      <w:r>
        <w:t>1.297.121</w:t>
      </w:r>
    </w:p>
    <w:p>
      <w:r>
        <w:t>1.329.619</w:t>
      </w:r>
    </w:p>
    <w:p>
      <w:r>
        <w:t>194.568</w:t>
      </w:r>
    </w:p>
    <w:p>
      <w:r>
        <w:t>199.443</w:t>
      </w:r>
    </w:p>
    <w:p>
      <w:r>
        <w:t>1.491.689</w:t>
      </w:r>
    </w:p>
    <w:p>
      <w:r>
        <w:t>1.529.062</w:t>
      </w:r>
    </w:p>
    <w:p>
      <w:r>
        <w:t>KK3</w:t>
      </w:r>
    </w:p>
    <w:p>
      <w:r>
        <w:t>1.636.373</w:t>
      </w:r>
    </w:p>
    <w:p>
      <w:r>
        <w:t>6.310</w:t>
      </w:r>
    </w:p>
    <w:p>
      <w:r>
        <w:t>-</w:t>
      </w:r>
    </w:p>
    <w:p>
      <w:r>
        <w:t>42.248</w:t>
      </w:r>
    </w:p>
    <w:p>
      <w:r>
        <w:t>43.454</w:t>
      </w:r>
    </w:p>
    <w:p>
      <w:r>
        <w:t>1.686.137</w:t>
      </w:r>
    </w:p>
    <w:p>
      <w:r>
        <w:t>1.728.385</w:t>
      </w:r>
    </w:p>
    <w:p>
      <w:r>
        <w:t>252.921</w:t>
      </w:r>
    </w:p>
    <w:p>
      <w:r>
        <w:t>259.258</w:t>
      </w:r>
    </w:p>
    <w:p>
      <w:r>
        <w:t>1.939.057</w:t>
      </w:r>
    </w:p>
    <w:p>
      <w:r>
        <w:t>1.987.643</w:t>
      </w:r>
    </w:p>
    <w:p>
      <w:r>
        <w:t>2</w:t>
      </w:r>
    </w:p>
    <w:p>
      <w:r>
        <w:t>Kiểm tra nhật ký hoạt động hệ thống.</w:t>
      </w:r>
    </w:p>
    <w:p>
      <w:r>
        <w:t>Phần mềm</w:t>
      </w:r>
    </w:p>
    <w:p>
      <w:r>
        <w:t>KK1</w:t>
      </w:r>
    </w:p>
    <w:p>
      <w:r>
        <w:t>1.148.958</w:t>
      </w:r>
    </w:p>
    <w:p>
      <w:r>
        <w:t>3.883</w:t>
      </w:r>
    </w:p>
    <w:p>
      <w:r>
        <w:t>-</w:t>
      </w:r>
    </w:p>
    <w:p>
      <w:r>
        <w:t>25.999</w:t>
      </w:r>
    </w:p>
    <w:p>
      <w:r>
        <w:t>26.741</w:t>
      </w:r>
    </w:p>
    <w:p>
      <w:r>
        <w:t>1 179.583</w:t>
      </w:r>
    </w:p>
    <w:p>
      <w:r>
        <w:t>1.205.582</w:t>
      </w:r>
    </w:p>
    <w:p>
      <w:r>
        <w:t>176.937</w:t>
      </w:r>
    </w:p>
    <w:p>
      <w:r>
        <w:t>180.837</w:t>
      </w:r>
    </w:p>
    <w:p>
      <w:r>
        <w:t>1.356.520</w:t>
      </w:r>
    </w:p>
    <w:p>
      <w:r>
        <w:t>1.386.419</w:t>
      </w:r>
    </w:p>
    <w:p>
      <w:r>
        <w:t>KK2</w:t>
      </w:r>
    </w:p>
    <w:p>
      <w:r>
        <w:t>1.436.369</w:t>
      </w:r>
    </w:p>
    <w:p>
      <w:r>
        <w:t>4.854</w:t>
      </w:r>
    </w:p>
    <w:p>
      <w:r>
        <w:t>-</w:t>
      </w:r>
    </w:p>
    <w:p>
      <w:r>
        <w:t>32.499</w:t>
      </w:r>
    </w:p>
    <w:p>
      <w:r>
        <w:t>33.426</w:t>
      </w:r>
    </w:p>
    <w:p>
      <w:r>
        <w:t>1.474.649</w:t>
      </w:r>
    </w:p>
    <w:p>
      <w:r>
        <w:t>1.507.148</w:t>
      </w:r>
    </w:p>
    <w:p>
      <w:r>
        <w:t>221.197</w:t>
      </w:r>
    </w:p>
    <w:p>
      <w:r>
        <w:t>226.072</w:t>
      </w:r>
    </w:p>
    <w:p>
      <w:r>
        <w:t>1.695.847</w:t>
      </w:r>
    </w:p>
    <w:p>
      <w:r>
        <w:t>1.733.220</w:t>
      </w:r>
    </w:p>
    <w:p>
      <w:r>
        <w:t>KK3</w:t>
      </w:r>
    </w:p>
    <w:p>
      <w:r>
        <w:t>1.867.143</w:t>
      </w:r>
    </w:p>
    <w:p>
      <w:r>
        <w:t>6.310</w:t>
      </w:r>
    </w:p>
    <w:p>
      <w:r>
        <w:t>-</w:t>
      </w:r>
    </w:p>
    <w:p>
      <w:r>
        <w:t>42.248</w:t>
      </w:r>
    </w:p>
    <w:p>
      <w:r>
        <w:t>43.454</w:t>
      </w:r>
    </w:p>
    <w:p>
      <w:r>
        <w:t>1.916.907</w:t>
      </w:r>
    </w:p>
    <w:p>
      <w:r>
        <w:t>1.959.156</w:t>
      </w:r>
    </w:p>
    <w:p>
      <w:r>
        <w:t>287.536</w:t>
      </w:r>
    </w:p>
    <w:p>
      <w:r>
        <w:t>293.873</w:t>
      </w:r>
    </w:p>
    <w:p>
      <w:r>
        <w:t>2.204.443</w:t>
      </w:r>
    </w:p>
    <w:p>
      <w:r>
        <w:t>2.253.029</w:t>
      </w:r>
    </w:p>
    <w:p>
      <w:r>
        <w:t>3</w:t>
      </w:r>
    </w:p>
    <w:p>
      <w:r>
        <w:t>Kiểm tra, giám sát các chức năng của hệ thống.</w:t>
      </w:r>
    </w:p>
    <w:p>
      <w:r>
        <w:t>Phần mềm</w:t>
      </w:r>
    </w:p>
    <w:p>
      <w:r>
        <w:t>KK1</w:t>
      </w:r>
    </w:p>
    <w:p>
      <w:r>
        <w:t>6.894.207</w:t>
      </w:r>
    </w:p>
    <w:p>
      <w:r>
        <w:t>23.299</w:t>
      </w:r>
    </w:p>
    <w:p>
      <w:r>
        <w:t>-</w:t>
      </w:r>
    </w:p>
    <w:p>
      <w:r>
        <w:t>155.976</w:t>
      </w:r>
    </w:p>
    <w:p>
      <w:r>
        <w:t>159.879</w:t>
      </w:r>
    </w:p>
    <w:p>
      <w:r>
        <w:t>7.077.386</w:t>
      </w:r>
    </w:p>
    <w:p>
      <w:r>
        <w:t>7.233.362</w:t>
      </w:r>
    </w:p>
    <w:p>
      <w:r>
        <w:t>1.061.608</w:t>
      </w:r>
    </w:p>
    <w:p>
      <w:r>
        <w:t>1.085.004</w:t>
      </w:r>
    </w:p>
    <w:p>
      <w:r>
        <w:t>8.138.993</w:t>
      </w:r>
    </w:p>
    <w:p>
      <w:r>
        <w:t>8.318.366</w:t>
      </w:r>
    </w:p>
    <w:p>
      <w:r>
        <w:t>KK2</w:t>
      </w:r>
    </w:p>
    <w:p>
      <w:r>
        <w:t>8.617.759</w:t>
      </w:r>
    </w:p>
    <w:p>
      <w:r>
        <w:t>29.124</w:t>
      </w:r>
    </w:p>
    <w:p>
      <w:r>
        <w:t>-</w:t>
      </w:r>
    </w:p>
    <w:p>
      <w:r>
        <w:t>194.971</w:t>
      </w:r>
    </w:p>
    <w:p>
      <w:r>
        <w:t>199.849</w:t>
      </w:r>
    </w:p>
    <w:p>
      <w:r>
        <w:t>8.846.732</w:t>
      </w:r>
    </w:p>
    <w:p>
      <w:r>
        <w:t>9.041.703</w:t>
      </w:r>
    </w:p>
    <w:p>
      <w:r>
        <w:t>1.327.010</w:t>
      </w:r>
    </w:p>
    <w:p>
      <w:r>
        <w:t>1.356.255</w:t>
      </w:r>
    </w:p>
    <w:p>
      <w:r>
        <w:t>10.173.742</w:t>
      </w:r>
    </w:p>
    <w:p>
      <w:r>
        <w:t>10.397.958</w:t>
      </w:r>
    </w:p>
    <w:p>
      <w:r>
        <w:t>KK3</w:t>
      </w:r>
    </w:p>
    <w:p>
      <w:r>
        <w:t>11.203.086</w:t>
      </w:r>
    </w:p>
    <w:p>
      <w:r>
        <w:t>37.861</w:t>
      </w:r>
    </w:p>
    <w:p>
      <w:r>
        <w:t>-</w:t>
      </w:r>
    </w:p>
    <w:p>
      <w:r>
        <w:t>253.462</w:t>
      </w:r>
    </w:p>
    <w:p>
      <w:r>
        <w:t>259.804</w:t>
      </w:r>
    </w:p>
    <w:p>
      <w:r>
        <w:t>11.500.752</w:t>
      </w:r>
    </w:p>
    <w:p>
      <w:r>
        <w:t>11.754.213</w:t>
      </w:r>
    </w:p>
    <w:p>
      <w:r>
        <w:t>1.725.113</w:t>
      </w:r>
    </w:p>
    <w:p>
      <w:r>
        <w:t>1.763.132</w:t>
      </w:r>
    </w:p>
    <w:p>
      <w:r>
        <w:t>13.225.864</w:t>
      </w:r>
    </w:p>
    <w:p>
      <w:r>
        <w:t>13.517.345</w:t>
      </w:r>
    </w:p>
    <w:p>
      <w:r>
        <w:t>4</w:t>
      </w:r>
    </w:p>
    <w:p>
      <w:r>
        <w:t>Kiểm tra, giám sát các dịch vụ của hệ thống</w:t>
      </w:r>
    </w:p>
    <w:p>
      <w:r>
        <w:t>Phần mềm</w:t>
      </w:r>
    </w:p>
    <w:p>
      <w:r>
        <w:t>KK1</w:t>
      </w:r>
    </w:p>
    <w:p>
      <w:r>
        <w:t>6.894.207</w:t>
      </w:r>
    </w:p>
    <w:p>
      <w:r>
        <w:t>23.299</w:t>
      </w:r>
    </w:p>
    <w:p>
      <w:r>
        <w:t>-</w:t>
      </w:r>
    </w:p>
    <w:p>
      <w:r>
        <w:t>155.976</w:t>
      </w:r>
    </w:p>
    <w:p>
      <w:r>
        <w:t>159.879</w:t>
      </w:r>
    </w:p>
    <w:p>
      <w:r>
        <w:t>7.077.386</w:t>
      </w:r>
    </w:p>
    <w:p>
      <w:r>
        <w:t>7.233.362</w:t>
      </w:r>
    </w:p>
    <w:p>
      <w:r>
        <w:t>1.061.608</w:t>
      </w:r>
    </w:p>
    <w:p>
      <w:r>
        <w:t>1.085.004</w:t>
      </w:r>
    </w:p>
    <w:p>
      <w:r>
        <w:t>8.138.993</w:t>
      </w:r>
    </w:p>
    <w:p>
      <w:r>
        <w:t>8.318.366</w:t>
      </w:r>
    </w:p>
    <w:p>
      <w:r>
        <w:t>KK2</w:t>
      </w:r>
    </w:p>
    <w:p>
      <w:r>
        <w:t>8.617.759</w:t>
      </w:r>
    </w:p>
    <w:p>
      <w:r>
        <w:t>29.124</w:t>
      </w:r>
    </w:p>
    <w:p>
      <w:r>
        <w:t>-</w:t>
      </w:r>
    </w:p>
    <w:p>
      <w:r>
        <w:t>194.971</w:t>
      </w:r>
    </w:p>
    <w:p>
      <w:r>
        <w:t>199.849</w:t>
      </w:r>
    </w:p>
    <w:p>
      <w:r>
        <w:t>8.846.732</w:t>
      </w:r>
    </w:p>
    <w:p>
      <w:r>
        <w:t>9.041.703</w:t>
      </w:r>
    </w:p>
    <w:p>
      <w:r>
        <w:t>1.327.010</w:t>
      </w:r>
    </w:p>
    <w:p>
      <w:r>
        <w:t>1.356.255</w:t>
      </w:r>
    </w:p>
    <w:p>
      <w:r>
        <w:t>10.173.742</w:t>
      </w:r>
    </w:p>
    <w:p>
      <w:r>
        <w:t>10.397.958</w:t>
      </w:r>
    </w:p>
    <w:p>
      <w:r>
        <w:t>KK3</w:t>
      </w:r>
    </w:p>
    <w:p>
      <w:r>
        <w:t>11.203.086</w:t>
      </w:r>
    </w:p>
    <w:p>
      <w:r>
        <w:t>37.861</w:t>
      </w:r>
    </w:p>
    <w:p>
      <w:r>
        <w:t>-</w:t>
      </w:r>
    </w:p>
    <w:p>
      <w:r>
        <w:t>253.462</w:t>
      </w:r>
    </w:p>
    <w:p>
      <w:r>
        <w:t>259.804</w:t>
      </w:r>
    </w:p>
    <w:p>
      <w:r>
        <w:t>11.500.752</w:t>
      </w:r>
    </w:p>
    <w:p>
      <w:r>
        <w:t>11.754.213</w:t>
      </w:r>
    </w:p>
    <w:p>
      <w:r>
        <w:t>1.725.113</w:t>
      </w:r>
    </w:p>
    <w:p>
      <w:r>
        <w:t>1.763.132</w:t>
      </w:r>
    </w:p>
    <w:p>
      <w:r>
        <w:t>13.225.864</w:t>
      </w:r>
    </w:p>
    <w:p>
      <w:r>
        <w:t>13.517.345</w:t>
      </w:r>
    </w:p>
    <w:p>
      <w:r>
        <w:t>5</w:t>
      </w:r>
    </w:p>
    <w:p>
      <w:r>
        <w:t>Kiểm tra theo dõi hiện trạng của hệ thống, sao lưu</w:t>
      </w:r>
    </w:p>
    <w:p>
      <w:r>
        <w:t>Phần mềm</w:t>
      </w:r>
    </w:p>
    <w:p>
      <w:r>
        <w:t>KK1</w:t>
      </w:r>
    </w:p>
    <w:p>
      <w:r>
        <w:t>547.884</w:t>
      </w:r>
    </w:p>
    <w:p>
      <w:r>
        <w:t>1.852</w:t>
      </w:r>
    </w:p>
    <w:p>
      <w:r>
        <w:t>50.979</w:t>
      </w:r>
    </w:p>
    <w:p>
      <w:r>
        <w:t>13.416</w:t>
      </w:r>
    </w:p>
    <w:p>
      <w:r>
        <w:t>12.851</w:t>
      </w:r>
    </w:p>
    <w:p>
      <w:r>
        <w:t>613.565</w:t>
      </w:r>
    </w:p>
    <w:p>
      <w:r>
        <w:t>626.982</w:t>
      </w:r>
    </w:p>
    <w:p>
      <w:r>
        <w:t>92.035</w:t>
      </w:r>
    </w:p>
    <w:p>
      <w:r>
        <w:t>94.047</w:t>
      </w:r>
    </w:p>
    <w:p>
      <w:r>
        <w:t>705.600</w:t>
      </w:r>
    </w:p>
    <w:p>
      <w:r>
        <w:t>721.029</w:t>
      </w:r>
    </w:p>
    <w:p>
      <w:r>
        <w:t>KK2</w:t>
      </w:r>
    </w:p>
    <w:p>
      <w:r>
        <w:t>684.855</w:t>
      </w:r>
    </w:p>
    <w:p>
      <w:r>
        <w:t>2.315</w:t>
      </w:r>
    </w:p>
    <w:p>
      <w:r>
        <w:t>63.724</w:t>
      </w:r>
    </w:p>
    <w:p>
      <w:r>
        <w:t>16.770</w:t>
      </w:r>
    </w:p>
    <w:p>
      <w:r>
        <w:t>16.063</w:t>
      </w:r>
    </w:p>
    <w:p>
      <w:r>
        <w:t>766.957</w:t>
      </w:r>
    </w:p>
    <w:p>
      <w:r>
        <w:t>783.727</w:t>
      </w:r>
    </w:p>
    <w:p>
      <w:r>
        <w:t>115.044</w:t>
      </w:r>
    </w:p>
    <w:p>
      <w:r>
        <w:t>117.559</w:t>
      </w:r>
    </w:p>
    <w:p>
      <w:r>
        <w:t>882.000</w:t>
      </w:r>
    </w:p>
    <w:p>
      <w:r>
        <w:t>901.286</w:t>
      </w:r>
    </w:p>
    <w:p>
      <w:r>
        <w:t>KK3</w:t>
      </w:r>
    </w:p>
    <w:p>
      <w:r>
        <w:t>890.312</w:t>
      </w:r>
    </w:p>
    <w:p>
      <w:r>
        <w:t>3.009</w:t>
      </w:r>
    </w:p>
    <w:p>
      <w:r>
        <w:t>82.841</w:t>
      </w:r>
    </w:p>
    <w:p>
      <w:r>
        <w:t>21.801</w:t>
      </w:r>
    </w:p>
    <w:p>
      <w:r>
        <w:t>20.882</w:t>
      </w:r>
    </w:p>
    <w:p>
      <w:r>
        <w:t>997.044</w:t>
      </w:r>
    </w:p>
    <w:p>
      <w:r>
        <w:t>1.018.845</w:t>
      </w:r>
    </w:p>
    <w:p>
      <w:r>
        <w:t>149.557</w:t>
      </w:r>
    </w:p>
    <w:p>
      <w:r>
        <w:t>152.827</w:t>
      </w:r>
    </w:p>
    <w:p>
      <w:r>
        <w:t>1.146.600</w:t>
      </w:r>
    </w:p>
    <w:p>
      <w:r>
        <w:t>1.171.672</w:t>
      </w:r>
    </w:p>
    <w:p>
      <w:r>
        <w:t>II</w:t>
      </w:r>
    </w:p>
    <w:p>
      <w:r>
        <w:t>Ghi nhận sự cố</w:t>
      </w:r>
    </w:p>
    <w:p>
      <w:r>
        <w:t>-</w:t>
      </w:r>
    </w:p>
    <w:p>
      <w:r>
        <w:t>-</w:t>
      </w:r>
    </w:p>
    <w:p>
      <w:r>
        <w:t>-</w:t>
      </w:r>
    </w:p>
    <w:p>
      <w:r>
        <w:t>-</w:t>
      </w:r>
    </w:p>
    <w:p>
      <w:r>
        <w:t>-</w:t>
      </w:r>
    </w:p>
    <w:p>
      <w:r>
        <w:t>-</w:t>
      </w:r>
    </w:p>
    <w:p>
      <w:r>
        <w:t>1</w:t>
      </w:r>
    </w:p>
    <w:p>
      <w:r>
        <w:t>Ghi nhận sự cố (trong trường hợp yêu cầu mở rộng chức năng)</w:t>
      </w:r>
    </w:p>
    <w:p>
      <w:r>
        <w:t>Phần mềm</w:t>
      </w:r>
    </w:p>
    <w:p>
      <w:r>
        <w:t>KK1</w:t>
      </w:r>
    </w:p>
    <w:p>
      <w:r>
        <w:t>20.007</w:t>
      </w:r>
    </w:p>
    <w:p>
      <w:r>
        <w:t>78</w:t>
      </w:r>
    </w:p>
    <w:p>
      <w:r>
        <w:t>2.157</w:t>
      </w:r>
    </w:p>
    <w:p>
      <w:r>
        <w:t>570</w:t>
      </w:r>
    </w:p>
    <w:p>
      <w:r>
        <w:t>535</w:t>
      </w:r>
    </w:p>
    <w:p>
      <w:r>
        <w:t>22.777</w:t>
      </w:r>
    </w:p>
    <w:p>
      <w:r>
        <w:t>23.347</w:t>
      </w:r>
    </w:p>
    <w:p>
      <w:r>
        <w:t>3.417</w:t>
      </w:r>
    </w:p>
    <w:p>
      <w:r>
        <w:t>3.502</w:t>
      </w:r>
    </w:p>
    <w:p>
      <w:r>
        <w:t>26.193</w:t>
      </w:r>
    </w:p>
    <w:p>
      <w:r>
        <w:t>26.849</w:t>
      </w:r>
    </w:p>
    <w:p>
      <w:r>
        <w:t>KK2</w:t>
      </w:r>
    </w:p>
    <w:p>
      <w:r>
        <w:t>25.009</w:t>
      </w:r>
    </w:p>
    <w:p>
      <w:r>
        <w:t>97</w:t>
      </w:r>
    </w:p>
    <w:p>
      <w:r>
        <w:t>2.696</w:t>
      </w:r>
    </w:p>
    <w:p>
      <w:r>
        <w:t>713</w:t>
      </w:r>
    </w:p>
    <w:p>
      <w:r>
        <w:t>669</w:t>
      </w:r>
    </w:p>
    <w:p>
      <w:r>
        <w:t>28.471</w:t>
      </w:r>
    </w:p>
    <w:p>
      <w:r>
        <w:t>29.184</w:t>
      </w:r>
    </w:p>
    <w:p>
      <w:r>
        <w:t>4.271</w:t>
      </w:r>
    </w:p>
    <w:p>
      <w:r>
        <w:t>4.378</w:t>
      </w:r>
    </w:p>
    <w:p>
      <w:r>
        <w:t>32.742</w:t>
      </w:r>
    </w:p>
    <w:p>
      <w:r>
        <w:t>33.561</w:t>
      </w:r>
    </w:p>
    <w:p>
      <w:r>
        <w:t>KK3</w:t>
      </w:r>
    </w:p>
    <w:p>
      <w:r>
        <w:t>32.511</w:t>
      </w:r>
    </w:p>
    <w:p>
      <w:r>
        <w:t>126</w:t>
      </w:r>
    </w:p>
    <w:p>
      <w:r>
        <w:t>3.505</w:t>
      </w:r>
    </w:p>
    <w:p>
      <w:r>
        <w:t>927</w:t>
      </w:r>
    </w:p>
    <w:p>
      <w:r>
        <w:t>870</w:t>
      </w:r>
    </w:p>
    <w:p>
      <w:r>
        <w:t>37.012</w:t>
      </w:r>
    </w:p>
    <w:p>
      <w:r>
        <w:t>37.939</w:t>
      </w:r>
    </w:p>
    <w:p>
      <w:r>
        <w:t>5.552</w:t>
      </w:r>
    </w:p>
    <w:p>
      <w:r>
        <w:t>5.691</w:t>
      </w:r>
    </w:p>
    <w:p>
      <w:r>
        <w:t>42.564</w:t>
      </w:r>
    </w:p>
    <w:p>
      <w:r>
        <w:t>43.630</w:t>
      </w:r>
    </w:p>
    <w:p>
      <w:r>
        <w:t>2</w:t>
      </w:r>
    </w:p>
    <w:p>
      <w:r>
        <w:t>Xác minh sự cố.</w:t>
      </w:r>
    </w:p>
    <w:p>
      <w:r>
        <w:t>Phần mềm</w:t>
      </w:r>
    </w:p>
    <w:p>
      <w:r>
        <w:t>KK1</w:t>
      </w:r>
    </w:p>
    <w:p>
      <w:r>
        <w:t>51.300</w:t>
      </w:r>
    </w:p>
    <w:p>
      <w:r>
        <w:t>154</w:t>
      </w:r>
    </w:p>
    <w:p>
      <w:r>
        <w:t>-</w:t>
      </w:r>
    </w:p>
    <w:p>
      <w:r>
        <w:t>1.033</w:t>
      </w:r>
    </w:p>
    <w:p>
      <w:r>
        <w:t>1.063</w:t>
      </w:r>
    </w:p>
    <w:p>
      <w:r>
        <w:t>52.517</w:t>
      </w:r>
    </w:p>
    <w:p>
      <w:r>
        <w:t>53.550</w:t>
      </w:r>
    </w:p>
    <w:p>
      <w:r>
        <w:t>7.878</w:t>
      </w:r>
    </w:p>
    <w:p>
      <w:r>
        <w:t>8.033</w:t>
      </w:r>
    </w:p>
    <w:p>
      <w:r>
        <w:t>60.395</w:t>
      </w:r>
    </w:p>
    <w:p>
      <w:r>
        <w:t>61.583</w:t>
      </w:r>
    </w:p>
    <w:p>
      <w:r>
        <w:t>KK2</w:t>
      </w:r>
    </w:p>
    <w:p>
      <w:r>
        <w:t>64.125</w:t>
      </w:r>
    </w:p>
    <w:p>
      <w:r>
        <w:t>193</w:t>
      </w:r>
    </w:p>
    <w:p>
      <w:r>
        <w:t>-</w:t>
      </w:r>
    </w:p>
    <w:p>
      <w:r>
        <w:t>1.291</w:t>
      </w:r>
    </w:p>
    <w:p>
      <w:r>
        <w:t>1.329</w:t>
      </w:r>
    </w:p>
    <w:p>
      <w:r>
        <w:t>65.647</w:t>
      </w:r>
    </w:p>
    <w:p>
      <w:r>
        <w:t>66.938</w:t>
      </w:r>
    </w:p>
    <w:p>
      <w:r>
        <w:t>9.847</w:t>
      </w:r>
    </w:p>
    <w:p>
      <w:r>
        <w:t>10.041</w:t>
      </w:r>
    </w:p>
    <w:p>
      <w:r>
        <w:t>75.494</w:t>
      </w:r>
    </w:p>
    <w:p>
      <w:r>
        <w:t>76.979</w:t>
      </w:r>
    </w:p>
    <w:p>
      <w:r>
        <w:t>KK3</w:t>
      </w:r>
    </w:p>
    <w:p>
      <w:r>
        <w:t>83.363</w:t>
      </w:r>
    </w:p>
    <w:p>
      <w:r>
        <w:t>251</w:t>
      </w:r>
    </w:p>
    <w:p>
      <w:r>
        <w:t>-</w:t>
      </w:r>
    </w:p>
    <w:p>
      <w:r>
        <w:t>1.679</w:t>
      </w:r>
    </w:p>
    <w:p>
      <w:r>
        <w:t>1.728</w:t>
      </w:r>
    </w:p>
    <w:p>
      <w:r>
        <w:t>85.341</w:t>
      </w:r>
    </w:p>
    <w:p>
      <w:r>
        <w:t>87.019</w:t>
      </w:r>
    </w:p>
    <w:p>
      <w:r>
        <w:t>12.801</w:t>
      </w:r>
    </w:p>
    <w:p>
      <w:r>
        <w:t>13.053</w:t>
      </w:r>
    </w:p>
    <w:p>
      <w:r>
        <w:t>98.142</w:t>
      </w:r>
    </w:p>
    <w:p>
      <w:r>
        <w:t>100.072</w:t>
      </w:r>
    </w:p>
    <w:p>
      <w:r>
        <w:t>3</w:t>
      </w:r>
    </w:p>
    <w:p>
      <w:r>
        <w:t>Cập nhật danh mục sự cố</w:t>
      </w:r>
    </w:p>
    <w:p>
      <w:r>
        <w:t>Phần mềm</w:t>
      </w:r>
    </w:p>
    <w:p>
      <w:r>
        <w:t>KK1</w:t>
      </w:r>
    </w:p>
    <w:p>
      <w:r>
        <w:t>20.007</w:t>
      </w:r>
    </w:p>
    <w:p>
      <w:r>
        <w:t>78</w:t>
      </w:r>
    </w:p>
    <w:p>
      <w:r>
        <w:t>2.157</w:t>
      </w:r>
    </w:p>
    <w:p>
      <w:r>
        <w:t>570</w:t>
      </w:r>
    </w:p>
    <w:p>
      <w:r>
        <w:t>535</w:t>
      </w:r>
    </w:p>
    <w:p>
      <w:r>
        <w:t>22.777</w:t>
      </w:r>
    </w:p>
    <w:p>
      <w:r>
        <w:t>23.347</w:t>
      </w:r>
    </w:p>
    <w:p>
      <w:r>
        <w:t>3.417</w:t>
      </w:r>
    </w:p>
    <w:p>
      <w:r>
        <w:t>3.502</w:t>
      </w:r>
    </w:p>
    <w:p>
      <w:r>
        <w:t>26.193</w:t>
      </w:r>
    </w:p>
    <w:p>
      <w:r>
        <w:t>26.849</w:t>
      </w:r>
    </w:p>
    <w:p>
      <w:r>
        <w:t>KK2</w:t>
      </w:r>
    </w:p>
    <w:p>
      <w:r>
        <w:t>25.009</w:t>
      </w:r>
    </w:p>
    <w:p>
      <w:r>
        <w:t>97</w:t>
      </w:r>
    </w:p>
    <w:p>
      <w:r>
        <w:t>2.696</w:t>
      </w:r>
    </w:p>
    <w:p>
      <w:r>
        <w:t>713</w:t>
      </w:r>
    </w:p>
    <w:p>
      <w:r>
        <w:t>669</w:t>
      </w:r>
    </w:p>
    <w:p>
      <w:r>
        <w:t>28.471</w:t>
      </w:r>
    </w:p>
    <w:p>
      <w:r>
        <w:t>29.184</w:t>
      </w:r>
    </w:p>
    <w:p>
      <w:r>
        <w:t>4.271</w:t>
      </w:r>
    </w:p>
    <w:p>
      <w:r>
        <w:t>4.378</w:t>
      </w:r>
    </w:p>
    <w:p>
      <w:r>
        <w:t>32.742</w:t>
      </w:r>
    </w:p>
    <w:p>
      <w:r>
        <w:t>33.561</w:t>
      </w:r>
    </w:p>
    <w:p>
      <w:r>
        <w:t>KK3</w:t>
      </w:r>
    </w:p>
    <w:p>
      <w:r>
        <w:t>32.511</w:t>
      </w:r>
    </w:p>
    <w:p>
      <w:r>
        <w:t>126</w:t>
      </w:r>
    </w:p>
    <w:p>
      <w:r>
        <w:t>3.505</w:t>
      </w:r>
    </w:p>
    <w:p>
      <w:r>
        <w:t>928</w:t>
      </w:r>
    </w:p>
    <w:p>
      <w:r>
        <w:t>870</w:t>
      </w:r>
    </w:p>
    <w:p>
      <w:r>
        <w:t>37.012</w:t>
      </w:r>
    </w:p>
    <w:p>
      <w:r>
        <w:t>37.941</w:t>
      </w:r>
    </w:p>
    <w:p>
      <w:r>
        <w:t>5.552</w:t>
      </w:r>
    </w:p>
    <w:p>
      <w:r>
        <w:t>5.691</w:t>
      </w:r>
    </w:p>
    <w:p>
      <w:r>
        <w:t>42.564</w:t>
      </w:r>
    </w:p>
    <w:p>
      <w:r>
        <w:t>43.632</w:t>
      </w:r>
    </w:p>
    <w:p>
      <w:r>
        <w:t>III</w:t>
      </w:r>
    </w:p>
    <w:p>
      <w:r>
        <w:t>Phân tích sự cố</w:t>
      </w:r>
    </w:p>
    <w:p>
      <w:r>
        <w:t>-</w:t>
      </w:r>
    </w:p>
    <w:p>
      <w:r>
        <w:t>-</w:t>
      </w:r>
    </w:p>
    <w:p>
      <w:r>
        <w:t>-</w:t>
      </w:r>
    </w:p>
    <w:p>
      <w:r>
        <w:t>-</w:t>
      </w:r>
    </w:p>
    <w:p>
      <w:r>
        <w:t>-</w:t>
      </w:r>
    </w:p>
    <w:p>
      <w:r>
        <w:t>-</w:t>
      </w:r>
    </w:p>
    <w:p>
      <w:r>
        <w:t>1</w:t>
      </w:r>
    </w:p>
    <w:p>
      <w:r>
        <w:t>Phân loại, đối chiếu danh mục sự cố.</w:t>
      </w:r>
    </w:p>
    <w:p>
      <w:r>
        <w:t>Phần mềm</w:t>
      </w:r>
    </w:p>
    <w:p>
      <w:r>
        <w:t>KK1</w:t>
      </w:r>
    </w:p>
    <w:p>
      <w:r>
        <w:t>51.300</w:t>
      </w:r>
    </w:p>
    <w:p>
      <w:r>
        <w:t>154</w:t>
      </w:r>
    </w:p>
    <w:p>
      <w:r>
        <w:t>-</w:t>
      </w:r>
    </w:p>
    <w:p>
      <w:r>
        <w:t>1.033</w:t>
      </w:r>
    </w:p>
    <w:p>
      <w:r>
        <w:t>1.062</w:t>
      </w:r>
    </w:p>
    <w:p>
      <w:r>
        <w:t>52.517</w:t>
      </w:r>
    </w:p>
    <w:p>
      <w:r>
        <w:t>53.550</w:t>
      </w:r>
    </w:p>
    <w:p>
      <w:r>
        <w:t>7.878</w:t>
      </w:r>
    </w:p>
    <w:p>
      <w:r>
        <w:t>8.032</w:t>
      </w:r>
    </w:p>
    <w:p>
      <w:r>
        <w:t>60.394</w:t>
      </w:r>
    </w:p>
    <w:p>
      <w:r>
        <w:t>61.582</w:t>
      </w:r>
    </w:p>
    <w:p>
      <w:r>
        <w:t>KK2</w:t>
      </w:r>
    </w:p>
    <w:p>
      <w:r>
        <w:t>64.125</w:t>
      </w:r>
    </w:p>
    <w:p>
      <w:r>
        <w:t>193</w:t>
      </w:r>
    </w:p>
    <w:p>
      <w:r>
        <w:t>-</w:t>
      </w:r>
    </w:p>
    <w:p>
      <w:r>
        <w:t>1.291</w:t>
      </w:r>
    </w:p>
    <w:p>
      <w:r>
        <w:t>1.328</w:t>
      </w:r>
    </w:p>
    <w:p>
      <w:r>
        <w:t>65.646</w:t>
      </w:r>
    </w:p>
    <w:p>
      <w:r>
        <w:t>66.937</w:t>
      </w:r>
    </w:p>
    <w:p>
      <w:r>
        <w:t>9.847</w:t>
      </w:r>
    </w:p>
    <w:p>
      <w:r>
        <w:t>10.041</w:t>
      </w:r>
    </w:p>
    <w:p>
      <w:r>
        <w:t>75.493</w:t>
      </w:r>
    </w:p>
    <w:p>
      <w:r>
        <w:t>76.978</w:t>
      </w:r>
    </w:p>
    <w:p>
      <w:r>
        <w:t>KK3</w:t>
      </w:r>
    </w:p>
    <w:p>
      <w:r>
        <w:t>83.363</w:t>
      </w:r>
    </w:p>
    <w:p>
      <w:r>
        <w:t>251</w:t>
      </w:r>
    </w:p>
    <w:p>
      <w:r>
        <w:t>-</w:t>
      </w:r>
    </w:p>
    <w:p>
      <w:r>
        <w:t>1.679</w:t>
      </w:r>
    </w:p>
    <w:p>
      <w:r>
        <w:t>1.727</w:t>
      </w:r>
    </w:p>
    <w:p>
      <w:r>
        <w:t>85.340</w:t>
      </w:r>
    </w:p>
    <w:p>
      <w:r>
        <w:t>87.018</w:t>
      </w:r>
    </w:p>
    <w:p>
      <w:r>
        <w:t>12.801</w:t>
      </w:r>
    </w:p>
    <w:p>
      <w:r>
        <w:t>13.053</w:t>
      </w:r>
    </w:p>
    <w:p>
      <w:r>
        <w:t>98.141</w:t>
      </w:r>
    </w:p>
    <w:p>
      <w:r>
        <w:t>100.071</w:t>
      </w:r>
    </w:p>
    <w:p>
      <w:r>
        <w:t>2</w:t>
      </w:r>
    </w:p>
    <w:p>
      <w:r>
        <w:t>Phân tích các nguyên nhân có thể gây ra sự cố.</w:t>
      </w:r>
    </w:p>
    <w:p>
      <w:r>
        <w:t>Phần mềm</w:t>
      </w:r>
    </w:p>
    <w:p>
      <w:r>
        <w:t>KK1</w:t>
      </w:r>
    </w:p>
    <w:p>
      <w:r>
        <w:t>811.823</w:t>
      </w:r>
    </w:p>
    <w:p>
      <w:r>
        <w:t>2.315</w:t>
      </w:r>
    </w:p>
    <w:p>
      <w:r>
        <w:t>-</w:t>
      </w:r>
    </w:p>
    <w:p>
      <w:r>
        <w:t>15.494</w:t>
      </w:r>
    </w:p>
    <w:p>
      <w:r>
        <w:t>15.937</w:t>
      </w:r>
    </w:p>
    <w:p>
      <w:r>
        <w:t>830.074</w:t>
      </w:r>
    </w:p>
    <w:p>
      <w:r>
        <w:t>845.569</w:t>
      </w:r>
    </w:p>
    <w:p>
      <w:r>
        <w:t>124.511</w:t>
      </w:r>
    </w:p>
    <w:p>
      <w:r>
        <w:t>126.835</w:t>
      </w:r>
    </w:p>
    <w:p>
      <w:r>
        <w:t>954.586</w:t>
      </w:r>
    </w:p>
    <w:p>
      <w:r>
        <w:t>972.404</w:t>
      </w:r>
    </w:p>
    <w:p>
      <w:r>
        <w:t>KK2</w:t>
      </w:r>
    </w:p>
    <w:p>
      <w:r>
        <w:t>1.014.778</w:t>
      </w:r>
    </w:p>
    <w:p>
      <w:r>
        <w:t>2.893</w:t>
      </w:r>
    </w:p>
    <w:p>
      <w:r>
        <w:t>-</w:t>
      </w:r>
    </w:p>
    <w:p>
      <w:r>
        <w:t>19.368</w:t>
      </w:r>
    </w:p>
    <w:p>
      <w:r>
        <w:t>19.922</w:t>
      </w:r>
    </w:p>
    <w:p>
      <w:r>
        <w:t>1.037.593</w:t>
      </w:r>
    </w:p>
    <w:p>
      <w:r>
        <w:t>1.056.961</w:t>
      </w:r>
    </w:p>
    <w:p>
      <w:r>
        <w:t>155.639</w:t>
      </w:r>
    </w:p>
    <w:p>
      <w:r>
        <w:t>158.544</w:t>
      </w:r>
    </w:p>
    <w:p>
      <w:r>
        <w:t>1.193.232</w:t>
      </w:r>
    </w:p>
    <w:p>
      <w:r>
        <w:t>1.215.505</w:t>
      </w:r>
    </w:p>
    <w:p>
      <w:r>
        <w:t>KK3</w:t>
      </w:r>
    </w:p>
    <w:p>
      <w:r>
        <w:t>1.319.212</w:t>
      </w:r>
    </w:p>
    <w:p>
      <w:r>
        <w:t>3.761</w:t>
      </w:r>
    </w:p>
    <w:p>
      <w:r>
        <w:t>-</w:t>
      </w:r>
    </w:p>
    <w:p>
      <w:r>
        <w:t>25.178</w:t>
      </w:r>
    </w:p>
    <w:p>
      <w:r>
        <w:t>25.898</w:t>
      </w:r>
    </w:p>
    <w:p>
      <w:r>
        <w:t>1.348.871</w:t>
      </w:r>
    </w:p>
    <w:p>
      <w:r>
        <w:t>1.374.049</w:t>
      </w:r>
    </w:p>
    <w:p>
      <w:r>
        <w:t>202.331</w:t>
      </w:r>
    </w:p>
    <w:p>
      <w:r>
        <w:t>206.107</w:t>
      </w:r>
    </w:p>
    <w:p>
      <w:r>
        <w:t>1.551.202</w:t>
      </w:r>
    </w:p>
    <w:p>
      <w:r>
        <w:t>1.580.157</w:t>
      </w:r>
    </w:p>
    <w:p>
      <w:r>
        <w:t>3</w:t>
      </w:r>
    </w:p>
    <w:p>
      <w:r>
        <w:t>Đề xuất giải pháp khắc phục sự cố</w:t>
      </w:r>
    </w:p>
    <w:p>
      <w:r>
        <w:t>Phần mềm</w:t>
      </w:r>
    </w:p>
    <w:p>
      <w:r>
        <w:t>KK1</w:t>
      </w:r>
    </w:p>
    <w:p>
      <w:r>
        <w:t>974.187</w:t>
      </w:r>
    </w:p>
    <w:p>
      <w:r>
        <w:t>2.777</w:t>
      </w:r>
    </w:p>
    <w:p>
      <w:r>
        <w:t>76.547</w:t>
      </w:r>
    </w:p>
    <w:p>
      <w:r>
        <w:t>20.151</w:t>
      </w:r>
    </w:p>
    <w:p>
      <w:r>
        <w:t>19.276</w:t>
      </w:r>
    </w:p>
    <w:p>
      <w:r>
        <w:t>1.072.788</w:t>
      </w:r>
    </w:p>
    <w:p>
      <w:r>
        <w:t>1.092.939</w:t>
      </w:r>
    </w:p>
    <w:p>
      <w:r>
        <w:t>160.918</w:t>
      </w:r>
    </w:p>
    <w:p>
      <w:r>
        <w:t>163.941</w:t>
      </w:r>
    </w:p>
    <w:p>
      <w:r>
        <w:t>1.233.706</w:t>
      </w:r>
    </w:p>
    <w:p>
      <w:r>
        <w:t>1.256.880</w:t>
      </w:r>
    </w:p>
    <w:p>
      <w:r>
        <w:t>KK2</w:t>
      </w:r>
    </w:p>
    <w:p>
      <w:r>
        <w:t>1.217.734</w:t>
      </w:r>
    </w:p>
    <w:p>
      <w:r>
        <w:t>3.472</w:t>
      </w:r>
    </w:p>
    <w:p>
      <w:r>
        <w:t>95.684</w:t>
      </w:r>
    </w:p>
    <w:p>
      <w:r>
        <w:t>25.189</w:t>
      </w:r>
    </w:p>
    <w:p>
      <w:r>
        <w:t>24.095</w:t>
      </w:r>
    </w:p>
    <w:p>
      <w:r>
        <w:t>1.340.985</w:t>
      </w:r>
    </w:p>
    <w:p>
      <w:r>
        <w:t>1.366.174</w:t>
      </w:r>
    </w:p>
    <w:p>
      <w:r>
        <w:t>201.148</w:t>
      </w:r>
    </w:p>
    <w:p>
      <w:r>
        <w:t>204.926</w:t>
      </w:r>
    </w:p>
    <w:p>
      <w:r>
        <w:t>1.542.132</w:t>
      </w:r>
    </w:p>
    <w:p>
      <w:r>
        <w:t>1.571.100</w:t>
      </w:r>
    </w:p>
    <w:p>
      <w:r>
        <w:t>KK3</w:t>
      </w:r>
    </w:p>
    <w:p>
      <w:r>
        <w:t>1.583.054</w:t>
      </w:r>
    </w:p>
    <w:p>
      <w:r>
        <w:t>4.513</w:t>
      </w:r>
    </w:p>
    <w:p>
      <w:r>
        <w:t>124.389</w:t>
      </w:r>
    </w:p>
    <w:p>
      <w:r>
        <w:t>32.746</w:t>
      </w:r>
    </w:p>
    <w:p>
      <w:r>
        <w:t>31.324</w:t>
      </w:r>
    </w:p>
    <w:p>
      <w:r>
        <w:t>1.743.280</w:t>
      </w:r>
    </w:p>
    <w:p>
      <w:r>
        <w:t>1.776.026</w:t>
      </w:r>
    </w:p>
    <w:p>
      <w:r>
        <w:t>261.492</w:t>
      </w:r>
    </w:p>
    <w:p>
      <w:r>
        <w:t>266.404</w:t>
      </w:r>
    </w:p>
    <w:p>
      <w:r>
        <w:t>2.004.772</w:t>
      </w:r>
    </w:p>
    <w:p>
      <w:r>
        <w:t>2.042.430</w:t>
      </w:r>
    </w:p>
    <w:p>
      <w:r>
        <w:t>IV</w:t>
      </w:r>
    </w:p>
    <w:p>
      <w:r>
        <w:t>Khắc phục sự cố</w:t>
      </w:r>
    </w:p>
    <w:p>
      <w:r>
        <w:t>-</w:t>
      </w:r>
    </w:p>
    <w:p>
      <w:r>
        <w:t>-</w:t>
      </w:r>
    </w:p>
    <w:p>
      <w:r>
        <w:t>-</w:t>
      </w:r>
    </w:p>
    <w:p>
      <w:r>
        <w:t>-</w:t>
      </w:r>
    </w:p>
    <w:p>
      <w:r>
        <w:t>-</w:t>
      </w:r>
    </w:p>
    <w:p>
      <w:r>
        <w:t>-</w:t>
      </w:r>
    </w:p>
    <w:p>
      <w:r>
        <w:t>1</w:t>
      </w:r>
    </w:p>
    <w:p>
      <w:r>
        <w:t>Nghiên cứu giải pháp được đề xuất</w:t>
      </w:r>
    </w:p>
    <w:p>
      <w:r>
        <w:t>Phần mềm</w:t>
      </w:r>
    </w:p>
    <w:p>
      <w:r>
        <w:t>KK1</w:t>
      </w:r>
    </w:p>
    <w:p>
      <w:r>
        <w:t>162.365</w:t>
      </w:r>
    </w:p>
    <w:p>
      <w:r>
        <w:t>463</w:t>
      </w:r>
    </w:p>
    <w:p>
      <w:r>
        <w:t>-</w:t>
      </w:r>
    </w:p>
    <w:p>
      <w:r>
        <w:t>3.099</w:t>
      </w:r>
    </w:p>
    <w:p>
      <w:r>
        <w:t>3.188</w:t>
      </w:r>
    </w:p>
    <w:p>
      <w:r>
        <w:t>166.015</w:t>
      </w:r>
    </w:p>
    <w:p>
      <w:r>
        <w:t>169.114</w:t>
      </w:r>
    </w:p>
    <w:p>
      <w:r>
        <w:t>24.902</w:t>
      </w:r>
    </w:p>
    <w:p>
      <w:r>
        <w:t>25.367</w:t>
      </w:r>
    </w:p>
    <w:p>
      <w:r>
        <w:t>190.917</w:t>
      </w:r>
    </w:p>
    <w:p>
      <w:r>
        <w:t>194.481</w:t>
      </w:r>
    </w:p>
    <w:p>
      <w:r>
        <w:t>KK2</w:t>
      </w:r>
    </w:p>
    <w:p>
      <w:r>
        <w:t>202.956</w:t>
      </w:r>
    </w:p>
    <w:p>
      <w:r>
        <w:t>579</w:t>
      </w:r>
    </w:p>
    <w:p>
      <w:r>
        <w:t>-</w:t>
      </w:r>
    </w:p>
    <w:p>
      <w:r>
        <w:t>3.874</w:t>
      </w:r>
    </w:p>
    <w:p>
      <w:r>
        <w:t>3.985</w:t>
      </w:r>
    </w:p>
    <w:p>
      <w:r>
        <w:t>207.519</w:t>
      </w:r>
    </w:p>
    <w:p>
      <w:r>
        <w:t>211.393</w:t>
      </w:r>
    </w:p>
    <w:p>
      <w:r>
        <w:t>31.128</w:t>
      </w:r>
    </w:p>
    <w:p>
      <w:r>
        <w:t>31.709</w:t>
      </w:r>
    </w:p>
    <w:p>
      <w:r>
        <w:t>238.647</w:t>
      </w:r>
    </w:p>
    <w:p>
      <w:r>
        <w:t>243.101</w:t>
      </w:r>
    </w:p>
    <w:p>
      <w:r>
        <w:t>KK3</w:t>
      </w:r>
    </w:p>
    <w:p>
      <w:r>
        <w:t>263.842</w:t>
      </w:r>
    </w:p>
    <w:p>
      <w:r>
        <w:t>752</w:t>
      </w:r>
    </w:p>
    <w:p>
      <w:r>
        <w:t>-</w:t>
      </w:r>
    </w:p>
    <w:p>
      <w:r>
        <w:t>5.036</w:t>
      </w:r>
    </w:p>
    <w:p>
      <w:r>
        <w:t>5.180</w:t>
      </w:r>
    </w:p>
    <w:p>
      <w:r>
        <w:t>269.775</w:t>
      </w:r>
    </w:p>
    <w:p>
      <w:r>
        <w:t>274.810</w:t>
      </w:r>
    </w:p>
    <w:p>
      <w:r>
        <w:t>40.466</w:t>
      </w:r>
    </w:p>
    <w:p>
      <w:r>
        <w:t>41.222</w:t>
      </w:r>
    </w:p>
    <w:p>
      <w:r>
        <w:t>310.241</w:t>
      </w:r>
    </w:p>
    <w:p>
      <w:r>
        <w:t>316.032</w:t>
      </w:r>
    </w:p>
    <w:p>
      <w:r>
        <w:t>2</w:t>
      </w:r>
    </w:p>
    <w:p>
      <w:r>
        <w:t>Thực hiện giải pháp khắc phục</w:t>
      </w:r>
    </w:p>
    <w:p>
      <w:r>
        <w:t>Phần mềm</w:t>
      </w:r>
    </w:p>
    <w:p>
      <w:r>
        <w:t>KK1</w:t>
      </w:r>
    </w:p>
    <w:p>
      <w:r>
        <w:t>974.187</w:t>
      </w:r>
    </w:p>
    <w:p>
      <w:r>
        <w:t>2.777</w:t>
      </w:r>
    </w:p>
    <w:p>
      <w:r>
        <w:t>-</w:t>
      </w:r>
    </w:p>
    <w:p>
      <w:r>
        <w:t>18.593</w:t>
      </w:r>
    </w:p>
    <w:p>
      <w:r>
        <w:t>19.125</w:t>
      </w:r>
    </w:p>
    <w:p>
      <w:r>
        <w:t>996.090</w:t>
      </w:r>
    </w:p>
    <w:p>
      <w:r>
        <w:t>1.014.683</w:t>
      </w:r>
    </w:p>
    <w:p>
      <w:r>
        <w:t>149.413</w:t>
      </w:r>
    </w:p>
    <w:p>
      <w:r>
        <w:t>152.202</w:t>
      </w:r>
    </w:p>
    <w:p>
      <w:r>
        <w:t>1.145.503</w:t>
      </w:r>
    </w:p>
    <w:p>
      <w:r>
        <w:t>1.166.885</w:t>
      </w:r>
    </w:p>
    <w:p>
      <w:r>
        <w:t>KK2</w:t>
      </w:r>
    </w:p>
    <w:p>
      <w:r>
        <w:t>1.217.734</w:t>
      </w:r>
    </w:p>
    <w:p>
      <w:r>
        <w:t>3.472</w:t>
      </w:r>
    </w:p>
    <w:p>
      <w:r>
        <w:t>-</w:t>
      </w:r>
    </w:p>
    <w:p>
      <w:r>
        <w:t>23.242</w:t>
      </w:r>
    </w:p>
    <w:p>
      <w:r>
        <w:t>23.907</w:t>
      </w:r>
    </w:p>
    <w:p>
      <w:r>
        <w:t>1.245.112</w:t>
      </w:r>
    </w:p>
    <w:p>
      <w:r>
        <w:t>1.268.354</w:t>
      </w:r>
    </w:p>
    <w:p>
      <w:r>
        <w:t>186.767</w:t>
      </w:r>
    </w:p>
    <w:p>
      <w:r>
        <w:t>190.253</w:t>
      </w:r>
    </w:p>
    <w:p>
      <w:r>
        <w:t>1.431.879</w:t>
      </w:r>
    </w:p>
    <w:p>
      <w:r>
        <w:t>1.458.607</w:t>
      </w:r>
    </w:p>
    <w:p>
      <w:r>
        <w:t>KK3</w:t>
      </w:r>
    </w:p>
    <w:p>
      <w:r>
        <w:t>1.583.054</w:t>
      </w:r>
    </w:p>
    <w:p>
      <w:r>
        <w:t>4.513</w:t>
      </w:r>
    </w:p>
    <w:p>
      <w:r>
        <w:t>-</w:t>
      </w:r>
    </w:p>
    <w:p>
      <w:r>
        <w:t>30.214</w:t>
      </w:r>
    </w:p>
    <w:p>
      <w:r>
        <w:t>31.079</w:t>
      </w:r>
    </w:p>
    <w:p>
      <w:r>
        <w:t>1.618.646</w:t>
      </w:r>
    </w:p>
    <w:p>
      <w:r>
        <w:t>1.648.860</w:t>
      </w:r>
    </w:p>
    <w:p>
      <w:r>
        <w:t>242.797</w:t>
      </w:r>
    </w:p>
    <w:p>
      <w:r>
        <w:t>247.329</w:t>
      </w:r>
    </w:p>
    <w:p>
      <w:r>
        <w:t>1.861.443</w:t>
      </w:r>
    </w:p>
    <w:p>
      <w:r>
        <w:t>1.896.189</w:t>
      </w:r>
    </w:p>
    <w:p>
      <w:r>
        <w:t>3</w:t>
      </w:r>
    </w:p>
    <w:p>
      <w:r>
        <w:t>Kiểm tra hệ thống sau khi thực hiện giải pháp khắc phục</w:t>
      </w:r>
    </w:p>
    <w:p>
      <w:r>
        <w:t>Phần mềm</w:t>
      </w:r>
    </w:p>
    <w:p>
      <w:r>
        <w:t>KK1</w:t>
      </w:r>
    </w:p>
    <w:p>
      <w:r>
        <w:t>162.365</w:t>
      </w:r>
    </w:p>
    <w:p>
      <w:r>
        <w:t>232</w:t>
      </w:r>
    </w:p>
    <w:p>
      <w:r>
        <w:t>-</w:t>
      </w:r>
    </w:p>
    <w:p>
      <w:r>
        <w:t>1.549</w:t>
      </w:r>
    </w:p>
    <w:p>
      <w:r>
        <w:t>1.594</w:t>
      </w:r>
    </w:p>
    <w:p>
      <w:r>
        <w:t>164.190</w:t>
      </w:r>
    </w:p>
    <w:p>
      <w:r>
        <w:t>165.740</w:t>
      </w:r>
    </w:p>
    <w:p>
      <w:r>
        <w:t>24.629</w:t>
      </w:r>
    </w:p>
    <w:p>
      <w:r>
        <w:t>24.861</w:t>
      </w:r>
    </w:p>
    <w:p>
      <w:r>
        <w:t>188.819</w:t>
      </w:r>
    </w:p>
    <w:p>
      <w:r>
        <w:t>190.601</w:t>
      </w:r>
    </w:p>
    <w:p>
      <w:r>
        <w:t>KK2</w:t>
      </w:r>
    </w:p>
    <w:p>
      <w:r>
        <w:t>202.956</w:t>
      </w:r>
    </w:p>
    <w:p>
      <w:r>
        <w:t>290</w:t>
      </w:r>
    </w:p>
    <w:p>
      <w:r>
        <w:t>-</w:t>
      </w:r>
    </w:p>
    <w:p>
      <w:r>
        <w:t>1.937</w:t>
      </w:r>
    </w:p>
    <w:p>
      <w:r>
        <w:t>1.992</w:t>
      </w:r>
    </w:p>
    <w:p>
      <w:r>
        <w:t>205.238</w:t>
      </w:r>
    </w:p>
    <w:p>
      <w:r>
        <w:t>207.175</w:t>
      </w:r>
    </w:p>
    <w:p>
      <w:r>
        <w:t>30.786</w:t>
      </w:r>
    </w:p>
    <w:p>
      <w:r>
        <w:t>31.076</w:t>
      </w:r>
    </w:p>
    <w:p>
      <w:r>
        <w:t>236.024</w:t>
      </w:r>
    </w:p>
    <w:p>
      <w:r>
        <w:t>238.251</w:t>
      </w:r>
    </w:p>
    <w:p>
      <w:r>
        <w:t>KK3</w:t>
      </w:r>
    </w:p>
    <w:p>
      <w:r>
        <w:t>263.842</w:t>
      </w:r>
    </w:p>
    <w:p>
      <w:r>
        <w:t>377</w:t>
      </w:r>
    </w:p>
    <w:p>
      <w:r>
        <w:t>-</w:t>
      </w:r>
    </w:p>
    <w:p>
      <w:r>
        <w:t>2.518</w:t>
      </w:r>
    </w:p>
    <w:p>
      <w:r>
        <w:t>2.590</w:t>
      </w:r>
    </w:p>
    <w:p>
      <w:r>
        <w:t>266.809</w:t>
      </w:r>
    </w:p>
    <w:p>
      <w:r>
        <w:t>269.327</w:t>
      </w:r>
    </w:p>
    <w:p>
      <w:r>
        <w:t>40.021</w:t>
      </w:r>
    </w:p>
    <w:p>
      <w:r>
        <w:t>40.399</w:t>
      </w:r>
    </w:p>
    <w:p>
      <w:r>
        <w:t>306.831</w:t>
      </w:r>
    </w:p>
    <w:p>
      <w:r>
        <w:t>309.726</w:t>
      </w:r>
    </w:p>
    <w:p>
      <w:r>
        <w:t>4</w:t>
      </w:r>
    </w:p>
    <w:p>
      <w:r>
        <w:t>Cập nhật danh mục sự cố</w:t>
      </w:r>
    </w:p>
    <w:p>
      <w:r>
        <w:t>Phần mềm</w:t>
      </w:r>
    </w:p>
    <w:p>
      <w:r>
        <w:t>KK1</w:t>
      </w:r>
    </w:p>
    <w:p>
      <w:r>
        <w:t>20.007</w:t>
      </w:r>
    </w:p>
    <w:p>
      <w:r>
        <w:t>78</w:t>
      </w:r>
    </w:p>
    <w:p>
      <w:r>
        <w:t>2.157</w:t>
      </w:r>
    </w:p>
    <w:p>
      <w:r>
        <w:t>570</w:t>
      </w:r>
    </w:p>
    <w:p>
      <w:r>
        <w:t>535</w:t>
      </w:r>
    </w:p>
    <w:p>
      <w:r>
        <w:t>22.777</w:t>
      </w:r>
    </w:p>
    <w:p>
      <w:r>
        <w:t>23.347</w:t>
      </w:r>
    </w:p>
    <w:p>
      <w:r>
        <w:t>3.417</w:t>
      </w:r>
    </w:p>
    <w:p>
      <w:r>
        <w:t>3.502</w:t>
      </w:r>
    </w:p>
    <w:p>
      <w:r>
        <w:t>26.193</w:t>
      </w:r>
    </w:p>
    <w:p>
      <w:r>
        <w:t>26.849</w:t>
      </w:r>
    </w:p>
    <w:p>
      <w:r>
        <w:t>KK2</w:t>
      </w:r>
    </w:p>
    <w:p>
      <w:r>
        <w:t>25.009</w:t>
      </w:r>
    </w:p>
    <w:p>
      <w:r>
        <w:t>97</w:t>
      </w:r>
    </w:p>
    <w:p>
      <w:r>
        <w:t>2.696</w:t>
      </w:r>
    </w:p>
    <w:p>
      <w:r>
        <w:t>713</w:t>
      </w:r>
    </w:p>
    <w:p>
      <w:r>
        <w:t>669</w:t>
      </w:r>
    </w:p>
    <w:p>
      <w:r>
        <w:t>28.471</w:t>
      </w:r>
    </w:p>
    <w:p>
      <w:r>
        <w:t>29.184</w:t>
      </w:r>
    </w:p>
    <w:p>
      <w:r>
        <w:t>4.271</w:t>
      </w:r>
    </w:p>
    <w:p>
      <w:r>
        <w:t>4.378</w:t>
      </w:r>
    </w:p>
    <w:p>
      <w:r>
        <w:t>32.742</w:t>
      </w:r>
    </w:p>
    <w:p>
      <w:r>
        <w:t>33.561</w:t>
      </w:r>
    </w:p>
    <w:p>
      <w:r>
        <w:t>KK3</w:t>
      </w:r>
    </w:p>
    <w:p>
      <w:r>
        <w:t>32.511</w:t>
      </w:r>
    </w:p>
    <w:p>
      <w:r>
        <w:t>126</w:t>
      </w:r>
    </w:p>
    <w:p>
      <w:r>
        <w:t>3.505</w:t>
      </w:r>
    </w:p>
    <w:p>
      <w:r>
        <w:t>927</w:t>
      </w:r>
    </w:p>
    <w:p>
      <w:r>
        <w:t>870</w:t>
      </w:r>
    </w:p>
    <w:p>
      <w:r>
        <w:t>37.012</w:t>
      </w:r>
    </w:p>
    <w:p>
      <w:r>
        <w:t>37.939</w:t>
      </w:r>
    </w:p>
    <w:p>
      <w:r>
        <w:t>5.552</w:t>
      </w:r>
    </w:p>
    <w:p>
      <w:r>
        <w:t>5.691</w:t>
      </w:r>
    </w:p>
    <w:p>
      <w:r>
        <w:t>42.564</w:t>
      </w:r>
    </w:p>
    <w:p>
      <w:r>
        <w:t>43.630</w:t>
      </w:r>
    </w:p>
    <w:p>
      <w:r>
        <w:t>V</w:t>
      </w:r>
    </w:p>
    <w:p>
      <w:r>
        <w:t>Báo cáo thống kê, nhật ký</w:t>
      </w:r>
    </w:p>
    <w:p>
      <w:r>
        <w:t>-</w:t>
      </w:r>
    </w:p>
    <w:p>
      <w:r>
        <w:t>-</w:t>
      </w:r>
    </w:p>
    <w:p>
      <w:r>
        <w:t>-</w:t>
      </w:r>
    </w:p>
    <w:p>
      <w:r>
        <w:t>-</w:t>
      </w:r>
    </w:p>
    <w:p>
      <w:r>
        <w:t>-</w:t>
      </w:r>
    </w:p>
    <w:p>
      <w:r>
        <w:t>-</w:t>
      </w:r>
    </w:p>
    <w:p>
      <w:r>
        <w:t>Tổng hợp, xây dựng báo cáo trong quá trình duy trì vận hành hệ thống</w:t>
      </w:r>
    </w:p>
    <w:p>
      <w:r>
        <w:t>Phần mềm</w:t>
      </w:r>
    </w:p>
    <w:p>
      <w:r>
        <w:t>KK1- KK3</w:t>
      </w:r>
    </w:p>
    <w:p>
      <w:r>
        <w:t>200.070</w:t>
      </w:r>
    </w:p>
    <w:p>
      <w:r>
        <w:t>772</w:t>
      </w:r>
    </w:p>
    <w:p>
      <w:r>
        <w:t>21.176</w:t>
      </w:r>
    </w:p>
    <w:p>
      <w:r>
        <w:t>5.601</w:t>
      </w:r>
    </w:p>
    <w:p>
      <w:r>
        <w:t>5.354</w:t>
      </w:r>
    </w:p>
    <w:p>
      <w:r>
        <w:t>227.372</w:t>
      </w:r>
    </w:p>
    <w:p>
      <w:r>
        <w:t>232.973</w:t>
      </w:r>
    </w:p>
    <w:p>
      <w:r>
        <w:t>34.106</w:t>
      </w:r>
    </w:p>
    <w:p>
      <w:r>
        <w:t>34.946</w:t>
      </w:r>
    </w:p>
    <w:p>
      <w:r>
        <w:t>261.478</w:t>
      </w:r>
    </w:p>
    <w:p>
      <w:r>
        <w:t>267.919</w:t>
      </w:r>
    </w:p>
    <w:p>
      <w:r>
        <w:t>VI</w:t>
      </w:r>
    </w:p>
    <w:p>
      <w:r>
        <w:t>Sao lưu, phục hồi hệ thống</w:t>
      </w:r>
    </w:p>
    <w:p>
      <w:r>
        <w:t>-</w:t>
      </w:r>
    </w:p>
    <w:p>
      <w:r>
        <w:t>-</w:t>
      </w:r>
    </w:p>
    <w:p>
      <w:r>
        <w:t>-</w:t>
      </w:r>
    </w:p>
    <w:p>
      <w:r>
        <w:t>-</w:t>
      </w:r>
    </w:p>
    <w:p>
      <w:r>
        <w:t>-</w:t>
      </w:r>
    </w:p>
    <w:p>
      <w:r>
        <w:t>-</w:t>
      </w:r>
    </w:p>
    <w:p>
      <w:r>
        <w:t>1</w:t>
      </w:r>
    </w:p>
    <w:p>
      <w:r>
        <w:t>Thực hiện sao lưu hệ thống theo định kỳ, đột xuất, kiểm tra tính toàn vẹn của dữ liệu sao lưu. Cập nhật nhật ký</w:t>
      </w:r>
    </w:p>
    <w:p>
      <w:r>
        <w:t>Phần mềm</w:t>
      </w:r>
    </w:p>
    <w:p>
      <w:r>
        <w:t>KK1- KK3</w:t>
      </w:r>
    </w:p>
    <w:p>
      <w:r>
        <w:t>684.855</w:t>
      </w:r>
    </w:p>
    <w:p>
      <w:r>
        <w:t>2.315</w:t>
      </w:r>
    </w:p>
    <w:p>
      <w:r>
        <w:t>63.724</w:t>
      </w:r>
    </w:p>
    <w:p>
      <w:r>
        <w:t>16.770</w:t>
      </w:r>
    </w:p>
    <w:p>
      <w:r>
        <w:t>16.063</w:t>
      </w:r>
    </w:p>
    <w:p>
      <w:r>
        <w:t>766.957</w:t>
      </w:r>
    </w:p>
    <w:p>
      <w:r>
        <w:t>783.727</w:t>
      </w:r>
    </w:p>
    <w:p>
      <w:r>
        <w:t>115.044</w:t>
      </w:r>
    </w:p>
    <w:p>
      <w:r>
        <w:t>117.559</w:t>
      </w:r>
    </w:p>
    <w:p>
      <w:r>
        <w:t>882.000</w:t>
      </w:r>
    </w:p>
    <w:p>
      <w:r>
        <w:t>901.286</w:t>
      </w:r>
    </w:p>
    <w:p>
      <w:r>
        <w:t>2</w:t>
      </w:r>
    </w:p>
    <w:p>
      <w:r>
        <w:t>Thực hiện phục hồi hệ thống khi có yêu cầu</w:t>
      </w:r>
    </w:p>
    <w:p>
      <w:r>
        <w:t>Phần mềm</w:t>
      </w:r>
    </w:p>
    <w:p>
      <w:r>
        <w:t>KK1- KK3</w:t>
      </w:r>
    </w:p>
    <w:p>
      <w:r>
        <w:t>342.428</w:t>
      </w:r>
    </w:p>
    <w:p>
      <w:r>
        <w:t>1.157</w:t>
      </w:r>
    </w:p>
    <w:p>
      <w:r>
        <w:t>-</w:t>
      </w:r>
    </w:p>
    <w:p>
      <w:r>
        <w:t>7.747</w:t>
      </w:r>
    </w:p>
    <w:p>
      <w:r>
        <w:t>7.970</w:t>
      </w:r>
    </w:p>
    <w:p>
      <w:r>
        <w:t>351.554</w:t>
      </w:r>
    </w:p>
    <w:p>
      <w:r>
        <w:t>359.301</w:t>
      </w:r>
    </w:p>
    <w:p>
      <w:r>
        <w:t>52.733</w:t>
      </w:r>
    </w:p>
    <w:p>
      <w:r>
        <w:t>53.895</w:t>
      </w:r>
    </w:p>
    <w:p>
      <w:r>
        <w:t>404.287</w:t>
      </w:r>
    </w:p>
    <w:p>
      <w:r>
        <w:t>413.197</w:t>
      </w:r>
    </w:p>
    <w:p>
      <w:r>
        <w:t>VII</w:t>
      </w:r>
    </w:p>
    <w:p>
      <w:r>
        <w:t>Cài đặt bản vá lỗi</w:t>
      </w:r>
    </w:p>
    <w:p>
      <w:r>
        <w:t>-</w:t>
      </w:r>
    </w:p>
    <w:p>
      <w:r>
        <w:t>-</w:t>
      </w:r>
    </w:p>
    <w:p>
      <w:r>
        <w:t>-</w:t>
      </w:r>
    </w:p>
    <w:p>
      <w:r>
        <w:t>-</w:t>
      </w:r>
    </w:p>
    <w:p>
      <w:r>
        <w:t>-</w:t>
      </w:r>
    </w:p>
    <w:p>
      <w:r>
        <w:t>-</w:t>
      </w:r>
    </w:p>
    <w:p>
      <w:r>
        <w:t>1</w:t>
      </w:r>
    </w:p>
    <w:p>
      <w:r>
        <w:t>Kiểm tra các bản nâng cấp, vá lỗi của hệ thống.</w:t>
      </w:r>
    </w:p>
    <w:p>
      <w:r>
        <w:t>Phần mềm</w:t>
      </w:r>
    </w:p>
    <w:p>
      <w:r>
        <w:t>KK1- KK3</w:t>
      </w:r>
    </w:p>
    <w:p>
      <w:r>
        <w:t>50.018</w:t>
      </w:r>
    </w:p>
    <w:p>
      <w:r>
        <w:t>193</w:t>
      </w:r>
    </w:p>
    <w:p>
      <w:r>
        <w:t>-</w:t>
      </w:r>
    </w:p>
    <w:p>
      <w:r>
        <w:t>1.291</w:t>
      </w:r>
    </w:p>
    <w:p>
      <w:r>
        <w:t>1.329</w:t>
      </w:r>
    </w:p>
    <w:p>
      <w:r>
        <w:t>51.539</w:t>
      </w:r>
    </w:p>
    <w:p>
      <w:r>
        <w:t>52.830</w:t>
      </w:r>
    </w:p>
    <w:p>
      <w:r>
        <w:t>7.731</w:t>
      </w:r>
    </w:p>
    <w:p>
      <w:r>
        <w:t>7.925</w:t>
      </w:r>
    </w:p>
    <w:p>
      <w:r>
        <w:t>59.270</w:t>
      </w:r>
    </w:p>
    <w:p>
      <w:r>
        <w:t>60.755</w:t>
      </w:r>
    </w:p>
    <w:p>
      <w:r>
        <w:t>2</w:t>
      </w:r>
    </w:p>
    <w:p>
      <w:r>
        <w:t>Thực hiện nâng cấp, cập nhật vá lỗi hệ thống.</w:t>
      </w:r>
    </w:p>
    <w:p>
      <w:r>
        <w:t>Phần mềm</w:t>
      </w:r>
    </w:p>
    <w:p>
      <w:r>
        <w:t>KK1- KK3</w:t>
      </w:r>
    </w:p>
    <w:p>
      <w:r>
        <w:t>1.027.283</w:t>
      </w:r>
    </w:p>
    <w:p>
      <w:r>
        <w:t>3.472</w:t>
      </w:r>
    </w:p>
    <w:p>
      <w:r>
        <w:t>95.684</w:t>
      </w:r>
    </w:p>
    <w:p>
      <w:r>
        <w:t>25.189</w:t>
      </w:r>
    </w:p>
    <w:p>
      <w:r>
        <w:t>24.095</w:t>
      </w:r>
    </w:p>
    <w:p>
      <w:r>
        <w:t>1.150.533</w:t>
      </w:r>
    </w:p>
    <w:p>
      <w:r>
        <w:t>1.175.722</w:t>
      </w:r>
    </w:p>
    <w:p>
      <w:r>
        <w:t>172.580</w:t>
      </w:r>
    </w:p>
    <w:p>
      <w:r>
        <w:t>176.358</w:t>
      </w:r>
    </w:p>
    <w:p>
      <w:r>
        <w:t>1.323.113</w:t>
      </w:r>
    </w:p>
    <w:p>
      <w:r>
        <w:t>1.352.081</w:t>
      </w:r>
    </w:p>
    <w:p>
      <w:r>
        <w:t>VIII</w:t>
      </w:r>
    </w:p>
    <w:p>
      <w:r>
        <w:t>Hỗ trợ người dùng</w:t>
      </w:r>
    </w:p>
    <w:p>
      <w:r>
        <w:t>-</w:t>
      </w:r>
    </w:p>
    <w:p>
      <w:r>
        <w:t>-</w:t>
      </w:r>
    </w:p>
    <w:p>
      <w:r>
        <w:t>-</w:t>
      </w:r>
    </w:p>
    <w:p>
      <w:r>
        <w:t>-</w:t>
      </w:r>
    </w:p>
    <w:p>
      <w:r>
        <w:t>-</w:t>
      </w:r>
    </w:p>
    <w:p>
      <w:r>
        <w:t>-</w:t>
      </w:r>
    </w:p>
    <w:p>
      <w:r>
        <w:t>3</w:t>
      </w:r>
    </w:p>
    <w:p>
      <w:r>
        <w:t>Tiếp nhận yêu cầu người dùng (trực tiếp, điện thoại, email)</w:t>
      </w:r>
    </w:p>
    <w:p>
      <w:r>
        <w:t>NDD CQ</w:t>
      </w:r>
    </w:p>
    <w:p>
      <w:r>
        <w:t>KK1</w:t>
      </w:r>
    </w:p>
    <w:p>
      <w:r>
        <w:t>1.400</w:t>
      </w:r>
    </w:p>
    <w:p>
      <w:r>
        <w:t>5</w:t>
      </w:r>
    </w:p>
    <w:p>
      <w:r>
        <w:t>-</w:t>
      </w:r>
    </w:p>
    <w:p>
      <w:r>
        <w:t>33</w:t>
      </w:r>
    </w:p>
    <w:p>
      <w:r>
        <w:t>36</w:t>
      </w:r>
    </w:p>
    <w:p>
      <w:r>
        <w:t>1.441</w:t>
      </w:r>
    </w:p>
    <w:p>
      <w:r>
        <w:t>1.474</w:t>
      </w:r>
    </w:p>
    <w:p>
      <w:r>
        <w:t>216</w:t>
      </w:r>
    </w:p>
    <w:p>
      <w:r>
        <w:t>221</w:t>
      </w:r>
    </w:p>
    <w:p>
      <w:r>
        <w:t>1.658</w:t>
      </w:r>
    </w:p>
    <w:p>
      <w:r>
        <w:t>1.695</w:t>
      </w:r>
    </w:p>
    <w:p>
      <w:r>
        <w:t>KK2</w:t>
      </w:r>
    </w:p>
    <w:p>
      <w:r>
        <w:t>1.601</w:t>
      </w:r>
    </w:p>
    <w:p>
      <w:r>
        <w:t>6</w:t>
      </w:r>
    </w:p>
    <w:p>
      <w:r>
        <w:t>-</w:t>
      </w:r>
    </w:p>
    <w:p>
      <w:r>
        <w:t>41</w:t>
      </w:r>
    </w:p>
    <w:p>
      <w:r>
        <w:t>45</w:t>
      </w:r>
    </w:p>
    <w:p>
      <w:r>
        <w:t>1.652</w:t>
      </w:r>
    </w:p>
    <w:p>
      <w:r>
        <w:t>1.692</w:t>
      </w:r>
    </w:p>
    <w:p>
      <w:r>
        <w:t>248</w:t>
      </w:r>
    </w:p>
    <w:p>
      <w:r>
        <w:t>254</w:t>
      </w:r>
    </w:p>
    <w:p>
      <w:r>
        <w:t>1.899</w:t>
      </w:r>
    </w:p>
    <w:p>
      <w:r>
        <w:t>1.946</w:t>
      </w:r>
    </w:p>
    <w:p>
      <w:r>
        <w:t>KK3</w:t>
      </w:r>
    </w:p>
    <w:p>
      <w:r>
        <w:t>2.201</w:t>
      </w:r>
    </w:p>
    <w:p>
      <w:r>
        <w:t>8</w:t>
      </w:r>
    </w:p>
    <w:p>
      <w:r>
        <w:t>-</w:t>
      </w:r>
    </w:p>
    <w:p>
      <w:r>
        <w:t>53</w:t>
      </w:r>
    </w:p>
    <w:p>
      <w:r>
        <w:t>58</w:t>
      </w:r>
    </w:p>
    <w:p>
      <w:r>
        <w:t>2.267</w:t>
      </w:r>
    </w:p>
    <w:p>
      <w:r>
        <w:t>2.320</w:t>
      </w:r>
    </w:p>
    <w:p>
      <w:r>
        <w:t>340</w:t>
      </w:r>
    </w:p>
    <w:p>
      <w:r>
        <w:t>348</w:t>
      </w:r>
    </w:p>
    <w:p>
      <w:r>
        <w:t>2.607</w:t>
      </w:r>
    </w:p>
    <w:p>
      <w:r>
        <w:t>2.668</w:t>
      </w:r>
    </w:p>
    <w:p>
      <w:r>
        <w:t>1</w:t>
      </w:r>
    </w:p>
    <w:p>
      <w:r>
        <w:t>Hỗ trợ trong việc cài đặt phần mềm</w:t>
      </w:r>
    </w:p>
    <w:p>
      <w:r>
        <w:t>NDD CQ</w:t>
      </w:r>
    </w:p>
    <w:p>
      <w:r>
        <w:t>KK1</w:t>
      </w:r>
    </w:p>
    <w:p>
      <w:r>
        <w:t>9.131</w:t>
      </w:r>
    </w:p>
    <w:p>
      <w:r>
        <w:t>31</w:t>
      </w:r>
    </w:p>
    <w:p>
      <w:r>
        <w:t>-</w:t>
      </w:r>
    </w:p>
    <w:p>
      <w:r>
        <w:t>208</w:t>
      </w:r>
    </w:p>
    <w:p>
      <w:r>
        <w:t>213</w:t>
      </w:r>
    </w:p>
    <w:p>
      <w:r>
        <w:t>9.375</w:t>
      </w:r>
    </w:p>
    <w:p>
      <w:r>
        <w:t>9.583</w:t>
      </w:r>
    </w:p>
    <w:p>
      <w:r>
        <w:t>1.406</w:t>
      </w:r>
    </w:p>
    <w:p>
      <w:r>
        <w:t>1.437</w:t>
      </w:r>
    </w:p>
    <w:p>
      <w:r>
        <w:t>10.781</w:t>
      </w:r>
    </w:p>
    <w:p>
      <w:r>
        <w:t>11.020</w:t>
      </w:r>
    </w:p>
    <w:p>
      <w:r>
        <w:t>KK2</w:t>
      </w:r>
    </w:p>
    <w:p>
      <w:r>
        <w:t>11.414</w:t>
      </w:r>
    </w:p>
    <w:p>
      <w:r>
        <w:t>39</w:t>
      </w:r>
    </w:p>
    <w:p>
      <w:r>
        <w:t>-</w:t>
      </w:r>
    </w:p>
    <w:p>
      <w:r>
        <w:t>260</w:t>
      </w:r>
    </w:p>
    <w:p>
      <w:r>
        <w:t>266</w:t>
      </w:r>
    </w:p>
    <w:p>
      <w:r>
        <w:t>11.719</w:t>
      </w:r>
    </w:p>
    <w:p>
      <w:r>
        <w:t>11.978</w:t>
      </w:r>
    </w:p>
    <w:p>
      <w:r>
        <w:t>1.758</w:t>
      </w:r>
    </w:p>
    <w:p>
      <w:r>
        <w:t>1.797</w:t>
      </w:r>
    </w:p>
    <w:p>
      <w:r>
        <w:t>13.476</w:t>
      </w:r>
    </w:p>
    <w:p>
      <w:r>
        <w:t>13.775</w:t>
      </w:r>
    </w:p>
    <w:p>
      <w:r>
        <w:t>KK3</w:t>
      </w:r>
    </w:p>
    <w:p>
      <w:r>
        <w:t>14.839</w:t>
      </w:r>
    </w:p>
    <w:p>
      <w:r>
        <w:t>50</w:t>
      </w:r>
    </w:p>
    <w:p>
      <w:r>
        <w:t>-</w:t>
      </w:r>
    </w:p>
    <w:p>
      <w:r>
        <w:t>338</w:t>
      </w:r>
    </w:p>
    <w:p>
      <w:r>
        <w:t>346</w:t>
      </w:r>
    </w:p>
    <w:p>
      <w:r>
        <w:t>15.234</w:t>
      </w:r>
    </w:p>
    <w:p>
      <w:r>
        <w:t>15.572</w:t>
      </w:r>
    </w:p>
    <w:p>
      <w:r>
        <w:t>2.285</w:t>
      </w:r>
    </w:p>
    <w:p>
      <w:r>
        <w:t>2.336</w:t>
      </w:r>
    </w:p>
    <w:p>
      <w:r>
        <w:t>17.519</w:t>
      </w:r>
    </w:p>
    <w:p>
      <w:r>
        <w:t>17.908</w:t>
      </w:r>
    </w:p>
    <w:p>
      <w:r>
        <w:t>2</w:t>
      </w:r>
    </w:p>
    <w:p>
      <w:r>
        <w:t>Xử lý yêu cầu người dùng</w:t>
      </w:r>
    </w:p>
    <w:p>
      <w:r>
        <w:t>NDD CQ</w:t>
      </w:r>
    </w:p>
    <w:p>
      <w:r>
        <w:t>KK1</w:t>
      </w:r>
    </w:p>
    <w:p>
      <w:r>
        <w:t>29.087</w:t>
      </w:r>
    </w:p>
    <w:p>
      <w:r>
        <w:t>93</w:t>
      </w:r>
    </w:p>
    <w:p>
      <w:r>
        <w:t>-</w:t>
      </w:r>
    </w:p>
    <w:p>
      <w:r>
        <w:t>620</w:t>
      </w:r>
    </w:p>
    <w:p>
      <w:r>
        <w:t>638</w:t>
      </w:r>
    </w:p>
    <w:p>
      <w:r>
        <w:t>29.818</w:t>
      </w:r>
    </w:p>
    <w:p>
      <w:r>
        <w:t>30.438</w:t>
      </w:r>
    </w:p>
    <w:p>
      <w:r>
        <w:t>4.473</w:t>
      </w:r>
    </w:p>
    <w:p>
      <w:r>
        <w:t>4.566</w:t>
      </w:r>
    </w:p>
    <w:p>
      <w:r>
        <w:t>34.290</w:t>
      </w:r>
    </w:p>
    <w:p>
      <w:r>
        <w:t>35.004</w:t>
      </w:r>
    </w:p>
    <w:p>
      <w:r>
        <w:t>KK2</w:t>
      </w:r>
    </w:p>
    <w:p>
      <w:r>
        <w:t>36.359</w:t>
      </w:r>
    </w:p>
    <w:p>
      <w:r>
        <w:t>116</w:t>
      </w:r>
    </w:p>
    <w:p>
      <w:r>
        <w:t>-</w:t>
      </w:r>
    </w:p>
    <w:p>
      <w:r>
        <w:t>775</w:t>
      </w:r>
    </w:p>
    <w:p>
      <w:r>
        <w:t>797</w:t>
      </w:r>
    </w:p>
    <w:p>
      <w:r>
        <w:t>37.272</w:t>
      </w:r>
    </w:p>
    <w:p>
      <w:r>
        <w:t>38.047</w:t>
      </w:r>
    </w:p>
    <w:p>
      <w:r>
        <w:t>5.591</w:t>
      </w:r>
    </w:p>
    <w:p>
      <w:r>
        <w:t>5.707</w:t>
      </w:r>
    </w:p>
    <w:p>
      <w:r>
        <w:t>42.863</w:t>
      </w:r>
    </w:p>
    <w:p>
      <w:r>
        <w:t>43.754</w:t>
      </w:r>
    </w:p>
    <w:p>
      <w:r>
        <w:t>KK3</w:t>
      </w:r>
    </w:p>
    <w:p>
      <w:r>
        <w:t>47.267</w:t>
      </w:r>
    </w:p>
    <w:p>
      <w:r>
        <w:t>150</w:t>
      </w:r>
    </w:p>
    <w:p>
      <w:r>
        <w:t>-</w:t>
      </w:r>
    </w:p>
    <w:p>
      <w:r>
        <w:t>1.008</w:t>
      </w:r>
    </w:p>
    <w:p>
      <w:r>
        <w:t>1.037</w:t>
      </w:r>
    </w:p>
    <w:p>
      <w:r>
        <w:t>48.454</w:t>
      </w:r>
    </w:p>
    <w:p>
      <w:r>
        <w:t>49.462</w:t>
      </w:r>
    </w:p>
    <w:p>
      <w:r>
        <w:t>7.268</w:t>
      </w:r>
    </w:p>
    <w:p>
      <w:r>
        <w:t>7.419</w:t>
      </w:r>
    </w:p>
    <w:p>
      <w:r>
        <w:t>55.722</w:t>
      </w:r>
    </w:p>
    <w:p>
      <w:r>
        <w:t>56.881</w:t>
      </w:r>
    </w:p>
    <w:p>
      <w:r>
        <w:t>3</w:t>
      </w:r>
    </w:p>
    <w:p>
      <w:r>
        <w:t>Ghi nhận kết quả xử lý</w:t>
      </w:r>
    </w:p>
    <w:p>
      <w:r>
        <w:t>NDD CQ</w:t>
      </w:r>
    </w:p>
    <w:p>
      <w:r>
        <w:t>KK1</w:t>
      </w:r>
    </w:p>
    <w:p>
      <w:r>
        <w:t>1.400</w:t>
      </w:r>
    </w:p>
    <w:p>
      <w:r>
        <w:t>5</w:t>
      </w:r>
    </w:p>
    <w:p>
      <w:r>
        <w:t>189</w:t>
      </w:r>
    </w:p>
    <w:p>
      <w:r>
        <w:t>35</w:t>
      </w:r>
    </w:p>
    <w:p>
      <w:r>
        <w:t>36</w:t>
      </w:r>
    </w:p>
    <w:p>
      <w:r>
        <w:t>1.631</w:t>
      </w:r>
    </w:p>
    <w:p>
      <w:r>
        <w:t>1.666</w:t>
      </w:r>
    </w:p>
    <w:p>
      <w:r>
        <w:t>245</w:t>
      </w:r>
    </w:p>
    <w:p>
      <w:r>
        <w:t>250</w:t>
      </w:r>
    </w:p>
    <w:p>
      <w:r>
        <w:t>1.875</w:t>
      </w:r>
    </w:p>
    <w:p>
      <w:r>
        <w:t>1.916</w:t>
      </w:r>
    </w:p>
    <w:p>
      <w:r>
        <w:t>KK2</w:t>
      </w:r>
    </w:p>
    <w:p>
      <w:r>
        <w:t>1.601</w:t>
      </w:r>
    </w:p>
    <w:p>
      <w:r>
        <w:t>6</w:t>
      </w:r>
    </w:p>
    <w:p>
      <w:r>
        <w:t>237</w:t>
      </w:r>
    </w:p>
    <w:p>
      <w:r>
        <w:t>44</w:t>
      </w:r>
    </w:p>
    <w:p>
      <w:r>
        <w:t>45</w:t>
      </w:r>
    </w:p>
    <w:p>
      <w:r>
        <w:t>1.888</w:t>
      </w:r>
    </w:p>
    <w:p>
      <w:r>
        <w:t>1.932</w:t>
      </w:r>
    </w:p>
    <w:p>
      <w:r>
        <w:t>283</w:t>
      </w:r>
    </w:p>
    <w:p>
      <w:r>
        <w:t>290</w:t>
      </w:r>
    </w:p>
    <w:p>
      <w:r>
        <w:t>2.171</w:t>
      </w:r>
    </w:p>
    <w:p>
      <w:r>
        <w:t>2.222</w:t>
      </w:r>
    </w:p>
    <w:p>
      <w:r>
        <w:t>KK3</w:t>
      </w:r>
    </w:p>
    <w:p>
      <w:r>
        <w:t>2.201</w:t>
      </w:r>
    </w:p>
    <w:p>
      <w:r>
        <w:t>8</w:t>
      </w:r>
    </w:p>
    <w:p>
      <w:r>
        <w:t>307</w:t>
      </w:r>
    </w:p>
    <w:p>
      <w:r>
        <w:t>57</w:t>
      </w:r>
    </w:p>
    <w:p>
      <w:r>
        <w:t>58</w:t>
      </w:r>
    </w:p>
    <w:p>
      <w:r>
        <w:t>2.575</w:t>
      </w:r>
    </w:p>
    <w:p>
      <w:r>
        <w:t>2.632</w:t>
      </w:r>
    </w:p>
    <w:p>
      <w:r>
        <w:t>386</w:t>
      </w:r>
    </w:p>
    <w:p>
      <w:r>
        <w:t>395</w:t>
      </w:r>
    </w:p>
    <w:p>
      <w:r>
        <w:t>2.961</w:t>
      </w:r>
    </w:p>
    <w:p>
      <w:r>
        <w:t>3.027</w:t>
      </w:r>
    </w:p>
    <w:p>
      <w:r>
        <w:t>PHỤ LỤC III</w:t>
      </w:r>
    </w:p>
    <w:p>
      <w:r>
        <w:t>ĐƠN GIÁ DUY TRÌ, VẬN HÀNH HỆ THỐNG PHẦN CỨNG CÔNG NGHỆ THÔNG TIN</w:t>
      </w:r>
    </w:p>
    <w:p>
      <w:r>
        <w:t>(Kèm theo Quyết định số: 31/2023/QĐ-UBND ngày 18 tháng 9 năm 2023 của Ủy ban nhân dân tỉnh Bình Dương)</w:t>
      </w:r>
    </w:p>
    <w:p>
      <w:r>
        <w:t>ĐVT: Đồng</w:t>
      </w:r>
    </w:p>
    <w:p>
      <w:r>
        <w:t>TT</w:t>
      </w:r>
    </w:p>
    <w:p>
      <w:r>
        <w:t>Bước quy trình</w:t>
      </w:r>
    </w:p>
    <w:p>
      <w:r>
        <w:t>Nội dung công việc</w:t>
      </w:r>
    </w:p>
    <w:p>
      <w:r>
        <w:t>ĐVT</w:t>
      </w:r>
    </w:p>
    <w:p>
      <w:r>
        <w:t>Chi phí LĐKT</w:t>
      </w:r>
    </w:p>
    <w:p>
      <w:r>
        <w:t>Chi phí dụng cụ</w:t>
      </w:r>
    </w:p>
    <w:p>
      <w:r>
        <w:t>Chi phí thiết bị</w:t>
      </w:r>
    </w:p>
    <w:p>
      <w:r>
        <w:t>Năng lượng</w:t>
      </w:r>
    </w:p>
    <w:p>
      <w:r>
        <w:t>Chi phí vật liệu</w:t>
      </w:r>
    </w:p>
    <w:p>
      <w:r>
        <w:t>Chi phí trực tiếp</w:t>
      </w:r>
    </w:p>
    <w:p>
      <w:r>
        <w:t>Chi phí chung</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10=11-7</w:t>
      </w:r>
    </w:p>
    <w:p>
      <w:r>
        <w:t>11=5+6</w:t>
      </w:r>
    </w:p>
    <w:p>
      <w:r>
        <w:t>+7+8+9</w:t>
      </w:r>
    </w:p>
    <w:p>
      <w:r>
        <w:t>12=10*15%</w:t>
      </w:r>
    </w:p>
    <w:p>
      <w:r>
        <w:t>13=11*15%</w:t>
      </w:r>
    </w:p>
    <w:p>
      <w:r>
        <w:t>14=10+12</w:t>
      </w:r>
    </w:p>
    <w:p>
      <w:r>
        <w:t>15=11+13</w:t>
      </w:r>
    </w:p>
    <w:p>
      <w:r>
        <w:t>1</w:t>
      </w:r>
    </w:p>
    <w:p>
      <w:r>
        <w:t>Kiểm tra, giám sát</w:t>
      </w:r>
    </w:p>
    <w:p>
      <w:r>
        <w:t>Kiểm tra, giám sát trạng thái hoạt động hệ thống.</w:t>
      </w:r>
    </w:p>
    <w:p>
      <w:r>
        <w:t>Thiết bị</w:t>
      </w:r>
    </w:p>
    <w:p>
      <w:r>
        <w:t>1.262.442</w:t>
      </w:r>
    </w:p>
    <w:p>
      <w:r>
        <w:t>6.765</w:t>
      </w:r>
    </w:p>
    <w:p>
      <w:r>
        <w:t>40.772</w:t>
      </w:r>
    </w:p>
    <w:p>
      <w:r>
        <w:t>67.687</w:t>
      </w:r>
    </w:p>
    <w:p>
      <w:r>
        <w:t>468.700</w:t>
      </w:r>
    </w:p>
    <w:p>
      <w:r>
        <w:t>1.805.593</w:t>
      </w:r>
    </w:p>
    <w:p>
      <w:r>
        <w:t>1.846.366</w:t>
      </w:r>
    </w:p>
    <w:p>
      <w:r>
        <w:t>270.839</w:t>
      </w:r>
    </w:p>
    <w:p>
      <w:r>
        <w:t>276.955</w:t>
      </w:r>
    </w:p>
    <w:p>
      <w:r>
        <w:t>2.076.432</w:t>
      </w:r>
    </w:p>
    <w:p>
      <w:r>
        <w:t>2.123.320</w:t>
      </w:r>
    </w:p>
    <w:p>
      <w:r>
        <w:t>Kiểm tra nhật ký hoạt động hệ thống.</w:t>
      </w:r>
    </w:p>
    <w:p>
      <w:r>
        <w:t>Thiết bị</w:t>
      </w:r>
    </w:p>
    <w:p>
      <w:r>
        <w:t>2.524.883</w:t>
      </w:r>
    </w:p>
    <w:p>
      <w:r>
        <w:t>7.767</w:t>
      </w:r>
    </w:p>
    <w:p>
      <w:r>
        <w:t>81.226</w:t>
      </w:r>
    </w:p>
    <w:p>
      <w:r>
        <w:t>132.594</w:t>
      </w:r>
    </w:p>
    <w:p>
      <w:r>
        <w:t>-</w:t>
      </w:r>
    </w:p>
    <w:p>
      <w:r>
        <w:t>2.665.243</w:t>
      </w:r>
    </w:p>
    <w:p>
      <w:r>
        <w:t>2.746.469</w:t>
      </w:r>
    </w:p>
    <w:p>
      <w:r>
        <w:t>399.787</w:t>
      </w:r>
    </w:p>
    <w:p>
      <w:r>
        <w:t>411.970</w:t>
      </w:r>
    </w:p>
    <w:p>
      <w:r>
        <w:t>3.065.030</w:t>
      </w:r>
    </w:p>
    <w:p>
      <w:r>
        <w:t>3.158.440</w:t>
      </w:r>
    </w:p>
    <w:p>
      <w:r>
        <w:t>Kiểm tra, giám sát các chức năng của hệ thống.</w:t>
      </w:r>
    </w:p>
    <w:p>
      <w:r>
        <w:t>Thiết bị</w:t>
      </w:r>
    </w:p>
    <w:p>
      <w:r>
        <w:t>913.140</w:t>
      </w:r>
    </w:p>
    <w:p>
      <w:r>
        <w:t>2.463</w:t>
      </w:r>
    </w:p>
    <w:p>
      <w:r>
        <w:t>25.715</w:t>
      </w:r>
    </w:p>
    <w:p>
      <w:r>
        <w:t>42.114</w:t>
      </w:r>
    </w:p>
    <w:p>
      <w:r>
        <w:t>-</w:t>
      </w:r>
    </w:p>
    <w:p>
      <w:r>
        <w:t>957.717</w:t>
      </w:r>
    </w:p>
    <w:p>
      <w:r>
        <w:t>983.432</w:t>
      </w:r>
    </w:p>
    <w:p>
      <w:r>
        <w:t>143.657</w:t>
      </w:r>
    </w:p>
    <w:p>
      <w:r>
        <w:t>147.515</w:t>
      </w:r>
    </w:p>
    <w:p>
      <w:r>
        <w:t>1.101.374</w:t>
      </w:r>
    </w:p>
    <w:p>
      <w:r>
        <w:t>1.130.947</w:t>
      </w:r>
    </w:p>
    <w:p>
      <w:r>
        <w:t>2</w:t>
      </w:r>
    </w:p>
    <w:p>
      <w:r>
        <w:t>Ghi nhận sự cố</w:t>
      </w:r>
    </w:p>
    <w:p>
      <w:r>
        <w:t>Ghi nhận sự cố</w:t>
      </w:r>
    </w:p>
    <w:p>
      <w:r>
        <w:t>Thiết bị</w:t>
      </w:r>
    </w:p>
    <w:p>
      <w:r>
        <w:t>25.009</w:t>
      </w:r>
    </w:p>
    <w:p>
      <w:r>
        <w:t>77</w:t>
      </w:r>
    </w:p>
    <w:p>
      <w:r>
        <w:t>816</w:t>
      </w:r>
    </w:p>
    <w:p>
      <w:r>
        <w:t>1.225</w:t>
      </w:r>
    </w:p>
    <w:p>
      <w:r>
        <w:t>-</w:t>
      </w:r>
    </w:p>
    <w:p>
      <w:r>
        <w:t>26.311</w:t>
      </w:r>
    </w:p>
    <w:p>
      <w:r>
        <w:t>27.127</w:t>
      </w:r>
    </w:p>
    <w:p>
      <w:r>
        <w:t>3.947</w:t>
      </w:r>
    </w:p>
    <w:p>
      <w:r>
        <w:t>4.069</w:t>
      </w:r>
    </w:p>
    <w:p>
      <w:r>
        <w:t>30.257</w:t>
      </w:r>
    </w:p>
    <w:p>
      <w:r>
        <w:t>31.196</w:t>
      </w:r>
    </w:p>
    <w:p>
      <w:r>
        <w:t>Xác minh sự cố.</w:t>
      </w:r>
    </w:p>
    <w:p>
      <w:r>
        <w:t>Thiết bị</w:t>
      </w:r>
    </w:p>
    <w:p>
      <w:r>
        <w:t>181.794</w:t>
      </w:r>
    </w:p>
    <w:p>
      <w:r>
        <w:t>462</w:t>
      </w:r>
    </w:p>
    <w:p>
      <w:r>
        <w:t>4.643</w:t>
      </w:r>
    </w:p>
    <w:p>
      <w:r>
        <w:t>5.993</w:t>
      </w:r>
    </w:p>
    <w:p>
      <w:r>
        <w:t>-</w:t>
      </w:r>
    </w:p>
    <w:p>
      <w:r>
        <w:t>188.249</w:t>
      </w:r>
    </w:p>
    <w:p>
      <w:r>
        <w:t>192.891</w:t>
      </w:r>
    </w:p>
    <w:p>
      <w:r>
        <w:t>28.237</w:t>
      </w:r>
    </w:p>
    <w:p>
      <w:r>
        <w:t>28.934</w:t>
      </w:r>
    </w:p>
    <w:p>
      <w:r>
        <w:t>216.486</w:t>
      </w:r>
    </w:p>
    <w:p>
      <w:r>
        <w:t>221.825</w:t>
      </w:r>
    </w:p>
    <w:p>
      <w:r>
        <w:t>Cập nhật danh mục sự cố</w:t>
      </w:r>
    </w:p>
    <w:p>
      <w:r>
        <w:t>Thiết bị</w:t>
      </w:r>
    </w:p>
    <w:p>
      <w:r>
        <w:t>25.009</w:t>
      </w:r>
    </w:p>
    <w:p>
      <w:r>
        <w:t>77</w:t>
      </w:r>
    </w:p>
    <w:p>
      <w:r>
        <w:t>834</w:t>
      </w:r>
    </w:p>
    <w:p>
      <w:r>
        <w:t>1.225</w:t>
      </w:r>
    </w:p>
    <w:p>
      <w:r>
        <w:t>4.680</w:t>
      </w:r>
    </w:p>
    <w:p>
      <w:r>
        <w:t>30.991</w:t>
      </w:r>
    </w:p>
    <w:p>
      <w:r>
        <w:t>31.824</w:t>
      </w:r>
    </w:p>
    <w:p>
      <w:r>
        <w:t>4.649</w:t>
      </w:r>
    </w:p>
    <w:p>
      <w:r>
        <w:t>4.774</w:t>
      </w:r>
    </w:p>
    <w:p>
      <w:r>
        <w:t>35.639</w:t>
      </w:r>
    </w:p>
    <w:p>
      <w:r>
        <w:t>36.598</w:t>
      </w:r>
    </w:p>
    <w:p>
      <w:r>
        <w:t>3</w:t>
      </w:r>
    </w:p>
    <w:p>
      <w:r>
        <w:t>Phân tích sự cố</w:t>
      </w:r>
    </w:p>
    <w:p>
      <w:r>
        <w:t>Phân loại, đối chiếu danh mục sự cố.</w:t>
      </w:r>
    </w:p>
    <w:p>
      <w:r>
        <w:t>Thiết bị</w:t>
      </w:r>
    </w:p>
    <w:p>
      <w:r>
        <w:t>64.125</w:t>
      </w:r>
    </w:p>
    <w:p>
      <w:r>
        <w:t>154</w:t>
      </w:r>
    </w:p>
    <w:p>
      <w:r>
        <w:t>1.609</w:t>
      </w:r>
    </w:p>
    <w:p>
      <w:r>
        <w:t>2.627</w:t>
      </w:r>
    </w:p>
    <w:p>
      <w:r>
        <w:t>-</w:t>
      </w:r>
    </w:p>
    <w:p>
      <w:r>
        <w:t>66.906</w:t>
      </w:r>
    </w:p>
    <w:p>
      <w:r>
        <w:t>68.514</w:t>
      </w:r>
    </w:p>
    <w:p>
      <w:r>
        <w:t>10.036</w:t>
      </w:r>
    </w:p>
    <w:p>
      <w:r>
        <w:t>10.277</w:t>
      </w:r>
    </w:p>
    <w:p>
      <w:r>
        <w:t>76.942</w:t>
      </w:r>
    </w:p>
    <w:p>
      <w:r>
        <w:t>78.792</w:t>
      </w:r>
    </w:p>
    <w:p>
      <w:r>
        <w:t>Phân tích các nguyên nhân có thể gây ra sự cố.</w:t>
      </w:r>
    </w:p>
    <w:p>
      <w:r>
        <w:t>Thiết bị</w:t>
      </w:r>
    </w:p>
    <w:p>
      <w:r>
        <w:t>405.911</w:t>
      </w:r>
    </w:p>
    <w:p>
      <w:r>
        <w:t>924</w:t>
      </w:r>
    </w:p>
    <w:p>
      <w:r>
        <w:t>9.379</w:t>
      </w:r>
    </w:p>
    <w:p>
      <w:r>
        <w:t>12.843</w:t>
      </w:r>
    </w:p>
    <w:p>
      <w:r>
        <w:t>4.680</w:t>
      </w:r>
    </w:p>
    <w:p>
      <w:r>
        <w:t>424.358</w:t>
      </w:r>
    </w:p>
    <w:p>
      <w:r>
        <w:t>433.737</w:t>
      </w:r>
    </w:p>
    <w:p>
      <w:r>
        <w:t>63.654</w:t>
      </w:r>
    </w:p>
    <w:p>
      <w:r>
        <w:t>65.061</w:t>
      </w:r>
    </w:p>
    <w:p>
      <w:r>
        <w:t>488.011</w:t>
      </w:r>
    </w:p>
    <w:p>
      <w:r>
        <w:t>498.798</w:t>
      </w:r>
    </w:p>
    <w:p>
      <w:r>
        <w:t>Đề xuất giải pháp khắc phục sự cố</w:t>
      </w:r>
    </w:p>
    <w:p>
      <w:r>
        <w:t>Thiết bị</w:t>
      </w:r>
    </w:p>
    <w:p>
      <w:r>
        <w:t>192.375</w:t>
      </w:r>
    </w:p>
    <w:p>
      <w:r>
        <w:t>462</w:t>
      </w:r>
    </w:p>
    <w:p>
      <w:r>
        <w:t>4.918</w:t>
      </w:r>
    </w:p>
    <w:p>
      <w:r>
        <w:t>8.565</w:t>
      </w:r>
    </w:p>
    <w:p>
      <w:r>
        <w:t>4.680</w:t>
      </w:r>
    </w:p>
    <w:p>
      <w:r>
        <w:t>206.082</w:t>
      </w:r>
    </w:p>
    <w:p>
      <w:r>
        <w:t>211.000</w:t>
      </w:r>
    </w:p>
    <w:p>
      <w:r>
        <w:t>30.912</w:t>
      </w:r>
    </w:p>
    <w:p>
      <w:r>
        <w:t>31.650</w:t>
      </w:r>
    </w:p>
    <w:p>
      <w:r>
        <w:t>236.994</w:t>
      </w:r>
    </w:p>
    <w:p>
      <w:r>
        <w:t>242.650</w:t>
      </w:r>
    </w:p>
    <w:p>
      <w:r>
        <w:t>4</w:t>
      </w:r>
    </w:p>
    <w:p>
      <w:r>
        <w:t>Khắc phục sự cố</w:t>
      </w:r>
    </w:p>
    <w:p>
      <w:r>
        <w:t>Nghiên cứu giải pháp được đề xuất.</w:t>
      </w:r>
    </w:p>
    <w:p>
      <w:r>
        <w:t>Thiết bị</w:t>
      </w:r>
    </w:p>
    <w:p>
      <w:r>
        <w:t>64.125</w:t>
      </w:r>
    </w:p>
    <w:p>
      <w:r>
        <w:t>154</w:t>
      </w:r>
    </w:p>
    <w:p>
      <w:r>
        <w:t>1.639</w:t>
      </w:r>
    </w:p>
    <w:p>
      <w:r>
        <w:t>2.855</w:t>
      </w:r>
    </w:p>
    <w:p>
      <w:r>
        <w:t>4.680</w:t>
      </w:r>
    </w:p>
    <w:p>
      <w:r>
        <w:t>71.814</w:t>
      </w:r>
    </w:p>
    <w:p>
      <w:r>
        <w:t>73.453</w:t>
      </w:r>
    </w:p>
    <w:p>
      <w:r>
        <w:t>10.772</w:t>
      </w:r>
    </w:p>
    <w:p>
      <w:r>
        <w:t>11.018</w:t>
      </w:r>
    </w:p>
    <w:p>
      <w:r>
        <w:t>82.586</w:t>
      </w:r>
    </w:p>
    <w:p>
      <w:r>
        <w:t>84.471</w:t>
      </w:r>
    </w:p>
    <w:p>
      <w:r>
        <w:t>Thực hiện giải pháp khắc phục.</w:t>
      </w:r>
    </w:p>
    <w:p>
      <w:r>
        <w:t>Thiết bị</w:t>
      </w:r>
    </w:p>
    <w:p>
      <w:r>
        <w:t>405.911</w:t>
      </w:r>
    </w:p>
    <w:p>
      <w:r>
        <w:t>1.064</w:t>
      </w:r>
    </w:p>
    <w:p>
      <w:r>
        <w:t>9.287</w:t>
      </w:r>
    </w:p>
    <w:p>
      <w:r>
        <w:t>12.158</w:t>
      </w:r>
    </w:p>
    <w:p>
      <w:r>
        <w:t>-</w:t>
      </w:r>
    </w:p>
    <w:p>
      <w:r>
        <w:t>419.133</w:t>
      </w:r>
    </w:p>
    <w:p>
      <w:r>
        <w:t>428.420</w:t>
      </w:r>
    </w:p>
    <w:p>
      <w:r>
        <w:t>62.870</w:t>
      </w:r>
    </w:p>
    <w:p>
      <w:r>
        <w:t>64.263</w:t>
      </w:r>
    </w:p>
    <w:p>
      <w:r>
        <w:t>482.003</w:t>
      </w:r>
    </w:p>
    <w:p>
      <w:r>
        <w:t>492.683</w:t>
      </w:r>
    </w:p>
    <w:p>
      <w:r>
        <w:t>Kiểm tra hệ thống sau khi thực hiện giải pháp khắc phục.</w:t>
      </w:r>
    </w:p>
    <w:p>
      <w:r>
        <w:t>Thiết bị</w:t>
      </w:r>
    </w:p>
    <w:p>
      <w:r>
        <w:t>32.063</w:t>
      </w:r>
    </w:p>
    <w:p>
      <w:r>
        <w:t>77</w:t>
      </w:r>
    </w:p>
    <w:p>
      <w:r>
        <w:t>804</w:t>
      </w:r>
    </w:p>
    <w:p>
      <w:r>
        <w:t>1.313</w:t>
      </w:r>
    </w:p>
    <w:p>
      <w:r>
        <w:t>-</w:t>
      </w:r>
    </w:p>
    <w:p>
      <w:r>
        <w:t>33.453</w:t>
      </w:r>
    </w:p>
    <w:p>
      <w:r>
        <w:t>34.257</w:t>
      </w:r>
    </w:p>
    <w:p>
      <w:r>
        <w:t>5.018</w:t>
      </w:r>
    </w:p>
    <w:p>
      <w:r>
        <w:t>5.139</w:t>
      </w:r>
    </w:p>
    <w:p>
      <w:r>
        <w:t>38.471</w:t>
      </w:r>
    </w:p>
    <w:p>
      <w:r>
        <w:t>39.396</w:t>
      </w:r>
    </w:p>
    <w:p>
      <w:r>
        <w:t>Cập nhật danh mục sự cố</w:t>
      </w:r>
    </w:p>
    <w:p>
      <w:r>
        <w:t>Thiết bị</w:t>
      </w:r>
    </w:p>
    <w:p>
      <w:r>
        <w:t>14.268</w:t>
      </w:r>
    </w:p>
    <w:p>
      <w:r>
        <w:t>45</w:t>
      </w:r>
    </w:p>
    <w:p>
      <w:r>
        <w:t>410</w:t>
      </w:r>
    </w:p>
    <w:p>
      <w:r>
        <w:t>714</w:t>
      </w:r>
    </w:p>
    <w:p>
      <w:r>
        <w:t>4.680</w:t>
      </w:r>
    </w:p>
    <w:p>
      <w:r>
        <w:t>19.707</w:t>
      </w:r>
    </w:p>
    <w:p>
      <w:r>
        <w:t>20.116</w:t>
      </w:r>
    </w:p>
    <w:p>
      <w:r>
        <w:t>2.956</w:t>
      </w:r>
    </w:p>
    <w:p>
      <w:r>
        <w:t>3.017</w:t>
      </w:r>
    </w:p>
    <w:p>
      <w:r>
        <w:t>22.663</w:t>
      </w:r>
    </w:p>
    <w:p>
      <w:r>
        <w:t>23.134</w:t>
      </w:r>
    </w:p>
    <w:p>
      <w:r>
        <w:t>5</w:t>
      </w:r>
    </w:p>
    <w:p>
      <w:r>
        <w:t>Báo cáo thống kê, nhật ký</w:t>
      </w:r>
    </w:p>
    <w:p>
      <w:r>
        <w:t>Tổng hợp, xây dựng báo cáo trong quá trình duy trì vận hành hệ thống, nhật ký hệ thống</w:t>
      </w:r>
    </w:p>
    <w:p>
      <w:r>
        <w:t>Thiết bị</w:t>
      </w:r>
    </w:p>
    <w:p>
      <w:r>
        <w:t>28.536</w:t>
      </w:r>
    </w:p>
    <w:p>
      <w:r>
        <w:t>77</w:t>
      </w:r>
    </w:p>
    <w:p>
      <w:r>
        <w:t>820</w:t>
      </w:r>
    </w:p>
    <w:p>
      <w:r>
        <w:t>1.428</w:t>
      </w:r>
    </w:p>
    <w:p>
      <w:r>
        <w:t>9.360</w:t>
      </w:r>
    </w:p>
    <w:p>
      <w:r>
        <w:t>39.401</w:t>
      </w:r>
    </w:p>
    <w:p>
      <w:r>
        <w:t>40.221</w:t>
      </w:r>
    </w:p>
    <w:p>
      <w:r>
        <w:t>5.910</w:t>
      </w:r>
    </w:p>
    <w:p>
      <w:r>
        <w:t>6.033</w:t>
      </w:r>
    </w:p>
    <w:p>
      <w:r>
        <w:t>45.312</w:t>
      </w:r>
    </w:p>
    <w:p>
      <w:r>
        <w:t>46.254</w:t>
      </w:r>
    </w:p>
    <w:p>
      <w:r>
        <w:t>6</w:t>
      </w:r>
    </w:p>
    <w:p>
      <w:r>
        <w:t>Bảo dưỡng hệ thống</w:t>
      </w:r>
    </w:p>
    <w:p>
      <w:r>
        <w:t>Lập kế hoạch bảo dưỡng, thông báo cho các bộ phận liên quan về lịch bảo dưỡng định kỳ</w:t>
      </w:r>
    </w:p>
    <w:p>
      <w:r>
        <w:t>Thiết bị</w:t>
      </w:r>
    </w:p>
    <w:p>
      <w:r>
        <w:t>9.512</w:t>
      </w:r>
    </w:p>
    <w:p>
      <w:r>
        <w:t>26</w:t>
      </w:r>
    </w:p>
    <w:p>
      <w:r>
        <w:t>273</w:t>
      </w:r>
    </w:p>
    <w:p>
      <w:r>
        <w:t>476</w:t>
      </w:r>
    </w:p>
    <w:p>
      <w:r>
        <w:t>3.120</w:t>
      </w:r>
    </w:p>
    <w:p>
      <w:r>
        <w:t>13.133</w:t>
      </w:r>
    </w:p>
    <w:p>
      <w:r>
        <w:t>13.407</w:t>
      </w:r>
    </w:p>
    <w:p>
      <w:r>
        <w:t>1.970</w:t>
      </w:r>
    </w:p>
    <w:p>
      <w:r>
        <w:t>2.011</w:t>
      </w:r>
    </w:p>
    <w:p>
      <w:r>
        <w:t>15.103</w:t>
      </w:r>
    </w:p>
    <w:p>
      <w:r>
        <w:t>15.418</w:t>
      </w:r>
    </w:p>
    <w:p>
      <w:r>
        <w:t>Vệ sinh các thiết bị</w:t>
      </w:r>
    </w:p>
    <w:p>
      <w:r>
        <w:t>Thiết bị</w:t>
      </w:r>
    </w:p>
    <w:p>
      <w:r>
        <w:t>50.018</w:t>
      </w:r>
    </w:p>
    <w:p>
      <w:r>
        <w:t>216</w:t>
      </w:r>
    </w:p>
    <w:p>
      <w:r>
        <w:t>1.609</w:t>
      </w:r>
    </w:p>
    <w:p>
      <w:r>
        <w:t>2.627</w:t>
      </w:r>
    </w:p>
    <w:p>
      <w:r>
        <w:t>-</w:t>
      </w:r>
    </w:p>
    <w:p>
      <w:r>
        <w:t>52.861</w:t>
      </w:r>
    </w:p>
    <w:p>
      <w:r>
        <w:t>54.469</w:t>
      </w:r>
    </w:p>
    <w:p>
      <w:r>
        <w:t>7.929</w:t>
      </w:r>
    </w:p>
    <w:p>
      <w:r>
        <w:t>8.170</w:t>
      </w:r>
    </w:p>
    <w:p>
      <w:r>
        <w:t>60.790</w:t>
      </w:r>
    </w:p>
    <w:p>
      <w:r>
        <w:t>62.640</w:t>
      </w:r>
    </w:p>
    <w:p>
      <w:r>
        <w:t>Kiểm tra các kết nối của các thiết bị ngoại vi, kết nối nguồn, kết nối mạng, kết nối hệ thống của các thiết bị</w:t>
      </w:r>
    </w:p>
    <w:p>
      <w:r>
        <w:t>Thiết bị</w:t>
      </w:r>
    </w:p>
    <w:p>
      <w:r>
        <w:t>9.512</w:t>
      </w:r>
    </w:p>
    <w:p>
      <w:r>
        <w:t>26</w:t>
      </w:r>
    </w:p>
    <w:p>
      <w:r>
        <w:t>268</w:t>
      </w:r>
    </w:p>
    <w:p>
      <w:r>
        <w:t>438</w:t>
      </w:r>
    </w:p>
    <w:p>
      <w:r>
        <w:t>-</w:t>
      </w:r>
    </w:p>
    <w:p>
      <w:r>
        <w:t>9.975</w:t>
      </w:r>
    </w:p>
    <w:p>
      <w:r>
        <w:t>10.243</w:t>
      </w:r>
    </w:p>
    <w:p>
      <w:r>
        <w:t>1.496</w:t>
      </w:r>
    </w:p>
    <w:p>
      <w:r>
        <w:t>1.537</w:t>
      </w:r>
    </w:p>
    <w:p>
      <w:r>
        <w:t>11.472</w:t>
      </w:r>
    </w:p>
    <w:p>
      <w:r>
        <w:t>11.780</w:t>
      </w:r>
    </w:p>
    <w:p>
      <w:r>
        <w:t>Kiểm tra môi trường hoạt động, độ ẩm, nhiệt độ, hệ thống làm mát của hệ thống;</w:t>
      </w:r>
    </w:p>
    <w:p>
      <w:r>
        <w:t>Thiết bị</w:t>
      </w:r>
    </w:p>
    <w:p>
      <w:r>
        <w:t>19.024</w:t>
      </w:r>
    </w:p>
    <w:p>
      <w:r>
        <w:t>51</w:t>
      </w:r>
    </w:p>
    <w:p>
      <w:r>
        <w:t>536</w:t>
      </w:r>
    </w:p>
    <w:p>
      <w:r>
        <w:t>876</w:t>
      </w:r>
    </w:p>
    <w:p>
      <w:r>
        <w:t>-</w:t>
      </w:r>
    </w:p>
    <w:p>
      <w:r>
        <w:t>19.951</w:t>
      </w:r>
    </w:p>
    <w:p>
      <w:r>
        <w:t>20.487</w:t>
      </w:r>
    </w:p>
    <w:p>
      <w:r>
        <w:t>2.993</w:t>
      </w:r>
    </w:p>
    <w:p>
      <w:r>
        <w:t>3.073</w:t>
      </w:r>
    </w:p>
    <w:p>
      <w:r>
        <w:t>22.943</w:t>
      </w:r>
    </w:p>
    <w:p>
      <w:r>
        <w:t>23.560</w:t>
      </w:r>
    </w:p>
    <w:p>
      <w:r>
        <w:t>Lấy bản ghi nhật ký hệ thống hoạt động (log dữ liệu), kiểm tra các đèn cảnh báo</w:t>
      </w:r>
    </w:p>
    <w:p>
      <w:r>
        <w:t>Thiết bị</w:t>
      </w:r>
    </w:p>
    <w:p>
      <w:r>
        <w:t>19.024</w:t>
      </w:r>
    </w:p>
    <w:p>
      <w:r>
        <w:t>51</w:t>
      </w:r>
    </w:p>
    <w:p>
      <w:r>
        <w:t>536</w:t>
      </w:r>
    </w:p>
    <w:p>
      <w:r>
        <w:t>876</w:t>
      </w:r>
    </w:p>
    <w:p>
      <w:r>
        <w:t>-</w:t>
      </w:r>
    </w:p>
    <w:p>
      <w:r>
        <w:t>19.951</w:t>
      </w:r>
    </w:p>
    <w:p>
      <w:r>
        <w:t>20.487</w:t>
      </w:r>
    </w:p>
    <w:p>
      <w:r>
        <w:t>2.993</w:t>
      </w:r>
    </w:p>
    <w:p>
      <w:r>
        <w:t>3.073</w:t>
      </w:r>
    </w:p>
    <w:p>
      <w:r>
        <w:t>22.943</w:t>
      </w:r>
    </w:p>
    <w:p>
      <w:r>
        <w:t>23.560</w:t>
      </w:r>
    </w:p>
    <w:p>
      <w:r>
        <w:t>Chạy các chương trình kiểm tra hiệu năng máy tính, máy chủ về trạng thái hoạt động của thiết bị</w:t>
      </w:r>
    </w:p>
    <w:p>
      <w:r>
        <w:t>Thiết bị</w:t>
      </w:r>
    </w:p>
    <w:p>
      <w:r>
        <w:t>57.071</w:t>
      </w:r>
    </w:p>
    <w:p>
      <w:r>
        <w:t>154</w:t>
      </w:r>
    </w:p>
    <w:p>
      <w:r>
        <w:t>1.609</w:t>
      </w:r>
    </w:p>
    <w:p>
      <w:r>
        <w:t>2.627</w:t>
      </w:r>
    </w:p>
    <w:p>
      <w:r>
        <w:t>-</w:t>
      </w:r>
    </w:p>
    <w:p>
      <w:r>
        <w:t>59.852</w:t>
      </w:r>
    </w:p>
    <w:p>
      <w:r>
        <w:t>61.461</w:t>
      </w:r>
    </w:p>
    <w:p>
      <w:r>
        <w:t>8.978</w:t>
      </w:r>
    </w:p>
    <w:p>
      <w:r>
        <w:t>9.219</w:t>
      </w:r>
    </w:p>
    <w:p>
      <w:r>
        <w:t>68.830</w:t>
      </w:r>
    </w:p>
    <w:p>
      <w:r>
        <w:t>70.680</w:t>
      </w:r>
    </w:p>
    <w:p>
      <w:r>
        <w:t>Kiểm tra danh mục các phần mềm được phép chạy trên máy chủ và loại bỏ các phần mềm không được phép trên máy tính, máy chủ</w:t>
      </w:r>
    </w:p>
    <w:p>
      <w:r>
        <w:t>Thiết bị</w:t>
      </w:r>
    </w:p>
    <w:p>
      <w:r>
        <w:t>28.536</w:t>
      </w:r>
    </w:p>
    <w:p>
      <w:r>
        <w:t>77</w:t>
      </w:r>
    </w:p>
    <w:p>
      <w:r>
        <w:t>804</w:t>
      </w:r>
    </w:p>
    <w:p>
      <w:r>
        <w:t>1.313</w:t>
      </w:r>
    </w:p>
    <w:p>
      <w:r>
        <w:t>-</w:t>
      </w:r>
    </w:p>
    <w:p>
      <w:r>
        <w:t>29.926</w:t>
      </w:r>
    </w:p>
    <w:p>
      <w:r>
        <w:t>30.730</w:t>
      </w:r>
    </w:p>
    <w:p>
      <w:r>
        <w:t>4.489</w:t>
      </w:r>
    </w:p>
    <w:p>
      <w:r>
        <w:t>4.610</w:t>
      </w:r>
    </w:p>
    <w:p>
      <w:r>
        <w:t>34.415</w:t>
      </w:r>
    </w:p>
    <w:p>
      <w:r>
        <w:t>35.340</w:t>
      </w:r>
    </w:p>
    <w:p>
      <w:r>
        <w:t>Kiểm tra toàn bộ hệ thống và ghi nhận hiện trạng phục vụ cho các kỳ bảo dưỡng tiếp theo</w:t>
      </w:r>
    </w:p>
    <w:p>
      <w:r>
        <w:t>Thiết bị</w:t>
      </w:r>
    </w:p>
    <w:p>
      <w:r>
        <w:t>57.071</w:t>
      </w:r>
    </w:p>
    <w:p>
      <w:r>
        <w:t>154</w:t>
      </w:r>
    </w:p>
    <w:p>
      <w:r>
        <w:t>1.639</w:t>
      </w:r>
    </w:p>
    <w:p>
      <w:r>
        <w:t>2.855</w:t>
      </w:r>
    </w:p>
    <w:p>
      <w:r>
        <w:t>3.120</w:t>
      </w:r>
    </w:p>
    <w:p>
      <w:r>
        <w:t>63.200</w:t>
      </w:r>
    </w:p>
    <w:p>
      <w:r>
        <w:t>64.840</w:t>
      </w:r>
    </w:p>
    <w:p>
      <w:r>
        <w:t>9.480</w:t>
      </w:r>
    </w:p>
    <w:p>
      <w:r>
        <w:t>9.726</w:t>
      </w:r>
    </w:p>
    <w:p>
      <w:r>
        <w:t>72.680</w:t>
      </w:r>
    </w:p>
    <w:p>
      <w:r>
        <w:t>74.565</w:t>
      </w:r>
    </w:p>
    <w:p>
      <w:r>
        <w:t>Thay thế/sửa chữa các thiết bị hỏng hóc phát sinh trong giai đoạn bảo dưỡng.</w:t>
      </w:r>
    </w:p>
    <w:p>
      <w:r>
        <w:t>Thiết bị</w:t>
      </w:r>
    </w:p>
    <w:p>
      <w:r>
        <w:t>114.143</w:t>
      </w:r>
    </w:p>
    <w:p>
      <w:r>
        <w:t>308</w:t>
      </w:r>
    </w:p>
    <w:p>
      <w:r>
        <w:t>3.279</w:t>
      </w:r>
    </w:p>
    <w:p>
      <w:r>
        <w:t>5.710</w:t>
      </w:r>
    </w:p>
    <w:p>
      <w:r>
        <w:t>3.120</w:t>
      </w:r>
    </w:p>
    <w:p>
      <w:r>
        <w:t>123.281</w:t>
      </w:r>
    </w:p>
    <w:p>
      <w:r>
        <w:t>126.559</w:t>
      </w:r>
    </w:p>
    <w:p>
      <w:r>
        <w:t>18.492</w:t>
      </w:r>
    </w:p>
    <w:p>
      <w:r>
        <w:t>18.984</w:t>
      </w:r>
    </w:p>
    <w:p>
      <w:r>
        <w:t>141.773</w:t>
      </w:r>
    </w:p>
    <w:p>
      <w:r>
        <w:t>145.543</w:t>
      </w:r>
    </w:p>
    <w:p>
      <w:r>
        <w:t>7</w:t>
      </w:r>
    </w:p>
    <w:p>
      <w:r>
        <w:t>Cập nhật firmware</w:t>
      </w:r>
    </w:p>
    <w:p>
      <w:r>
        <w:t>Lập kế hoạch cập nhật, thông báo đến các bộ phận liên quan</w:t>
      </w:r>
    </w:p>
    <w:p>
      <w:r>
        <w:t>Thiết bị</w:t>
      </w:r>
    </w:p>
    <w:p>
      <w:r>
        <w:t>4.756</w:t>
      </w:r>
    </w:p>
    <w:p>
      <w:r>
        <w:t>13</w:t>
      </w:r>
    </w:p>
    <w:p>
      <w:r>
        <w:t>1.277</w:t>
      </w:r>
    </w:p>
    <w:p>
      <w:r>
        <w:t>237</w:t>
      </w:r>
    </w:p>
    <w:p>
      <w:r>
        <w:t>1.560</w:t>
      </w:r>
    </w:p>
    <w:p>
      <w:r>
        <w:t>6.566</w:t>
      </w:r>
    </w:p>
    <w:p>
      <w:r>
        <w:t>7.843</w:t>
      </w:r>
    </w:p>
    <w:p>
      <w:r>
        <w:t>985</w:t>
      </w:r>
    </w:p>
    <w:p>
      <w:r>
        <w:t>1.176</w:t>
      </w:r>
    </w:p>
    <w:p>
      <w:r>
        <w:t>7.551</w:t>
      </w:r>
    </w:p>
    <w:p>
      <w:r>
        <w:t>9.019</w:t>
      </w:r>
    </w:p>
    <w:p>
      <w:r>
        <w:t>Thực hiện sao lưu dữ liệu,</w:t>
      </w:r>
    </w:p>
    <w:p>
      <w:r>
        <w:t>Thiết bị</w:t>
      </w:r>
    </w:p>
    <w:p>
      <w:r>
        <w:t>57.071</w:t>
      </w:r>
    </w:p>
    <w:p>
      <w:r>
        <w:t>154</w:t>
      </w:r>
    </w:p>
    <w:p>
      <w:r>
        <w:t>1.609</w:t>
      </w:r>
    </w:p>
    <w:p>
      <w:r>
        <w:t>2.627</w:t>
      </w:r>
    </w:p>
    <w:p>
      <w:r>
        <w:t>-</w:t>
      </w:r>
    </w:p>
    <w:p>
      <w:r>
        <w:t>59.852</w:t>
      </w:r>
    </w:p>
    <w:p>
      <w:r>
        <w:t>61.461</w:t>
      </w:r>
    </w:p>
    <w:p>
      <w:r>
        <w:t>8.978</w:t>
      </w:r>
    </w:p>
    <w:p>
      <w:r>
        <w:t>9.219</w:t>
      </w:r>
    </w:p>
    <w:p>
      <w:r>
        <w:t>68.830</w:t>
      </w:r>
    </w:p>
    <w:p>
      <w:r>
        <w:t>70.680</w:t>
      </w:r>
    </w:p>
    <w:p>
      <w:r>
        <w:t>Kiểm tra các phiên bản firmware của hệ thống</w:t>
      </w:r>
    </w:p>
    <w:p>
      <w:r>
        <w:t>Thiết bị</w:t>
      </w:r>
    </w:p>
    <w:p>
      <w:r>
        <w:t>9.512</w:t>
      </w:r>
    </w:p>
    <w:p>
      <w:r>
        <w:t>26</w:t>
      </w:r>
    </w:p>
    <w:p>
      <w:r>
        <w:t>268</w:t>
      </w:r>
    </w:p>
    <w:p>
      <w:r>
        <w:t>438</w:t>
      </w:r>
    </w:p>
    <w:p>
      <w:r>
        <w:t>-</w:t>
      </w:r>
    </w:p>
    <w:p>
      <w:r>
        <w:t>9.975</w:t>
      </w:r>
    </w:p>
    <w:p>
      <w:r>
        <w:t>10.243</w:t>
      </w:r>
    </w:p>
    <w:p>
      <w:r>
        <w:t>1.496</w:t>
      </w:r>
    </w:p>
    <w:p>
      <w:r>
        <w:t>1.537</w:t>
      </w:r>
    </w:p>
    <w:p>
      <w:r>
        <w:t>11.472</w:t>
      </w:r>
    </w:p>
    <w:p>
      <w:r>
        <w:t>11.780</w:t>
      </w:r>
    </w:p>
    <w:p>
      <w:r>
        <w:t>Thực hiện nâng cấp, cập nhật hệ thống</w:t>
      </w:r>
    </w:p>
    <w:p>
      <w:r>
        <w:t>Thiết bị</w:t>
      </w:r>
    </w:p>
    <w:p>
      <w:r>
        <w:t>57.071</w:t>
      </w:r>
    </w:p>
    <w:p>
      <w:r>
        <w:t>154</w:t>
      </w:r>
    </w:p>
    <w:p>
      <w:r>
        <w:t>1.609</w:t>
      </w:r>
    </w:p>
    <w:p>
      <w:r>
        <w:t>2.627</w:t>
      </w:r>
    </w:p>
    <w:p>
      <w:r>
        <w:t>-</w:t>
      </w:r>
    </w:p>
    <w:p>
      <w:r>
        <w:t>59.852</w:t>
      </w:r>
    </w:p>
    <w:p>
      <w:r>
        <w:t>61.461</w:t>
      </w:r>
    </w:p>
    <w:p>
      <w:r>
        <w:t>8.978</w:t>
      </w:r>
    </w:p>
    <w:p>
      <w:r>
        <w:t>9.219</w:t>
      </w:r>
    </w:p>
    <w:p>
      <w:r>
        <w:t>68.830</w:t>
      </w:r>
    </w:p>
    <w:p>
      <w:r>
        <w:t>70.680</w:t>
      </w:r>
    </w:p>
    <w:p>
      <w:r>
        <w:t>Kiểm tra vận hành thử sau nâng cấp.</w:t>
      </w:r>
    </w:p>
    <w:p>
      <w:r>
        <w:t>Thiết bị</w:t>
      </w:r>
    </w:p>
    <w:p>
      <w:r>
        <w:t>9.512</w:t>
      </w:r>
    </w:p>
    <w:p>
      <w:r>
        <w:t>26</w:t>
      </w:r>
    </w:p>
    <w:p>
      <w:r>
        <w:t>48</w:t>
      </w:r>
    </w:p>
    <w:p>
      <w:r>
        <w:t>476</w:t>
      </w:r>
    </w:p>
    <w:p>
      <w:r>
        <w:t>1.560</w:t>
      </w:r>
    </w:p>
    <w:p>
      <w:r>
        <w:t>11.574</w:t>
      </w:r>
    </w:p>
    <w:p>
      <w:r>
        <w:t>11.621</w:t>
      </w:r>
    </w:p>
    <w:p>
      <w:r>
        <w:t>1.736</w:t>
      </w:r>
    </w:p>
    <w:p>
      <w:r>
        <w:t>1.743</w:t>
      </w:r>
    </w:p>
    <w:p>
      <w:r>
        <w:t>13.310</w:t>
      </w:r>
    </w:p>
    <w:p>
      <w:r>
        <w:t>13.365</w:t>
      </w:r>
    </w:p>
    <w:p>
      <w:r>
        <w:t>PHỤ LỤC IV</w:t>
      </w:r>
    </w:p>
    <w:p>
      <w:r>
        <w:t>ĐƠN GIÁ DUY TRÌ, VẬN HÀNH PHẦN MỀM HỆ THỐNG</w:t>
      </w:r>
    </w:p>
    <w:p>
      <w:r>
        <w:t>(Kèm theo Quyết định số: 31/2023/QĐ-UBND ngày 18 tháng 9 năm 2023 của Ủy ban nhân dân tỉnh Bình Dương)</w:t>
      </w:r>
    </w:p>
    <w:p>
      <w:r>
        <w:t>ĐVT: Đồng</w:t>
      </w:r>
    </w:p>
    <w:p>
      <w:r>
        <w:t>TT</w:t>
      </w:r>
    </w:p>
    <w:p>
      <w:r>
        <w:t>Nội dung công việc</w:t>
      </w:r>
    </w:p>
    <w:p>
      <w:r>
        <w:t>ĐVT</w:t>
      </w:r>
    </w:p>
    <w:p>
      <w:r>
        <w:t>Khó khăn</w:t>
      </w:r>
    </w:p>
    <w:p>
      <w:r>
        <w:t>Chi phí LĐKT</w:t>
      </w:r>
    </w:p>
    <w:p>
      <w:r>
        <w:t>Chi phí dụng cụ</w:t>
      </w:r>
    </w:p>
    <w:p>
      <w:r>
        <w:t>Chi phí vật liệu</w:t>
      </w:r>
    </w:p>
    <w:p>
      <w:r>
        <w:t>Chi phí thiết bị (sử dụng máy)</w:t>
      </w:r>
    </w:p>
    <w:p>
      <w:r>
        <w:t>Chi phí năng lượng</w:t>
      </w:r>
    </w:p>
    <w:p>
      <w:r>
        <w:t>Chi phí trực tiếp</w:t>
      </w:r>
    </w:p>
    <w:p>
      <w:r>
        <w:t>Chi phí chung</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w:t>
      </w:r>
    </w:p>
    <w:p>
      <w:r>
        <w:t>7+8+9</w:t>
      </w:r>
    </w:p>
    <w:p>
      <w:r>
        <w:t>12=10*15%</w:t>
      </w:r>
    </w:p>
    <w:p>
      <w:r>
        <w:t>13=11*15%</w:t>
      </w:r>
    </w:p>
    <w:p>
      <w:r>
        <w:t>14=10+12</w:t>
      </w:r>
    </w:p>
    <w:p>
      <w:r>
        <w:t>15= 11+13</w:t>
      </w:r>
    </w:p>
    <w:p>
      <w:r>
        <w:t>I</w:t>
      </w:r>
    </w:p>
    <w:p>
      <w:r>
        <w:t>Kiểm tra, giám sát hệ thống</w:t>
      </w:r>
    </w:p>
    <w:p>
      <w:r>
        <w:t>1</w:t>
      </w:r>
    </w:p>
    <w:p>
      <w:r>
        <w:t>Kiểm tra các cổng kết nối của phần mềm, dịch vụ</w:t>
      </w:r>
    </w:p>
    <w:p>
      <w:r>
        <w:t>Phần mềm</w:t>
      </w:r>
    </w:p>
    <w:p>
      <w:r>
        <w:t>1</w:t>
      </w:r>
    </w:p>
    <w:p>
      <w:r>
        <w:t>4.041.414</w:t>
      </w:r>
    </w:p>
    <w:p>
      <w:r>
        <w:t>17.827</w:t>
      </w:r>
    </w:p>
    <w:p>
      <w:r>
        <w:t>-</w:t>
      </w:r>
    </w:p>
    <w:p>
      <w:r>
        <w:t>129.973</w:t>
      </w:r>
    </w:p>
    <w:p>
      <w:r>
        <w:t>202.381</w:t>
      </w:r>
    </w:p>
    <w:p>
      <w:r>
        <w:t>4.261.622</w:t>
      </w:r>
    </w:p>
    <w:p>
      <w:r>
        <w:t>4.391.595</w:t>
      </w:r>
    </w:p>
    <w:p>
      <w:r>
        <w:t>639.243</w:t>
      </w:r>
    </w:p>
    <w:p>
      <w:r>
        <w:t>658.739</w:t>
      </w:r>
    </w:p>
    <w:p>
      <w:r>
        <w:t>4.900.866</w:t>
      </w:r>
    </w:p>
    <w:p>
      <w:r>
        <w:t>5.050.334</w:t>
      </w:r>
    </w:p>
    <w:p>
      <w:r>
        <w:t>2</w:t>
      </w:r>
    </w:p>
    <w:p>
      <w:r>
        <w:t>5.061.771</w:t>
      </w:r>
    </w:p>
    <w:p>
      <w:r>
        <w:t>22.284</w:t>
      </w:r>
    </w:p>
    <w:p>
      <w:r>
        <w:t>-</w:t>
      </w:r>
    </w:p>
    <w:p>
      <w:r>
        <w:t>162.466</w:t>
      </w:r>
    </w:p>
    <w:p>
      <w:r>
        <w:t>252.976</w:t>
      </w:r>
    </w:p>
    <w:p>
      <w:r>
        <w:t>5.337.031</w:t>
      </w:r>
    </w:p>
    <w:p>
      <w:r>
        <w:t>5.499.497</w:t>
      </w:r>
    </w:p>
    <w:p>
      <w:r>
        <w:t>800.555</w:t>
      </w:r>
    </w:p>
    <w:p>
      <w:r>
        <w:t>824.925</w:t>
      </w:r>
    </w:p>
    <w:p>
      <w:r>
        <w:t>6.137.586</w:t>
      </w:r>
    </w:p>
    <w:p>
      <w:r>
        <w:t>6.324.422</w:t>
      </w:r>
    </w:p>
    <w:p>
      <w:r>
        <w:t>3</w:t>
      </w:r>
    </w:p>
    <w:p>
      <w:r>
        <w:t>6.062.121</w:t>
      </w:r>
    </w:p>
    <w:p>
      <w:r>
        <w:t>26.741</w:t>
      </w:r>
    </w:p>
    <w:p>
      <w:r>
        <w:t>-</w:t>
      </w:r>
    </w:p>
    <w:p>
      <w:r>
        <w:t>194.959</w:t>
      </w:r>
    </w:p>
    <w:p>
      <w:r>
        <w:t>303.571</w:t>
      </w:r>
    </w:p>
    <w:p>
      <w:r>
        <w:t>6.392.433</w:t>
      </w:r>
    </w:p>
    <w:p>
      <w:r>
        <w:t>6.587.393</w:t>
      </w:r>
    </w:p>
    <w:p>
      <w:r>
        <w:t>958.865</w:t>
      </w:r>
    </w:p>
    <w:p>
      <w:r>
        <w:t>988.109</w:t>
      </w:r>
    </w:p>
    <w:p>
      <w:r>
        <w:t>7.351.298</w:t>
      </w:r>
    </w:p>
    <w:p>
      <w:r>
        <w:t>7.575.502</w:t>
      </w:r>
    </w:p>
    <w:p>
      <w:r>
        <w:t>4</w:t>
      </w:r>
    </w:p>
    <w:p>
      <w:r>
        <w:t>7.582.653</w:t>
      </w:r>
    </w:p>
    <w:p>
      <w:r>
        <w:t>33.427</w:t>
      </w:r>
    </w:p>
    <w:p>
      <w:r>
        <w:t>-</w:t>
      </w:r>
    </w:p>
    <w:p>
      <w:r>
        <w:t>243.699</w:t>
      </w:r>
    </w:p>
    <w:p>
      <w:r>
        <w:t>379.464</w:t>
      </w:r>
    </w:p>
    <w:p>
      <w:r>
        <w:t>7.995.544</w:t>
      </w:r>
    </w:p>
    <w:p>
      <w:r>
        <w:t>8.239.243</w:t>
      </w:r>
    </w:p>
    <w:p>
      <w:r>
        <w:t>1.199.332</w:t>
      </w:r>
    </w:p>
    <w:p>
      <w:r>
        <w:t>1.235.886</w:t>
      </w:r>
    </w:p>
    <w:p>
      <w:r>
        <w:t>9.194.875</w:t>
      </w:r>
    </w:p>
    <w:p>
      <w:r>
        <w:t>9.475.129</w:t>
      </w:r>
    </w:p>
    <w:p>
      <w:r>
        <w:t>5</w:t>
      </w:r>
    </w:p>
    <w:p>
      <w:r>
        <w:t>9.103.185</w:t>
      </w:r>
    </w:p>
    <w:p>
      <w:r>
        <w:t>40.112</w:t>
      </w:r>
    </w:p>
    <w:p>
      <w:r>
        <w:t>-</w:t>
      </w:r>
    </w:p>
    <w:p>
      <w:r>
        <w:t>292.439</w:t>
      </w:r>
    </w:p>
    <w:p>
      <w:r>
        <w:t>455.357</w:t>
      </w:r>
    </w:p>
    <w:p>
      <w:r>
        <w:t>9.598.654</w:t>
      </w:r>
    </w:p>
    <w:p>
      <w:r>
        <w:t>9.891.093</w:t>
      </w:r>
    </w:p>
    <w:p>
      <w:r>
        <w:t>1.439.798</w:t>
      </w:r>
    </w:p>
    <w:p>
      <w:r>
        <w:t>1.483.664</w:t>
      </w:r>
    </w:p>
    <w:p>
      <w:r>
        <w:t>11.038.452</w:t>
      </w:r>
    </w:p>
    <w:p>
      <w:r>
        <w:t>11.374.757</w:t>
      </w:r>
    </w:p>
    <w:p>
      <w:r>
        <w:t>2</w:t>
      </w:r>
    </w:p>
    <w:p>
      <w:r>
        <w:t>Kiểm tra các service của phần mềm, dịch vụ trên hệ điều hành máy chủ dịch vụ.</w:t>
      </w:r>
    </w:p>
    <w:p>
      <w:r>
        <w:t>Phần mềm</w:t>
      </w:r>
    </w:p>
    <w:p>
      <w:r>
        <w:t>1</w:t>
      </w:r>
    </w:p>
    <w:p>
      <w:r>
        <w:t>9.222.714</w:t>
      </w:r>
    </w:p>
    <w:p>
      <w:r>
        <w:t>35.655</w:t>
      </w:r>
    </w:p>
    <w:p>
      <w:r>
        <w:t>-</w:t>
      </w:r>
    </w:p>
    <w:p>
      <w:r>
        <w:t>259.943</w:t>
      </w:r>
    </w:p>
    <w:p>
      <w:r>
        <w:t>404.762</w:t>
      </w:r>
    </w:p>
    <w:p>
      <w:r>
        <w:t>9.663.131</w:t>
      </w:r>
    </w:p>
    <w:p>
      <w:r>
        <w:t>9.923.073</w:t>
      </w:r>
    </w:p>
    <w:p>
      <w:r>
        <w:t>1.449.470</w:t>
      </w:r>
    </w:p>
    <w:p>
      <w:r>
        <w:t>1.488.461</w:t>
      </w:r>
    </w:p>
    <w:p>
      <w:r>
        <w:t>11.112.600</w:t>
      </w:r>
    </w:p>
    <w:p>
      <w:r>
        <w:t>11.411.534</w:t>
      </w:r>
    </w:p>
    <w:p>
      <w:r>
        <w:t>2</w:t>
      </w:r>
    </w:p>
    <w:p>
      <w:r>
        <w:t>11.528.393</w:t>
      </w:r>
    </w:p>
    <w:p>
      <w:r>
        <w:t>44.569</w:t>
      </w:r>
    </w:p>
    <w:p>
      <w:r>
        <w:t>-</w:t>
      </w:r>
    </w:p>
    <w:p>
      <w:r>
        <w:t>324.929</w:t>
      </w:r>
    </w:p>
    <w:p>
      <w:r>
        <w:t>505.952</w:t>
      </w:r>
    </w:p>
    <w:p>
      <w:r>
        <w:t>12.078.913</w:t>
      </w:r>
    </w:p>
    <w:p>
      <w:r>
        <w:t>12.403.842</w:t>
      </w:r>
    </w:p>
    <w:p>
      <w:r>
        <w:t>1.811.837</w:t>
      </w:r>
    </w:p>
    <w:p>
      <w:r>
        <w:t>1.860.576</w:t>
      </w:r>
    </w:p>
    <w:p>
      <w:r>
        <w:t>13.890.750</w:t>
      </w:r>
    </w:p>
    <w:p>
      <w:r>
        <w:t>14.264.418</w:t>
      </w:r>
    </w:p>
    <w:p>
      <w:r>
        <w:t>3</w:t>
      </w:r>
    </w:p>
    <w:p>
      <w:r>
        <w:t>13.834.071</w:t>
      </w:r>
    </w:p>
    <w:p>
      <w:r>
        <w:t>53.482</w:t>
      </w:r>
    </w:p>
    <w:p>
      <w:r>
        <w:t>-</w:t>
      </w:r>
    </w:p>
    <w:p>
      <w:r>
        <w:t>389.914</w:t>
      </w:r>
    </w:p>
    <w:p>
      <w:r>
        <w:t>607.142</w:t>
      </w:r>
    </w:p>
    <w:p>
      <w:r>
        <w:t>14.494.696</w:t>
      </w:r>
    </w:p>
    <w:p>
      <w:r>
        <w:t>14.884.610</w:t>
      </w:r>
    </w:p>
    <w:p>
      <w:r>
        <w:t>2.174.204</w:t>
      </w:r>
    </w:p>
    <w:p>
      <w:r>
        <w:t>2.232.692</w:t>
      </w:r>
    </w:p>
    <w:p>
      <w:r>
        <w:t>16.668.900</w:t>
      </w:r>
    </w:p>
    <w:p>
      <w:r>
        <w:t>17.117.302</w:t>
      </w:r>
    </w:p>
    <w:p>
      <w:r>
        <w:t>4</w:t>
      </w:r>
    </w:p>
    <w:p>
      <w:r>
        <w:t>17.304.003</w:t>
      </w:r>
    </w:p>
    <w:p>
      <w:r>
        <w:t>66.853</w:t>
      </w:r>
    </w:p>
    <w:p>
      <w:r>
        <w:t>-</w:t>
      </w:r>
    </w:p>
    <w:p>
      <w:r>
        <w:t>487.393</w:t>
      </w:r>
    </w:p>
    <w:p>
      <w:r>
        <w:t>758.928</w:t>
      </w:r>
    </w:p>
    <w:p>
      <w:r>
        <w:t>18.129.784</w:t>
      </w:r>
    </w:p>
    <w:p>
      <w:r>
        <w:t>18.617.177</w:t>
      </w:r>
    </w:p>
    <w:p>
      <w:r>
        <w:t>2.719.468</w:t>
      </w:r>
    </w:p>
    <w:p>
      <w:r>
        <w:t>2.792.577</w:t>
      </w:r>
    </w:p>
    <w:p>
      <w:r>
        <w:t>20.849.252</w:t>
      </w:r>
    </w:p>
    <w:p>
      <w:r>
        <w:t>21.409.753</w:t>
      </w:r>
    </w:p>
    <w:p>
      <w:r>
        <w:t>5</w:t>
      </w:r>
    </w:p>
    <w:p>
      <w:r>
        <w:t>20.751.107</w:t>
      </w:r>
    </w:p>
    <w:p>
      <w:r>
        <w:t>80.224</w:t>
      </w:r>
    </w:p>
    <w:p>
      <w:r>
        <w:t>-</w:t>
      </w:r>
    </w:p>
    <w:p>
      <w:r>
        <w:t>584.872</w:t>
      </w:r>
    </w:p>
    <w:p>
      <w:r>
        <w:t>910.714</w:t>
      </w:r>
    </w:p>
    <w:p>
      <w:r>
        <w:t>21.742.044</w:t>
      </w:r>
    </w:p>
    <w:p>
      <w:r>
        <w:t>22.326.915</w:t>
      </w:r>
    </w:p>
    <w:p>
      <w:r>
        <w:t>3.261.307</w:t>
      </w:r>
    </w:p>
    <w:p>
      <w:r>
        <w:t>3.349.037</w:t>
      </w:r>
    </w:p>
    <w:p>
      <w:r>
        <w:t>25.003.350</w:t>
      </w:r>
    </w:p>
    <w:p>
      <w:r>
        <w:t>25.675.953</w:t>
      </w:r>
    </w:p>
    <w:p>
      <w:r>
        <w:t>3</w:t>
      </w:r>
    </w:p>
    <w:p>
      <w:r>
        <w:t>Kiểm tra các tính năng của phần mềm, dịch vụ</w:t>
      </w:r>
    </w:p>
    <w:p>
      <w:r>
        <w:t>Phần mềm</w:t>
      </w:r>
    </w:p>
    <w:p>
      <w:r>
        <w:t>1</w:t>
      </w:r>
    </w:p>
    <w:p>
      <w:r>
        <w:t>1.095.768</w:t>
      </w:r>
    </w:p>
    <w:p>
      <w:r>
        <w:t>4.236</w:t>
      </w:r>
    </w:p>
    <w:p>
      <w:r>
        <w:t>-</w:t>
      </w:r>
    </w:p>
    <w:p>
      <w:r>
        <w:t>30.884</w:t>
      </w:r>
    </w:p>
    <w:p>
      <w:r>
        <w:t>48.112</w:t>
      </w:r>
    </w:p>
    <w:p>
      <w:r>
        <w:t>1.148.116</w:t>
      </w:r>
    </w:p>
    <w:p>
      <w:r>
        <w:t>1.179.001</w:t>
      </w:r>
    </w:p>
    <w:p>
      <w:r>
        <w:t>172.217</w:t>
      </w:r>
    </w:p>
    <w:p>
      <w:r>
        <w:t>176.850</w:t>
      </w:r>
    </w:p>
    <w:p>
      <w:r>
        <w:t>1.320.334</w:t>
      </w:r>
    </w:p>
    <w:p>
      <w:r>
        <w:t>1.355.851</w:t>
      </w:r>
    </w:p>
    <w:p>
      <w:r>
        <w:t>2</w:t>
      </w:r>
    </w:p>
    <w:p>
      <w:r>
        <w:t>1.369.710</w:t>
      </w:r>
    </w:p>
    <w:p>
      <w:r>
        <w:t>5.295</w:t>
      </w:r>
    </w:p>
    <w:p>
      <w:r>
        <w:t>-</w:t>
      </w:r>
    </w:p>
    <w:p>
      <w:r>
        <w:t>38.605</w:t>
      </w:r>
    </w:p>
    <w:p>
      <w:r>
        <w:t>60.140</w:t>
      </w:r>
    </w:p>
    <w:p>
      <w:r>
        <w:t>1.435.145</w:t>
      </w:r>
    </w:p>
    <w:p>
      <w:r>
        <w:t>1.473.751</w:t>
      </w:r>
    </w:p>
    <w:p>
      <w:r>
        <w:t>215.272</w:t>
      </w:r>
    </w:p>
    <w:p>
      <w:r>
        <w:t>221.063</w:t>
      </w:r>
    </w:p>
    <w:p>
      <w:r>
        <w:t>1.650.417</w:t>
      </w:r>
    </w:p>
    <w:p>
      <w:r>
        <w:t>1.694.813</w:t>
      </w:r>
    </w:p>
    <w:p>
      <w:r>
        <w:t>3</w:t>
      </w:r>
    </w:p>
    <w:p>
      <w:r>
        <w:t>1.643.652</w:t>
      </w:r>
    </w:p>
    <w:p>
      <w:r>
        <w:t>6.354</w:t>
      </w:r>
    </w:p>
    <w:p>
      <w:r>
        <w:t>-</w:t>
      </w:r>
    </w:p>
    <w:p>
      <w:r>
        <w:t>46.326</w:t>
      </w:r>
    </w:p>
    <w:p>
      <w:r>
        <w:t>72.168</w:t>
      </w:r>
    </w:p>
    <w:p>
      <w:r>
        <w:t>1.722.174</w:t>
      </w:r>
    </w:p>
    <w:p>
      <w:r>
        <w:t>1.768.501</w:t>
      </w:r>
    </w:p>
    <w:p>
      <w:r>
        <w:t>258.326</w:t>
      </w:r>
    </w:p>
    <w:p>
      <w:r>
        <w:t>265.275</w:t>
      </w:r>
    </w:p>
    <w:p>
      <w:r>
        <w:t>1.980.500</w:t>
      </w:r>
    </w:p>
    <w:p>
      <w:r>
        <w:t>2.033.776</w:t>
      </w:r>
    </w:p>
    <w:p>
      <w:r>
        <w:t>4</w:t>
      </w:r>
    </w:p>
    <w:p>
      <w:r>
        <w:t>2.054.565</w:t>
      </w:r>
    </w:p>
    <w:p>
      <w:r>
        <w:t>7.943</w:t>
      </w:r>
    </w:p>
    <w:p>
      <w:r>
        <w:t>-</w:t>
      </w:r>
    </w:p>
    <w:p>
      <w:r>
        <w:t>57.908</w:t>
      </w:r>
    </w:p>
    <w:p>
      <w:r>
        <w:t>90.210</w:t>
      </w:r>
    </w:p>
    <w:p>
      <w:r>
        <w:t>2.152.718</w:t>
      </w:r>
    </w:p>
    <w:p>
      <w:r>
        <w:t>2.210.626</w:t>
      </w:r>
    </w:p>
    <w:p>
      <w:r>
        <w:t>322.908</w:t>
      </w:r>
    </w:p>
    <w:p>
      <w:r>
        <w:t>331.594</w:t>
      </w:r>
    </w:p>
    <w:p>
      <w:r>
        <w:t>2.475.626</w:t>
      </w:r>
    </w:p>
    <w:p>
      <w:r>
        <w:t>2.542.220</w:t>
      </w:r>
    </w:p>
    <w:p>
      <w:r>
        <w:t>5</w:t>
      </w:r>
    </w:p>
    <w:p>
      <w:r>
        <w:t>2.465.478</w:t>
      </w:r>
    </w:p>
    <w:p>
      <w:r>
        <w:t>9.532</w:t>
      </w:r>
    </w:p>
    <w:p>
      <w:r>
        <w:t>-</w:t>
      </w:r>
    </w:p>
    <w:p>
      <w:r>
        <w:t>69.490</w:t>
      </w:r>
    </w:p>
    <w:p>
      <w:r>
        <w:t>108.252</w:t>
      </w:r>
    </w:p>
    <w:p>
      <w:r>
        <w:t>2.583.262</w:t>
      </w:r>
    </w:p>
    <w:p>
      <w:r>
        <w:t>2.652.751</w:t>
      </w:r>
    </w:p>
    <w:p>
      <w:r>
        <w:t>387.489</w:t>
      </w:r>
    </w:p>
    <w:p>
      <w:r>
        <w:t>397.913</w:t>
      </w:r>
    </w:p>
    <w:p>
      <w:r>
        <w:t>2.970.751</w:t>
      </w:r>
    </w:p>
    <w:p>
      <w:r>
        <w:t>3.050.664</w:t>
      </w:r>
    </w:p>
    <w:p>
      <w:r>
        <w:t>4</w:t>
      </w:r>
    </w:p>
    <w:p>
      <w:r>
        <w:t>Kiểm tra nhật ký logs hoạt động của phần mềm, dịch vụ</w:t>
      </w:r>
    </w:p>
    <w:p>
      <w:r>
        <w:t>Phần mềm</w:t>
      </w:r>
    </w:p>
    <w:p>
      <w:r>
        <w:t>1</w:t>
      </w:r>
    </w:p>
    <w:p>
      <w:r>
        <w:t>3.469.932</w:t>
      </w:r>
    </w:p>
    <w:p>
      <w:r>
        <w:t>13.371</w:t>
      </w:r>
    </w:p>
    <w:p>
      <w:r>
        <w:t>284.000</w:t>
      </w:r>
    </w:p>
    <w:p>
      <w:r>
        <w:t>97.480</w:t>
      </w:r>
    </w:p>
    <w:p>
      <w:r>
        <w:t>151.786</w:t>
      </w:r>
    </w:p>
    <w:p>
      <w:r>
        <w:t>3.919.088</w:t>
      </w:r>
    </w:p>
    <w:p>
      <w:r>
        <w:t>4.016.568</w:t>
      </w:r>
    </w:p>
    <w:p>
      <w:r>
        <w:t>587.863</w:t>
      </w:r>
    </w:p>
    <w:p>
      <w:r>
        <w:t>602.485</w:t>
      </w:r>
    </w:p>
    <w:p>
      <w:r>
        <w:t>4.506.951</w:t>
      </w:r>
    </w:p>
    <w:p>
      <w:r>
        <w:t>4.619.053</w:t>
      </w:r>
    </w:p>
    <w:p>
      <w:r>
        <w:t>2</w:t>
      </w:r>
    </w:p>
    <w:p>
      <w:r>
        <w:t>4.314.587</w:t>
      </w:r>
    </w:p>
    <w:p>
      <w:r>
        <w:t>16.713</w:t>
      </w:r>
    </w:p>
    <w:p>
      <w:r>
        <w:t>284.000</w:t>
      </w:r>
    </w:p>
    <w:p>
      <w:r>
        <w:t>121.850</w:t>
      </w:r>
    </w:p>
    <w:p>
      <w:r>
        <w:t>189.732</w:t>
      </w:r>
    </w:p>
    <w:p>
      <w:r>
        <w:t>4.805.032</w:t>
      </w:r>
    </w:p>
    <w:p>
      <w:r>
        <w:t>4.926.881</w:t>
      </w:r>
    </w:p>
    <w:p>
      <w:r>
        <w:t>720.755</w:t>
      </w:r>
    </w:p>
    <w:p>
      <w:r>
        <w:t>739.032</w:t>
      </w:r>
    </w:p>
    <w:p>
      <w:r>
        <w:t>5.525.787</w:t>
      </w:r>
    </w:p>
    <w:p>
      <w:r>
        <w:t>5.665.914</w:t>
      </w:r>
    </w:p>
    <w:p>
      <w:r>
        <w:t>3</w:t>
      </w:r>
    </w:p>
    <w:p>
      <w:r>
        <w:t>5.182.070</w:t>
      </w:r>
    </w:p>
    <w:p>
      <w:r>
        <w:t>20.056</w:t>
      </w:r>
    </w:p>
    <w:p>
      <w:r>
        <w:t>284.000</w:t>
      </w:r>
    </w:p>
    <w:p>
      <w:r>
        <w:t>146.220</w:t>
      </w:r>
    </w:p>
    <w:p>
      <w:r>
        <w:t>227.678</w:t>
      </w:r>
    </w:p>
    <w:p>
      <w:r>
        <w:t>5.713.804</w:t>
      </w:r>
    </w:p>
    <w:p>
      <w:r>
        <w:t>5.860.023</w:t>
      </w:r>
    </w:p>
    <w:p>
      <w:r>
        <w:t>857.071</w:t>
      </w:r>
    </w:p>
    <w:p>
      <w:r>
        <w:t>879.003</w:t>
      </w:r>
    </w:p>
    <w:p>
      <w:r>
        <w:t>6.570.874</w:t>
      </w:r>
    </w:p>
    <w:p>
      <w:r>
        <w:t>6.739.027</w:t>
      </w:r>
    </w:p>
    <w:p>
      <w:r>
        <w:t>4</w:t>
      </w:r>
    </w:p>
    <w:p>
      <w:r>
        <w:t>6.483.294</w:t>
      </w:r>
    </w:p>
    <w:p>
      <w:r>
        <w:t>25.070</w:t>
      </w:r>
    </w:p>
    <w:p>
      <w:r>
        <w:t>284.000</w:t>
      </w:r>
    </w:p>
    <w:p>
      <w:r>
        <w:t>182.774</w:t>
      </w:r>
    </w:p>
    <w:p>
      <w:r>
        <w:t>284.598</w:t>
      </w:r>
    </w:p>
    <w:p>
      <w:r>
        <w:t>7.076.962</w:t>
      </w:r>
    </w:p>
    <w:p>
      <w:r>
        <w:t>7.259.736</w:t>
      </w:r>
    </w:p>
    <w:p>
      <w:r>
        <w:t>1.061.544</w:t>
      </w:r>
    </w:p>
    <w:p>
      <w:r>
        <w:t>1.088.960</w:t>
      </w:r>
    </w:p>
    <w:p>
      <w:r>
        <w:t>8.138.506</w:t>
      </w:r>
    </w:p>
    <w:p>
      <w:r>
        <w:t>8.348.697</w:t>
      </w:r>
    </w:p>
    <w:p>
      <w:r>
        <w:t>5</w:t>
      </w:r>
    </w:p>
    <w:p>
      <w:r>
        <w:t>7.784.519</w:t>
      </w:r>
    </w:p>
    <w:p>
      <w:r>
        <w:t>30.084</w:t>
      </w:r>
    </w:p>
    <w:p>
      <w:r>
        <w:t>284.000</w:t>
      </w:r>
    </w:p>
    <w:p>
      <w:r>
        <w:t>219.329</w:t>
      </w:r>
    </w:p>
    <w:p>
      <w:r>
        <w:t>341.518</w:t>
      </w:r>
    </w:p>
    <w:p>
      <w:r>
        <w:t>8.440.120</w:t>
      </w:r>
    </w:p>
    <w:p>
      <w:r>
        <w:t>8.659.449</w:t>
      </w:r>
    </w:p>
    <w:p>
      <w:r>
        <w:t>1.266.018</w:t>
      </w:r>
    </w:p>
    <w:p>
      <w:r>
        <w:t>1.298.917</w:t>
      </w:r>
    </w:p>
    <w:p>
      <w:r>
        <w:t>9.706.138</w:t>
      </w:r>
    </w:p>
    <w:p>
      <w:r>
        <w:t>9.958.367</w:t>
      </w:r>
    </w:p>
    <w:p>
      <w:r>
        <w:t>II</w:t>
      </w:r>
    </w:p>
    <w:p>
      <w:r>
        <w:t>Ghi nhận sự cố</w:t>
      </w:r>
    </w:p>
    <w:p>
      <w:r>
        <w:t>-</w:t>
      </w:r>
    </w:p>
    <w:p>
      <w:r>
        <w:t>-</w:t>
      </w:r>
    </w:p>
    <w:p>
      <w:r>
        <w:t>-</w:t>
      </w:r>
    </w:p>
    <w:p>
      <w:r>
        <w:t>-</w:t>
      </w:r>
    </w:p>
    <w:p>
      <w:r>
        <w:t>-</w:t>
      </w:r>
    </w:p>
    <w:p>
      <w:r>
        <w:t>-</w:t>
      </w:r>
    </w:p>
    <w:p>
      <w:r>
        <w:t>1</w:t>
      </w:r>
    </w:p>
    <w:p>
      <w:r>
        <w:t>Ghi nhận sự cố</w:t>
      </w:r>
    </w:p>
    <w:p>
      <w:r>
        <w:t>Phần mềm</w:t>
      </w:r>
    </w:p>
    <w:p>
      <w:r>
        <w:t>1</w:t>
      </w:r>
    </w:p>
    <w:p>
      <w:r>
        <w:t>45.657</w:t>
      </w:r>
    </w:p>
    <w:p>
      <w:r>
        <w:t>132</w:t>
      </w:r>
    </w:p>
    <w:p>
      <w:r>
        <w:t>-</w:t>
      </w:r>
    </w:p>
    <w:p>
      <w:r>
        <w:t>965</w:t>
      </w:r>
    </w:p>
    <w:p>
      <w:r>
        <w:t>1.552</w:t>
      </w:r>
    </w:p>
    <w:p>
      <w:r>
        <w:t>47.341</w:t>
      </w:r>
    </w:p>
    <w:p>
      <w:r>
        <w:t>48.306</w:t>
      </w:r>
    </w:p>
    <w:p>
      <w:r>
        <w:t>7.101</w:t>
      </w:r>
    </w:p>
    <w:p>
      <w:r>
        <w:t>7.246</w:t>
      </w:r>
    </w:p>
    <w:p>
      <w:r>
        <w:t>54.443</w:t>
      </w:r>
    </w:p>
    <w:p>
      <w:r>
        <w:t>55.552</w:t>
      </w:r>
    </w:p>
    <w:p>
      <w:r>
        <w:t>2</w:t>
      </w:r>
    </w:p>
    <w:p>
      <w:r>
        <w:t>45.657</w:t>
      </w:r>
    </w:p>
    <w:p>
      <w:r>
        <w:t>165</w:t>
      </w:r>
    </w:p>
    <w:p>
      <w:r>
        <w:t>-</w:t>
      </w:r>
    </w:p>
    <w:p>
      <w:r>
        <w:t>1.206</w:t>
      </w:r>
    </w:p>
    <w:p>
      <w:r>
        <w:t>1.940</w:t>
      </w:r>
    </w:p>
    <w:p>
      <w:r>
        <w:t>47.762</w:t>
      </w:r>
    </w:p>
    <w:p>
      <w:r>
        <w:t>48.968</w:t>
      </w:r>
    </w:p>
    <w:p>
      <w:r>
        <w:t>7.164</w:t>
      </w:r>
    </w:p>
    <w:p>
      <w:r>
        <w:t>7.345</w:t>
      </w:r>
    </w:p>
    <w:p>
      <w:r>
        <w:t>54.927</w:t>
      </w:r>
    </w:p>
    <w:p>
      <w:r>
        <w:t>56.314</w:t>
      </w:r>
    </w:p>
    <w:p>
      <w:r>
        <w:t>3</w:t>
      </w:r>
    </w:p>
    <w:p>
      <w:r>
        <w:t>45.657</w:t>
      </w:r>
    </w:p>
    <w:p>
      <w:r>
        <w:t>199</w:t>
      </w:r>
    </w:p>
    <w:p>
      <w:r>
        <w:t>-</w:t>
      </w:r>
    </w:p>
    <w:p>
      <w:r>
        <w:t>1.447</w:t>
      </w:r>
    </w:p>
    <w:p>
      <w:r>
        <w:t>2.328</w:t>
      </w:r>
    </w:p>
    <w:p>
      <w:r>
        <w:t>48.184</w:t>
      </w:r>
    </w:p>
    <w:p>
      <w:r>
        <w:t>49.631</w:t>
      </w:r>
    </w:p>
    <w:p>
      <w:r>
        <w:t>7.228</w:t>
      </w:r>
    </w:p>
    <w:p>
      <w:r>
        <w:t>7.445</w:t>
      </w:r>
    </w:p>
    <w:p>
      <w:r>
        <w:t>55.411</w:t>
      </w:r>
    </w:p>
    <w:p>
      <w:r>
        <w:t>57.075</w:t>
      </w:r>
    </w:p>
    <w:p>
      <w:r>
        <w:t>4</w:t>
      </w:r>
    </w:p>
    <w:p>
      <w:r>
        <w:t>68.486</w:t>
      </w:r>
    </w:p>
    <w:p>
      <w:r>
        <w:t>248</w:t>
      </w:r>
    </w:p>
    <w:p>
      <w:r>
        <w:t>-</w:t>
      </w:r>
    </w:p>
    <w:p>
      <w:r>
        <w:t>1.809</w:t>
      </w:r>
    </w:p>
    <w:p>
      <w:r>
        <w:t>2.910</w:t>
      </w:r>
    </w:p>
    <w:p>
      <w:r>
        <w:t>71.644</w:t>
      </w:r>
    </w:p>
    <w:p>
      <w:r>
        <w:t>73.453</w:t>
      </w:r>
    </w:p>
    <w:p>
      <w:r>
        <w:t>10.747</w:t>
      </w:r>
    </w:p>
    <w:p>
      <w:r>
        <w:t>11.018</w:t>
      </w:r>
    </w:p>
    <w:p>
      <w:r>
        <w:t>82.390</w:t>
      </w:r>
    </w:p>
    <w:p>
      <w:r>
        <w:t>84.471</w:t>
      </w:r>
    </w:p>
    <w:p>
      <w:r>
        <w:t>5</w:t>
      </w:r>
    </w:p>
    <w:p>
      <w:r>
        <w:t>68.486</w:t>
      </w:r>
    </w:p>
    <w:p>
      <w:r>
        <w:t>298</w:t>
      </w:r>
    </w:p>
    <w:p>
      <w:r>
        <w:t>-</w:t>
      </w:r>
    </w:p>
    <w:p>
      <w:r>
        <w:t>2.171</w:t>
      </w:r>
    </w:p>
    <w:p>
      <w:r>
        <w:t>3.492</w:t>
      </w:r>
    </w:p>
    <w:p>
      <w:r>
        <w:t>72.275</w:t>
      </w:r>
    </w:p>
    <w:p>
      <w:r>
        <w:t>74.446</w:t>
      </w:r>
    </w:p>
    <w:p>
      <w:r>
        <w:t>10.841</w:t>
      </w:r>
    </w:p>
    <w:p>
      <w:r>
        <w:t>11.167</w:t>
      </w:r>
    </w:p>
    <w:p>
      <w:r>
        <w:t>83.117</w:t>
      </w:r>
    </w:p>
    <w:p>
      <w:r>
        <w:t>85.613</w:t>
      </w:r>
    </w:p>
    <w:p>
      <w:r>
        <w:t>2</w:t>
      </w:r>
    </w:p>
    <w:p>
      <w:r>
        <w:t>Xác minh sự cố.</w:t>
      </w:r>
    </w:p>
    <w:p>
      <w:r>
        <w:t>Phần mềm</w:t>
      </w:r>
    </w:p>
    <w:p>
      <w:r>
        <w:t>1</w:t>
      </w:r>
    </w:p>
    <w:p>
      <w:r>
        <w:t>145.436</w:t>
      </w:r>
    </w:p>
    <w:p>
      <w:r>
        <w:t>530</w:t>
      </w:r>
    </w:p>
    <w:p>
      <w:r>
        <w:t>-</w:t>
      </w:r>
    </w:p>
    <w:p>
      <w:r>
        <w:t>2.112</w:t>
      </w:r>
    </w:p>
    <w:p>
      <w:r>
        <w:t>3.104</w:t>
      </w:r>
    </w:p>
    <w:p>
      <w:r>
        <w:t>149.069</w:t>
      </w:r>
    </w:p>
    <w:p>
      <w:r>
        <w:t>151.181</w:t>
      </w:r>
    </w:p>
    <w:p>
      <w:r>
        <w:t>22.360</w:t>
      </w:r>
    </w:p>
    <w:p>
      <w:r>
        <w:t>22.677</w:t>
      </w:r>
    </w:p>
    <w:p>
      <w:r>
        <w:t>171.429</w:t>
      </w:r>
    </w:p>
    <w:p>
      <w:r>
        <w:t>173.858</w:t>
      </w:r>
    </w:p>
    <w:p>
      <w:r>
        <w:t>2</w:t>
      </w:r>
    </w:p>
    <w:p>
      <w:r>
        <w:t>193.914</w:t>
      </w:r>
    </w:p>
    <w:p>
      <w:r>
        <w:t>662</w:t>
      </w:r>
    </w:p>
    <w:p>
      <w:r>
        <w:t>-</w:t>
      </w:r>
    </w:p>
    <w:p>
      <w:r>
        <w:t>3.379</w:t>
      </w:r>
    </w:p>
    <w:p>
      <w:r>
        <w:t>3.880</w:t>
      </w:r>
    </w:p>
    <w:p>
      <w:r>
        <w:t>198.456</w:t>
      </w:r>
    </w:p>
    <w:p>
      <w:r>
        <w:t>201.834</w:t>
      </w:r>
    </w:p>
    <w:p>
      <w:r>
        <w:t>29.768</w:t>
      </w:r>
    </w:p>
    <w:p>
      <w:r>
        <w:t>30.275</w:t>
      </w:r>
    </w:p>
    <w:p>
      <w:r>
        <w:t>228.224</w:t>
      </w:r>
    </w:p>
    <w:p>
      <w:r>
        <w:t>232.110</w:t>
      </w:r>
    </w:p>
    <w:p>
      <w:r>
        <w:t>3</w:t>
      </w:r>
    </w:p>
    <w:p>
      <w:r>
        <w:t>242.393</w:t>
      </w:r>
    </w:p>
    <w:p>
      <w:r>
        <w:t>794</w:t>
      </w:r>
    </w:p>
    <w:p>
      <w:r>
        <w:t>-</w:t>
      </w:r>
    </w:p>
    <w:p>
      <w:r>
        <w:t>4.054</w:t>
      </w:r>
    </w:p>
    <w:p>
      <w:r>
        <w:t>4.656</w:t>
      </w:r>
    </w:p>
    <w:p>
      <w:r>
        <w:t>247.843</w:t>
      </w:r>
    </w:p>
    <w:p>
      <w:r>
        <w:t>251.897</w:t>
      </w:r>
    </w:p>
    <w:p>
      <w:r>
        <w:t>37.176</w:t>
      </w:r>
    </w:p>
    <w:p>
      <w:r>
        <w:t>37.785</w:t>
      </w:r>
    </w:p>
    <w:p>
      <w:r>
        <w:t>285.019</w:t>
      </w:r>
    </w:p>
    <w:p>
      <w:r>
        <w:t>289.682</w:t>
      </w:r>
    </w:p>
    <w:p>
      <w:r>
        <w:t>4</w:t>
      </w:r>
    </w:p>
    <w:p>
      <w:r>
        <w:t>290.871</w:t>
      </w:r>
    </w:p>
    <w:p>
      <w:r>
        <w:t>993</w:t>
      </w:r>
    </w:p>
    <w:p>
      <w:r>
        <w:t>-</w:t>
      </w:r>
    </w:p>
    <w:p>
      <w:r>
        <w:t>5.068</w:t>
      </w:r>
    </w:p>
    <w:p>
      <w:r>
        <w:t>5.820</w:t>
      </w:r>
    </w:p>
    <w:p>
      <w:r>
        <w:t>297.684</w:t>
      </w:r>
    </w:p>
    <w:p>
      <w:r>
        <w:t>302.752</w:t>
      </w:r>
    </w:p>
    <w:p>
      <w:r>
        <w:t>44.653</w:t>
      </w:r>
    </w:p>
    <w:p>
      <w:r>
        <w:t>45.413</w:t>
      </w:r>
    </w:p>
    <w:p>
      <w:r>
        <w:t>342.336</w:t>
      </w:r>
    </w:p>
    <w:p>
      <w:r>
        <w:t>348.164</w:t>
      </w:r>
    </w:p>
    <w:p>
      <w:r>
        <w:t>5</w:t>
      </w:r>
    </w:p>
    <w:p>
      <w:r>
        <w:t>339.350</w:t>
      </w:r>
    </w:p>
    <w:p>
      <w:r>
        <w:t>1.191</w:t>
      </w:r>
    </w:p>
    <w:p>
      <w:r>
        <w:t>-</w:t>
      </w:r>
    </w:p>
    <w:p>
      <w:r>
        <w:t>6.081</w:t>
      </w:r>
    </w:p>
    <w:p>
      <w:r>
        <w:t>6.984</w:t>
      </w:r>
    </w:p>
    <w:p>
      <w:r>
        <w:t>347.525</w:t>
      </w:r>
    </w:p>
    <w:p>
      <w:r>
        <w:t>353.606</w:t>
      </w:r>
    </w:p>
    <w:p>
      <w:r>
        <w:t>52.129</w:t>
      </w:r>
    </w:p>
    <w:p>
      <w:r>
        <w:t>53.041</w:t>
      </w:r>
    </w:p>
    <w:p>
      <w:r>
        <w:t>399.654</w:t>
      </w:r>
    </w:p>
    <w:p>
      <w:r>
        <w:t>406.647</w:t>
      </w:r>
    </w:p>
    <w:p>
      <w:r>
        <w:t>3</w:t>
      </w:r>
    </w:p>
    <w:p>
      <w:r>
        <w:t>Cập nhật danh mục sự cố</w:t>
      </w:r>
    </w:p>
    <w:p>
      <w:r>
        <w:t>Phần mềm</w:t>
      </w:r>
    </w:p>
    <w:p>
      <w:r>
        <w:t>1</w:t>
      </w:r>
    </w:p>
    <w:p>
      <w:r>
        <w:t>40.014</w:t>
      </w:r>
    </w:p>
    <w:p>
      <w:r>
        <w:t>132</w:t>
      </w:r>
    </w:p>
    <w:p>
      <w:r>
        <w:t>2.840</w:t>
      </w:r>
    </w:p>
    <w:p>
      <w:r>
        <w:t>965</w:t>
      </w:r>
    </w:p>
    <w:p>
      <w:r>
        <w:t>1.552</w:t>
      </w:r>
    </w:p>
    <w:p>
      <w:r>
        <w:t>44.538</w:t>
      </w:r>
    </w:p>
    <w:p>
      <w:r>
        <w:t>45.503</w:t>
      </w:r>
    </w:p>
    <w:p>
      <w:r>
        <w:t>6.681</w:t>
      </w:r>
    </w:p>
    <w:p>
      <w:r>
        <w:t>6.825</w:t>
      </w:r>
    </w:p>
    <w:p>
      <w:r>
        <w:t>51.219</w:t>
      </w:r>
    </w:p>
    <w:p>
      <w:r>
        <w:t>52.329</w:t>
      </w:r>
    </w:p>
    <w:p>
      <w:r>
        <w:t>2</w:t>
      </w:r>
    </w:p>
    <w:p>
      <w:r>
        <w:t>40.014</w:t>
      </w:r>
    </w:p>
    <w:p>
      <w:r>
        <w:t>165</w:t>
      </w:r>
    </w:p>
    <w:p>
      <w:r>
        <w:t>2.840</w:t>
      </w:r>
    </w:p>
    <w:p>
      <w:r>
        <w:t>1.206</w:t>
      </w:r>
    </w:p>
    <w:p>
      <w:r>
        <w:t>1.940</w:t>
      </w:r>
    </w:p>
    <w:p>
      <w:r>
        <w:t>44.959</w:t>
      </w:r>
    </w:p>
    <w:p>
      <w:r>
        <w:t>46.165</w:t>
      </w:r>
    </w:p>
    <w:p>
      <w:r>
        <w:t>6.744</w:t>
      </w:r>
    </w:p>
    <w:p>
      <w:r>
        <w:t>6.925</w:t>
      </w:r>
    </w:p>
    <w:p>
      <w:r>
        <w:t>51.703</w:t>
      </w:r>
    </w:p>
    <w:p>
      <w:r>
        <w:t>53.090</w:t>
      </w:r>
    </w:p>
    <w:p>
      <w:r>
        <w:t>3</w:t>
      </w:r>
    </w:p>
    <w:p>
      <w:r>
        <w:t>40.014</w:t>
      </w:r>
    </w:p>
    <w:p>
      <w:r>
        <w:t>199</w:t>
      </w:r>
    </w:p>
    <w:p>
      <w:r>
        <w:t>2.840</w:t>
      </w:r>
    </w:p>
    <w:p>
      <w:r>
        <w:t>1.447</w:t>
      </w:r>
    </w:p>
    <w:p>
      <w:r>
        <w:t>2.328</w:t>
      </w:r>
    </w:p>
    <w:p>
      <w:r>
        <w:t>45.381</w:t>
      </w:r>
    </w:p>
    <w:p>
      <w:r>
        <w:t>46.828</w:t>
      </w:r>
    </w:p>
    <w:p>
      <w:r>
        <w:t>6.807</w:t>
      </w:r>
    </w:p>
    <w:p>
      <w:r>
        <w:t>7.024</w:t>
      </w:r>
    </w:p>
    <w:p>
      <w:r>
        <w:t>52.188</w:t>
      </w:r>
    </w:p>
    <w:p>
      <w:r>
        <w:t>53.852</w:t>
      </w:r>
    </w:p>
    <w:p>
      <w:r>
        <w:t>4</w:t>
      </w:r>
    </w:p>
    <w:p>
      <w:r>
        <w:t>60.021</w:t>
      </w:r>
    </w:p>
    <w:p>
      <w:r>
        <w:t>248</w:t>
      </w:r>
    </w:p>
    <w:p>
      <w:r>
        <w:t>2.840</w:t>
      </w:r>
    </w:p>
    <w:p>
      <w:r>
        <w:t>1.809</w:t>
      </w:r>
    </w:p>
    <w:p>
      <w:r>
        <w:t>2.910</w:t>
      </w:r>
    </w:p>
    <w:p>
      <w:r>
        <w:t>66.019</w:t>
      </w:r>
    </w:p>
    <w:p>
      <w:r>
        <w:t>67.828</w:t>
      </w:r>
    </w:p>
    <w:p>
      <w:r>
        <w:t>9.903</w:t>
      </w:r>
    </w:p>
    <w:p>
      <w:r>
        <w:t>10.174</w:t>
      </w:r>
    </w:p>
    <w:p>
      <w:r>
        <w:t>75.922</w:t>
      </w:r>
    </w:p>
    <w:p>
      <w:r>
        <w:t>78.002</w:t>
      </w:r>
    </w:p>
    <w:p>
      <w:r>
        <w:t>5</w:t>
      </w:r>
    </w:p>
    <w:p>
      <w:r>
        <w:t>60.021</w:t>
      </w:r>
    </w:p>
    <w:p>
      <w:r>
        <w:t>298</w:t>
      </w:r>
    </w:p>
    <w:p>
      <w:r>
        <w:t>2.840</w:t>
      </w:r>
    </w:p>
    <w:p>
      <w:r>
        <w:t>2.171</w:t>
      </w:r>
    </w:p>
    <w:p>
      <w:r>
        <w:t>3.492</w:t>
      </w:r>
    </w:p>
    <w:p>
      <w:r>
        <w:t>66.651</w:t>
      </w:r>
    </w:p>
    <w:p>
      <w:r>
        <w:t>68.822</w:t>
      </w:r>
    </w:p>
    <w:p>
      <w:r>
        <w:t>9.998</w:t>
      </w:r>
    </w:p>
    <w:p>
      <w:r>
        <w:t>10.323</w:t>
      </w:r>
    </w:p>
    <w:p>
      <w:r>
        <w:t>76.648</w:t>
      </w:r>
    </w:p>
    <w:p>
      <w:r>
        <w:t>79.145</w:t>
      </w:r>
    </w:p>
    <w:p>
      <w:r>
        <w:t>III</w:t>
      </w:r>
    </w:p>
    <w:p>
      <w:r>
        <w:t>Phân tích sự cố</w:t>
      </w:r>
    </w:p>
    <w:p>
      <w:r>
        <w:t>-</w:t>
      </w:r>
    </w:p>
    <w:p>
      <w:r>
        <w:t>-</w:t>
      </w:r>
    </w:p>
    <w:p>
      <w:r>
        <w:t>-</w:t>
      </w:r>
    </w:p>
    <w:p>
      <w:r>
        <w:t>-</w:t>
      </w:r>
    </w:p>
    <w:p>
      <w:r>
        <w:t>-</w:t>
      </w:r>
    </w:p>
    <w:p>
      <w:r>
        <w:t>-</w:t>
      </w:r>
    </w:p>
    <w:p>
      <w:r>
        <w:t>1</w:t>
      </w:r>
    </w:p>
    <w:p>
      <w:r>
        <w:t>Phân loại, đổi chiếu danh mục sự cố.</w:t>
      </w:r>
    </w:p>
    <w:p>
      <w:r>
        <w:t>Phần mềm</w:t>
      </w:r>
    </w:p>
    <w:p>
      <w:r>
        <w:t>1</w:t>
      </w:r>
    </w:p>
    <w:p>
      <w:r>
        <w:t>51.300</w:t>
      </w:r>
    </w:p>
    <w:p>
      <w:r>
        <w:t>132</w:t>
      </w:r>
    </w:p>
    <w:p>
      <w:r>
        <w:t>-</w:t>
      </w:r>
    </w:p>
    <w:p>
      <w:r>
        <w:t>965</w:t>
      </w:r>
    </w:p>
    <w:p>
      <w:r>
        <w:t>1.552</w:t>
      </w:r>
    </w:p>
    <w:p>
      <w:r>
        <w:t>52.984</w:t>
      </w:r>
    </w:p>
    <w:p>
      <w:r>
        <w:t>53.949</w:t>
      </w:r>
    </w:p>
    <w:p>
      <w:r>
        <w:t>7.948</w:t>
      </w:r>
    </w:p>
    <w:p>
      <w:r>
        <w:t>8.092</w:t>
      </w:r>
    </w:p>
    <w:p>
      <w:r>
        <w:t>60.932</w:t>
      </w:r>
    </w:p>
    <w:p>
      <w:r>
        <w:t>62.042</w:t>
      </w:r>
    </w:p>
    <w:p>
      <w:r>
        <w:t>2</w:t>
      </w:r>
    </w:p>
    <w:p>
      <w:r>
        <w:t>51.300</w:t>
      </w:r>
    </w:p>
    <w:p>
      <w:r>
        <w:t>165</w:t>
      </w:r>
    </w:p>
    <w:p>
      <w:r>
        <w:t>-</w:t>
      </w:r>
    </w:p>
    <w:p>
      <w:r>
        <w:t>1.206</w:t>
      </w:r>
    </w:p>
    <w:p>
      <w:r>
        <w:t>1.940</w:t>
      </w:r>
    </w:p>
    <w:p>
      <w:r>
        <w:t>53.405</w:t>
      </w:r>
    </w:p>
    <w:p>
      <w:r>
        <w:t>54.611</w:t>
      </w:r>
    </w:p>
    <w:p>
      <w:r>
        <w:t>8.011</w:t>
      </w:r>
    </w:p>
    <w:p>
      <w:r>
        <w:t>8.192</w:t>
      </w:r>
    </w:p>
    <w:p>
      <w:r>
        <w:t>61.416</w:t>
      </w:r>
    </w:p>
    <w:p>
      <w:r>
        <w:t>62.803</w:t>
      </w:r>
    </w:p>
    <w:p>
      <w:r>
        <w:t>3</w:t>
      </w:r>
    </w:p>
    <w:p>
      <w:r>
        <w:t>51.300</w:t>
      </w:r>
    </w:p>
    <w:p>
      <w:r>
        <w:t>199</w:t>
      </w:r>
    </w:p>
    <w:p>
      <w:r>
        <w:t>-</w:t>
      </w:r>
    </w:p>
    <w:p>
      <w:r>
        <w:t>1.447</w:t>
      </w:r>
    </w:p>
    <w:p>
      <w:r>
        <w:t>2.328</w:t>
      </w:r>
    </w:p>
    <w:p>
      <w:r>
        <w:t>53.827</w:t>
      </w:r>
    </w:p>
    <w:p>
      <w:r>
        <w:t>55.274</w:t>
      </w:r>
    </w:p>
    <w:p>
      <w:r>
        <w:t>8.074</w:t>
      </w:r>
    </w:p>
    <w:p>
      <w:r>
        <w:t>8.291</w:t>
      </w:r>
    </w:p>
    <w:p>
      <w:r>
        <w:t>61.901</w:t>
      </w:r>
    </w:p>
    <w:p>
      <w:r>
        <w:t>63.565</w:t>
      </w:r>
    </w:p>
    <w:p>
      <w:r>
        <w:t>4</w:t>
      </w:r>
    </w:p>
    <w:p>
      <w:r>
        <w:t>76.950</w:t>
      </w:r>
    </w:p>
    <w:p>
      <w:r>
        <w:t>248</w:t>
      </w:r>
    </w:p>
    <w:p>
      <w:r>
        <w:t>-</w:t>
      </w:r>
    </w:p>
    <w:p>
      <w:r>
        <w:t>1.809</w:t>
      </w:r>
    </w:p>
    <w:p>
      <w:r>
        <w:t>2.910</w:t>
      </w:r>
    </w:p>
    <w:p>
      <w:r>
        <w:t>80.108</w:t>
      </w:r>
    </w:p>
    <w:p>
      <w:r>
        <w:t>81.917</w:t>
      </w:r>
    </w:p>
    <w:p>
      <w:r>
        <w:t>12.016</w:t>
      </w:r>
    </w:p>
    <w:p>
      <w:r>
        <w:t>12.288</w:t>
      </w:r>
    </w:p>
    <w:p>
      <w:r>
        <w:t>92.124</w:t>
      </w:r>
    </w:p>
    <w:p>
      <w:r>
        <w:t>94.205</w:t>
      </w:r>
    </w:p>
    <w:p>
      <w:r>
        <w:t>5</w:t>
      </w:r>
    </w:p>
    <w:p>
      <w:r>
        <w:t>76.950</w:t>
      </w:r>
    </w:p>
    <w:p>
      <w:r>
        <w:t>298</w:t>
      </w:r>
    </w:p>
    <w:p>
      <w:r>
        <w:t>-</w:t>
      </w:r>
    </w:p>
    <w:p>
      <w:r>
        <w:t>2.171</w:t>
      </w:r>
    </w:p>
    <w:p>
      <w:r>
        <w:t>3.492</w:t>
      </w:r>
    </w:p>
    <w:p>
      <w:r>
        <w:t>80.740</w:t>
      </w:r>
    </w:p>
    <w:p>
      <w:r>
        <w:t>82.911</w:t>
      </w:r>
    </w:p>
    <w:p>
      <w:r>
        <w:t>12.111</w:t>
      </w:r>
    </w:p>
    <w:p>
      <w:r>
        <w:t>12.437</w:t>
      </w:r>
    </w:p>
    <w:p>
      <w:r>
        <w:t>92.851</w:t>
      </w:r>
    </w:p>
    <w:p>
      <w:r>
        <w:t>95.347</w:t>
      </w:r>
    </w:p>
    <w:p>
      <w:r>
        <w:t>2</w:t>
      </w:r>
    </w:p>
    <w:p>
      <w:r>
        <w:t>Phân tích các nguyên nhân có thể gây ra sự cố.</w:t>
      </w:r>
    </w:p>
    <w:p>
      <w:r>
        <w:t>Phần mềm</w:t>
      </w:r>
    </w:p>
    <w:p>
      <w:r>
        <w:t>1</w:t>
      </w:r>
    </w:p>
    <w:p>
      <w:r>
        <w:t>324.729</w:t>
      </w:r>
    </w:p>
    <w:p>
      <w:r>
        <w:t>530</w:t>
      </w:r>
    </w:p>
    <w:p>
      <w:r>
        <w:t>-</w:t>
      </w:r>
    </w:p>
    <w:p>
      <w:r>
        <w:t>7.431</w:t>
      </w:r>
    </w:p>
    <w:p>
      <w:r>
        <w:t>9.157</w:t>
      </w:r>
    </w:p>
    <w:p>
      <w:r>
        <w:t>334.415</w:t>
      </w:r>
    </w:p>
    <w:p>
      <w:r>
        <w:t>341.846</w:t>
      </w:r>
    </w:p>
    <w:p>
      <w:r>
        <w:t>50.162</w:t>
      </w:r>
    </w:p>
    <w:p>
      <w:r>
        <w:t>51.277</w:t>
      </w:r>
    </w:p>
    <w:p>
      <w:r>
        <w:t>384.578</w:t>
      </w:r>
    </w:p>
    <w:p>
      <w:r>
        <w:t>393.123</w:t>
      </w:r>
    </w:p>
    <w:p>
      <w:r>
        <w:t>2</w:t>
      </w:r>
    </w:p>
    <w:p>
      <w:r>
        <w:t>432.972</w:t>
      </w:r>
    </w:p>
    <w:p>
      <w:r>
        <w:t>662</w:t>
      </w:r>
    </w:p>
    <w:p>
      <w:r>
        <w:t>-</w:t>
      </w:r>
    </w:p>
    <w:p>
      <w:r>
        <w:t>9.289</w:t>
      </w:r>
    </w:p>
    <w:p>
      <w:r>
        <w:t>11.446</w:t>
      </w:r>
    </w:p>
    <w:p>
      <w:r>
        <w:t>445.080</w:t>
      </w:r>
    </w:p>
    <w:p>
      <w:r>
        <w:t>454.369</w:t>
      </w:r>
    </w:p>
    <w:p>
      <w:r>
        <w:t>66.762</w:t>
      </w:r>
    </w:p>
    <w:p>
      <w:r>
        <w:t>68.155</w:t>
      </w:r>
    </w:p>
    <w:p>
      <w:r>
        <w:t>511.842</w:t>
      </w:r>
    </w:p>
    <w:p>
      <w:r>
        <w:t>522.524</w:t>
      </w:r>
    </w:p>
    <w:p>
      <w:r>
        <w:t>3</w:t>
      </w:r>
    </w:p>
    <w:p>
      <w:r>
        <w:t>487.094</w:t>
      </w:r>
    </w:p>
    <w:p>
      <w:r>
        <w:t>794</w:t>
      </w:r>
    </w:p>
    <w:p>
      <w:r>
        <w:t>-</w:t>
      </w:r>
    </w:p>
    <w:p>
      <w:r>
        <w:t>11.147</w:t>
      </w:r>
    </w:p>
    <w:p>
      <w:r>
        <w:t>13.735</w:t>
      </w:r>
    </w:p>
    <w:p>
      <w:r>
        <w:t>501.623</w:t>
      </w:r>
    </w:p>
    <w:p>
      <w:r>
        <w:t>512.770</w:t>
      </w:r>
    </w:p>
    <w:p>
      <w:r>
        <w:t>75.243</w:t>
      </w:r>
    </w:p>
    <w:p>
      <w:r>
        <w:t>76.915</w:t>
      </w:r>
    </w:p>
    <w:p>
      <w:r>
        <w:t>576.866</w:t>
      </w:r>
    </w:p>
    <w:p>
      <w:r>
        <w:t>589.685</w:t>
      </w:r>
    </w:p>
    <w:p>
      <w:r>
        <w:t>4</w:t>
      </w:r>
    </w:p>
    <w:p>
      <w:r>
        <w:t>595.337</w:t>
      </w:r>
    </w:p>
    <w:p>
      <w:r>
        <w:t>993</w:t>
      </w:r>
    </w:p>
    <w:p>
      <w:r>
        <w:t>-</w:t>
      </w:r>
    </w:p>
    <w:p>
      <w:r>
        <w:t>13.933</w:t>
      </w:r>
    </w:p>
    <w:p>
      <w:r>
        <w:t>17.169</w:t>
      </w:r>
    </w:p>
    <w:p>
      <w:r>
        <w:t>613.498</w:t>
      </w:r>
    </w:p>
    <w:p>
      <w:r>
        <w:t>627.432</w:t>
      </w:r>
    </w:p>
    <w:p>
      <w:r>
        <w:t>92.025</w:t>
      </w:r>
    </w:p>
    <w:p>
      <w:r>
        <w:t>94.115</w:t>
      </w:r>
    </w:p>
    <w:p>
      <w:r>
        <w:t>705.523</w:t>
      </w:r>
    </w:p>
    <w:p>
      <w:r>
        <w:t>721.546</w:t>
      </w:r>
    </w:p>
    <w:p>
      <w:r>
        <w:t>5</w:t>
      </w:r>
    </w:p>
    <w:p>
      <w:r>
        <w:t>757.701</w:t>
      </w:r>
    </w:p>
    <w:p>
      <w:r>
        <w:t>1.191</w:t>
      </w:r>
    </w:p>
    <w:p>
      <w:r>
        <w:t>-</w:t>
      </w:r>
    </w:p>
    <w:p>
      <w:r>
        <w:t>16.720</w:t>
      </w:r>
    </w:p>
    <w:p>
      <w:r>
        <w:t>20.603</w:t>
      </w:r>
    </w:p>
    <w:p>
      <w:r>
        <w:t>779.495</w:t>
      </w:r>
    </w:p>
    <w:p>
      <w:r>
        <w:t>796.215</w:t>
      </w:r>
    </w:p>
    <w:p>
      <w:r>
        <w:t>116.924</w:t>
      </w:r>
    </w:p>
    <w:p>
      <w:r>
        <w:t>119.432</w:t>
      </w:r>
    </w:p>
    <w:p>
      <w:r>
        <w:t>896.420</w:t>
      </w:r>
    </w:p>
    <w:p>
      <w:r>
        <w:t>915.647</w:t>
      </w:r>
    </w:p>
    <w:p>
      <w:r>
        <w:t>3</w:t>
      </w:r>
    </w:p>
    <w:p>
      <w:r>
        <w:t>Đề xuất giải pháp khắc phục sự cố</w:t>
      </w:r>
    </w:p>
    <w:p>
      <w:r>
        <w:t>Phần mềm</w:t>
      </w:r>
    </w:p>
    <w:p>
      <w:r>
        <w:t>1</w:t>
      </w:r>
    </w:p>
    <w:p>
      <w:r>
        <w:t>153.900</w:t>
      </w:r>
    </w:p>
    <w:p>
      <w:r>
        <w:t>527</w:t>
      </w:r>
    </w:p>
    <w:p>
      <w:r>
        <w:t>2.840</w:t>
      </w:r>
    </w:p>
    <w:p>
      <w:r>
        <w:t>3.862</w:t>
      </w:r>
    </w:p>
    <w:p>
      <w:r>
        <w:t>6.053</w:t>
      </w:r>
    </w:p>
    <w:p>
      <w:r>
        <w:t>163.319</w:t>
      </w:r>
    </w:p>
    <w:p>
      <w:r>
        <w:t>167.181</w:t>
      </w:r>
    </w:p>
    <w:p>
      <w:r>
        <w:t>24.498</w:t>
      </w:r>
    </w:p>
    <w:p>
      <w:r>
        <w:t>25.077</w:t>
      </w:r>
    </w:p>
    <w:p>
      <w:r>
        <w:t>187.817</w:t>
      </w:r>
    </w:p>
    <w:p>
      <w:r>
        <w:t>192.259</w:t>
      </w:r>
    </w:p>
    <w:p>
      <w:r>
        <w:t>2</w:t>
      </w:r>
    </w:p>
    <w:p>
      <w:r>
        <w:t>205.200</w:t>
      </w:r>
    </w:p>
    <w:p>
      <w:r>
        <w:t>658</w:t>
      </w:r>
    </w:p>
    <w:p>
      <w:r>
        <w:t>2.840</w:t>
      </w:r>
    </w:p>
    <w:p>
      <w:r>
        <w:t>4.827</w:t>
      </w:r>
    </w:p>
    <w:p>
      <w:r>
        <w:t>7.566</w:t>
      </w:r>
    </w:p>
    <w:p>
      <w:r>
        <w:t>216.264</w:t>
      </w:r>
    </w:p>
    <w:p>
      <w:r>
        <w:t>221.092</w:t>
      </w:r>
    </w:p>
    <w:p>
      <w:r>
        <w:t>32.440</w:t>
      </w:r>
    </w:p>
    <w:p>
      <w:r>
        <w:t>33.164</w:t>
      </w:r>
    </w:p>
    <w:p>
      <w:r>
        <w:t>248.704</w:t>
      </w:r>
    </w:p>
    <w:p>
      <w:r>
        <w:t>254.255</w:t>
      </w:r>
    </w:p>
    <w:p>
      <w:r>
        <w:t>3</w:t>
      </w:r>
    </w:p>
    <w:p>
      <w:r>
        <w:t>230.850</w:t>
      </w:r>
    </w:p>
    <w:p>
      <w:r>
        <w:t>790</w:t>
      </w:r>
    </w:p>
    <w:p>
      <w:r>
        <w:t>2.840</w:t>
      </w:r>
    </w:p>
    <w:p>
      <w:r>
        <w:t>5.793</w:t>
      </w:r>
    </w:p>
    <w:p>
      <w:r>
        <w:t>9.079</w:t>
      </w:r>
    </w:p>
    <w:p>
      <w:r>
        <w:t>243.559</w:t>
      </w:r>
    </w:p>
    <w:p>
      <w:r>
        <w:t>249.352</w:t>
      </w:r>
    </w:p>
    <w:p>
      <w:r>
        <w:t>36.534</w:t>
      </w:r>
    </w:p>
    <w:p>
      <w:r>
        <w:t>37.403</w:t>
      </w:r>
    </w:p>
    <w:p>
      <w:r>
        <w:t>280.093</w:t>
      </w:r>
    </w:p>
    <w:p>
      <w:r>
        <w:t>286.755</w:t>
      </w:r>
    </w:p>
    <w:p>
      <w:r>
        <w:t>4</w:t>
      </w:r>
    </w:p>
    <w:p>
      <w:r>
        <w:t>282.150</w:t>
      </w:r>
    </w:p>
    <w:p>
      <w:r>
        <w:t>987</w:t>
      </w:r>
    </w:p>
    <w:p>
      <w:r>
        <w:t>2.840</w:t>
      </w:r>
    </w:p>
    <w:p>
      <w:r>
        <w:t>7.241</w:t>
      </w:r>
    </w:p>
    <w:p>
      <w:r>
        <w:t>11.349</w:t>
      </w:r>
    </w:p>
    <w:p>
      <w:r>
        <w:t>297.326</w:t>
      </w:r>
    </w:p>
    <w:p>
      <w:r>
        <w:t>304.567</w:t>
      </w:r>
    </w:p>
    <w:p>
      <w:r>
        <w:t>44.599</w:t>
      </w:r>
    </w:p>
    <w:p>
      <w:r>
        <w:t>45.685</w:t>
      </w:r>
    </w:p>
    <w:p>
      <w:r>
        <w:t>341.925</w:t>
      </w:r>
    </w:p>
    <w:p>
      <w:r>
        <w:t>350.253</w:t>
      </w:r>
    </w:p>
    <w:p>
      <w:r>
        <w:t>5</w:t>
      </w:r>
    </w:p>
    <w:p>
      <w:r>
        <w:t>359.100</w:t>
      </w:r>
    </w:p>
    <w:p>
      <w:r>
        <w:t>1.185</w:t>
      </w:r>
    </w:p>
    <w:p>
      <w:r>
        <w:t>2.840</w:t>
      </w:r>
    </w:p>
    <w:p>
      <w:r>
        <w:t>8.689</w:t>
      </w:r>
    </w:p>
    <w:p>
      <w:r>
        <w:t>13.619</w:t>
      </w:r>
    </w:p>
    <w:p>
      <w:r>
        <w:t>376.743</w:t>
      </w:r>
    </w:p>
    <w:p>
      <w:r>
        <w:t>385.433</w:t>
      </w:r>
    </w:p>
    <w:p>
      <w:r>
        <w:t>56.512</w:t>
      </w:r>
    </w:p>
    <w:p>
      <w:r>
        <w:t>57.815</w:t>
      </w:r>
    </w:p>
    <w:p>
      <w:r>
        <w:t>433.255</w:t>
      </w:r>
    </w:p>
    <w:p>
      <w:r>
        <w:t>443.248</w:t>
      </w:r>
    </w:p>
    <w:p>
      <w:r>
        <w:t>IV</w:t>
      </w:r>
    </w:p>
    <w:p>
      <w:r>
        <w:t>Khắc phục sự cố</w:t>
      </w:r>
    </w:p>
    <w:p>
      <w:r>
        <w:t>-</w:t>
      </w:r>
    </w:p>
    <w:p>
      <w:r>
        <w:t>-</w:t>
      </w:r>
    </w:p>
    <w:p>
      <w:r>
        <w:t>-</w:t>
      </w:r>
    </w:p>
    <w:p>
      <w:r>
        <w:t>-</w:t>
      </w:r>
    </w:p>
    <w:p>
      <w:r>
        <w:t>-</w:t>
      </w:r>
    </w:p>
    <w:p>
      <w:r>
        <w:t>-</w:t>
      </w:r>
    </w:p>
    <w:p>
      <w:r>
        <w:t>1</w:t>
      </w:r>
    </w:p>
    <w:p>
      <w:r>
        <w:t>Nghiên cứu giải pháp được đề xuất.</w:t>
      </w:r>
    </w:p>
    <w:p>
      <w:r>
        <w:t>Phần mềm</w:t>
      </w:r>
    </w:p>
    <w:p>
      <w:r>
        <w:t>1</w:t>
      </w:r>
    </w:p>
    <w:p>
      <w:r>
        <w:t>162.365</w:t>
      </w:r>
    </w:p>
    <w:p>
      <w:r>
        <w:t>265</w:t>
      </w:r>
    </w:p>
    <w:p>
      <w:r>
        <w:t>-</w:t>
      </w:r>
    </w:p>
    <w:p>
      <w:r>
        <w:t>1.930</w:t>
      </w:r>
    </w:p>
    <w:p>
      <w:r>
        <w:t>2.949</w:t>
      </w:r>
    </w:p>
    <w:p>
      <w:r>
        <w:t>165.578</w:t>
      </w:r>
    </w:p>
    <w:p>
      <w:r>
        <w:t>167.508</w:t>
      </w:r>
    </w:p>
    <w:p>
      <w:r>
        <w:t>24.837</w:t>
      </w:r>
    </w:p>
    <w:p>
      <w:r>
        <w:t>25.126</w:t>
      </w:r>
    </w:p>
    <w:p>
      <w:r>
        <w:t>190.415</w:t>
      </w:r>
    </w:p>
    <w:p>
      <w:r>
        <w:t>192.634</w:t>
      </w:r>
    </w:p>
    <w:p>
      <w:r>
        <w:t>2</w:t>
      </w:r>
    </w:p>
    <w:p>
      <w:r>
        <w:t>216.486</w:t>
      </w:r>
    </w:p>
    <w:p>
      <w:r>
        <w:t>331</w:t>
      </w:r>
    </w:p>
    <w:p>
      <w:r>
        <w:t>-</w:t>
      </w:r>
    </w:p>
    <w:p>
      <w:r>
        <w:t>2.412</w:t>
      </w:r>
    </w:p>
    <w:p>
      <w:r>
        <w:t>3.686</w:t>
      </w:r>
    </w:p>
    <w:p>
      <w:r>
        <w:t>220.503</w:t>
      </w:r>
    </w:p>
    <w:p>
      <w:r>
        <w:t>222.915</w:t>
      </w:r>
    </w:p>
    <w:p>
      <w:r>
        <w:t>33.075</w:t>
      </w:r>
    </w:p>
    <w:p>
      <w:r>
        <w:t>33.437</w:t>
      </w:r>
    </w:p>
    <w:p>
      <w:r>
        <w:t>253.578</w:t>
      </w:r>
    </w:p>
    <w:p>
      <w:r>
        <w:t>256.352</w:t>
      </w:r>
    </w:p>
    <w:p>
      <w:r>
        <w:t>3</w:t>
      </w:r>
    </w:p>
    <w:p>
      <w:r>
        <w:t>270.608</w:t>
      </w:r>
    </w:p>
    <w:p>
      <w:r>
        <w:t>397</w:t>
      </w:r>
    </w:p>
    <w:p>
      <w:r>
        <w:t>-</w:t>
      </w:r>
    </w:p>
    <w:p>
      <w:r>
        <w:t>2.894</w:t>
      </w:r>
    </w:p>
    <w:p>
      <w:r>
        <w:t>4.423</w:t>
      </w:r>
    </w:p>
    <w:p>
      <w:r>
        <w:t>275.428</w:t>
      </w:r>
    </w:p>
    <w:p>
      <w:r>
        <w:t>278.322</w:t>
      </w:r>
    </w:p>
    <w:p>
      <w:r>
        <w:t>41.314</w:t>
      </w:r>
    </w:p>
    <w:p>
      <w:r>
        <w:t>41.748</w:t>
      </w:r>
    </w:p>
    <w:p>
      <w:r>
        <w:t>316.742</w:t>
      </w:r>
    </w:p>
    <w:p>
      <w:r>
        <w:t>320.071</w:t>
      </w:r>
    </w:p>
    <w:p>
      <w:r>
        <w:t>4</w:t>
      </w:r>
    </w:p>
    <w:p>
      <w:r>
        <w:t>324.729</w:t>
      </w:r>
    </w:p>
    <w:p>
      <w:r>
        <w:t>496</w:t>
      </w:r>
    </w:p>
    <w:p>
      <w:r>
        <w:t>-</w:t>
      </w:r>
    </w:p>
    <w:p>
      <w:r>
        <w:t>3.618</w:t>
      </w:r>
    </w:p>
    <w:p>
      <w:r>
        <w:t>5.529</w:t>
      </w:r>
    </w:p>
    <w:p>
      <w:r>
        <w:t>330.754</w:t>
      </w:r>
    </w:p>
    <w:p>
      <w:r>
        <w:t>334.372</w:t>
      </w:r>
    </w:p>
    <w:p>
      <w:r>
        <w:t>49.613</w:t>
      </w:r>
    </w:p>
    <w:p>
      <w:r>
        <w:t>50.156</w:t>
      </w:r>
    </w:p>
    <w:p>
      <w:r>
        <w:t>380.368</w:t>
      </w:r>
    </w:p>
    <w:p>
      <w:r>
        <w:t>384.528</w:t>
      </w:r>
    </w:p>
    <w:p>
      <w:r>
        <w:t>5</w:t>
      </w:r>
    </w:p>
    <w:p>
      <w:r>
        <w:t>378.851</w:t>
      </w:r>
    </w:p>
    <w:p>
      <w:r>
        <w:t>596</w:t>
      </w:r>
    </w:p>
    <w:p>
      <w:r>
        <w:t>-</w:t>
      </w:r>
    </w:p>
    <w:p>
      <w:r>
        <w:t>4.341</w:t>
      </w:r>
    </w:p>
    <w:p>
      <w:r>
        <w:t>6.635</w:t>
      </w:r>
    </w:p>
    <w:p>
      <w:r>
        <w:t>386.081</w:t>
      </w:r>
    </w:p>
    <w:p>
      <w:r>
        <w:t>390.423</w:t>
      </w:r>
    </w:p>
    <w:p>
      <w:r>
        <w:t>57.912</w:t>
      </w:r>
    </w:p>
    <w:p>
      <w:r>
        <w:t>58.563</w:t>
      </w:r>
    </w:p>
    <w:p>
      <w:r>
        <w:t>443.993</w:t>
      </w:r>
    </w:p>
    <w:p>
      <w:r>
        <w:t>448.986</w:t>
      </w:r>
    </w:p>
    <w:p>
      <w:r>
        <w:t>2</w:t>
      </w:r>
    </w:p>
    <w:p>
      <w:r>
        <w:t>Thực hiện giải pháp khắc phục.</w:t>
      </w:r>
    </w:p>
    <w:p>
      <w:r>
        <w:t>Phần mềm</w:t>
      </w:r>
    </w:p>
    <w:p>
      <w:r>
        <w:t>1</w:t>
      </w:r>
    </w:p>
    <w:p>
      <w:r>
        <w:t>76.950</w:t>
      </w:r>
    </w:p>
    <w:p>
      <w:r>
        <w:t>265</w:t>
      </w:r>
    </w:p>
    <w:p>
      <w:r>
        <w:t>-</w:t>
      </w:r>
    </w:p>
    <w:p>
      <w:r>
        <w:t>3.714</w:t>
      </w:r>
    </w:p>
    <w:p>
      <w:r>
        <w:t>4.501</w:t>
      </w:r>
    </w:p>
    <w:p>
      <w:r>
        <w:t>81.716</w:t>
      </w:r>
    </w:p>
    <w:p>
      <w:r>
        <w:t>85.430</w:t>
      </w:r>
    </w:p>
    <w:p>
      <w:r>
        <w:t>12.257</w:t>
      </w:r>
    </w:p>
    <w:p>
      <w:r>
        <w:t>12.814</w:t>
      </w:r>
    </w:p>
    <w:p>
      <w:r>
        <w:t>93.973</w:t>
      </w:r>
    </w:p>
    <w:p>
      <w:r>
        <w:t>98.244</w:t>
      </w:r>
    </w:p>
    <w:p>
      <w:r>
        <w:t>2</w:t>
      </w:r>
    </w:p>
    <w:p>
      <w:r>
        <w:t>102.600</w:t>
      </w:r>
    </w:p>
    <w:p>
      <w:r>
        <w:t>331</w:t>
      </w:r>
    </w:p>
    <w:p>
      <w:r>
        <w:t>-</w:t>
      </w:r>
    </w:p>
    <w:p>
      <w:r>
        <w:t>4.643</w:t>
      </w:r>
    </w:p>
    <w:p>
      <w:r>
        <w:t>5.626</w:t>
      </w:r>
    </w:p>
    <w:p>
      <w:r>
        <w:t>108.557</w:t>
      </w:r>
    </w:p>
    <w:p>
      <w:r>
        <w:t>113.200</w:t>
      </w:r>
    </w:p>
    <w:p>
      <w:r>
        <w:t>16.284</w:t>
      </w:r>
    </w:p>
    <w:p>
      <w:r>
        <w:t>16.980</w:t>
      </w:r>
    </w:p>
    <w:p>
      <w:r>
        <w:t>124.841</w:t>
      </w:r>
    </w:p>
    <w:p>
      <w:r>
        <w:t>130.180</w:t>
      </w:r>
    </w:p>
    <w:p>
      <w:r>
        <w:t>3</w:t>
      </w:r>
    </w:p>
    <w:p>
      <w:r>
        <w:t>128.250</w:t>
      </w:r>
    </w:p>
    <w:p>
      <w:r>
        <w:t>397</w:t>
      </w:r>
    </w:p>
    <w:p>
      <w:r>
        <w:t>-</w:t>
      </w:r>
    </w:p>
    <w:p>
      <w:r>
        <w:t>5.571</w:t>
      </w:r>
    </w:p>
    <w:p>
      <w:r>
        <w:t>6.751</w:t>
      </w:r>
    </w:p>
    <w:p>
      <w:r>
        <w:t>135.398</w:t>
      </w:r>
    </w:p>
    <w:p>
      <w:r>
        <w:t>140.970</w:t>
      </w:r>
    </w:p>
    <w:p>
      <w:r>
        <w:t>20.310</w:t>
      </w:r>
    </w:p>
    <w:p>
      <w:r>
        <w:t>21.145</w:t>
      </w:r>
    </w:p>
    <w:p>
      <w:r>
        <w:t>155.708</w:t>
      </w:r>
    </w:p>
    <w:p>
      <w:r>
        <w:t>162.115</w:t>
      </w:r>
    </w:p>
    <w:p>
      <w:r>
        <w:t>4</w:t>
      </w:r>
    </w:p>
    <w:p>
      <w:r>
        <w:t>153.900</w:t>
      </w:r>
    </w:p>
    <w:p>
      <w:r>
        <w:t>496</w:t>
      </w:r>
    </w:p>
    <w:p>
      <w:r>
        <w:t>-</w:t>
      </w:r>
    </w:p>
    <w:p>
      <w:r>
        <w:t>6.964</w:t>
      </w:r>
    </w:p>
    <w:p>
      <w:r>
        <w:t>8.439</w:t>
      </w:r>
    </w:p>
    <w:p>
      <w:r>
        <w:t>162.835</w:t>
      </w:r>
    </w:p>
    <w:p>
      <w:r>
        <w:t>169.799</w:t>
      </w:r>
    </w:p>
    <w:p>
      <w:r>
        <w:t>24.425</w:t>
      </w:r>
    </w:p>
    <w:p>
      <w:r>
        <w:t>25.470</w:t>
      </w:r>
    </w:p>
    <w:p>
      <w:r>
        <w:t>187.261</w:t>
      </w:r>
    </w:p>
    <w:p>
      <w:r>
        <w:t>195.269</w:t>
      </w:r>
    </w:p>
    <w:p>
      <w:r>
        <w:t>5</w:t>
      </w:r>
    </w:p>
    <w:p>
      <w:r>
        <w:t>179.550</w:t>
      </w:r>
    </w:p>
    <w:p>
      <w:r>
        <w:t>596</w:t>
      </w:r>
    </w:p>
    <w:p>
      <w:r>
        <w:t>-</w:t>
      </w:r>
    </w:p>
    <w:p>
      <w:r>
        <w:t>8.357</w:t>
      </w:r>
    </w:p>
    <w:p>
      <w:r>
        <w:t>10.127</w:t>
      </w:r>
    </w:p>
    <w:p>
      <w:r>
        <w:t>190.273</w:t>
      </w:r>
    </w:p>
    <w:p>
      <w:r>
        <w:t>198.629</w:t>
      </w:r>
    </w:p>
    <w:p>
      <w:r>
        <w:t>28.541</w:t>
      </w:r>
    </w:p>
    <w:p>
      <w:r>
        <w:t>29.794</w:t>
      </w:r>
    </w:p>
    <w:p>
      <w:r>
        <w:t>218.813</w:t>
      </w:r>
    </w:p>
    <w:p>
      <w:r>
        <w:t>228.424</w:t>
      </w:r>
    </w:p>
    <w:p>
      <w:r>
        <w:t>3</w:t>
      </w:r>
    </w:p>
    <w:p>
      <w:r>
        <w:t>Kiểm tra hệ thống sau khi thực hiện giải pháp khắc phục.</w:t>
      </w:r>
    </w:p>
    <w:p>
      <w:r>
        <w:t>Phần mềm</w:t>
      </w:r>
    </w:p>
    <w:p>
      <w:r>
        <w:t>1</w:t>
      </w:r>
    </w:p>
    <w:p>
      <w:r>
        <w:t>162.365</w:t>
      </w:r>
    </w:p>
    <w:p>
      <w:r>
        <w:t>265</w:t>
      </w:r>
    </w:p>
    <w:p>
      <w:r>
        <w:t>-</w:t>
      </w:r>
    </w:p>
    <w:p>
      <w:r>
        <w:t>1.930</w:t>
      </w:r>
    </w:p>
    <w:p>
      <w:r>
        <w:t>2.949</w:t>
      </w:r>
    </w:p>
    <w:p>
      <w:r>
        <w:t>165.578</w:t>
      </w:r>
    </w:p>
    <w:p>
      <w:r>
        <w:t>167.508</w:t>
      </w:r>
    </w:p>
    <w:p>
      <w:r>
        <w:t>24.837</w:t>
      </w:r>
    </w:p>
    <w:p>
      <w:r>
        <w:t>25.126</w:t>
      </w:r>
    </w:p>
    <w:p>
      <w:r>
        <w:t>190.415</w:t>
      </w:r>
    </w:p>
    <w:p>
      <w:r>
        <w:t>192.634</w:t>
      </w:r>
    </w:p>
    <w:p>
      <w:r>
        <w:t>2</w:t>
      </w:r>
    </w:p>
    <w:p>
      <w:r>
        <w:t>216.486</w:t>
      </w:r>
    </w:p>
    <w:p>
      <w:r>
        <w:t>331</w:t>
      </w:r>
    </w:p>
    <w:p>
      <w:r>
        <w:t>-</w:t>
      </w:r>
    </w:p>
    <w:p>
      <w:r>
        <w:t>2.412</w:t>
      </w:r>
    </w:p>
    <w:p>
      <w:r>
        <w:t>3.686</w:t>
      </w:r>
    </w:p>
    <w:p>
      <w:r>
        <w:t>220.503</w:t>
      </w:r>
    </w:p>
    <w:p>
      <w:r>
        <w:t>222.915</w:t>
      </w:r>
    </w:p>
    <w:p>
      <w:r>
        <w:t>33.075</w:t>
      </w:r>
    </w:p>
    <w:p>
      <w:r>
        <w:t>33.437</w:t>
      </w:r>
    </w:p>
    <w:p>
      <w:r>
        <w:t>253.578</w:t>
      </w:r>
    </w:p>
    <w:p>
      <w:r>
        <w:t>256.352</w:t>
      </w:r>
    </w:p>
    <w:p>
      <w:r>
        <w:t>3</w:t>
      </w:r>
    </w:p>
    <w:p>
      <w:r>
        <w:t>270.608</w:t>
      </w:r>
    </w:p>
    <w:p>
      <w:r>
        <w:t>397</w:t>
      </w:r>
    </w:p>
    <w:p>
      <w:r>
        <w:t>-</w:t>
      </w:r>
    </w:p>
    <w:p>
      <w:r>
        <w:t>2.894</w:t>
      </w:r>
    </w:p>
    <w:p>
      <w:r>
        <w:t>4.423</w:t>
      </w:r>
    </w:p>
    <w:p>
      <w:r>
        <w:t>275.428</w:t>
      </w:r>
    </w:p>
    <w:p>
      <w:r>
        <w:t>278.322</w:t>
      </w:r>
    </w:p>
    <w:p>
      <w:r>
        <w:t>41.314</w:t>
      </w:r>
    </w:p>
    <w:p>
      <w:r>
        <w:t>41.748</w:t>
      </w:r>
    </w:p>
    <w:p>
      <w:r>
        <w:t>316.742</w:t>
      </w:r>
    </w:p>
    <w:p>
      <w:r>
        <w:t>320.071</w:t>
      </w:r>
    </w:p>
    <w:p>
      <w:r>
        <w:t>4</w:t>
      </w:r>
    </w:p>
    <w:p>
      <w:r>
        <w:t>324.729</w:t>
      </w:r>
    </w:p>
    <w:p>
      <w:r>
        <w:t>496</w:t>
      </w:r>
    </w:p>
    <w:p>
      <w:r>
        <w:t>-</w:t>
      </w:r>
    </w:p>
    <w:p>
      <w:r>
        <w:t>3.618</w:t>
      </w:r>
    </w:p>
    <w:p>
      <w:r>
        <w:t>5.529</w:t>
      </w:r>
    </w:p>
    <w:p>
      <w:r>
        <w:t>330.754</w:t>
      </w:r>
    </w:p>
    <w:p>
      <w:r>
        <w:t>334.372</w:t>
      </w:r>
    </w:p>
    <w:p>
      <w:r>
        <w:t>49.613</w:t>
      </w:r>
    </w:p>
    <w:p>
      <w:r>
        <w:t>50.156</w:t>
      </w:r>
    </w:p>
    <w:p>
      <w:r>
        <w:t>380.368</w:t>
      </w:r>
    </w:p>
    <w:p>
      <w:r>
        <w:t>384.528</w:t>
      </w:r>
    </w:p>
    <w:p>
      <w:r>
        <w:t>5</w:t>
      </w:r>
    </w:p>
    <w:p>
      <w:r>
        <w:t>378.851</w:t>
      </w:r>
    </w:p>
    <w:p>
      <w:r>
        <w:t>596</w:t>
      </w:r>
    </w:p>
    <w:p>
      <w:r>
        <w:t>-</w:t>
      </w:r>
    </w:p>
    <w:p>
      <w:r>
        <w:t>4.341</w:t>
      </w:r>
    </w:p>
    <w:p>
      <w:r>
        <w:t>6.635</w:t>
      </w:r>
    </w:p>
    <w:p>
      <w:r>
        <w:t>386.081</w:t>
      </w:r>
    </w:p>
    <w:p>
      <w:r>
        <w:t>390.423</w:t>
      </w:r>
    </w:p>
    <w:p>
      <w:r>
        <w:t>57.912</w:t>
      </w:r>
    </w:p>
    <w:p>
      <w:r>
        <w:t>58.563</w:t>
      </w:r>
    </w:p>
    <w:p>
      <w:r>
        <w:t>443.993</w:t>
      </w:r>
    </w:p>
    <w:p>
      <w:r>
        <w:t>448.986</w:t>
      </w:r>
    </w:p>
    <w:p>
      <w:r>
        <w:t>4</w:t>
      </w:r>
    </w:p>
    <w:p>
      <w:r>
        <w:t>Cập nhật danh mục sự cố</w:t>
      </w:r>
    </w:p>
    <w:p>
      <w:r>
        <w:t>Phần mềm</w:t>
      </w:r>
    </w:p>
    <w:p>
      <w:r>
        <w:t>1</w:t>
      </w:r>
    </w:p>
    <w:p>
      <w:r>
        <w:t>51.300</w:t>
      </w:r>
    </w:p>
    <w:p>
      <w:r>
        <w:t>132</w:t>
      </w:r>
    </w:p>
    <w:p>
      <w:r>
        <w:t>2.840</w:t>
      </w:r>
    </w:p>
    <w:p>
      <w:r>
        <w:t>983</w:t>
      </w:r>
    </w:p>
    <w:p>
      <w:r>
        <w:t>1.707</w:t>
      </w:r>
    </w:p>
    <w:p>
      <w:r>
        <w:t>55.980</w:t>
      </w:r>
    </w:p>
    <w:p>
      <w:r>
        <w:t>56.963</w:t>
      </w:r>
    </w:p>
    <w:p>
      <w:r>
        <w:t>8.397</w:t>
      </w:r>
    </w:p>
    <w:p>
      <w:r>
        <w:t>8.544</w:t>
      </w:r>
    </w:p>
    <w:p>
      <w:r>
        <w:t>64.377</w:t>
      </w:r>
    </w:p>
    <w:p>
      <w:r>
        <w:t>65.507</w:t>
      </w:r>
    </w:p>
    <w:p>
      <w:r>
        <w:t>2</w:t>
      </w:r>
    </w:p>
    <w:p>
      <w:r>
        <w:t>51.300</w:t>
      </w:r>
    </w:p>
    <w:p>
      <w:r>
        <w:t>165</w:t>
      </w:r>
    </w:p>
    <w:p>
      <w:r>
        <w:t>2.840</w:t>
      </w:r>
    </w:p>
    <w:p>
      <w:r>
        <w:t>1.303</w:t>
      </w:r>
    </w:p>
    <w:p>
      <w:r>
        <w:t>2.134</w:t>
      </w:r>
    </w:p>
    <w:p>
      <w:r>
        <w:t>56.439</w:t>
      </w:r>
    </w:p>
    <w:p>
      <w:r>
        <w:t>57.742</w:t>
      </w:r>
    </w:p>
    <w:p>
      <w:r>
        <w:t>8.466</w:t>
      </w:r>
    </w:p>
    <w:p>
      <w:r>
        <w:t>8.661</w:t>
      </w:r>
    </w:p>
    <w:p>
      <w:r>
        <w:t>64.905</w:t>
      </w:r>
    </w:p>
    <w:p>
      <w:r>
        <w:t>66.403</w:t>
      </w:r>
    </w:p>
    <w:p>
      <w:r>
        <w:t>3</w:t>
      </w:r>
    </w:p>
    <w:p>
      <w:r>
        <w:t>51.300</w:t>
      </w:r>
    </w:p>
    <w:p>
      <w:r>
        <w:t>199</w:t>
      </w:r>
    </w:p>
    <w:p>
      <w:r>
        <w:t>2.840</w:t>
      </w:r>
    </w:p>
    <w:p>
      <w:r>
        <w:t>1.563</w:t>
      </w:r>
    </w:p>
    <w:p>
      <w:r>
        <w:t>2.561</w:t>
      </w:r>
    </w:p>
    <w:p>
      <w:r>
        <w:t>56.899</w:t>
      </w:r>
    </w:p>
    <w:p>
      <w:r>
        <w:t>58.463</w:t>
      </w:r>
    </w:p>
    <w:p>
      <w:r>
        <w:t>8.535</w:t>
      </w:r>
    </w:p>
    <w:p>
      <w:r>
        <w:t>8.769</w:t>
      </w:r>
    </w:p>
    <w:p>
      <w:r>
        <w:t>65.434</w:t>
      </w:r>
    </w:p>
    <w:p>
      <w:r>
        <w:t>67.232</w:t>
      </w:r>
    </w:p>
    <w:p>
      <w:r>
        <w:t>4</w:t>
      </w:r>
    </w:p>
    <w:p>
      <w:r>
        <w:t>76.950</w:t>
      </w:r>
    </w:p>
    <w:p>
      <w:r>
        <w:t>248</w:t>
      </w:r>
    </w:p>
    <w:p>
      <w:r>
        <w:t>2.840</w:t>
      </w:r>
    </w:p>
    <w:p>
      <w:r>
        <w:t>1.954</w:t>
      </w:r>
    </w:p>
    <w:p>
      <w:r>
        <w:t>3.201</w:t>
      </w:r>
    </w:p>
    <w:p>
      <w:r>
        <w:t>83.239</w:t>
      </w:r>
    </w:p>
    <w:p>
      <w:r>
        <w:t>85.193</w:t>
      </w:r>
    </w:p>
    <w:p>
      <w:r>
        <w:t>12.486</w:t>
      </w:r>
    </w:p>
    <w:p>
      <w:r>
        <w:t>12.779</w:t>
      </w:r>
    </w:p>
    <w:p>
      <w:r>
        <w:t>95.725</w:t>
      </w:r>
    </w:p>
    <w:p>
      <w:r>
        <w:t>97.972</w:t>
      </w:r>
    </w:p>
    <w:p>
      <w:r>
        <w:t>5</w:t>
      </w:r>
    </w:p>
    <w:p>
      <w:r>
        <w:t>76.950</w:t>
      </w:r>
    </w:p>
    <w:p>
      <w:r>
        <w:t>298</w:t>
      </w:r>
    </w:p>
    <w:p>
      <w:r>
        <w:t>2.840</w:t>
      </w:r>
    </w:p>
    <w:p>
      <w:r>
        <w:t>2.345</w:t>
      </w:r>
    </w:p>
    <w:p>
      <w:r>
        <w:t>3.841</w:t>
      </w:r>
    </w:p>
    <w:p>
      <w:r>
        <w:t>83.929</w:t>
      </w:r>
    </w:p>
    <w:p>
      <w:r>
        <w:t>86.274</w:t>
      </w:r>
    </w:p>
    <w:p>
      <w:r>
        <w:t>12.589</w:t>
      </w:r>
    </w:p>
    <w:p>
      <w:r>
        <w:t>12.941</w:t>
      </w:r>
    </w:p>
    <w:p>
      <w:r>
        <w:t>96.518</w:t>
      </w:r>
    </w:p>
    <w:p>
      <w:r>
        <w:t>99.215</w:t>
      </w:r>
    </w:p>
    <w:p>
      <w:r>
        <w:t>V</w:t>
      </w:r>
    </w:p>
    <w:p>
      <w:r>
        <w:t>Báo cáo thống kê, nhật ký</w:t>
      </w:r>
    </w:p>
    <w:p>
      <w:r>
        <w:t>-</w:t>
      </w:r>
    </w:p>
    <w:p>
      <w:r>
        <w:t>-</w:t>
      </w:r>
    </w:p>
    <w:p>
      <w:r>
        <w:t>-</w:t>
      </w:r>
    </w:p>
    <w:p>
      <w:r>
        <w:t>-</w:t>
      </w:r>
    </w:p>
    <w:p>
      <w:r>
        <w:t>-</w:t>
      </w:r>
    </w:p>
    <w:p>
      <w:r>
        <w:t>-</w:t>
      </w:r>
    </w:p>
    <w:p>
      <w:r>
        <w:t>Tổng hợp, xây dựng báo cáo trong quá trình duy trì vận hành</w:t>
      </w:r>
    </w:p>
    <w:p>
      <w:r>
        <w:t>Phần mềm</w:t>
      </w:r>
    </w:p>
    <w:p>
      <w:r>
        <w:t>1</w:t>
      </w:r>
    </w:p>
    <w:p>
      <w:r>
        <w:t>2.739.420</w:t>
      </w:r>
    </w:p>
    <w:p>
      <w:r>
        <w:t>8.472</w:t>
      </w:r>
    </w:p>
    <w:p>
      <w:r>
        <w:t>8.940</w:t>
      </w:r>
    </w:p>
    <w:p>
      <w:r>
        <w:t>62.949</w:t>
      </w:r>
    </w:p>
    <w:p>
      <w:r>
        <w:t>109.517</w:t>
      </w:r>
    </w:p>
    <w:p>
      <w:r>
        <w:t>2.866.349</w:t>
      </w:r>
    </w:p>
    <w:p>
      <w:r>
        <w:t>2.929.298</w:t>
      </w:r>
    </w:p>
    <w:p>
      <w:r>
        <w:t>429.952</w:t>
      </w:r>
    </w:p>
    <w:p>
      <w:r>
        <w:t>439.395</w:t>
      </w:r>
    </w:p>
    <w:p>
      <w:r>
        <w:t>3.296.301</w:t>
      </w:r>
    </w:p>
    <w:p>
      <w:r>
        <w:t>3.368.692</w:t>
      </w:r>
    </w:p>
    <w:p>
      <w:r>
        <w:t>2</w:t>
      </w:r>
    </w:p>
    <w:p>
      <w:r>
        <w:t>2.739.420</w:t>
      </w:r>
    </w:p>
    <w:p>
      <w:r>
        <w:t>10.591</w:t>
      </w:r>
    </w:p>
    <w:p>
      <w:r>
        <w:t>8.940</w:t>
      </w:r>
    </w:p>
    <w:p>
      <w:r>
        <w:t>78.686</w:t>
      </w:r>
    </w:p>
    <w:p>
      <w:r>
        <w:t>136.896</w:t>
      </w:r>
    </w:p>
    <w:p>
      <w:r>
        <w:t>2.895.846</w:t>
      </w:r>
    </w:p>
    <w:p>
      <w:r>
        <w:t>2.974.532</w:t>
      </w:r>
    </w:p>
    <w:p>
      <w:r>
        <w:t>434.377</w:t>
      </w:r>
    </w:p>
    <w:p>
      <w:r>
        <w:t>446.180</w:t>
      </w:r>
    </w:p>
    <w:p>
      <w:r>
        <w:t>3.330.223</w:t>
      </w:r>
    </w:p>
    <w:p>
      <w:r>
        <w:t>3.420.712</w:t>
      </w:r>
    </w:p>
    <w:p>
      <w:r>
        <w:t>3</w:t>
      </w:r>
    </w:p>
    <w:p>
      <w:r>
        <w:t>2.739.420</w:t>
      </w:r>
    </w:p>
    <w:p>
      <w:r>
        <w:t>12.709</w:t>
      </w:r>
    </w:p>
    <w:p>
      <w:r>
        <w:t>8.940</w:t>
      </w:r>
    </w:p>
    <w:p>
      <w:r>
        <w:t>94.423</w:t>
      </w:r>
    </w:p>
    <w:p>
      <w:r>
        <w:t>164.275</w:t>
      </w:r>
    </w:p>
    <w:p>
      <w:r>
        <w:t>2.925.343</w:t>
      </w:r>
    </w:p>
    <w:p>
      <w:r>
        <w:t>3.019.766</w:t>
      </w:r>
    </w:p>
    <w:p>
      <w:r>
        <w:t>438.802</w:t>
      </w:r>
    </w:p>
    <w:p>
      <w:r>
        <w:t>452.965</w:t>
      </w:r>
    </w:p>
    <w:p>
      <w:r>
        <w:t>3.364.145</w:t>
      </w:r>
    </w:p>
    <w:p>
      <w:r>
        <w:t>3.472.731</w:t>
      </w:r>
    </w:p>
    <w:p>
      <w:r>
        <w:t>4</w:t>
      </w:r>
    </w:p>
    <w:p>
      <w:r>
        <w:t>2.739.420</w:t>
      </w:r>
    </w:p>
    <w:p>
      <w:r>
        <w:t>19.063</w:t>
      </w:r>
    </w:p>
    <w:p>
      <w:r>
        <w:t>8.940</w:t>
      </w:r>
    </w:p>
    <w:p>
      <w:r>
        <w:t>118.029</w:t>
      </w:r>
    </w:p>
    <w:p>
      <w:r>
        <w:t>205.343</w:t>
      </w:r>
    </w:p>
    <w:p>
      <w:r>
        <w:t>2.972.767</w:t>
      </w:r>
    </w:p>
    <w:p>
      <w:r>
        <w:t>3.090.795</w:t>
      </w:r>
    </w:p>
    <w:p>
      <w:r>
        <w:t>445.915</w:t>
      </w:r>
    </w:p>
    <w:p>
      <w:r>
        <w:t>463.619</w:t>
      </w:r>
    </w:p>
    <w:p>
      <w:r>
        <w:t>3.418.681</w:t>
      </w:r>
    </w:p>
    <w:p>
      <w:r>
        <w:t>3.554.414</w:t>
      </w:r>
    </w:p>
    <w:p>
      <w:r>
        <w:t>5</w:t>
      </w:r>
    </w:p>
    <w:p>
      <w:r>
        <w:t>2.739.420</w:t>
      </w:r>
    </w:p>
    <w:p>
      <w:r>
        <w:t>34.313</w:t>
      </w:r>
    </w:p>
    <w:p>
      <w:r>
        <w:t>8.940</w:t>
      </w:r>
    </w:p>
    <w:p>
      <w:r>
        <w:t>141.634</w:t>
      </w:r>
    </w:p>
    <w:p>
      <w:r>
        <w:t>246.412</w:t>
      </w:r>
    </w:p>
    <w:p>
      <w:r>
        <w:t>3.029.086</w:t>
      </w:r>
    </w:p>
    <w:p>
      <w:r>
        <w:t>3.170.720</w:t>
      </w:r>
    </w:p>
    <w:p>
      <w:r>
        <w:t>454.363</w:t>
      </w:r>
    </w:p>
    <w:p>
      <w:r>
        <w:t>475.608</w:t>
      </w:r>
    </w:p>
    <w:p>
      <w:r>
        <w:t>3.483.448</w:t>
      </w:r>
    </w:p>
    <w:p>
      <w:r>
        <w:t>3.646.328</w:t>
      </w:r>
    </w:p>
    <w:p>
      <w:r>
        <w:t>VI</w:t>
      </w:r>
    </w:p>
    <w:p>
      <w:r>
        <w:t>Cập nhật</w:t>
      </w:r>
    </w:p>
    <w:p>
      <w:r>
        <w:t>-</w:t>
      </w:r>
    </w:p>
    <w:p>
      <w:r>
        <w:t>-</w:t>
      </w:r>
    </w:p>
    <w:p>
      <w:r>
        <w:t>-</w:t>
      </w:r>
    </w:p>
    <w:p>
      <w:r>
        <w:t>-</w:t>
      </w:r>
    </w:p>
    <w:p>
      <w:r>
        <w:t>-</w:t>
      </w:r>
    </w:p>
    <w:p>
      <w:r>
        <w:t>-</w:t>
      </w:r>
    </w:p>
    <w:p>
      <w:r>
        <w:t>1</w:t>
      </w:r>
    </w:p>
    <w:p>
      <w:r>
        <w:t>Lập kế hoạch, thông báo cho các bộ phận liên quan</w:t>
      </w:r>
    </w:p>
    <w:p>
      <w:r>
        <w:t>Phần mềm</w:t>
      </w:r>
    </w:p>
    <w:p>
      <w:r>
        <w:t>1</w:t>
      </w:r>
    </w:p>
    <w:p>
      <w:r>
        <w:t>45.657</w:t>
      </w:r>
    </w:p>
    <w:p>
      <w:r>
        <w:t>177</w:t>
      </w:r>
    </w:p>
    <w:p>
      <w:r>
        <w:t>-</w:t>
      </w:r>
    </w:p>
    <w:p>
      <w:r>
        <w:t>1.288</w:t>
      </w:r>
    </w:p>
    <w:p>
      <w:r>
        <w:t>2.018</w:t>
      </w:r>
    </w:p>
    <w:p>
      <w:r>
        <w:t>47.851</w:t>
      </w:r>
    </w:p>
    <w:p>
      <w:r>
        <w:t>49.139</w:t>
      </w:r>
    </w:p>
    <w:p>
      <w:r>
        <w:t>7.178</w:t>
      </w:r>
    </w:p>
    <w:p>
      <w:r>
        <w:t>7.371</w:t>
      </w:r>
    </w:p>
    <w:p>
      <w:r>
        <w:t>55.029</w:t>
      </w:r>
    </w:p>
    <w:p>
      <w:r>
        <w:t>56.510</w:t>
      </w:r>
    </w:p>
    <w:p>
      <w:r>
        <w:t>2</w:t>
      </w:r>
    </w:p>
    <w:p>
      <w:r>
        <w:t>68.486</w:t>
      </w:r>
    </w:p>
    <w:p>
      <w:r>
        <w:t>221</w:t>
      </w:r>
    </w:p>
    <w:p>
      <w:r>
        <w:t>-</w:t>
      </w:r>
    </w:p>
    <w:p>
      <w:r>
        <w:t>1.610</w:t>
      </w:r>
    </w:p>
    <w:p>
      <w:r>
        <w:t>2.522</w:t>
      </w:r>
    </w:p>
    <w:p>
      <w:r>
        <w:t>71.228</w:t>
      </w:r>
    </w:p>
    <w:p>
      <w:r>
        <w:t>72.839</w:t>
      </w:r>
    </w:p>
    <w:p>
      <w:r>
        <w:t>10.684</w:t>
      </w:r>
    </w:p>
    <w:p>
      <w:r>
        <w:t>10.926</w:t>
      </w:r>
    </w:p>
    <w:p>
      <w:r>
        <w:t>81.912</w:t>
      </w:r>
    </w:p>
    <w:p>
      <w:r>
        <w:t>83.764</w:t>
      </w:r>
    </w:p>
    <w:p>
      <w:r>
        <w:t>3</w:t>
      </w:r>
    </w:p>
    <w:p>
      <w:r>
        <w:t>68.486</w:t>
      </w:r>
    </w:p>
    <w:p>
      <w:r>
        <w:t>265</w:t>
      </w:r>
    </w:p>
    <w:p>
      <w:r>
        <w:t>-</w:t>
      </w:r>
    </w:p>
    <w:p>
      <w:r>
        <w:t>1.932</w:t>
      </w:r>
    </w:p>
    <w:p>
      <w:r>
        <w:t>3 026</w:t>
      </w:r>
    </w:p>
    <w:p>
      <w:r>
        <w:t>71.777</w:t>
      </w:r>
    </w:p>
    <w:p>
      <w:r>
        <w:t>73.709</w:t>
      </w:r>
    </w:p>
    <w:p>
      <w:r>
        <w:t>10.766</w:t>
      </w:r>
    </w:p>
    <w:p>
      <w:r>
        <w:t>11.056</w:t>
      </w:r>
    </w:p>
    <w:p>
      <w:r>
        <w:t>82.543</w:t>
      </w:r>
    </w:p>
    <w:p>
      <w:r>
        <w:t>84.765</w:t>
      </w:r>
    </w:p>
    <w:p>
      <w:r>
        <w:t>4</w:t>
      </w:r>
    </w:p>
    <w:p>
      <w:r>
        <w:t>91.314</w:t>
      </w:r>
    </w:p>
    <w:p>
      <w:r>
        <w:t>331</w:t>
      </w:r>
    </w:p>
    <w:p>
      <w:r>
        <w:t>-</w:t>
      </w:r>
    </w:p>
    <w:p>
      <w:r>
        <w:t>2.416</w:t>
      </w:r>
    </w:p>
    <w:p>
      <w:r>
        <w:t>3.783</w:t>
      </w:r>
    </w:p>
    <w:p>
      <w:r>
        <w:t>95.428</w:t>
      </w:r>
    </w:p>
    <w:p>
      <w:r>
        <w:t>97.844</w:t>
      </w:r>
    </w:p>
    <w:p>
      <w:r>
        <w:t>14.314</w:t>
      </w:r>
    </w:p>
    <w:p>
      <w:r>
        <w:t>14.677</w:t>
      </w:r>
    </w:p>
    <w:p>
      <w:r>
        <w:t>109.742</w:t>
      </w:r>
    </w:p>
    <w:p>
      <w:r>
        <w:t>112.520</w:t>
      </w:r>
    </w:p>
    <w:p>
      <w:r>
        <w:t>5</w:t>
      </w:r>
    </w:p>
    <w:p>
      <w:r>
        <w:t>114.143</w:t>
      </w:r>
    </w:p>
    <w:p>
      <w:r>
        <w:t>397</w:t>
      </w:r>
    </w:p>
    <w:p>
      <w:r>
        <w:t>-</w:t>
      </w:r>
    </w:p>
    <w:p>
      <w:r>
        <w:t>2.899</w:t>
      </w:r>
    </w:p>
    <w:p>
      <w:r>
        <w:t>4.540</w:t>
      </w:r>
    </w:p>
    <w:p>
      <w:r>
        <w:t>119.079</w:t>
      </w:r>
    </w:p>
    <w:p>
      <w:r>
        <w:t>121.978</w:t>
      </w:r>
    </w:p>
    <w:p>
      <w:r>
        <w:t>17.862</w:t>
      </w:r>
    </w:p>
    <w:p>
      <w:r>
        <w:t>18.297</w:t>
      </w:r>
    </w:p>
    <w:p>
      <w:r>
        <w:t>136.941</w:t>
      </w:r>
    </w:p>
    <w:p>
      <w:r>
        <w:t>140.275</w:t>
      </w:r>
    </w:p>
    <w:p>
      <w:r>
        <w:t>2</w:t>
      </w:r>
    </w:p>
    <w:p>
      <w:r>
        <w:t>Thực hiện sao lưu các dữ liệu cần thiết</w:t>
      </w:r>
    </w:p>
    <w:p>
      <w:r>
        <w:t>Phần mềm</w:t>
      </w:r>
    </w:p>
    <w:p>
      <w:r>
        <w:t>1</w:t>
      </w:r>
    </w:p>
    <w:p>
      <w:r>
        <w:t>45.657</w:t>
      </w:r>
    </w:p>
    <w:p>
      <w:r>
        <w:t>177</w:t>
      </w:r>
    </w:p>
    <w:p>
      <w:r>
        <w:t>-</w:t>
      </w:r>
    </w:p>
    <w:p>
      <w:r>
        <w:t>1.288</w:t>
      </w:r>
    </w:p>
    <w:p>
      <w:r>
        <w:t>2.018</w:t>
      </w:r>
    </w:p>
    <w:p>
      <w:r>
        <w:t>47.851</w:t>
      </w:r>
    </w:p>
    <w:p>
      <w:r>
        <w:t>49.139</w:t>
      </w:r>
    </w:p>
    <w:p>
      <w:r>
        <w:t>7.178</w:t>
      </w:r>
    </w:p>
    <w:p>
      <w:r>
        <w:t>7.371</w:t>
      </w:r>
    </w:p>
    <w:p>
      <w:r>
        <w:t>55.029</w:t>
      </w:r>
    </w:p>
    <w:p>
      <w:r>
        <w:t>56.510</w:t>
      </w:r>
    </w:p>
    <w:p>
      <w:r>
        <w:t>2</w:t>
      </w:r>
    </w:p>
    <w:p>
      <w:r>
        <w:t>68.486</w:t>
      </w:r>
    </w:p>
    <w:p>
      <w:r>
        <w:t>221</w:t>
      </w:r>
    </w:p>
    <w:p>
      <w:r>
        <w:t>-</w:t>
      </w:r>
    </w:p>
    <w:p>
      <w:r>
        <w:t>1.610</w:t>
      </w:r>
    </w:p>
    <w:p>
      <w:r>
        <w:t>2.522</w:t>
      </w:r>
    </w:p>
    <w:p>
      <w:r>
        <w:t>71.228</w:t>
      </w:r>
    </w:p>
    <w:p>
      <w:r>
        <w:t>72.839</w:t>
      </w:r>
    </w:p>
    <w:p>
      <w:r>
        <w:t>10.684</w:t>
      </w:r>
    </w:p>
    <w:p>
      <w:r>
        <w:t>10.926</w:t>
      </w:r>
    </w:p>
    <w:p>
      <w:r>
        <w:t>81.912</w:t>
      </w:r>
    </w:p>
    <w:p>
      <w:r>
        <w:t>83.764</w:t>
      </w:r>
    </w:p>
    <w:p>
      <w:r>
        <w:t>3</w:t>
      </w:r>
    </w:p>
    <w:p>
      <w:r>
        <w:t>68.486</w:t>
      </w:r>
    </w:p>
    <w:p>
      <w:r>
        <w:t>265</w:t>
      </w:r>
    </w:p>
    <w:p>
      <w:r>
        <w:t>-</w:t>
      </w:r>
    </w:p>
    <w:p>
      <w:r>
        <w:t>1.932</w:t>
      </w:r>
    </w:p>
    <w:p>
      <w:r>
        <w:t>3.026</w:t>
      </w:r>
    </w:p>
    <w:p>
      <w:r>
        <w:t>71.777</w:t>
      </w:r>
    </w:p>
    <w:p>
      <w:r>
        <w:t>73.709</w:t>
      </w:r>
    </w:p>
    <w:p>
      <w:r>
        <w:t>10.766</w:t>
      </w:r>
    </w:p>
    <w:p>
      <w:r>
        <w:t>11.056</w:t>
      </w:r>
    </w:p>
    <w:p>
      <w:r>
        <w:t>82.543</w:t>
      </w:r>
    </w:p>
    <w:p>
      <w:r>
        <w:t>84.765</w:t>
      </w:r>
    </w:p>
    <w:p>
      <w:r>
        <w:t>4</w:t>
      </w:r>
    </w:p>
    <w:p>
      <w:r>
        <w:t>91.314</w:t>
      </w:r>
    </w:p>
    <w:p>
      <w:r>
        <w:t>331</w:t>
      </w:r>
    </w:p>
    <w:p>
      <w:r>
        <w:t>-</w:t>
      </w:r>
    </w:p>
    <w:p>
      <w:r>
        <w:t>2.416</w:t>
      </w:r>
    </w:p>
    <w:p>
      <w:r>
        <w:t>3.783</w:t>
      </w:r>
    </w:p>
    <w:p>
      <w:r>
        <w:t>95.428</w:t>
      </w:r>
    </w:p>
    <w:p>
      <w:r>
        <w:t>97.844</w:t>
      </w:r>
    </w:p>
    <w:p>
      <w:r>
        <w:t>14.314</w:t>
      </w:r>
    </w:p>
    <w:p>
      <w:r>
        <w:t>14.677</w:t>
      </w:r>
    </w:p>
    <w:p>
      <w:r>
        <w:t>109.742</w:t>
      </w:r>
    </w:p>
    <w:p>
      <w:r>
        <w:t>112.520</w:t>
      </w:r>
    </w:p>
    <w:p>
      <w:r>
        <w:t>5</w:t>
      </w:r>
    </w:p>
    <w:p>
      <w:r>
        <w:t>114.143</w:t>
      </w:r>
    </w:p>
    <w:p>
      <w:r>
        <w:t>397</w:t>
      </w:r>
    </w:p>
    <w:p>
      <w:r>
        <w:t>-</w:t>
      </w:r>
    </w:p>
    <w:p>
      <w:r>
        <w:t>2.899</w:t>
      </w:r>
    </w:p>
    <w:p>
      <w:r>
        <w:t>4.540</w:t>
      </w:r>
    </w:p>
    <w:p>
      <w:r>
        <w:t>119.079</w:t>
      </w:r>
    </w:p>
    <w:p>
      <w:r>
        <w:t>121.978</w:t>
      </w:r>
    </w:p>
    <w:p>
      <w:r>
        <w:t>17.862</w:t>
      </w:r>
    </w:p>
    <w:p>
      <w:r>
        <w:t>18.297</w:t>
      </w:r>
    </w:p>
    <w:p>
      <w:r>
        <w:t>136.941</w:t>
      </w:r>
    </w:p>
    <w:p>
      <w:r>
        <w:t>140.275</w:t>
      </w:r>
    </w:p>
    <w:p>
      <w:r>
        <w:t>3</w:t>
      </w:r>
    </w:p>
    <w:p>
      <w:r>
        <w:t>Tiến hành cập nhật dịch vụ</w:t>
      </w:r>
    </w:p>
    <w:p>
      <w:r>
        <w:t>Phần mềm</w:t>
      </w:r>
    </w:p>
    <w:p>
      <w:r>
        <w:t>1</w:t>
      </w:r>
    </w:p>
    <w:p>
      <w:r>
        <w:t>91.314</w:t>
      </w:r>
    </w:p>
    <w:p>
      <w:r>
        <w:t>353</w:t>
      </w:r>
    </w:p>
    <w:p>
      <w:r>
        <w:t>-</w:t>
      </w:r>
    </w:p>
    <w:p>
      <w:r>
        <w:t>2.574</w:t>
      </w:r>
    </w:p>
    <w:p>
      <w:r>
        <w:t>4.035</w:t>
      </w:r>
    </w:p>
    <w:p>
      <w:r>
        <w:t>95.702</w:t>
      </w:r>
    </w:p>
    <w:p>
      <w:r>
        <w:t>98.276</w:t>
      </w:r>
    </w:p>
    <w:p>
      <w:r>
        <w:t>14.355</w:t>
      </w:r>
    </w:p>
    <w:p>
      <w:r>
        <w:t>14.741</w:t>
      </w:r>
    </w:p>
    <w:p>
      <w:r>
        <w:t>110.058</w:t>
      </w:r>
    </w:p>
    <w:p>
      <w:r>
        <w:t>113.017</w:t>
      </w:r>
    </w:p>
    <w:p>
      <w:r>
        <w:t>2</w:t>
      </w:r>
    </w:p>
    <w:p>
      <w:r>
        <w:t>114.143</w:t>
      </w:r>
    </w:p>
    <w:p>
      <w:r>
        <w:t>441</w:t>
      </w:r>
    </w:p>
    <w:p>
      <w:r>
        <w:t>-</w:t>
      </w:r>
    </w:p>
    <w:p>
      <w:r>
        <w:t>3.217</w:t>
      </w:r>
    </w:p>
    <w:p>
      <w:r>
        <w:t>5.044</w:t>
      </w:r>
    </w:p>
    <w:p>
      <w:r>
        <w:t>119.628</w:t>
      </w:r>
    </w:p>
    <w:p>
      <w:r>
        <w:t>122.845</w:t>
      </w:r>
    </w:p>
    <w:p>
      <w:r>
        <w:t>17.944</w:t>
      </w:r>
    </w:p>
    <w:p>
      <w:r>
        <w:t>18.427</w:t>
      </w:r>
    </w:p>
    <w:p>
      <w:r>
        <w:t>137.572</w:t>
      </w:r>
    </w:p>
    <w:p>
      <w:r>
        <w:t>141.272</w:t>
      </w:r>
    </w:p>
    <w:p>
      <w:r>
        <w:t>3</w:t>
      </w:r>
    </w:p>
    <w:p>
      <w:r>
        <w:t>136.971</w:t>
      </w:r>
    </w:p>
    <w:p>
      <w:r>
        <w:t>530</w:t>
      </w:r>
    </w:p>
    <w:p>
      <w:r>
        <w:t>-</w:t>
      </w:r>
    </w:p>
    <w:p>
      <w:r>
        <w:t>3.861</w:t>
      </w:r>
    </w:p>
    <w:p>
      <w:r>
        <w:t>6.053</w:t>
      </w:r>
    </w:p>
    <w:p>
      <w:r>
        <w:t>143.553</w:t>
      </w:r>
    </w:p>
    <w:p>
      <w:r>
        <w:t>147.414</w:t>
      </w:r>
    </w:p>
    <w:p>
      <w:r>
        <w:t>21.533</w:t>
      </w:r>
    </w:p>
    <w:p>
      <w:r>
        <w:t>22.112</w:t>
      </w:r>
    </w:p>
    <w:p>
      <w:r>
        <w:t>165.086</w:t>
      </w:r>
    </w:p>
    <w:p>
      <w:r>
        <w:t>169.526</w:t>
      </w:r>
    </w:p>
    <w:p>
      <w:r>
        <w:t>4</w:t>
      </w:r>
    </w:p>
    <w:p>
      <w:r>
        <w:t>182.628</w:t>
      </w:r>
    </w:p>
    <w:p>
      <w:r>
        <w:t>662</w:t>
      </w:r>
    </w:p>
    <w:p>
      <w:r>
        <w:t>-</w:t>
      </w:r>
    </w:p>
    <w:p>
      <w:r>
        <w:t>4.826</w:t>
      </w:r>
    </w:p>
    <w:p>
      <w:r>
        <w:t>7.566</w:t>
      </w:r>
    </w:p>
    <w:p>
      <w:r>
        <w:t>190.856</w:t>
      </w:r>
    </w:p>
    <w:p>
      <w:r>
        <w:t>195.682</w:t>
      </w:r>
    </w:p>
    <w:p>
      <w:r>
        <w:t>28.628</w:t>
      </w:r>
    </w:p>
    <w:p>
      <w:r>
        <w:t>29.352</w:t>
      </w:r>
    </w:p>
    <w:p>
      <w:r>
        <w:t>219.484</w:t>
      </w:r>
    </w:p>
    <w:p>
      <w:r>
        <w:t>225.034</w:t>
      </w:r>
    </w:p>
    <w:p>
      <w:r>
        <w:t>5</w:t>
      </w:r>
    </w:p>
    <w:p>
      <w:r>
        <w:t>205.457</w:t>
      </w:r>
    </w:p>
    <w:p>
      <w:r>
        <w:t>794</w:t>
      </w:r>
    </w:p>
    <w:p>
      <w:r>
        <w:t>-</w:t>
      </w:r>
    </w:p>
    <w:p>
      <w:r>
        <w:t>5.791</w:t>
      </w:r>
    </w:p>
    <w:p>
      <w:r>
        <w:t>9.079</w:t>
      </w:r>
    </w:p>
    <w:p>
      <w:r>
        <w:t>215.330</w:t>
      </w:r>
    </w:p>
    <w:p>
      <w:r>
        <w:t>221.121</w:t>
      </w:r>
    </w:p>
    <w:p>
      <w:r>
        <w:t>32299</w:t>
      </w:r>
    </w:p>
    <w:p>
      <w:r>
        <w:t>33.168</w:t>
      </w:r>
    </w:p>
    <w:p>
      <w:r>
        <w:t>247.629</w:t>
      </w:r>
    </w:p>
    <w:p>
      <w:r>
        <w:t>254.289</w:t>
      </w:r>
    </w:p>
    <w:p>
      <w:r>
        <w:t>4</w:t>
      </w:r>
    </w:p>
    <w:p>
      <w:r>
        <w:t>Kiểm tra vận hành sau cập nhật.</w:t>
      </w:r>
    </w:p>
    <w:p>
      <w:r>
        <w:t>Phần mềm</w:t>
      </w:r>
    </w:p>
    <w:p>
      <w:r>
        <w:t>1</w:t>
      </w:r>
    </w:p>
    <w:p>
      <w:r>
        <w:t>91.314</w:t>
      </w:r>
    </w:p>
    <w:p>
      <w:r>
        <w:t>353</w:t>
      </w:r>
    </w:p>
    <w:p>
      <w:r>
        <w:t>1.490</w:t>
      </w:r>
    </w:p>
    <w:p>
      <w:r>
        <w:t>2.574</w:t>
      </w:r>
    </w:p>
    <w:p>
      <w:r>
        <w:t>4.035</w:t>
      </w:r>
    </w:p>
    <w:p>
      <w:r>
        <w:t>97.192</w:t>
      </w:r>
    </w:p>
    <w:p>
      <w:r>
        <w:t>99.766</w:t>
      </w:r>
    </w:p>
    <w:p>
      <w:r>
        <w:t>14.579</w:t>
      </w:r>
    </w:p>
    <w:p>
      <w:r>
        <w:t>14.965</w:t>
      </w:r>
    </w:p>
    <w:p>
      <w:r>
        <w:t>111.771</w:t>
      </w:r>
    </w:p>
    <w:p>
      <w:r>
        <w:t>114.731</w:t>
      </w:r>
    </w:p>
    <w:p>
      <w:r>
        <w:t>2</w:t>
      </w:r>
    </w:p>
    <w:p>
      <w:r>
        <w:t>114.143</w:t>
      </w:r>
    </w:p>
    <w:p>
      <w:r>
        <w:t>441</w:t>
      </w:r>
    </w:p>
    <w:p>
      <w:r>
        <w:t>1.490</w:t>
      </w:r>
    </w:p>
    <w:p>
      <w:r>
        <w:t>3.217</w:t>
      </w:r>
    </w:p>
    <w:p>
      <w:r>
        <w:t>5.044</w:t>
      </w:r>
    </w:p>
    <w:p>
      <w:r>
        <w:t>121.118</w:t>
      </w:r>
    </w:p>
    <w:p>
      <w:r>
        <w:t>124.335</w:t>
      </w:r>
    </w:p>
    <w:p>
      <w:r>
        <w:t>18.168</w:t>
      </w:r>
    </w:p>
    <w:p>
      <w:r>
        <w:t>18.650</w:t>
      </w:r>
    </w:p>
    <w:p>
      <w:r>
        <w:t>139.285</w:t>
      </w:r>
    </w:p>
    <w:p>
      <w:r>
        <w:t>142.985</w:t>
      </w:r>
    </w:p>
    <w:p>
      <w:r>
        <w:t>3</w:t>
      </w:r>
    </w:p>
    <w:p>
      <w:r>
        <w:t>136.971</w:t>
      </w:r>
    </w:p>
    <w:p>
      <w:r>
        <w:t>530</w:t>
      </w:r>
    </w:p>
    <w:p>
      <w:r>
        <w:t>1.490</w:t>
      </w:r>
    </w:p>
    <w:p>
      <w:r>
        <w:t>3.861</w:t>
      </w:r>
    </w:p>
    <w:p>
      <w:r>
        <w:t>6.053</w:t>
      </w:r>
    </w:p>
    <w:p>
      <w:r>
        <w:t>145.043</w:t>
      </w:r>
    </w:p>
    <w:p>
      <w:r>
        <w:t>148.904</w:t>
      </w:r>
    </w:p>
    <w:p>
      <w:r>
        <w:t>21.756</w:t>
      </w:r>
    </w:p>
    <w:p>
      <w:r>
        <w:t>22.336</w:t>
      </w:r>
    </w:p>
    <w:p>
      <w:r>
        <w:t>166.800</w:t>
      </w:r>
    </w:p>
    <w:p>
      <w:r>
        <w:t>171.239</w:t>
      </w:r>
    </w:p>
    <w:p>
      <w:r>
        <w:t>4</w:t>
      </w:r>
    </w:p>
    <w:p>
      <w:r>
        <w:t>182.628</w:t>
      </w:r>
    </w:p>
    <w:p>
      <w:r>
        <w:t>662</w:t>
      </w:r>
    </w:p>
    <w:p>
      <w:r>
        <w:t>1.490</w:t>
      </w:r>
    </w:p>
    <w:p>
      <w:r>
        <w:t>4.826</w:t>
      </w:r>
    </w:p>
    <w:p>
      <w:r>
        <w:t>7.566</w:t>
      </w:r>
    </w:p>
    <w:p>
      <w:r>
        <w:t>192.346</w:t>
      </w:r>
    </w:p>
    <w:p>
      <w:r>
        <w:t>197.172</w:t>
      </w:r>
    </w:p>
    <w:p>
      <w:r>
        <w:t>28.852</w:t>
      </w:r>
    </w:p>
    <w:p>
      <w:r>
        <w:t>29.576</w:t>
      </w:r>
    </w:p>
    <w:p>
      <w:r>
        <w:t>221.198</w:t>
      </w:r>
    </w:p>
    <w:p>
      <w:r>
        <w:t>226.747</w:t>
      </w:r>
    </w:p>
    <w:p>
      <w:r>
        <w:t>5</w:t>
      </w:r>
    </w:p>
    <w:p>
      <w:r>
        <w:t>205.457</w:t>
      </w:r>
    </w:p>
    <w:p>
      <w:r>
        <w:t>794</w:t>
      </w:r>
    </w:p>
    <w:p>
      <w:r>
        <w:t>1.490</w:t>
      </w:r>
    </w:p>
    <w:p>
      <w:r>
        <w:t>5.791</w:t>
      </w:r>
    </w:p>
    <w:p>
      <w:r>
        <w:t>9.079</w:t>
      </w:r>
    </w:p>
    <w:p>
      <w:r>
        <w:t>216.820</w:t>
      </w:r>
    </w:p>
    <w:p>
      <w:r>
        <w:t>222.611</w:t>
      </w:r>
    </w:p>
    <w:p>
      <w:r>
        <w:t>32.523</w:t>
      </w:r>
    </w:p>
    <w:p>
      <w:r>
        <w:t>33.392</w:t>
      </w:r>
    </w:p>
    <w:p>
      <w:r>
        <w:t>249343</w:t>
      </w:r>
    </w:p>
    <w:p>
      <w:r>
        <w:t>256.002</w:t>
      </w:r>
    </w:p>
    <w:p>
      <w:r>
        <w:t>VII</w:t>
      </w:r>
    </w:p>
    <w:p>
      <w:r>
        <w:t>Sao lưu</w:t>
      </w:r>
    </w:p>
    <w:p>
      <w:r>
        <w:t>-</w:t>
      </w:r>
    </w:p>
    <w:p>
      <w:r>
        <w:t>-</w:t>
      </w:r>
    </w:p>
    <w:p>
      <w:r>
        <w:t>-</w:t>
      </w:r>
    </w:p>
    <w:p>
      <w:r>
        <w:t>-</w:t>
      </w:r>
    </w:p>
    <w:p>
      <w:r>
        <w:t>-</w:t>
      </w:r>
    </w:p>
    <w:p>
      <w:r>
        <w:t>-</w:t>
      </w:r>
    </w:p>
    <w:p>
      <w:r>
        <w:t>1</w:t>
      </w:r>
    </w:p>
    <w:p>
      <w:r>
        <w:t>Lập kế hoạch phương án sao lưu</w:t>
      </w:r>
    </w:p>
    <w:p>
      <w:r>
        <w:t>Phần mềm</w:t>
      </w:r>
    </w:p>
    <w:p>
      <w:r>
        <w:t>1</w:t>
      </w:r>
    </w:p>
    <w:p>
      <w:r>
        <w:t>136.971</w:t>
      </w:r>
    </w:p>
    <w:p>
      <w:r>
        <w:t>530</w:t>
      </w:r>
    </w:p>
    <w:p>
      <w:r>
        <w:t>-</w:t>
      </w:r>
    </w:p>
    <w:p>
      <w:r>
        <w:t>3.862</w:t>
      </w:r>
    </w:p>
    <w:p>
      <w:r>
        <w:t>6.053</w:t>
      </w:r>
    </w:p>
    <w:p>
      <w:r>
        <w:t>143.553</w:t>
      </w:r>
    </w:p>
    <w:p>
      <w:r>
        <w:t>147.415</w:t>
      </w:r>
    </w:p>
    <w:p>
      <w:r>
        <w:t>21.533</w:t>
      </w:r>
    </w:p>
    <w:p>
      <w:r>
        <w:t>22.112</w:t>
      </w:r>
    </w:p>
    <w:p>
      <w:r>
        <w:t>165.086</w:t>
      </w:r>
    </w:p>
    <w:p>
      <w:r>
        <w:t>169.528</w:t>
      </w:r>
    </w:p>
    <w:p>
      <w:r>
        <w:t>2</w:t>
      </w:r>
    </w:p>
    <w:p>
      <w:r>
        <w:t>182.628</w:t>
      </w:r>
    </w:p>
    <w:p>
      <w:r>
        <w:t>662</w:t>
      </w:r>
    </w:p>
    <w:p>
      <w:r>
        <w:t>-</w:t>
      </w:r>
    </w:p>
    <w:p>
      <w:r>
        <w:t>4.827</w:t>
      </w:r>
    </w:p>
    <w:p>
      <w:r>
        <w:t>7.566</w:t>
      </w:r>
    </w:p>
    <w:p>
      <w:r>
        <w:t>190.856</w:t>
      </w:r>
    </w:p>
    <w:p>
      <w:r>
        <w:t>195.683</w:t>
      </w:r>
    </w:p>
    <w:p>
      <w:r>
        <w:t>28.628</w:t>
      </w:r>
    </w:p>
    <w:p>
      <w:r>
        <w:t>29.353</w:t>
      </w:r>
    </w:p>
    <w:p>
      <w:r>
        <w:t>219.484</w:t>
      </w:r>
    </w:p>
    <w:p>
      <w:r>
        <w:t>225.036</w:t>
      </w:r>
    </w:p>
    <w:p>
      <w:r>
        <w:t>3</w:t>
      </w:r>
    </w:p>
    <w:p>
      <w:r>
        <w:t>205.457</w:t>
      </w:r>
    </w:p>
    <w:p>
      <w:r>
        <w:t>794</w:t>
      </w:r>
    </w:p>
    <w:p>
      <w:r>
        <w:t>-</w:t>
      </w:r>
    </w:p>
    <w:p>
      <w:r>
        <w:t>5.793</w:t>
      </w:r>
    </w:p>
    <w:p>
      <w:r>
        <w:t>9.079</w:t>
      </w:r>
    </w:p>
    <w:p>
      <w:r>
        <w:t>215.330</w:t>
      </w:r>
    </w:p>
    <w:p>
      <w:r>
        <w:t>221.123</w:t>
      </w:r>
    </w:p>
    <w:p>
      <w:r>
        <w:t>32.299</w:t>
      </w:r>
    </w:p>
    <w:p>
      <w:r>
        <w:t>33.168</w:t>
      </w:r>
    </w:p>
    <w:p>
      <w:r>
        <w:t>247.629</w:t>
      </w:r>
    </w:p>
    <w:p>
      <w:r>
        <w:t>254.291</w:t>
      </w:r>
    </w:p>
    <w:p>
      <w:r>
        <w:t>4</w:t>
      </w:r>
    </w:p>
    <w:p>
      <w:r>
        <w:t>251.114</w:t>
      </w:r>
    </w:p>
    <w:p>
      <w:r>
        <w:t>993</w:t>
      </w:r>
    </w:p>
    <w:p>
      <w:r>
        <w:t>-</w:t>
      </w:r>
    </w:p>
    <w:p>
      <w:r>
        <w:t>7.241</w:t>
      </w:r>
    </w:p>
    <w:p>
      <w:r>
        <w:t>11.349</w:t>
      </w:r>
    </w:p>
    <w:p>
      <w:r>
        <w:t>263.455</w:t>
      </w:r>
    </w:p>
    <w:p>
      <w:r>
        <w:t>270.697</w:t>
      </w:r>
    </w:p>
    <w:p>
      <w:r>
        <w:t>39.518</w:t>
      </w:r>
    </w:p>
    <w:p>
      <w:r>
        <w:t>40.604</w:t>
      </w:r>
    </w:p>
    <w:p>
      <w:r>
        <w:t>302.974</w:t>
      </w:r>
    </w:p>
    <w:p>
      <w:r>
        <w:t>311.301</w:t>
      </w:r>
    </w:p>
    <w:p>
      <w:r>
        <w:t>5</w:t>
      </w:r>
    </w:p>
    <w:p>
      <w:r>
        <w:t>319.599</w:t>
      </w:r>
    </w:p>
    <w:p>
      <w:r>
        <w:t>1.191</w:t>
      </w:r>
    </w:p>
    <w:p>
      <w:r>
        <w:t>-</w:t>
      </w:r>
    </w:p>
    <w:p>
      <w:r>
        <w:t>8.689</w:t>
      </w:r>
    </w:p>
    <w:p>
      <w:r>
        <w:t>13.619</w:t>
      </w:r>
    </w:p>
    <w:p>
      <w:r>
        <w:t>334.409</w:t>
      </w:r>
    </w:p>
    <w:p>
      <w:r>
        <w:t>343.099</w:t>
      </w:r>
    </w:p>
    <w:p>
      <w:r>
        <w:t>50.161</w:t>
      </w:r>
    </w:p>
    <w:p>
      <w:r>
        <w:t>51.465</w:t>
      </w:r>
    </w:p>
    <w:p>
      <w:r>
        <w:t>384.571</w:t>
      </w:r>
    </w:p>
    <w:p>
      <w:r>
        <w:t>394.564</w:t>
      </w:r>
    </w:p>
    <w:p>
      <w:r>
        <w:t>2</w:t>
      </w:r>
    </w:p>
    <w:p>
      <w:r>
        <w:t>Kiểm tra, xác định các nội dung cần sao lưu.</w:t>
      </w:r>
    </w:p>
    <w:p>
      <w:r>
        <w:t>Phần mềm</w:t>
      </w:r>
    </w:p>
    <w:p>
      <w:r>
        <w:t>1</w:t>
      </w:r>
    </w:p>
    <w:p>
      <w:r>
        <w:t>273.942</w:t>
      </w:r>
    </w:p>
    <w:p>
      <w:r>
        <w:t>1.059</w:t>
      </w:r>
    </w:p>
    <w:p>
      <w:r>
        <w:t>-</w:t>
      </w:r>
    </w:p>
    <w:p>
      <w:r>
        <w:t>7.721</w:t>
      </w:r>
    </w:p>
    <w:p>
      <w:r>
        <w:t>11.950</w:t>
      </w:r>
    </w:p>
    <w:p>
      <w:r>
        <w:t>286.951</w:t>
      </w:r>
    </w:p>
    <w:p>
      <w:r>
        <w:t>294.673</w:t>
      </w:r>
    </w:p>
    <w:p>
      <w:r>
        <w:t>43.043</w:t>
      </w:r>
    </w:p>
    <w:p>
      <w:r>
        <w:t>44.201</w:t>
      </w:r>
    </w:p>
    <w:p>
      <w:r>
        <w:t>329.994</w:t>
      </w:r>
    </w:p>
    <w:p>
      <w:r>
        <w:t>338.873</w:t>
      </w:r>
    </w:p>
    <w:p>
      <w:r>
        <w:t>2</w:t>
      </w:r>
    </w:p>
    <w:p>
      <w:r>
        <w:t>342.428</w:t>
      </w:r>
    </w:p>
    <w:p>
      <w:r>
        <w:t>1.324</w:t>
      </w:r>
    </w:p>
    <w:p>
      <w:r>
        <w:t>-</w:t>
      </w:r>
    </w:p>
    <w:p>
      <w:r>
        <w:t>9.651</w:t>
      </w:r>
    </w:p>
    <w:p>
      <w:r>
        <w:t>14.938</w:t>
      </w:r>
    </w:p>
    <w:p>
      <w:r>
        <w:t>358.689</w:t>
      </w:r>
    </w:p>
    <w:p>
      <w:r>
        <w:t>368.341</w:t>
      </w:r>
    </w:p>
    <w:p>
      <w:r>
        <w:t>53.803</w:t>
      </w:r>
    </w:p>
    <w:p>
      <w:r>
        <w:t>55.251</w:t>
      </w:r>
    </w:p>
    <w:p>
      <w:r>
        <w:t>412.493</w:t>
      </w:r>
    </w:p>
    <w:p>
      <w:r>
        <w:t>423.592</w:t>
      </w:r>
    </w:p>
    <w:p>
      <w:r>
        <w:t>3</w:t>
      </w:r>
    </w:p>
    <w:p>
      <w:r>
        <w:t>410.913</w:t>
      </w:r>
    </w:p>
    <w:p>
      <w:r>
        <w:t>1.589</w:t>
      </w:r>
    </w:p>
    <w:p>
      <w:r>
        <w:t>-</w:t>
      </w:r>
    </w:p>
    <w:p>
      <w:r>
        <w:t>11.582</w:t>
      </w:r>
    </w:p>
    <w:p>
      <w:r>
        <w:t>17.926</w:t>
      </w:r>
    </w:p>
    <w:p>
      <w:r>
        <w:t>430.427</w:t>
      </w:r>
    </w:p>
    <w:p>
      <w:r>
        <w:t>442.009</w:t>
      </w:r>
    </w:p>
    <w:p>
      <w:r>
        <w:t>64.564</w:t>
      </w:r>
    </w:p>
    <w:p>
      <w:r>
        <w:t>66.301</w:t>
      </w:r>
    </w:p>
    <w:p>
      <w:r>
        <w:t>494.991</w:t>
      </w:r>
    </w:p>
    <w:p>
      <w:r>
        <w:t>508.310</w:t>
      </w:r>
    </w:p>
    <w:p>
      <w:r>
        <w:t>4</w:t>
      </w:r>
    </w:p>
    <w:p>
      <w:r>
        <w:t>525.056</w:t>
      </w:r>
    </w:p>
    <w:p>
      <w:r>
        <w:t>1.986</w:t>
      </w:r>
    </w:p>
    <w:p>
      <w:r>
        <w:t>-</w:t>
      </w:r>
    </w:p>
    <w:p>
      <w:r>
        <w:t>14.477</w:t>
      </w:r>
    </w:p>
    <w:p>
      <w:r>
        <w:t>22.407</w:t>
      </w:r>
    </w:p>
    <w:p>
      <w:r>
        <w:t>549.448</w:t>
      </w:r>
    </w:p>
    <w:p>
      <w:r>
        <w:t>563.925</w:t>
      </w:r>
    </w:p>
    <w:p>
      <w:r>
        <w:t>82.417</w:t>
      </w:r>
    </w:p>
    <w:p>
      <w:r>
        <w:t>84.589</w:t>
      </w:r>
    </w:p>
    <w:p>
      <w:r>
        <w:t>631.865</w:t>
      </w:r>
    </w:p>
    <w:p>
      <w:r>
        <w:t>648.514</w:t>
      </w:r>
    </w:p>
    <w:p>
      <w:r>
        <w:t>5</w:t>
      </w:r>
    </w:p>
    <w:p>
      <w:r>
        <w:t>616.370</w:t>
      </w:r>
    </w:p>
    <w:p>
      <w:r>
        <w:t>2.383</w:t>
      </w:r>
    </w:p>
    <w:p>
      <w:r>
        <w:t>-</w:t>
      </w:r>
    </w:p>
    <w:p>
      <w:r>
        <w:t>17.372</w:t>
      </w:r>
    </w:p>
    <w:p>
      <w:r>
        <w:t>26.888</w:t>
      </w:r>
    </w:p>
    <w:p>
      <w:r>
        <w:t>645.641</w:t>
      </w:r>
    </w:p>
    <w:p>
      <w:r>
        <w:t>663.013</w:t>
      </w:r>
    </w:p>
    <w:p>
      <w:r>
        <w:t>96.846</w:t>
      </w:r>
    </w:p>
    <w:p>
      <w:r>
        <w:t>99.452</w:t>
      </w:r>
    </w:p>
    <w:p>
      <w:r>
        <w:t>742.487</w:t>
      </w:r>
    </w:p>
    <w:p>
      <w:r>
        <w:t>762.465</w:t>
      </w:r>
    </w:p>
    <w:p>
      <w:r>
        <w:t>3</w:t>
      </w:r>
    </w:p>
    <w:p>
      <w:r>
        <w:t>Thực hiện sao lưu.</w:t>
      </w:r>
    </w:p>
    <w:p>
      <w:r>
        <w:t>Phần mềm</w:t>
      </w:r>
    </w:p>
    <w:p>
      <w:r>
        <w:t>1</w:t>
      </w:r>
    </w:p>
    <w:p>
      <w:r>
        <w:t>273.942</w:t>
      </w:r>
    </w:p>
    <w:p>
      <w:r>
        <w:t>1.059</w:t>
      </w:r>
    </w:p>
    <w:p>
      <w:r>
        <w:t>-</w:t>
      </w:r>
    </w:p>
    <w:p>
      <w:r>
        <w:t>7.721</w:t>
      </w:r>
    </w:p>
    <w:p>
      <w:r>
        <w:t>11.950</w:t>
      </w:r>
    </w:p>
    <w:p>
      <w:r>
        <w:t>286.951</w:t>
      </w:r>
    </w:p>
    <w:p>
      <w:r>
        <w:t>294.673</w:t>
      </w:r>
    </w:p>
    <w:p>
      <w:r>
        <w:t>43.043</w:t>
      </w:r>
    </w:p>
    <w:p>
      <w:r>
        <w:t>44.201</w:t>
      </w:r>
    </w:p>
    <w:p>
      <w:r>
        <w:t>329.994</w:t>
      </w:r>
    </w:p>
    <w:p>
      <w:r>
        <w:t>338.873</w:t>
      </w:r>
    </w:p>
    <w:p>
      <w:r>
        <w:t>2</w:t>
      </w:r>
    </w:p>
    <w:p>
      <w:r>
        <w:t>342.428</w:t>
      </w:r>
    </w:p>
    <w:p>
      <w:r>
        <w:t>1.324</w:t>
      </w:r>
    </w:p>
    <w:p>
      <w:r>
        <w:t>-</w:t>
      </w:r>
    </w:p>
    <w:p>
      <w:r>
        <w:t>9.651</w:t>
      </w:r>
    </w:p>
    <w:p>
      <w:r>
        <w:t>14.938</w:t>
      </w:r>
    </w:p>
    <w:p>
      <w:r>
        <w:t>358.689</w:t>
      </w:r>
    </w:p>
    <w:p>
      <w:r>
        <w:t>368.341</w:t>
      </w:r>
    </w:p>
    <w:p>
      <w:r>
        <w:t>53.803</w:t>
      </w:r>
    </w:p>
    <w:p>
      <w:r>
        <w:t>55.251</w:t>
      </w:r>
    </w:p>
    <w:p>
      <w:r>
        <w:t>412.493</w:t>
      </w:r>
    </w:p>
    <w:p>
      <w:r>
        <w:t>423.592</w:t>
      </w:r>
    </w:p>
    <w:p>
      <w:r>
        <w:t>3</w:t>
      </w:r>
    </w:p>
    <w:p>
      <w:r>
        <w:t>410.913</w:t>
      </w:r>
    </w:p>
    <w:p>
      <w:r>
        <w:t>1.589</w:t>
      </w:r>
    </w:p>
    <w:p>
      <w:r>
        <w:t>-</w:t>
      </w:r>
    </w:p>
    <w:p>
      <w:r>
        <w:t>11.582</w:t>
      </w:r>
    </w:p>
    <w:p>
      <w:r>
        <w:t>17.926</w:t>
      </w:r>
    </w:p>
    <w:p>
      <w:r>
        <w:t>430.427</w:t>
      </w:r>
    </w:p>
    <w:p>
      <w:r>
        <w:t>442.009</w:t>
      </w:r>
    </w:p>
    <w:p>
      <w:r>
        <w:t>64.564</w:t>
      </w:r>
    </w:p>
    <w:p>
      <w:r>
        <w:t>66.301</w:t>
      </w:r>
    </w:p>
    <w:p>
      <w:r>
        <w:t>494.991</w:t>
      </w:r>
    </w:p>
    <w:p>
      <w:r>
        <w:t>508.310</w:t>
      </w:r>
    </w:p>
    <w:p>
      <w:r>
        <w:t>4</w:t>
      </w:r>
    </w:p>
    <w:p>
      <w:r>
        <w:t>525.056</w:t>
      </w:r>
    </w:p>
    <w:p>
      <w:r>
        <w:t>1.986</w:t>
      </w:r>
    </w:p>
    <w:p>
      <w:r>
        <w:t>-</w:t>
      </w:r>
    </w:p>
    <w:p>
      <w:r>
        <w:t>14.477</w:t>
      </w:r>
    </w:p>
    <w:p>
      <w:r>
        <w:t>22.407</w:t>
      </w:r>
    </w:p>
    <w:p>
      <w:r>
        <w:t>549.448</w:t>
      </w:r>
    </w:p>
    <w:p>
      <w:r>
        <w:t>563.925</w:t>
      </w:r>
    </w:p>
    <w:p>
      <w:r>
        <w:t>82.417</w:t>
      </w:r>
    </w:p>
    <w:p>
      <w:r>
        <w:t>84.589</w:t>
      </w:r>
    </w:p>
    <w:p>
      <w:r>
        <w:t>631.865</w:t>
      </w:r>
    </w:p>
    <w:p>
      <w:r>
        <w:t>648.514</w:t>
      </w:r>
    </w:p>
    <w:p>
      <w:r>
        <w:t>5</w:t>
      </w:r>
    </w:p>
    <w:p>
      <w:r>
        <w:t>616.370</w:t>
      </w:r>
    </w:p>
    <w:p>
      <w:r>
        <w:t>2.383</w:t>
      </w:r>
    </w:p>
    <w:p>
      <w:r>
        <w:t>-</w:t>
      </w:r>
    </w:p>
    <w:p>
      <w:r>
        <w:t>17.372</w:t>
      </w:r>
    </w:p>
    <w:p>
      <w:r>
        <w:t>26.888</w:t>
      </w:r>
    </w:p>
    <w:p>
      <w:r>
        <w:t>645.641</w:t>
      </w:r>
    </w:p>
    <w:p>
      <w:r>
        <w:t>663.013</w:t>
      </w:r>
    </w:p>
    <w:p>
      <w:r>
        <w:t>96.846</w:t>
      </w:r>
    </w:p>
    <w:p>
      <w:r>
        <w:t>99.452</w:t>
      </w:r>
    </w:p>
    <w:p>
      <w:r>
        <w:t>742.487</w:t>
      </w:r>
    </w:p>
    <w:p>
      <w:r>
        <w:t>762.465</w:t>
      </w:r>
    </w:p>
    <w:p>
      <w:r>
        <w:t>4</w:t>
      </w:r>
    </w:p>
    <w:p>
      <w:r>
        <w:t>Kiểm tra tính toàn vẹn, đầy đủ của các bản sao lưu.</w:t>
      </w:r>
    </w:p>
    <w:p>
      <w:r>
        <w:t>Phần mềm</w:t>
      </w:r>
    </w:p>
    <w:p>
      <w:r>
        <w:t>1</w:t>
      </w:r>
    </w:p>
    <w:p>
      <w:r>
        <w:t>273.942</w:t>
      </w:r>
    </w:p>
    <w:p>
      <w:r>
        <w:t>1.059</w:t>
      </w:r>
    </w:p>
    <w:p>
      <w:r>
        <w:t>8.940</w:t>
      </w:r>
    </w:p>
    <w:p>
      <w:r>
        <w:t>7.721</w:t>
      </w:r>
    </w:p>
    <w:p>
      <w:r>
        <w:t>11.950</w:t>
      </w:r>
    </w:p>
    <w:p>
      <w:r>
        <w:t>295.891</w:t>
      </w:r>
    </w:p>
    <w:p>
      <w:r>
        <w:t>303.613</w:t>
      </w:r>
    </w:p>
    <w:p>
      <w:r>
        <w:t>44.384</w:t>
      </w:r>
    </w:p>
    <w:p>
      <w:r>
        <w:t>45.542</w:t>
      </w:r>
    </w:p>
    <w:p>
      <w:r>
        <w:t>340.275</w:t>
      </w:r>
    </w:p>
    <w:p>
      <w:r>
        <w:t>349.154</w:t>
      </w:r>
    </w:p>
    <w:p>
      <w:r>
        <w:t>2</w:t>
      </w:r>
    </w:p>
    <w:p>
      <w:r>
        <w:t>342.428</w:t>
      </w:r>
    </w:p>
    <w:p>
      <w:r>
        <w:t>1.324</w:t>
      </w:r>
    </w:p>
    <w:p>
      <w:r>
        <w:t>8.940</w:t>
      </w:r>
    </w:p>
    <w:p>
      <w:r>
        <w:t>9.651</w:t>
      </w:r>
    </w:p>
    <w:p>
      <w:r>
        <w:t>14.938</w:t>
      </w:r>
    </w:p>
    <w:p>
      <w:r>
        <w:t>367.629</w:t>
      </w:r>
    </w:p>
    <w:p>
      <w:r>
        <w:t>377.281</w:t>
      </w:r>
    </w:p>
    <w:p>
      <w:r>
        <w:t>55.144</w:t>
      </w:r>
    </w:p>
    <w:p>
      <w:r>
        <w:t>56.592</w:t>
      </w:r>
    </w:p>
    <w:p>
      <w:r>
        <w:t>422.774</w:t>
      </w:r>
    </w:p>
    <w:p>
      <w:r>
        <w:t>433.873</w:t>
      </w:r>
    </w:p>
    <w:p>
      <w:r>
        <w:t>3</w:t>
      </w:r>
    </w:p>
    <w:p>
      <w:r>
        <w:t>410.913</w:t>
      </w:r>
    </w:p>
    <w:p>
      <w:r>
        <w:t>1.589</w:t>
      </w:r>
    </w:p>
    <w:p>
      <w:r>
        <w:t>8.940</w:t>
      </w:r>
    </w:p>
    <w:p>
      <w:r>
        <w:t>11.582</w:t>
      </w:r>
    </w:p>
    <w:p>
      <w:r>
        <w:t>17.926</w:t>
      </w:r>
    </w:p>
    <w:p>
      <w:r>
        <w:t>439.367</w:t>
      </w:r>
    </w:p>
    <w:p>
      <w:r>
        <w:t>450.949</w:t>
      </w:r>
    </w:p>
    <w:p>
      <w:r>
        <w:t>65.905</w:t>
      </w:r>
    </w:p>
    <w:p>
      <w:r>
        <w:t>67.642</w:t>
      </w:r>
    </w:p>
    <w:p>
      <w:r>
        <w:t>505.272</w:t>
      </w:r>
    </w:p>
    <w:p>
      <w:r>
        <w:t>518.591</w:t>
      </w:r>
    </w:p>
    <w:p>
      <w:r>
        <w:t>4</w:t>
      </w:r>
    </w:p>
    <w:p>
      <w:r>
        <w:t>525.056</w:t>
      </w:r>
    </w:p>
    <w:p>
      <w:r>
        <w:t>1.986</w:t>
      </w:r>
    </w:p>
    <w:p>
      <w:r>
        <w:t>8.940</w:t>
      </w:r>
    </w:p>
    <w:p>
      <w:r>
        <w:t>14.477</w:t>
      </w:r>
    </w:p>
    <w:p>
      <w:r>
        <w:t>22.407</w:t>
      </w:r>
    </w:p>
    <w:p>
      <w:r>
        <w:t>558.388</w:t>
      </w:r>
    </w:p>
    <w:p>
      <w:r>
        <w:t>572.865</w:t>
      </w:r>
    </w:p>
    <w:p>
      <w:r>
        <w:t>83.758</w:t>
      </w:r>
    </w:p>
    <w:p>
      <w:r>
        <w:t>85.930</w:t>
      </w:r>
    </w:p>
    <w:p>
      <w:r>
        <w:t>642.146</w:t>
      </w:r>
    </w:p>
    <w:p>
      <w:r>
        <w:t>658.795</w:t>
      </w:r>
    </w:p>
    <w:p>
      <w:r>
        <w:t>5</w:t>
      </w:r>
    </w:p>
    <w:p>
      <w:r>
        <w:t>616.370</w:t>
      </w:r>
    </w:p>
    <w:p>
      <w:r>
        <w:t>2.383</w:t>
      </w:r>
    </w:p>
    <w:p>
      <w:r>
        <w:t>8.940</w:t>
      </w:r>
    </w:p>
    <w:p>
      <w:r>
        <w:t>17.372</w:t>
      </w:r>
    </w:p>
    <w:p>
      <w:r>
        <w:t>26.888</w:t>
      </w:r>
    </w:p>
    <w:p>
      <w:r>
        <w:t>654.581</w:t>
      </w:r>
    </w:p>
    <w:p>
      <w:r>
        <w:t>671.953</w:t>
      </w:r>
    </w:p>
    <w:p>
      <w:r>
        <w:t>98.187</w:t>
      </w:r>
    </w:p>
    <w:p>
      <w:r>
        <w:t>100.793</w:t>
      </w:r>
    </w:p>
    <w:p>
      <w:r>
        <w:t>752.768</w:t>
      </w:r>
    </w:p>
    <w:p>
      <w:r>
        <w:t>772.746</w:t>
      </w:r>
    </w:p>
    <w:p>
      <w:r>
        <w:t>VII</w:t>
      </w:r>
    </w:p>
    <w:p>
      <w:r>
        <w:t>Phục hồi</w:t>
      </w:r>
    </w:p>
    <w:p>
      <w:r>
        <w:t>-</w:t>
      </w:r>
    </w:p>
    <w:p>
      <w:r>
        <w:t>-</w:t>
      </w:r>
    </w:p>
    <w:p>
      <w:r>
        <w:t>-</w:t>
      </w:r>
    </w:p>
    <w:p>
      <w:r>
        <w:t>-</w:t>
      </w:r>
    </w:p>
    <w:p>
      <w:r>
        <w:t>-</w:t>
      </w:r>
    </w:p>
    <w:p>
      <w:r>
        <w:t>-</w:t>
      </w:r>
    </w:p>
    <w:p>
      <w:r>
        <w:t>1</w:t>
      </w:r>
    </w:p>
    <w:p>
      <w:r>
        <w:t>Lập kế hoạch phương án phục hồi khôi phục dữ liệu</w:t>
      </w:r>
    </w:p>
    <w:p>
      <w:r>
        <w:t>Phần mềm</w:t>
      </w:r>
    </w:p>
    <w:p>
      <w:r>
        <w:t>1</w:t>
      </w:r>
    </w:p>
    <w:p>
      <w:r>
        <w:t>68.486</w:t>
      </w:r>
    </w:p>
    <w:p>
      <w:r>
        <w:t>265</w:t>
      </w:r>
    </w:p>
    <w:p>
      <w:r>
        <w:t>-</w:t>
      </w:r>
    </w:p>
    <w:p>
      <w:r>
        <w:t>1.930</w:t>
      </w:r>
    </w:p>
    <w:p>
      <w:r>
        <w:t>2.949</w:t>
      </w:r>
    </w:p>
    <w:p>
      <w:r>
        <w:t>71.699</w:t>
      </w:r>
    </w:p>
    <w:p>
      <w:r>
        <w:t>73.629</w:t>
      </w:r>
    </w:p>
    <w:p>
      <w:r>
        <w:t>10.755</w:t>
      </w:r>
    </w:p>
    <w:p>
      <w:r>
        <w:t>11.044</w:t>
      </w:r>
    </w:p>
    <w:p>
      <w:r>
        <w:t>82.454</w:t>
      </w:r>
    </w:p>
    <w:p>
      <w:r>
        <w:t>84.673</w:t>
      </w:r>
    </w:p>
    <w:p>
      <w:r>
        <w:t>2</w:t>
      </w:r>
    </w:p>
    <w:p>
      <w:r>
        <w:t>91.314</w:t>
      </w:r>
    </w:p>
    <w:p>
      <w:r>
        <w:t>331</w:t>
      </w:r>
    </w:p>
    <w:p>
      <w:r>
        <w:t>-</w:t>
      </w:r>
    </w:p>
    <w:p>
      <w:r>
        <w:t>2.412</w:t>
      </w:r>
    </w:p>
    <w:p>
      <w:r>
        <w:t>3.686</w:t>
      </w:r>
    </w:p>
    <w:p>
      <w:r>
        <w:t>95.331</w:t>
      </w:r>
    </w:p>
    <w:p>
      <w:r>
        <w:t>97.743</w:t>
      </w:r>
    </w:p>
    <w:p>
      <w:r>
        <w:t>14.300</w:t>
      </w:r>
    </w:p>
    <w:p>
      <w:r>
        <w:t>14.661</w:t>
      </w:r>
    </w:p>
    <w:p>
      <w:r>
        <w:t>109.631</w:t>
      </w:r>
    </w:p>
    <w:p>
      <w:r>
        <w:t>112.404</w:t>
      </w:r>
    </w:p>
    <w:p>
      <w:r>
        <w:t>3</w:t>
      </w:r>
    </w:p>
    <w:p>
      <w:r>
        <w:t>114.143</w:t>
      </w:r>
    </w:p>
    <w:p>
      <w:r>
        <w:t>614</w:t>
      </w:r>
    </w:p>
    <w:p>
      <w:r>
        <w:t>-</w:t>
      </w:r>
    </w:p>
    <w:p>
      <w:r>
        <w:t>2.894</w:t>
      </w:r>
    </w:p>
    <w:p>
      <w:r>
        <w:t>4.423</w:t>
      </w:r>
    </w:p>
    <w:p>
      <w:r>
        <w:t>119.180</w:t>
      </w:r>
    </w:p>
    <w:p>
      <w:r>
        <w:t>122.074</w:t>
      </w:r>
    </w:p>
    <w:p>
      <w:r>
        <w:t>17.877</w:t>
      </w:r>
    </w:p>
    <w:p>
      <w:r>
        <w:t>18.311</w:t>
      </w:r>
    </w:p>
    <w:p>
      <w:r>
        <w:t>137.057</w:t>
      </w:r>
    </w:p>
    <w:p>
      <w:r>
        <w:t>140.385</w:t>
      </w:r>
    </w:p>
    <w:p>
      <w:r>
        <w:t>4</w:t>
      </w:r>
    </w:p>
    <w:p>
      <w:r>
        <w:t>136.971</w:t>
      </w:r>
    </w:p>
    <w:p>
      <w:r>
        <w:t>767</w:t>
      </w:r>
    </w:p>
    <w:p>
      <w:r>
        <w:t>-</w:t>
      </w:r>
    </w:p>
    <w:p>
      <w:r>
        <w:t>3.618</w:t>
      </w:r>
    </w:p>
    <w:p>
      <w:r>
        <w:t>5.529</w:t>
      </w:r>
    </w:p>
    <w:p>
      <w:r>
        <w:t>143.267</w:t>
      </w:r>
    </w:p>
    <w:p>
      <w:r>
        <w:t>146.885</w:t>
      </w:r>
    </w:p>
    <w:p>
      <w:r>
        <w:t>21.490</w:t>
      </w:r>
    </w:p>
    <w:p>
      <w:r>
        <w:t>22.033</w:t>
      </w:r>
    </w:p>
    <w:p>
      <w:r>
        <w:t>164.758</w:t>
      </w:r>
    </w:p>
    <w:p>
      <w:r>
        <w:t>168.918</w:t>
      </w:r>
    </w:p>
    <w:p>
      <w:r>
        <w:t>5</w:t>
      </w:r>
    </w:p>
    <w:p>
      <w:r>
        <w:t>159.800</w:t>
      </w:r>
    </w:p>
    <w:p>
      <w:r>
        <w:t>921</w:t>
      </w:r>
    </w:p>
    <w:p>
      <w:r>
        <w:t>-</w:t>
      </w:r>
    </w:p>
    <w:p>
      <w:r>
        <w:t>4.341</w:t>
      </w:r>
    </w:p>
    <w:p>
      <w:r>
        <w:t>6.635</w:t>
      </w:r>
    </w:p>
    <w:p>
      <w:r>
        <w:t>167.355</w:t>
      </w:r>
    </w:p>
    <w:p>
      <w:r>
        <w:t>171.697</w:t>
      </w:r>
    </w:p>
    <w:p>
      <w:r>
        <w:t>25.103</w:t>
      </w:r>
    </w:p>
    <w:p>
      <w:r>
        <w:t>25.755</w:t>
      </w:r>
    </w:p>
    <w:p>
      <w:r>
        <w:t>192.459</w:t>
      </w:r>
    </w:p>
    <w:p>
      <w:r>
        <w:t>197.451</w:t>
      </w:r>
    </w:p>
    <w:p>
      <w:r>
        <w:t>2</w:t>
      </w:r>
    </w:p>
    <w:p>
      <w:r>
        <w:t>Kiểm tra hệ thống</w:t>
      </w:r>
    </w:p>
    <w:p>
      <w:r>
        <w:t>Phần mềm</w:t>
      </w:r>
    </w:p>
    <w:p>
      <w:r>
        <w:t>1</w:t>
      </w:r>
    </w:p>
    <w:p>
      <w:r>
        <w:t>68.486</w:t>
      </w:r>
    </w:p>
    <w:p>
      <w:r>
        <w:t>409</w:t>
      </w:r>
    </w:p>
    <w:p>
      <w:r>
        <w:t>-</w:t>
      </w:r>
    </w:p>
    <w:p>
      <w:r>
        <w:t>1.930</w:t>
      </w:r>
    </w:p>
    <w:p>
      <w:r>
        <w:t>2.949</w:t>
      </w:r>
    </w:p>
    <w:p>
      <w:r>
        <w:t>71.844</w:t>
      </w:r>
    </w:p>
    <w:p>
      <w:r>
        <w:t>73.773</w:t>
      </w:r>
    </w:p>
    <w:p>
      <w:r>
        <w:t>10.777</w:t>
      </w:r>
    </w:p>
    <w:p>
      <w:r>
        <w:t>11.066</w:t>
      </w:r>
    </w:p>
    <w:p>
      <w:r>
        <w:t>82.620</w:t>
      </w:r>
    </w:p>
    <w:p>
      <w:r>
        <w:t>84.839</w:t>
      </w:r>
    </w:p>
    <w:p>
      <w:r>
        <w:t>2</w:t>
      </w:r>
    </w:p>
    <w:p>
      <w:r>
        <w:t>91.314</w:t>
      </w:r>
    </w:p>
    <w:p>
      <w:r>
        <w:t>512</w:t>
      </w:r>
    </w:p>
    <w:p>
      <w:r>
        <w:t>-</w:t>
      </w:r>
    </w:p>
    <w:p>
      <w:r>
        <w:t>2.412</w:t>
      </w:r>
    </w:p>
    <w:p>
      <w:r>
        <w:t>3.686</w:t>
      </w:r>
    </w:p>
    <w:p>
      <w:r>
        <w:t>95.512</w:t>
      </w:r>
    </w:p>
    <w:p>
      <w:r>
        <w:t>97.924</w:t>
      </w:r>
    </w:p>
    <w:p>
      <w:r>
        <w:t>14.327</w:t>
      </w:r>
    </w:p>
    <w:p>
      <w:r>
        <w:t>14.689</w:t>
      </w:r>
    </w:p>
    <w:p>
      <w:r>
        <w:t>109.838</w:t>
      </w:r>
    </w:p>
    <w:p>
      <w:r>
        <w:t>112.612</w:t>
      </w:r>
    </w:p>
    <w:p>
      <w:r>
        <w:t>3</w:t>
      </w:r>
    </w:p>
    <w:p>
      <w:r>
        <w:t>114.143</w:t>
      </w:r>
    </w:p>
    <w:p>
      <w:r>
        <w:t>614</w:t>
      </w:r>
    </w:p>
    <w:p>
      <w:r>
        <w:t>-</w:t>
      </w:r>
    </w:p>
    <w:p>
      <w:r>
        <w:t>2.894</w:t>
      </w:r>
    </w:p>
    <w:p>
      <w:r>
        <w:t>4.423</w:t>
      </w:r>
    </w:p>
    <w:p>
      <w:r>
        <w:t>119.180</w:t>
      </w:r>
    </w:p>
    <w:p>
      <w:r>
        <w:t>122.074</w:t>
      </w:r>
    </w:p>
    <w:p>
      <w:r>
        <w:t>17.877</w:t>
      </w:r>
    </w:p>
    <w:p>
      <w:r>
        <w:t>18.311</w:t>
      </w:r>
    </w:p>
    <w:p>
      <w:r>
        <w:t>137.057</w:t>
      </w:r>
    </w:p>
    <w:p>
      <w:r>
        <w:t>140.385</w:t>
      </w:r>
    </w:p>
    <w:p>
      <w:r>
        <w:t>4</w:t>
      </w:r>
    </w:p>
    <w:p>
      <w:r>
        <w:t>136.971</w:t>
      </w:r>
    </w:p>
    <w:p>
      <w:r>
        <w:t>767</w:t>
      </w:r>
    </w:p>
    <w:p>
      <w:r>
        <w:t>-</w:t>
      </w:r>
    </w:p>
    <w:p>
      <w:r>
        <w:t>3.618</w:t>
      </w:r>
    </w:p>
    <w:p>
      <w:r>
        <w:t>5.529</w:t>
      </w:r>
    </w:p>
    <w:p>
      <w:r>
        <w:t>143.267</w:t>
      </w:r>
    </w:p>
    <w:p>
      <w:r>
        <w:t>146.885</w:t>
      </w:r>
    </w:p>
    <w:p>
      <w:r>
        <w:t>21.490</w:t>
      </w:r>
    </w:p>
    <w:p>
      <w:r>
        <w:t>22.033</w:t>
      </w:r>
    </w:p>
    <w:p>
      <w:r>
        <w:t>164.758</w:t>
      </w:r>
    </w:p>
    <w:p>
      <w:r>
        <w:t>168.918</w:t>
      </w:r>
    </w:p>
    <w:p>
      <w:r>
        <w:t>5</w:t>
      </w:r>
    </w:p>
    <w:p>
      <w:r>
        <w:t>159.800</w:t>
      </w:r>
    </w:p>
    <w:p>
      <w:r>
        <w:t>921</w:t>
      </w:r>
    </w:p>
    <w:p>
      <w:r>
        <w:t>-</w:t>
      </w:r>
    </w:p>
    <w:p>
      <w:r>
        <w:t>4.341</w:t>
      </w:r>
    </w:p>
    <w:p>
      <w:r>
        <w:t>6.635</w:t>
      </w:r>
    </w:p>
    <w:p>
      <w:r>
        <w:t>167.355</w:t>
      </w:r>
    </w:p>
    <w:p>
      <w:r>
        <w:t>171.697</w:t>
      </w:r>
    </w:p>
    <w:p>
      <w:r>
        <w:t>25.103</w:t>
      </w:r>
    </w:p>
    <w:p>
      <w:r>
        <w:t>25.755</w:t>
      </w:r>
    </w:p>
    <w:p>
      <w:r>
        <w:t>192.459</w:t>
      </w:r>
    </w:p>
    <w:p>
      <w:r>
        <w:t>197.451</w:t>
      </w:r>
    </w:p>
    <w:p>
      <w:r>
        <w:t>PHỤ LỤC V</w:t>
      </w:r>
    </w:p>
    <w:p>
      <w:r>
        <w:t>ĐƠN GIÁ KIỂM TRA, NGHIỆM THU PHẦN MỀM HỖ TRỢ VIỆC QUẢN LÝ, KHAI THÁC CƠ SỞ DỮ LIỆU NGÀNH TÀI NGUYÊN VÀ MÔI TRƯỜNG</w:t>
      </w:r>
    </w:p>
    <w:p>
      <w:r>
        <w:t>(Kèm theo Quyết định số: 31/2023/QĐ-UBND ngày 18 tháng 9 năm 2023 của Ủy ban nhân dân tỉnh Bình Dương)</w:t>
      </w:r>
    </w:p>
    <w:p>
      <w:r>
        <w:t>ĐVT: Đồng</w:t>
      </w:r>
    </w:p>
    <w:p>
      <w:r>
        <w:t>STT</w:t>
      </w:r>
    </w:p>
    <w:p>
      <w:r>
        <w:t>Nội dung</w:t>
      </w:r>
    </w:p>
    <w:p>
      <w:r>
        <w:t>Đơn vị tính</w:t>
      </w:r>
    </w:p>
    <w:p>
      <w:r>
        <w:t>Khó khăn</w:t>
      </w:r>
    </w:p>
    <w:p>
      <w:r>
        <w:t>Chi phí LĐKT</w:t>
      </w:r>
    </w:p>
    <w:p>
      <w:r>
        <w:t>Chi phí dụng cụ</w:t>
      </w:r>
    </w:p>
    <w:p>
      <w:r>
        <w:t>Chi phí vật liệu</w:t>
      </w:r>
    </w:p>
    <w:p>
      <w:r>
        <w:t>Chi phí thiết bị (sử dụng máy)</w:t>
      </w:r>
    </w:p>
    <w:p>
      <w:r>
        <w:t>Chi phí trực tiếp</w:t>
      </w:r>
    </w:p>
    <w:p>
      <w:r>
        <w:t>Chi phí chung 15%</w:t>
      </w:r>
    </w:p>
    <w:p>
      <w:r>
        <w:t>Đơn giá sản phẩm</w:t>
      </w:r>
    </w:p>
    <w:p>
      <w:r>
        <w:t>Năng lượng</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w:t>
      </w:r>
    </w:p>
    <w:p>
      <w:r>
        <w:t>+7+8+9</w:t>
      </w:r>
    </w:p>
    <w:p>
      <w:r>
        <w:t>12=10*15%</w:t>
      </w:r>
    </w:p>
    <w:p>
      <w:r>
        <w:t>13=11*15%</w:t>
      </w:r>
    </w:p>
    <w:p>
      <w:r>
        <w:t>14=10+12</w:t>
      </w:r>
    </w:p>
    <w:p>
      <w:r>
        <w:t>15=11+13</w:t>
      </w:r>
    </w:p>
    <w:p>
      <w:r>
        <w:t>I</w:t>
      </w:r>
    </w:p>
    <w:p>
      <w:r>
        <w:t>Tiếp nhận hồ sơ, sản phẩm</w:t>
      </w:r>
    </w:p>
    <w:p>
      <w:r>
        <w:t>1</w:t>
      </w:r>
    </w:p>
    <w:p>
      <w:r>
        <w:t>Kiểm tra hồ sơ nghiệm thu cấp đơn vị thi công</w:t>
      </w:r>
    </w:p>
    <w:p>
      <w:r>
        <w:t>Hồ sơ</w:t>
      </w:r>
    </w:p>
    <w:p>
      <w:r>
        <w:t>1-3</w:t>
      </w:r>
    </w:p>
    <w:p>
      <w:r>
        <w:t>20.007</w:t>
      </w:r>
    </w:p>
    <w:p>
      <w:r>
        <w:t>71</w:t>
      </w:r>
    </w:p>
    <w:p>
      <w:r>
        <w:t>0,00</w:t>
      </w:r>
    </w:p>
    <w:p>
      <w:r>
        <w:t>495</w:t>
      </w:r>
    </w:p>
    <w:p>
      <w:r>
        <w:t>906</w:t>
      </w:r>
    </w:p>
    <w:p>
      <w:r>
        <w:t>20.984</w:t>
      </w:r>
    </w:p>
    <w:p>
      <w:r>
        <w:t>21.478</w:t>
      </w:r>
    </w:p>
    <w:p>
      <w:r>
        <w:t>3.148</w:t>
      </w:r>
    </w:p>
    <w:p>
      <w:r>
        <w:t>3.222</w:t>
      </w:r>
    </w:p>
    <w:p>
      <w:r>
        <w:t>24.131</w:t>
      </w:r>
    </w:p>
    <w:p>
      <w:r>
        <w:t>24.700</w:t>
      </w:r>
    </w:p>
    <w:p>
      <w:r>
        <w:t>2</w:t>
      </w:r>
    </w:p>
    <w:p>
      <w:r>
        <w:t>Kiểm tra số lượng sản phẩm theo thiết kế kỹ thuật đã được phê duyệt</w:t>
      </w:r>
    </w:p>
    <w:p>
      <w:r>
        <w:t>Hồ sơ</w:t>
      </w:r>
    </w:p>
    <w:p>
      <w:r>
        <w:t>1-3</w:t>
      </w:r>
    </w:p>
    <w:p>
      <w:r>
        <w:t>30.011</w:t>
      </w:r>
    </w:p>
    <w:p>
      <w:r>
        <w:t>106</w:t>
      </w:r>
    </w:p>
    <w:p>
      <w:r>
        <w:t>0,00</w:t>
      </w:r>
    </w:p>
    <w:p>
      <w:r>
        <w:t>742</w:t>
      </w:r>
    </w:p>
    <w:p>
      <w:r>
        <w:t>362</w:t>
      </w:r>
    </w:p>
    <w:p>
      <w:r>
        <w:t>30.479</w:t>
      </w:r>
    </w:p>
    <w:p>
      <w:r>
        <w:t>31.221</w:t>
      </w:r>
    </w:p>
    <w:p>
      <w:r>
        <w:t>4.572</w:t>
      </w:r>
    </w:p>
    <w:p>
      <w:r>
        <w:t>4.683</w:t>
      </w:r>
    </w:p>
    <w:p>
      <w:r>
        <w:t>35.051</w:t>
      </w:r>
    </w:p>
    <w:p>
      <w:r>
        <w:t>35.904</w:t>
      </w:r>
    </w:p>
    <w:p>
      <w:r>
        <w:t>II</w:t>
      </w:r>
    </w:p>
    <w:p>
      <w:r>
        <w:t>Kiểm tra xác định yêu cầu phần mềm</w:t>
      </w:r>
    </w:p>
    <w:p>
      <w:r>
        <w:t>1</w:t>
      </w:r>
    </w:p>
    <w:p>
      <w:r>
        <w:t>Kiểm tra các nội dung, sản phẩm của bước "Xác định yêu cầu" tại Quy trình trình phát triển phần mềm</w:t>
      </w:r>
    </w:p>
    <w:p>
      <w:r>
        <w:t>THSD</w:t>
      </w:r>
    </w:p>
    <w:p>
      <w:r>
        <w:t>1</w:t>
      </w:r>
    </w:p>
    <w:p>
      <w:r>
        <w:t>9.131</w:t>
      </w:r>
    </w:p>
    <w:p>
      <w:r>
        <w:t>28</w:t>
      </w:r>
    </w:p>
    <w:p>
      <w:r>
        <w:t>0,00</w:t>
      </w:r>
    </w:p>
    <w:p>
      <w:r>
        <w:t>198</w:t>
      </w:r>
    </w:p>
    <w:p>
      <w:r>
        <w:t>362</w:t>
      </w:r>
    </w:p>
    <w:p>
      <w:r>
        <w:t>9.522</w:t>
      </w:r>
    </w:p>
    <w:p>
      <w:r>
        <w:t>9.720</w:t>
      </w:r>
    </w:p>
    <w:p>
      <w:r>
        <w:t>1.428</w:t>
      </w:r>
    </w:p>
    <w:p>
      <w:r>
        <w:t>1.458</w:t>
      </w:r>
    </w:p>
    <w:p>
      <w:r>
        <w:t>10.950</w:t>
      </w:r>
    </w:p>
    <w:p>
      <w:r>
        <w:t>11.178</w:t>
      </w:r>
    </w:p>
    <w:p>
      <w:r>
        <w:t>2</w:t>
      </w:r>
    </w:p>
    <w:p>
      <w:r>
        <w:t>11.414</w:t>
      </w:r>
    </w:p>
    <w:p>
      <w:r>
        <w:t>35</w:t>
      </w:r>
    </w:p>
    <w:p>
      <w:r>
        <w:t>0,00</w:t>
      </w:r>
    </w:p>
    <w:p>
      <w:r>
        <w:t>247</w:t>
      </w:r>
    </w:p>
    <w:p>
      <w:r>
        <w:t>453</w:t>
      </w:r>
    </w:p>
    <w:p>
      <w:r>
        <w:t>11.903</w:t>
      </w:r>
    </w:p>
    <w:p>
      <w:r>
        <w:t>12.150</w:t>
      </w:r>
    </w:p>
    <w:p>
      <w:r>
        <w:t>1.785</w:t>
      </w:r>
    </w:p>
    <w:p>
      <w:r>
        <w:t>1.822</w:t>
      </w:r>
    </w:p>
    <w:p>
      <w:r>
        <w:t>13.688</w:t>
      </w:r>
    </w:p>
    <w:p>
      <w:r>
        <w:t>13.972</w:t>
      </w:r>
    </w:p>
    <w:p>
      <w:r>
        <w:t>3</w:t>
      </w:r>
    </w:p>
    <w:p>
      <w:r>
        <w:t>14.839</w:t>
      </w:r>
    </w:p>
    <w:p>
      <w:r>
        <w:t>46</w:t>
      </w:r>
    </w:p>
    <w:p>
      <w:r>
        <w:t>0,00</w:t>
      </w:r>
    </w:p>
    <w:p>
      <w:r>
        <w:t>322</w:t>
      </w:r>
    </w:p>
    <w:p>
      <w:r>
        <w:t>589</w:t>
      </w:r>
    </w:p>
    <w:p>
      <w:r>
        <w:t>15.473</w:t>
      </w:r>
    </w:p>
    <w:p>
      <w:r>
        <w:t>15.795</w:t>
      </w:r>
    </w:p>
    <w:p>
      <w:r>
        <w:t>2.321</w:t>
      </w:r>
    </w:p>
    <w:p>
      <w:r>
        <w:t>2.369</w:t>
      </w:r>
    </w:p>
    <w:p>
      <w:r>
        <w:t>17.794</w:t>
      </w:r>
    </w:p>
    <w:p>
      <w:r>
        <w:t>18.164</w:t>
      </w:r>
    </w:p>
    <w:p>
      <w:r>
        <w:t>2</w:t>
      </w:r>
    </w:p>
    <w:p>
      <w:r>
        <w:t>Kiểm tra quy trình nghiệp vụ</w:t>
      </w:r>
    </w:p>
    <w:p>
      <w:r>
        <w:t>THSD</w:t>
      </w:r>
    </w:p>
    <w:p>
      <w:r>
        <w:t>1</w:t>
      </w:r>
    </w:p>
    <w:p>
      <w:r>
        <w:t>9.131</w:t>
      </w:r>
    </w:p>
    <w:p>
      <w:r>
        <w:t>28</w:t>
      </w:r>
    </w:p>
    <w:p>
      <w:r>
        <w:t>0,00</w:t>
      </w:r>
    </w:p>
    <w:p>
      <w:r>
        <w:t>198</w:t>
      </w:r>
    </w:p>
    <w:p>
      <w:r>
        <w:t>362</w:t>
      </w:r>
    </w:p>
    <w:p>
      <w:r>
        <w:t>9.522</w:t>
      </w:r>
    </w:p>
    <w:p>
      <w:r>
        <w:t>9.720</w:t>
      </w:r>
    </w:p>
    <w:p>
      <w:r>
        <w:t>1.428</w:t>
      </w:r>
    </w:p>
    <w:p>
      <w:r>
        <w:t>1.458</w:t>
      </w:r>
    </w:p>
    <w:p>
      <w:r>
        <w:t>10.950</w:t>
      </w:r>
    </w:p>
    <w:p>
      <w:r>
        <w:t>11.178</w:t>
      </w:r>
    </w:p>
    <w:p>
      <w:r>
        <w:t>2</w:t>
      </w:r>
    </w:p>
    <w:p>
      <w:r>
        <w:t>11.414</w:t>
      </w:r>
    </w:p>
    <w:p>
      <w:r>
        <w:t>35</w:t>
      </w:r>
    </w:p>
    <w:p>
      <w:r>
        <w:t>0,00</w:t>
      </w:r>
    </w:p>
    <w:p>
      <w:r>
        <w:t>247</w:t>
      </w:r>
    </w:p>
    <w:p>
      <w:r>
        <w:t>453</w:t>
      </w:r>
    </w:p>
    <w:p>
      <w:r>
        <w:t>11.903</w:t>
      </w:r>
    </w:p>
    <w:p>
      <w:r>
        <w:t>12.150</w:t>
      </w:r>
    </w:p>
    <w:p>
      <w:r>
        <w:t>1.785</w:t>
      </w:r>
    </w:p>
    <w:p>
      <w:r>
        <w:t>1.822</w:t>
      </w:r>
    </w:p>
    <w:p>
      <w:r>
        <w:t>13.688</w:t>
      </w:r>
    </w:p>
    <w:p>
      <w:r>
        <w:t>13.972</w:t>
      </w:r>
    </w:p>
    <w:p>
      <w:r>
        <w:t>3</w:t>
      </w:r>
    </w:p>
    <w:p>
      <w:r>
        <w:t>14.839</w:t>
      </w:r>
    </w:p>
    <w:p>
      <w:r>
        <w:t>46</w:t>
      </w:r>
    </w:p>
    <w:p>
      <w:r>
        <w:t>0,00</w:t>
      </w:r>
    </w:p>
    <w:p>
      <w:r>
        <w:t>322</w:t>
      </w:r>
    </w:p>
    <w:p>
      <w:r>
        <w:t>589</w:t>
      </w:r>
    </w:p>
    <w:p>
      <w:r>
        <w:t>15.473</w:t>
      </w:r>
    </w:p>
    <w:p>
      <w:r>
        <w:t>15.795</w:t>
      </w:r>
    </w:p>
    <w:p>
      <w:r>
        <w:t>2.321</w:t>
      </w:r>
    </w:p>
    <w:p>
      <w:r>
        <w:t>2.369</w:t>
      </w:r>
    </w:p>
    <w:p>
      <w:r>
        <w:t>17.794</w:t>
      </w:r>
    </w:p>
    <w:p>
      <w:r>
        <w:t>18.164</w:t>
      </w:r>
    </w:p>
    <w:p>
      <w:r>
        <w:t>3</w:t>
      </w:r>
    </w:p>
    <w:p>
      <w:r>
        <w:t>Kiểm tra yêu cầu chức năng của người dùng</w:t>
      </w:r>
    </w:p>
    <w:p>
      <w:r>
        <w:t>THSD</w:t>
      </w:r>
    </w:p>
    <w:p>
      <w:r>
        <w:t>1</w:t>
      </w:r>
    </w:p>
    <w:p>
      <w:r>
        <w:t>3.653</w:t>
      </w:r>
    </w:p>
    <w:p>
      <w:r>
        <w:t>11</w:t>
      </w:r>
    </w:p>
    <w:p>
      <w:r>
        <w:t>0,00</w:t>
      </w:r>
    </w:p>
    <w:p>
      <w:r>
        <w:t>79</w:t>
      </w:r>
    </w:p>
    <w:p>
      <w:r>
        <w:t>145</w:t>
      </w:r>
    </w:p>
    <w:p>
      <w:r>
        <w:t>3.809</w:t>
      </w:r>
    </w:p>
    <w:p>
      <w:r>
        <w:t>3.888</w:t>
      </w:r>
    </w:p>
    <w:p>
      <w:r>
        <w:t>571</w:t>
      </w:r>
    </w:p>
    <w:p>
      <w:r>
        <w:t>583</w:t>
      </w:r>
    </w:p>
    <w:p>
      <w:r>
        <w:t>4.380</w:t>
      </w:r>
    </w:p>
    <w:p>
      <w:r>
        <w:t>4.471</w:t>
      </w:r>
    </w:p>
    <w:p>
      <w:r>
        <w:t>2</w:t>
      </w:r>
    </w:p>
    <w:p>
      <w:r>
        <w:t>4.566</w:t>
      </w:r>
    </w:p>
    <w:p>
      <w:r>
        <w:t>14</w:t>
      </w:r>
    </w:p>
    <w:p>
      <w:r>
        <w:t>0,00</w:t>
      </w:r>
    </w:p>
    <w:p>
      <w:r>
        <w:t>99</w:t>
      </w:r>
    </w:p>
    <w:p>
      <w:r>
        <w:t>181</w:t>
      </w:r>
    </w:p>
    <w:p>
      <w:r>
        <w:t>4.761</w:t>
      </w:r>
    </w:p>
    <w:p>
      <w:r>
        <w:t>4.860</w:t>
      </w:r>
    </w:p>
    <w:p>
      <w:r>
        <w:t>714</w:t>
      </w:r>
    </w:p>
    <w:p>
      <w:r>
        <w:t>729</w:t>
      </w:r>
    </w:p>
    <w:p>
      <w:r>
        <w:t>5.475</w:t>
      </w:r>
    </w:p>
    <w:p>
      <w:r>
        <w:t>5.589</w:t>
      </w:r>
    </w:p>
    <w:p>
      <w:r>
        <w:t>3</w:t>
      </w:r>
    </w:p>
    <w:p>
      <w:r>
        <w:t>5.935</w:t>
      </w:r>
    </w:p>
    <w:p>
      <w:r>
        <w:t>18</w:t>
      </w:r>
    </w:p>
    <w:p>
      <w:r>
        <w:t>0,00</w:t>
      </w:r>
    </w:p>
    <w:p>
      <w:r>
        <w:t>129</w:t>
      </w:r>
    </w:p>
    <w:p>
      <w:r>
        <w:t>235</w:t>
      </w:r>
    </w:p>
    <w:p>
      <w:r>
        <w:t>6.189</w:t>
      </w:r>
    </w:p>
    <w:p>
      <w:r>
        <w:t>6.318</w:t>
      </w:r>
    </w:p>
    <w:p>
      <w:r>
        <w:t>928</w:t>
      </w:r>
    </w:p>
    <w:p>
      <w:r>
        <w:t>948</w:t>
      </w:r>
    </w:p>
    <w:p>
      <w:r>
        <w:t>7.118</w:t>
      </w:r>
    </w:p>
    <w:p>
      <w:r>
        <w:t>7.266</w:t>
      </w:r>
    </w:p>
    <w:p>
      <w:r>
        <w:t>III</w:t>
      </w:r>
    </w:p>
    <w:p>
      <w:r>
        <w:t>Kiểm tra phân tích, thiết kế phần mềm</w:t>
      </w:r>
    </w:p>
    <w:p>
      <w:r>
        <w:t>0</w:t>
      </w:r>
    </w:p>
    <w:p>
      <w:r>
        <w:t>0</w:t>
      </w:r>
    </w:p>
    <w:p>
      <w:r>
        <w:t>1</w:t>
      </w:r>
    </w:p>
    <w:p>
      <w:r>
        <w:t>Kiểm tra quy trình nghiệp vụ được tin học hóa</w:t>
      </w:r>
    </w:p>
    <w:p>
      <w:r>
        <w:t>THSD</w:t>
      </w:r>
    </w:p>
    <w:p>
      <w:r>
        <w:t>1</w:t>
      </w:r>
    </w:p>
    <w:p>
      <w:r>
        <w:t>20.520</w:t>
      </w:r>
    </w:p>
    <w:p>
      <w:r>
        <w:t>57</w:t>
      </w:r>
    </w:p>
    <w:p>
      <w:r>
        <w:t>0,00</w:t>
      </w:r>
    </w:p>
    <w:p>
      <w:r>
        <w:t>396</w:t>
      </w:r>
    </w:p>
    <w:p>
      <w:r>
        <w:t>725</w:t>
      </w:r>
    </w:p>
    <w:p>
      <w:r>
        <w:t>21.301</w:t>
      </w:r>
    </w:p>
    <w:p>
      <w:r>
        <w:t>21.697</w:t>
      </w:r>
    </w:p>
    <w:p>
      <w:r>
        <w:t>3.195</w:t>
      </w:r>
    </w:p>
    <w:p>
      <w:r>
        <w:t>3.255</w:t>
      </w:r>
    </w:p>
    <w:p>
      <w:r>
        <w:t>24.496</w:t>
      </w:r>
    </w:p>
    <w:p>
      <w:r>
        <w:t>24.952</w:t>
      </w:r>
    </w:p>
    <w:p>
      <w:r>
        <w:t>2</w:t>
      </w:r>
    </w:p>
    <w:p>
      <w:r>
        <w:t>25.650</w:t>
      </w:r>
    </w:p>
    <w:p>
      <w:r>
        <w:t>71</w:t>
      </w:r>
    </w:p>
    <w:p>
      <w:r>
        <w:t>0,00</w:t>
      </w:r>
    </w:p>
    <w:p>
      <w:r>
        <w:t>495</w:t>
      </w:r>
    </w:p>
    <w:p>
      <w:r>
        <w:t>906</w:t>
      </w:r>
    </w:p>
    <w:p>
      <w:r>
        <w:t>26.627</w:t>
      </w:r>
    </w:p>
    <w:p>
      <w:r>
        <w:t>27.121</w:t>
      </w:r>
    </w:p>
    <w:p>
      <w:r>
        <w:t>3.994</w:t>
      </w:r>
    </w:p>
    <w:p>
      <w:r>
        <w:t>4.068</w:t>
      </w:r>
    </w:p>
    <w:p>
      <w:r>
        <w:t>30.621</w:t>
      </w:r>
    </w:p>
    <w:p>
      <w:r>
        <w:t>31.190</w:t>
      </w:r>
    </w:p>
    <w:p>
      <w:r>
        <w:t>3</w:t>
      </w:r>
    </w:p>
    <w:p>
      <w:r>
        <w:t>33.345</w:t>
      </w:r>
    </w:p>
    <w:p>
      <w:r>
        <w:t>92</w:t>
      </w:r>
    </w:p>
    <w:p>
      <w:r>
        <w:t>0,00</w:t>
      </w:r>
    </w:p>
    <w:p>
      <w:r>
        <w:t>643</w:t>
      </w:r>
    </w:p>
    <w:p>
      <w:r>
        <w:t>1.177</w:t>
      </w:r>
    </w:p>
    <w:p>
      <w:r>
        <w:t>34.615</w:t>
      </w:r>
    </w:p>
    <w:p>
      <w:r>
        <w:t>35.258</w:t>
      </w:r>
    </w:p>
    <w:p>
      <w:r>
        <w:t>5.192</w:t>
      </w:r>
    </w:p>
    <w:p>
      <w:r>
        <w:t>5.289</w:t>
      </w:r>
    </w:p>
    <w:p>
      <w:r>
        <w:t>39.807</w:t>
      </w:r>
    </w:p>
    <w:p>
      <w:r>
        <w:t>40.546</w:t>
      </w:r>
    </w:p>
    <w:p>
      <w:r>
        <w:t>2</w:t>
      </w:r>
    </w:p>
    <w:p>
      <w:r>
        <w:t>Kiểm tra danh sách chức năng hệ thống</w:t>
      </w:r>
    </w:p>
    <w:p>
      <w:r>
        <w:t>THSD</w:t>
      </w:r>
    </w:p>
    <w:p>
      <w:r>
        <w:t>1</w:t>
      </w:r>
    </w:p>
    <w:p>
      <w:r>
        <w:t>10.260</w:t>
      </w:r>
    </w:p>
    <w:p>
      <w:r>
        <w:t>28</w:t>
      </w:r>
    </w:p>
    <w:p>
      <w:r>
        <w:t>0,00</w:t>
      </w:r>
    </w:p>
    <w:p>
      <w:r>
        <w:t>198</w:t>
      </w:r>
    </w:p>
    <w:p>
      <w:r>
        <w:t>362</w:t>
      </w:r>
    </w:p>
    <w:p>
      <w:r>
        <w:t>10.651</w:t>
      </w:r>
    </w:p>
    <w:p>
      <w:r>
        <w:t>10.849</w:t>
      </w:r>
    </w:p>
    <w:p>
      <w:r>
        <w:t>1.598</w:t>
      </w:r>
    </w:p>
    <w:p>
      <w:r>
        <w:t>1.627</w:t>
      </w:r>
    </w:p>
    <w:p>
      <w:r>
        <w:t>12.248</w:t>
      </w:r>
    </w:p>
    <w:p>
      <w:r>
        <w:t>12.476</w:t>
      </w:r>
    </w:p>
    <w:p>
      <w:r>
        <w:t>2</w:t>
      </w:r>
    </w:p>
    <w:p>
      <w:r>
        <w:t>12.825</w:t>
      </w:r>
    </w:p>
    <w:p>
      <w:r>
        <w:t>35</w:t>
      </w:r>
    </w:p>
    <w:p>
      <w:r>
        <w:t>0,00</w:t>
      </w:r>
    </w:p>
    <w:p>
      <w:r>
        <w:t>247</w:t>
      </w:r>
    </w:p>
    <w:p>
      <w:r>
        <w:t>453</w:t>
      </w:r>
    </w:p>
    <w:p>
      <w:r>
        <w:t>13.313</w:t>
      </w:r>
    </w:p>
    <w:p>
      <w:r>
        <w:t>13.561</w:t>
      </w:r>
    </w:p>
    <w:p>
      <w:r>
        <w:t>1.997</w:t>
      </w:r>
    </w:p>
    <w:p>
      <w:r>
        <w:t>2.034</w:t>
      </w:r>
    </w:p>
    <w:p>
      <w:r>
        <w:t>15.310</w:t>
      </w:r>
    </w:p>
    <w:p>
      <w:r>
        <w:t>15.595</w:t>
      </w:r>
    </w:p>
    <w:p>
      <w:r>
        <w:t>3</w:t>
      </w:r>
    </w:p>
    <w:p>
      <w:r>
        <w:t>16.673</w:t>
      </w:r>
    </w:p>
    <w:p>
      <w:r>
        <w:t>46</w:t>
      </w:r>
    </w:p>
    <w:p>
      <w:r>
        <w:t>0,00</w:t>
      </w:r>
    </w:p>
    <w:p>
      <w:r>
        <w:t>322</w:t>
      </w:r>
    </w:p>
    <w:p>
      <w:r>
        <w:t>589</w:t>
      </w:r>
    </w:p>
    <w:p>
      <w:r>
        <w:t>17.307</w:t>
      </w:r>
    </w:p>
    <w:p>
      <w:r>
        <w:t>17.629</w:t>
      </w:r>
    </w:p>
    <w:p>
      <w:r>
        <w:t>2.596</w:t>
      </w:r>
    </w:p>
    <w:p>
      <w:r>
        <w:t>2.644</w:t>
      </w:r>
    </w:p>
    <w:p>
      <w:r>
        <w:t>19.903</w:t>
      </w:r>
    </w:p>
    <w:p>
      <w:r>
        <w:t>20.273</w:t>
      </w:r>
    </w:p>
    <w:p>
      <w:r>
        <w:t>3</w:t>
      </w:r>
    </w:p>
    <w:p>
      <w:r>
        <w:t>Kiểm tra danh sách đối tượng quản lý và thông tin chi tiết</w:t>
      </w:r>
    </w:p>
    <w:p>
      <w:r>
        <w:t>ĐTQL</w:t>
      </w:r>
    </w:p>
    <w:p>
      <w:r>
        <w:t>1</w:t>
      </w:r>
    </w:p>
    <w:p>
      <w:r>
        <w:t>10.260</w:t>
      </w:r>
    </w:p>
    <w:p>
      <w:r>
        <w:t>28</w:t>
      </w:r>
    </w:p>
    <w:p>
      <w:r>
        <w:t>0,00</w:t>
      </w:r>
    </w:p>
    <w:p>
      <w:r>
        <w:t>198</w:t>
      </w:r>
    </w:p>
    <w:p>
      <w:r>
        <w:t>362</w:t>
      </w:r>
    </w:p>
    <w:p>
      <w:r>
        <w:t>10.651</w:t>
      </w:r>
    </w:p>
    <w:p>
      <w:r>
        <w:t>10.849</w:t>
      </w:r>
    </w:p>
    <w:p>
      <w:r>
        <w:t>1.598</w:t>
      </w:r>
    </w:p>
    <w:p>
      <w:r>
        <w:t>1.627</w:t>
      </w:r>
    </w:p>
    <w:p>
      <w:r>
        <w:t>12.248</w:t>
      </w:r>
    </w:p>
    <w:p>
      <w:r>
        <w:t>12.476</w:t>
      </w:r>
    </w:p>
    <w:p>
      <w:r>
        <w:t>2</w:t>
      </w:r>
    </w:p>
    <w:p>
      <w:r>
        <w:t>12.825</w:t>
      </w:r>
    </w:p>
    <w:p>
      <w:r>
        <w:t>35</w:t>
      </w:r>
    </w:p>
    <w:p>
      <w:r>
        <w:t>0,00</w:t>
      </w:r>
    </w:p>
    <w:p>
      <w:r>
        <w:t>247</w:t>
      </w:r>
    </w:p>
    <w:p>
      <w:r>
        <w:t>453</w:t>
      </w:r>
    </w:p>
    <w:p>
      <w:r>
        <w:t>13.313</w:t>
      </w:r>
    </w:p>
    <w:p>
      <w:r>
        <w:t>13.561</w:t>
      </w:r>
    </w:p>
    <w:p>
      <w:r>
        <w:t>1.997</w:t>
      </w:r>
    </w:p>
    <w:p>
      <w:r>
        <w:t>2.034</w:t>
      </w:r>
    </w:p>
    <w:p>
      <w:r>
        <w:t>15.310</w:t>
      </w:r>
    </w:p>
    <w:p>
      <w:r>
        <w:t>15.595</w:t>
      </w:r>
    </w:p>
    <w:p>
      <w:r>
        <w:t>3</w:t>
      </w:r>
    </w:p>
    <w:p>
      <w:r>
        <w:t>16.673</w:t>
      </w:r>
    </w:p>
    <w:p>
      <w:r>
        <w:t>46</w:t>
      </w:r>
    </w:p>
    <w:p>
      <w:r>
        <w:t>0,00</w:t>
      </w:r>
    </w:p>
    <w:p>
      <w:r>
        <w:t>322</w:t>
      </w:r>
    </w:p>
    <w:p>
      <w:r>
        <w:t>589</w:t>
      </w:r>
    </w:p>
    <w:p>
      <w:r>
        <w:t>17.307</w:t>
      </w:r>
    </w:p>
    <w:p>
      <w:r>
        <w:t>17.629</w:t>
      </w:r>
    </w:p>
    <w:p>
      <w:r>
        <w:t>2.596</w:t>
      </w:r>
    </w:p>
    <w:p>
      <w:r>
        <w:t>2.644</w:t>
      </w:r>
    </w:p>
    <w:p>
      <w:r>
        <w:t>19.903</w:t>
      </w:r>
    </w:p>
    <w:p>
      <w:r>
        <w:t>20.273</w:t>
      </w:r>
    </w:p>
    <w:p>
      <w:r>
        <w:t>4</w:t>
      </w:r>
    </w:p>
    <w:p>
      <w:r>
        <w:t>Kiểm tra kiến trúc phần mềm</w:t>
      </w:r>
    </w:p>
    <w:p>
      <w:r>
        <w:t>THSD</w:t>
      </w:r>
    </w:p>
    <w:p>
      <w:r>
        <w:t>1</w:t>
      </w:r>
    </w:p>
    <w:p>
      <w:r>
        <w:t>34.166</w:t>
      </w:r>
    </w:p>
    <w:p>
      <w:r>
        <w:t>85</w:t>
      </w:r>
    </w:p>
    <w:p>
      <w:r>
        <w:t>0,00</w:t>
      </w:r>
    </w:p>
    <w:p>
      <w:r>
        <w:t>594</w:t>
      </w:r>
    </w:p>
    <w:p>
      <w:r>
        <w:t>1.087</w:t>
      </w:r>
    </w:p>
    <w:p>
      <w:r>
        <w:t>35.338</w:t>
      </w:r>
    </w:p>
    <w:p>
      <w:r>
        <w:t>35.931</w:t>
      </w:r>
    </w:p>
    <w:p>
      <w:r>
        <w:t>5.301</w:t>
      </w:r>
    </w:p>
    <w:p>
      <w:r>
        <w:t>5.390</w:t>
      </w:r>
    </w:p>
    <w:p>
      <w:r>
        <w:t>40.638</w:t>
      </w:r>
    </w:p>
    <w:p>
      <w:r>
        <w:t>41.321</w:t>
      </w:r>
    </w:p>
    <w:p>
      <w:r>
        <w:t>2</w:t>
      </w:r>
    </w:p>
    <w:p>
      <w:r>
        <w:t>42.707</w:t>
      </w:r>
    </w:p>
    <w:p>
      <w:r>
        <w:t>106</w:t>
      </w:r>
    </w:p>
    <w:p>
      <w:r>
        <w:t>0,00</w:t>
      </w:r>
    </w:p>
    <w:p>
      <w:r>
        <w:t>742</w:t>
      </w:r>
    </w:p>
    <w:p>
      <w:r>
        <w:t>1.359</w:t>
      </w:r>
    </w:p>
    <w:p>
      <w:r>
        <w:t>44.172</w:t>
      </w:r>
    </w:p>
    <w:p>
      <w:r>
        <w:t>44.914</w:t>
      </w:r>
    </w:p>
    <w:p>
      <w:r>
        <w:t>6.626</w:t>
      </w:r>
    </w:p>
    <w:p>
      <w:r>
        <w:t>6.737</w:t>
      </w:r>
    </w:p>
    <w:p>
      <w:r>
        <w:t>50.798</w:t>
      </w:r>
    </w:p>
    <w:p>
      <w:r>
        <w:t>51.651</w:t>
      </w:r>
    </w:p>
    <w:p>
      <w:r>
        <w:t>3</w:t>
      </w:r>
    </w:p>
    <w:p>
      <w:r>
        <w:t>55.519</w:t>
      </w:r>
    </w:p>
    <w:p>
      <w:r>
        <w:t>138</w:t>
      </w:r>
    </w:p>
    <w:p>
      <w:r>
        <w:t>0,00</w:t>
      </w:r>
    </w:p>
    <w:p>
      <w:r>
        <w:t>965</w:t>
      </w:r>
    </w:p>
    <w:p>
      <w:r>
        <w:t>1.766</w:t>
      </w:r>
    </w:p>
    <w:p>
      <w:r>
        <w:t>57.424</w:t>
      </w:r>
    </w:p>
    <w:p>
      <w:r>
        <w:t>58.389</w:t>
      </w:r>
    </w:p>
    <w:p>
      <w:r>
        <w:t>8.614</w:t>
      </w:r>
    </w:p>
    <w:p>
      <w:r>
        <w:t>8.758</w:t>
      </w:r>
    </w:p>
    <w:p>
      <w:r>
        <w:t>66.037</w:t>
      </w:r>
    </w:p>
    <w:p>
      <w:r>
        <w:t>67.147</w:t>
      </w:r>
    </w:p>
    <w:p>
      <w:r>
        <w:t>5</w:t>
      </w:r>
    </w:p>
    <w:p>
      <w:r>
        <w:t>Kiểm tra thuyết minh biểu đồ trường hợp sử dụng</w:t>
      </w:r>
    </w:p>
    <w:p>
      <w:r>
        <w:t>THSD</w:t>
      </w:r>
    </w:p>
    <w:p>
      <w:r>
        <w:t>1</w:t>
      </w:r>
    </w:p>
    <w:p>
      <w:r>
        <w:t>20.520</w:t>
      </w:r>
    </w:p>
    <w:p>
      <w:r>
        <w:t>57</w:t>
      </w:r>
    </w:p>
    <w:p>
      <w:r>
        <w:t>0,00</w:t>
      </w:r>
    </w:p>
    <w:p>
      <w:r>
        <w:t>396</w:t>
      </w:r>
    </w:p>
    <w:p>
      <w:r>
        <w:t>725</w:t>
      </w:r>
    </w:p>
    <w:p>
      <w:r>
        <w:t>21.301</w:t>
      </w:r>
    </w:p>
    <w:p>
      <w:r>
        <w:t>21.697</w:t>
      </w:r>
    </w:p>
    <w:p>
      <w:r>
        <w:t>3.195</w:t>
      </w:r>
    </w:p>
    <w:p>
      <w:r>
        <w:t>3.255</w:t>
      </w:r>
    </w:p>
    <w:p>
      <w:r>
        <w:t>24.496</w:t>
      </w:r>
    </w:p>
    <w:p>
      <w:r>
        <w:t>24.952</w:t>
      </w:r>
    </w:p>
    <w:p>
      <w:r>
        <w:t>2</w:t>
      </w:r>
    </w:p>
    <w:p>
      <w:r>
        <w:t>25.650</w:t>
      </w:r>
    </w:p>
    <w:p>
      <w:r>
        <w:t>71</w:t>
      </w:r>
    </w:p>
    <w:p>
      <w:r>
        <w:t>0,00</w:t>
      </w:r>
    </w:p>
    <w:p>
      <w:r>
        <w:t>495</w:t>
      </w:r>
    </w:p>
    <w:p>
      <w:r>
        <w:t>906</w:t>
      </w:r>
    </w:p>
    <w:p>
      <w:r>
        <w:t>26.627</w:t>
      </w:r>
    </w:p>
    <w:p>
      <w:r>
        <w:t>27.121</w:t>
      </w:r>
    </w:p>
    <w:p>
      <w:r>
        <w:t>3.994</w:t>
      </w:r>
    </w:p>
    <w:p>
      <w:r>
        <w:t>4.068</w:t>
      </w:r>
    </w:p>
    <w:p>
      <w:r>
        <w:t>30.621</w:t>
      </w:r>
    </w:p>
    <w:p>
      <w:r>
        <w:t>31.190</w:t>
      </w:r>
    </w:p>
    <w:p>
      <w:r>
        <w:t>3</w:t>
      </w:r>
    </w:p>
    <w:p>
      <w:r>
        <w:t>33.345</w:t>
      </w:r>
    </w:p>
    <w:p>
      <w:r>
        <w:t>92</w:t>
      </w:r>
    </w:p>
    <w:p>
      <w:r>
        <w:t>0,00</w:t>
      </w:r>
    </w:p>
    <w:p>
      <w:r>
        <w:t>643</w:t>
      </w:r>
    </w:p>
    <w:p>
      <w:r>
        <w:t>1.177</w:t>
      </w:r>
    </w:p>
    <w:p>
      <w:r>
        <w:t>34.615</w:t>
      </w:r>
    </w:p>
    <w:p>
      <w:r>
        <w:t>35.258</w:t>
      </w:r>
    </w:p>
    <w:p>
      <w:r>
        <w:t>5.192</w:t>
      </w:r>
    </w:p>
    <w:p>
      <w:r>
        <w:t>5.289</w:t>
      </w:r>
    </w:p>
    <w:p>
      <w:r>
        <w:t>39.807</w:t>
      </w:r>
    </w:p>
    <w:p>
      <w:r>
        <w:t>40.546</w:t>
      </w:r>
    </w:p>
    <w:p>
      <w:r>
        <w:t>6</w:t>
      </w:r>
    </w:p>
    <w:p>
      <w:r>
        <w:t>Kiểm tra thuyết minh biểu đồ tuần tự</w:t>
      </w:r>
    </w:p>
    <w:p>
      <w:r>
        <w:t>THSD</w:t>
      </w:r>
    </w:p>
    <w:p>
      <w:r>
        <w:t>1</w:t>
      </w:r>
    </w:p>
    <w:p>
      <w:r>
        <w:t>20.520</w:t>
      </w:r>
    </w:p>
    <w:p>
      <w:r>
        <w:t>57</w:t>
      </w:r>
    </w:p>
    <w:p>
      <w:r>
        <w:t>0,00</w:t>
      </w:r>
    </w:p>
    <w:p>
      <w:r>
        <w:t>396</w:t>
      </w:r>
    </w:p>
    <w:p>
      <w:r>
        <w:t>725</w:t>
      </w:r>
    </w:p>
    <w:p>
      <w:r>
        <w:t>21.301</w:t>
      </w:r>
    </w:p>
    <w:p>
      <w:r>
        <w:t>21.697</w:t>
      </w:r>
    </w:p>
    <w:p>
      <w:r>
        <w:t>3.195</w:t>
      </w:r>
    </w:p>
    <w:p>
      <w:r>
        <w:t>3.255</w:t>
      </w:r>
    </w:p>
    <w:p>
      <w:r>
        <w:t>24.496</w:t>
      </w:r>
    </w:p>
    <w:p>
      <w:r>
        <w:t>24.952</w:t>
      </w:r>
    </w:p>
    <w:p>
      <w:r>
        <w:t>2</w:t>
      </w:r>
    </w:p>
    <w:p>
      <w:r>
        <w:t>25.650</w:t>
      </w:r>
    </w:p>
    <w:p>
      <w:r>
        <w:t>71</w:t>
      </w:r>
    </w:p>
    <w:p>
      <w:r>
        <w:t>0,00</w:t>
      </w:r>
    </w:p>
    <w:p>
      <w:r>
        <w:t>495</w:t>
      </w:r>
    </w:p>
    <w:p>
      <w:r>
        <w:t>906</w:t>
      </w:r>
    </w:p>
    <w:p>
      <w:r>
        <w:t>26.627</w:t>
      </w:r>
    </w:p>
    <w:p>
      <w:r>
        <w:t>27.121</w:t>
      </w:r>
    </w:p>
    <w:p>
      <w:r>
        <w:t>3.994</w:t>
      </w:r>
    </w:p>
    <w:p>
      <w:r>
        <w:t>4.068</w:t>
      </w:r>
    </w:p>
    <w:p>
      <w:r>
        <w:t>30.621</w:t>
      </w:r>
    </w:p>
    <w:p>
      <w:r>
        <w:t>31.190</w:t>
      </w:r>
    </w:p>
    <w:p>
      <w:r>
        <w:t>3</w:t>
      </w:r>
    </w:p>
    <w:p>
      <w:r>
        <w:t>33.345</w:t>
      </w:r>
    </w:p>
    <w:p>
      <w:r>
        <w:t>92</w:t>
      </w:r>
    </w:p>
    <w:p>
      <w:r>
        <w:t>0,00</w:t>
      </w:r>
    </w:p>
    <w:p>
      <w:r>
        <w:t>643</w:t>
      </w:r>
    </w:p>
    <w:p>
      <w:r>
        <w:t>1.177</w:t>
      </w:r>
    </w:p>
    <w:p>
      <w:r>
        <w:t>34.615</w:t>
      </w:r>
    </w:p>
    <w:p>
      <w:r>
        <w:t>35.258</w:t>
      </w:r>
    </w:p>
    <w:p>
      <w:r>
        <w:t>5.192</w:t>
      </w:r>
    </w:p>
    <w:p>
      <w:r>
        <w:t>5.289</w:t>
      </w:r>
    </w:p>
    <w:p>
      <w:r>
        <w:t>39.807</w:t>
      </w:r>
    </w:p>
    <w:p>
      <w:r>
        <w:t>40.546</w:t>
      </w:r>
    </w:p>
    <w:p>
      <w:r>
        <w:t>7</w:t>
      </w:r>
    </w:p>
    <w:p>
      <w:r>
        <w:t>Kiểm tra thuyết minh biểu đồ lớp</w:t>
      </w:r>
    </w:p>
    <w:p>
      <w:r>
        <w:t>THSD</w:t>
      </w:r>
    </w:p>
    <w:p>
      <w:r>
        <w:t>1</w:t>
      </w:r>
    </w:p>
    <w:p>
      <w:r>
        <w:t>20.520</w:t>
      </w:r>
    </w:p>
    <w:p>
      <w:r>
        <w:t>57</w:t>
      </w:r>
    </w:p>
    <w:p>
      <w:r>
        <w:t>0,00</w:t>
      </w:r>
    </w:p>
    <w:p>
      <w:r>
        <w:t>396</w:t>
      </w:r>
    </w:p>
    <w:p>
      <w:r>
        <w:t>725</w:t>
      </w:r>
    </w:p>
    <w:p>
      <w:r>
        <w:t>21.301</w:t>
      </w:r>
    </w:p>
    <w:p>
      <w:r>
        <w:t>21.697</w:t>
      </w:r>
    </w:p>
    <w:p>
      <w:r>
        <w:t>3.195</w:t>
      </w:r>
    </w:p>
    <w:p>
      <w:r>
        <w:t>3.255</w:t>
      </w:r>
    </w:p>
    <w:p>
      <w:r>
        <w:t>24.496</w:t>
      </w:r>
    </w:p>
    <w:p>
      <w:r>
        <w:t>24.952</w:t>
      </w:r>
    </w:p>
    <w:p>
      <w:r>
        <w:t>2</w:t>
      </w:r>
    </w:p>
    <w:p>
      <w:r>
        <w:t>25.650</w:t>
      </w:r>
    </w:p>
    <w:p>
      <w:r>
        <w:t>71</w:t>
      </w:r>
    </w:p>
    <w:p>
      <w:r>
        <w:t>0,00</w:t>
      </w:r>
    </w:p>
    <w:p>
      <w:r>
        <w:t>495</w:t>
      </w:r>
    </w:p>
    <w:p>
      <w:r>
        <w:t>906</w:t>
      </w:r>
    </w:p>
    <w:p>
      <w:r>
        <w:t>26.627</w:t>
      </w:r>
    </w:p>
    <w:p>
      <w:r>
        <w:t>27.121</w:t>
      </w:r>
    </w:p>
    <w:p>
      <w:r>
        <w:t>3.994</w:t>
      </w:r>
    </w:p>
    <w:p>
      <w:r>
        <w:t>4.068</w:t>
      </w:r>
    </w:p>
    <w:p>
      <w:r>
        <w:t>30.621</w:t>
      </w:r>
    </w:p>
    <w:p>
      <w:r>
        <w:t>31.190</w:t>
      </w:r>
    </w:p>
    <w:p>
      <w:r>
        <w:t>3</w:t>
      </w:r>
    </w:p>
    <w:p>
      <w:r>
        <w:t>33.345</w:t>
      </w:r>
    </w:p>
    <w:p>
      <w:r>
        <w:t>92</w:t>
      </w:r>
    </w:p>
    <w:p>
      <w:r>
        <w:t>0,00</w:t>
      </w:r>
    </w:p>
    <w:p>
      <w:r>
        <w:t>643</w:t>
      </w:r>
    </w:p>
    <w:p>
      <w:r>
        <w:t>1.177</w:t>
      </w:r>
    </w:p>
    <w:p>
      <w:r>
        <w:t>34.615</w:t>
      </w:r>
    </w:p>
    <w:p>
      <w:r>
        <w:t>35.258</w:t>
      </w:r>
    </w:p>
    <w:p>
      <w:r>
        <w:t>5.192</w:t>
      </w:r>
    </w:p>
    <w:p>
      <w:r>
        <w:t>5.289</w:t>
      </w:r>
    </w:p>
    <w:p>
      <w:r>
        <w:t>39.807</w:t>
      </w:r>
    </w:p>
    <w:p>
      <w:r>
        <w:t>40.546</w:t>
      </w:r>
    </w:p>
    <w:p>
      <w:r>
        <w:t>8</w:t>
      </w:r>
    </w:p>
    <w:p>
      <w:r>
        <w:t>Kiểm tra thiết kế mô hình dữ liệu</w:t>
      </w:r>
    </w:p>
    <w:p>
      <w:r>
        <w:t>ĐTLQ</w:t>
      </w:r>
    </w:p>
    <w:p>
      <w:r>
        <w:t>1</w:t>
      </w:r>
    </w:p>
    <w:p>
      <w:r>
        <w:t>20.520</w:t>
      </w:r>
    </w:p>
    <w:p>
      <w:r>
        <w:t>57</w:t>
      </w:r>
    </w:p>
    <w:p>
      <w:r>
        <w:t>0,00</w:t>
      </w:r>
    </w:p>
    <w:p>
      <w:r>
        <w:t>396</w:t>
      </w:r>
    </w:p>
    <w:p>
      <w:r>
        <w:t>725</w:t>
      </w:r>
    </w:p>
    <w:p>
      <w:r>
        <w:t>21.301</w:t>
      </w:r>
    </w:p>
    <w:p>
      <w:r>
        <w:t>21.697</w:t>
      </w:r>
    </w:p>
    <w:p>
      <w:r>
        <w:t>3.195</w:t>
      </w:r>
    </w:p>
    <w:p>
      <w:r>
        <w:t>3.255</w:t>
      </w:r>
    </w:p>
    <w:p>
      <w:r>
        <w:t>24.496</w:t>
      </w:r>
    </w:p>
    <w:p>
      <w:r>
        <w:t>24.952</w:t>
      </w:r>
    </w:p>
    <w:p>
      <w:r>
        <w:t>2</w:t>
      </w:r>
    </w:p>
    <w:p>
      <w:r>
        <w:t>25.650</w:t>
      </w:r>
    </w:p>
    <w:p>
      <w:r>
        <w:t>71</w:t>
      </w:r>
    </w:p>
    <w:p>
      <w:r>
        <w:t>0,00</w:t>
      </w:r>
    </w:p>
    <w:p>
      <w:r>
        <w:t>495</w:t>
      </w:r>
    </w:p>
    <w:p>
      <w:r>
        <w:t>906</w:t>
      </w:r>
    </w:p>
    <w:p>
      <w:r>
        <w:t>26.627</w:t>
      </w:r>
    </w:p>
    <w:p>
      <w:r>
        <w:t>27.121</w:t>
      </w:r>
    </w:p>
    <w:p>
      <w:r>
        <w:t>3.994</w:t>
      </w:r>
    </w:p>
    <w:p>
      <w:r>
        <w:t>4.068</w:t>
      </w:r>
    </w:p>
    <w:p>
      <w:r>
        <w:t>30.621</w:t>
      </w:r>
    </w:p>
    <w:p>
      <w:r>
        <w:t>31.190</w:t>
      </w:r>
    </w:p>
    <w:p>
      <w:r>
        <w:t>3</w:t>
      </w:r>
    </w:p>
    <w:p>
      <w:r>
        <w:t>33.345</w:t>
      </w:r>
    </w:p>
    <w:p>
      <w:r>
        <w:t>92</w:t>
      </w:r>
    </w:p>
    <w:p>
      <w:r>
        <w:t>0,00</w:t>
      </w:r>
    </w:p>
    <w:p>
      <w:r>
        <w:t>643</w:t>
      </w:r>
    </w:p>
    <w:p>
      <w:r>
        <w:t>1.177</w:t>
      </w:r>
    </w:p>
    <w:p>
      <w:r>
        <w:t>34.615</w:t>
      </w:r>
    </w:p>
    <w:p>
      <w:r>
        <w:t>35.258</w:t>
      </w:r>
    </w:p>
    <w:p>
      <w:r>
        <w:t>5.192</w:t>
      </w:r>
    </w:p>
    <w:p>
      <w:r>
        <w:t>5.289</w:t>
      </w:r>
    </w:p>
    <w:p>
      <w:r>
        <w:t>39.807</w:t>
      </w:r>
    </w:p>
    <w:p>
      <w:r>
        <w:t>40.546</w:t>
      </w:r>
    </w:p>
    <w:p>
      <w:r>
        <w:t>9</w:t>
      </w:r>
    </w:p>
    <w:p>
      <w:r>
        <w:t>Kiểm tra thiết kế giao diện phần mềm</w:t>
      </w:r>
    </w:p>
    <w:p>
      <w:r>
        <w:t>THSD</w:t>
      </w:r>
    </w:p>
    <w:p>
      <w:r>
        <w:t>1</w:t>
      </w:r>
    </w:p>
    <w:p>
      <w:r>
        <w:t>14.610</w:t>
      </w:r>
    </w:p>
    <w:p>
      <w:r>
        <w:t>45</w:t>
      </w:r>
    </w:p>
    <w:p>
      <w:r>
        <w:t>0,00</w:t>
      </w:r>
    </w:p>
    <w:p>
      <w:r>
        <w:t>317</w:t>
      </w:r>
    </w:p>
    <w:p>
      <w:r>
        <w:t>580</w:t>
      </w:r>
    </w:p>
    <w:p>
      <w:r>
        <w:t>15.235</w:t>
      </w:r>
    </w:p>
    <w:p>
      <w:r>
        <w:t>15.552</w:t>
      </w:r>
    </w:p>
    <w:p>
      <w:r>
        <w:t>2.285</w:t>
      </w:r>
    </w:p>
    <w:p>
      <w:r>
        <w:t>2.333</w:t>
      </w:r>
    </w:p>
    <w:p>
      <w:r>
        <w:t>17.521</w:t>
      </w:r>
    </w:p>
    <w:p>
      <w:r>
        <w:t>17.885</w:t>
      </w:r>
    </w:p>
    <w:p>
      <w:r>
        <w:t>2</w:t>
      </w:r>
    </w:p>
    <w:p>
      <w:r>
        <w:t>18.263</w:t>
      </w:r>
    </w:p>
    <w:p>
      <w:r>
        <w:t>57</w:t>
      </w:r>
    </w:p>
    <w:p>
      <w:r>
        <w:t>0,00</w:t>
      </w:r>
    </w:p>
    <w:p>
      <w:r>
        <w:t>396</w:t>
      </w:r>
    </w:p>
    <w:p>
      <w:r>
        <w:t>725</w:t>
      </w:r>
    </w:p>
    <w:p>
      <w:r>
        <w:t>19.044</w:t>
      </w:r>
    </w:p>
    <w:p>
      <w:r>
        <w:t>19.440</w:t>
      </w:r>
    </w:p>
    <w:p>
      <w:r>
        <w:t>2.857</w:t>
      </w:r>
    </w:p>
    <w:p>
      <w:r>
        <w:t>2.916</w:t>
      </w:r>
    </w:p>
    <w:p>
      <w:r>
        <w:t>21.901</w:t>
      </w:r>
    </w:p>
    <w:p>
      <w:r>
        <w:t>22.356</w:t>
      </w:r>
    </w:p>
    <w:p>
      <w:r>
        <w:t>3</w:t>
      </w:r>
    </w:p>
    <w:p>
      <w:r>
        <w:t>23.742</w:t>
      </w:r>
    </w:p>
    <w:p>
      <w:r>
        <w:t>74</w:t>
      </w:r>
    </w:p>
    <w:p>
      <w:r>
        <w:t>0,00</w:t>
      </w:r>
    </w:p>
    <w:p>
      <w:r>
        <w:t>514</w:t>
      </w:r>
    </w:p>
    <w:p>
      <w:r>
        <w:t>942</w:t>
      </w:r>
    </w:p>
    <w:p>
      <w:r>
        <w:t>24.757</w:t>
      </w:r>
    </w:p>
    <w:p>
      <w:r>
        <w:t>25.272</w:t>
      </w:r>
    </w:p>
    <w:p>
      <w:r>
        <w:t>3.714</w:t>
      </w:r>
    </w:p>
    <w:p>
      <w:r>
        <w:t>3.791</w:t>
      </w:r>
    </w:p>
    <w:p>
      <w:r>
        <w:t>28.471</w:t>
      </w:r>
    </w:p>
    <w:p>
      <w:r>
        <w:t>29.063</w:t>
      </w:r>
    </w:p>
    <w:p>
      <w:r>
        <w:t>IV</w:t>
      </w:r>
    </w:p>
    <w:p>
      <w:r>
        <w:t>Kiểm tra chức năng phần mềm</w:t>
      </w:r>
    </w:p>
    <w:p>
      <w:r>
        <w:t>0</w:t>
      </w:r>
    </w:p>
    <w:p>
      <w:r>
        <w:t>0</w:t>
      </w:r>
    </w:p>
    <w:p>
      <w:r>
        <w:t>1</w:t>
      </w:r>
    </w:p>
    <w:p>
      <w:r>
        <w:t>Kiểm tra sản phẩm báo cáo về quy tắc lập trình</w:t>
      </w:r>
    </w:p>
    <w:p>
      <w:r>
        <w:t>THSD</w:t>
      </w:r>
    </w:p>
    <w:p>
      <w:r>
        <w:t>1-3</w:t>
      </w:r>
    </w:p>
    <w:p>
      <w:r>
        <w:t>9.131</w:t>
      </w:r>
    </w:p>
    <w:p>
      <w:r>
        <w:t>28</w:t>
      </w:r>
    </w:p>
    <w:p>
      <w:r>
        <w:t>0,00</w:t>
      </w:r>
    </w:p>
    <w:p>
      <w:r>
        <w:t>198</w:t>
      </w:r>
    </w:p>
    <w:p>
      <w:r>
        <w:t>362</w:t>
      </w:r>
    </w:p>
    <w:p>
      <w:r>
        <w:t>9.522</w:t>
      </w:r>
    </w:p>
    <w:p>
      <w:r>
        <w:t>9.720</w:t>
      </w:r>
    </w:p>
    <w:p>
      <w:r>
        <w:t>1.428</w:t>
      </w:r>
    </w:p>
    <w:p>
      <w:r>
        <w:t>1.458</w:t>
      </w:r>
    </w:p>
    <w:p>
      <w:r>
        <w:t>10.950</w:t>
      </w:r>
    </w:p>
    <w:p>
      <w:r>
        <w:t>11.178</w:t>
      </w:r>
    </w:p>
    <w:p>
      <w:r>
        <w:t>2</w:t>
      </w:r>
    </w:p>
    <w:p>
      <w:r>
        <w:t>Kiểm tra sản phẩm báo cáo kiểm tra các thành phần của hệ thống</w:t>
      </w:r>
    </w:p>
    <w:p>
      <w:r>
        <w:t>THSD</w:t>
      </w:r>
    </w:p>
    <w:p>
      <w:r>
        <w:t>1-3</w:t>
      </w:r>
    </w:p>
    <w:p>
      <w:r>
        <w:t>9.131</w:t>
      </w:r>
    </w:p>
    <w:p>
      <w:r>
        <w:t>28</w:t>
      </w:r>
    </w:p>
    <w:p>
      <w:r>
        <w:t>0,00</w:t>
      </w:r>
    </w:p>
    <w:p>
      <w:r>
        <w:t>198</w:t>
      </w:r>
    </w:p>
    <w:p>
      <w:r>
        <w:t>362</w:t>
      </w:r>
    </w:p>
    <w:p>
      <w:r>
        <w:t>9.522</w:t>
      </w:r>
    </w:p>
    <w:p>
      <w:r>
        <w:t>9.720</w:t>
      </w:r>
    </w:p>
    <w:p>
      <w:r>
        <w:t>1.428</w:t>
      </w:r>
    </w:p>
    <w:p>
      <w:r>
        <w:t>1.458</w:t>
      </w:r>
    </w:p>
    <w:p>
      <w:r>
        <w:t>10.950</w:t>
      </w:r>
    </w:p>
    <w:p>
      <w:r>
        <w:t>11.178</w:t>
      </w:r>
    </w:p>
    <w:p>
      <w:r>
        <w:t>3</w:t>
      </w:r>
    </w:p>
    <w:p>
      <w:r>
        <w:t>Kiểm tra sản phẩm báo cáo kiểm tra toàn bộ hệ thống</w:t>
      </w:r>
    </w:p>
    <w:p>
      <w:r>
        <w:t>THSD</w:t>
      </w:r>
    </w:p>
    <w:p>
      <w:r>
        <w:t>1-3</w:t>
      </w:r>
    </w:p>
    <w:p>
      <w:r>
        <w:t>9.131</w:t>
      </w:r>
    </w:p>
    <w:p>
      <w:r>
        <w:t>28</w:t>
      </w:r>
    </w:p>
    <w:p>
      <w:r>
        <w:t>0,00</w:t>
      </w:r>
    </w:p>
    <w:p>
      <w:r>
        <w:t>198</w:t>
      </w:r>
    </w:p>
    <w:p>
      <w:r>
        <w:t>362</w:t>
      </w:r>
    </w:p>
    <w:p>
      <w:r>
        <w:t>9.522</w:t>
      </w:r>
    </w:p>
    <w:p>
      <w:r>
        <w:t>9.720</w:t>
      </w:r>
    </w:p>
    <w:p>
      <w:r>
        <w:t>1.428</w:t>
      </w:r>
    </w:p>
    <w:p>
      <w:r>
        <w:t>1.458</w:t>
      </w:r>
    </w:p>
    <w:p>
      <w:r>
        <w:t>10.950</w:t>
      </w:r>
    </w:p>
    <w:p>
      <w:r>
        <w:t>11.178</w:t>
      </w:r>
    </w:p>
    <w:p>
      <w:r>
        <w:t>4</w:t>
      </w:r>
    </w:p>
    <w:p>
      <w:r>
        <w:t>Kiểm tra các chức năng phần mềm</w:t>
      </w:r>
    </w:p>
    <w:p>
      <w:r>
        <w:t>THSD</w:t>
      </w:r>
    </w:p>
    <w:p>
      <w:r>
        <w:t>1</w:t>
      </w:r>
    </w:p>
    <w:p>
      <w:r>
        <w:t>61.560</w:t>
      </w:r>
    </w:p>
    <w:p>
      <w:r>
        <w:t>170</w:t>
      </w:r>
    </w:p>
    <w:p>
      <w:r>
        <w:t>0,00</w:t>
      </w:r>
    </w:p>
    <w:p>
      <w:r>
        <w:t>1.187</w:t>
      </w:r>
    </w:p>
    <w:p>
      <w:r>
        <w:t>2.174</w:t>
      </w:r>
    </w:p>
    <w:p>
      <w:r>
        <w:t>63.904</w:t>
      </w:r>
    </w:p>
    <w:p>
      <w:r>
        <w:t>65.091</w:t>
      </w:r>
    </w:p>
    <w:p>
      <w:r>
        <w:t>9.586</w:t>
      </w:r>
    </w:p>
    <w:p>
      <w:r>
        <w:t>9.764</w:t>
      </w:r>
    </w:p>
    <w:p>
      <w:r>
        <w:t>73.489</w:t>
      </w:r>
    </w:p>
    <w:p>
      <w:r>
        <w:t>74.855</w:t>
      </w:r>
    </w:p>
    <w:p>
      <w:r>
        <w:t>2</w:t>
      </w:r>
    </w:p>
    <w:p>
      <w:r>
        <w:t>76.950</w:t>
      </w:r>
    </w:p>
    <w:p>
      <w:r>
        <w:t>213</w:t>
      </w:r>
    </w:p>
    <w:p>
      <w:r>
        <w:t>0,00</w:t>
      </w:r>
    </w:p>
    <w:p>
      <w:r>
        <w:t>1.484</w:t>
      </w:r>
    </w:p>
    <w:p>
      <w:r>
        <w:t>2.717</w:t>
      </w:r>
    </w:p>
    <w:p>
      <w:r>
        <w:t>79.880</w:t>
      </w:r>
    </w:p>
    <w:p>
      <w:r>
        <w:t>81.364</w:t>
      </w:r>
    </w:p>
    <w:p>
      <w:r>
        <w:t>11.982</w:t>
      </w:r>
    </w:p>
    <w:p>
      <w:r>
        <w:t>12.205</w:t>
      </w:r>
    </w:p>
    <w:p>
      <w:r>
        <w:t>91.862</w:t>
      </w:r>
    </w:p>
    <w:p>
      <w:r>
        <w:t>93.569</w:t>
      </w:r>
    </w:p>
    <w:p>
      <w:r>
        <w:t>3</w:t>
      </w:r>
    </w:p>
    <w:p>
      <w:r>
        <w:t>100.035</w:t>
      </w:r>
    </w:p>
    <w:p>
      <w:r>
        <w:t>277</w:t>
      </w:r>
    </w:p>
    <w:p>
      <w:r>
        <w:t>0,00</w:t>
      </w:r>
    </w:p>
    <w:p>
      <w:r>
        <w:t>1.929</w:t>
      </w:r>
    </w:p>
    <w:p>
      <w:r>
        <w:t>3.532</w:t>
      </w:r>
    </w:p>
    <w:p>
      <w:r>
        <w:t>103.844</w:t>
      </w:r>
    </w:p>
    <w:p>
      <w:r>
        <w:t>105.773</w:t>
      </w:r>
    </w:p>
    <w:p>
      <w:r>
        <w:t>15.577</w:t>
      </w:r>
    </w:p>
    <w:p>
      <w:r>
        <w:t>15.866</w:t>
      </w:r>
    </w:p>
    <w:p>
      <w:r>
        <w:t>119.420</w:t>
      </w:r>
    </w:p>
    <w:p>
      <w:r>
        <w:t>121.639</w:t>
      </w:r>
    </w:p>
    <w:p>
      <w:r>
        <w:t>V</w:t>
      </w:r>
    </w:p>
    <w:p>
      <w:r>
        <w:t>Kiểm tra bộ cài đặt, tài liệu hướng dẫn vận hành, sử dụng phần mềm</w:t>
      </w:r>
    </w:p>
    <w:p>
      <w:r>
        <w:t>0</w:t>
      </w:r>
    </w:p>
    <w:p>
      <w:r>
        <w:t>0</w:t>
      </w:r>
    </w:p>
    <w:p>
      <w:r>
        <w:t>1</w:t>
      </w:r>
    </w:p>
    <w:p>
      <w:r>
        <w:t>Kiểm tra bộ cài đặt ứng dụng</w:t>
      </w:r>
    </w:p>
    <w:p>
      <w:r>
        <w:t>THSD</w:t>
      </w:r>
    </w:p>
    <w:p>
      <w:r>
        <w:t>1-3</w:t>
      </w:r>
    </w:p>
    <w:p>
      <w:r>
        <w:t>6.002</w:t>
      </w:r>
    </w:p>
    <w:p>
      <w:r>
        <w:t>21</w:t>
      </w:r>
    </w:p>
    <w:p>
      <w:r>
        <w:t>0,00</w:t>
      </w:r>
    </w:p>
    <w:p>
      <w:r>
        <w:t>148</w:t>
      </w:r>
    </w:p>
    <w:p>
      <w:r>
        <w:t>272</w:t>
      </w:r>
    </w:p>
    <w:p>
      <w:r>
        <w:t>6.295</w:t>
      </w:r>
    </w:p>
    <w:p>
      <w:r>
        <w:t>6.444</w:t>
      </w:r>
    </w:p>
    <w:p>
      <w:r>
        <w:t>944</w:t>
      </w:r>
    </w:p>
    <w:p>
      <w:r>
        <w:t>967</w:t>
      </w:r>
    </w:p>
    <w:p>
      <w:r>
        <w:t>7.239</w:t>
      </w:r>
    </w:p>
    <w:p>
      <w:r>
        <w:t>7.410</w:t>
      </w:r>
    </w:p>
    <w:p>
      <w:r>
        <w:t>2</w:t>
      </w:r>
    </w:p>
    <w:p>
      <w:r>
        <w:t>Kiểm tra hướng dẫn cài đặt, sử dụng</w:t>
      </w:r>
    </w:p>
    <w:p>
      <w:r>
        <w:t>THSD</w:t>
      </w:r>
    </w:p>
    <w:p>
      <w:r>
        <w:t>1</w:t>
      </w:r>
    </w:p>
    <w:p>
      <w:r>
        <w:t>4.802</w:t>
      </w:r>
    </w:p>
    <w:p>
      <w:r>
        <w:t>26</w:t>
      </w:r>
    </w:p>
    <w:p>
      <w:r>
        <w:t>0,00</w:t>
      </w:r>
    </w:p>
    <w:p>
      <w:r>
        <w:t>119</w:t>
      </w:r>
    </w:p>
    <w:p>
      <w:r>
        <w:t>217</w:t>
      </w:r>
    </w:p>
    <w:p>
      <w:r>
        <w:t>5.045</w:t>
      </w:r>
    </w:p>
    <w:p>
      <w:r>
        <w:t>5.164</w:t>
      </w:r>
    </w:p>
    <w:p>
      <w:r>
        <w:t>757</w:t>
      </w:r>
    </w:p>
    <w:p>
      <w:r>
        <w:t>775</w:t>
      </w:r>
    </w:p>
    <w:p>
      <w:r>
        <w:t>5.802</w:t>
      </w:r>
    </w:p>
    <w:p>
      <w:r>
        <w:t>5.938</w:t>
      </w:r>
    </w:p>
    <w:p>
      <w:r>
        <w:t>2</w:t>
      </w:r>
    </w:p>
    <w:p>
      <w:r>
        <w:t>6.002</w:t>
      </w:r>
    </w:p>
    <w:p>
      <w:r>
        <w:t>33</w:t>
      </w:r>
    </w:p>
    <w:p>
      <w:r>
        <w:t>0,00</w:t>
      </w:r>
    </w:p>
    <w:p>
      <w:r>
        <w:t>148</w:t>
      </w:r>
    </w:p>
    <w:p>
      <w:r>
        <w:t>272</w:t>
      </w:r>
    </w:p>
    <w:p>
      <w:r>
        <w:t>6.306</w:t>
      </w:r>
    </w:p>
    <w:p>
      <w:r>
        <w:t>6.455</w:t>
      </w:r>
    </w:p>
    <w:p>
      <w:r>
        <w:t>946</w:t>
      </w:r>
    </w:p>
    <w:p>
      <w:r>
        <w:t>968</w:t>
      </w:r>
    </w:p>
    <w:p>
      <w:r>
        <w:t>7.252</w:t>
      </w:r>
    </w:p>
    <w:p>
      <w:r>
        <w:t>7.423</w:t>
      </w:r>
    </w:p>
    <w:p>
      <w:r>
        <w:t>3</w:t>
      </w:r>
    </w:p>
    <w:p>
      <w:r>
        <w:t>7.803</w:t>
      </w:r>
    </w:p>
    <w:p>
      <w:r>
        <w:t>42</w:t>
      </w:r>
    </w:p>
    <w:p>
      <w:r>
        <w:t>0,00</w:t>
      </w:r>
    </w:p>
    <w:p>
      <w:r>
        <w:t>193</w:t>
      </w:r>
    </w:p>
    <w:p>
      <w:r>
        <w:t>353</w:t>
      </w:r>
    </w:p>
    <w:p>
      <w:r>
        <w:t>8.198</w:t>
      </w:r>
    </w:p>
    <w:p>
      <w:r>
        <w:t>8.391</w:t>
      </w:r>
    </w:p>
    <w:p>
      <w:r>
        <w:t>1.230</w:t>
      </w:r>
    </w:p>
    <w:p>
      <w:r>
        <w:t>1.259</w:t>
      </w:r>
    </w:p>
    <w:p>
      <w:r>
        <w:t>9.428</w:t>
      </w:r>
    </w:p>
    <w:p>
      <w:r>
        <w:t>9.650</w:t>
      </w:r>
    </w:p>
    <w:p>
      <w:r>
        <w:t>VI</w:t>
      </w:r>
    </w:p>
    <w:p>
      <w:r>
        <w:t>Lập hồ sơ kiểm tra, nghiệm thu</w:t>
      </w:r>
    </w:p>
    <w:p>
      <w:r>
        <w:t>0</w:t>
      </w:r>
    </w:p>
    <w:p>
      <w:r>
        <w:t>0</w:t>
      </w:r>
    </w:p>
    <w:p>
      <w:r>
        <w:t>1</w:t>
      </w:r>
    </w:p>
    <w:p>
      <w:r>
        <w:t>Kiểm tra, nghiệm thu công tác sửa chữa, hoàn chỉnh các sai sót trong quá trình thi công của đơn vị thi công</w:t>
      </w:r>
    </w:p>
    <w:p>
      <w:r>
        <w:t>Hồ sơ</w:t>
      </w:r>
    </w:p>
    <w:p>
      <w:r>
        <w:t>1-3</w:t>
      </w:r>
    </w:p>
    <w:p>
      <w:r>
        <w:t>60.021</w:t>
      </w:r>
    </w:p>
    <w:p>
      <w:r>
        <w:t>517</w:t>
      </w:r>
    </w:p>
    <w:p>
      <w:r>
        <w:t>91.760</w:t>
      </w:r>
    </w:p>
    <w:p>
      <w:r>
        <w:t>1.793</w:t>
      </w:r>
    </w:p>
    <w:p>
      <w:r>
        <w:t>3.060</w:t>
      </w:r>
    </w:p>
    <w:p>
      <w:r>
        <w:t>155.358</w:t>
      </w:r>
    </w:p>
    <w:p>
      <w:r>
        <w:t>157.151</w:t>
      </w:r>
    </w:p>
    <w:p>
      <w:r>
        <w:t>23.304</w:t>
      </w:r>
    </w:p>
    <w:p>
      <w:r>
        <w:t>23.573</w:t>
      </w:r>
    </w:p>
    <w:p>
      <w:r>
        <w:t>178.662</w:t>
      </w:r>
    </w:p>
    <w:p>
      <w:r>
        <w:t>180.723</w:t>
      </w:r>
    </w:p>
    <w:p>
      <w:r>
        <w:t>2</w:t>
      </w:r>
    </w:p>
    <w:p>
      <w:r>
        <w:t>Lập hồ sơ nghiệm thu dự án</w:t>
      </w:r>
    </w:p>
    <w:p>
      <w:r>
        <w:t>Hồ sơ</w:t>
      </w:r>
    </w:p>
    <w:p>
      <w:r>
        <w:t>1-3</w:t>
      </w:r>
    </w:p>
    <w:p>
      <w:r>
        <w:t>40.014</w:t>
      </w:r>
    </w:p>
    <w:p>
      <w:r>
        <w:t>243</w:t>
      </w:r>
    </w:p>
    <w:p>
      <w:r>
        <w:t>95.425</w:t>
      </w:r>
    </w:p>
    <w:p>
      <w:r>
        <w:t>1.195</w:t>
      </w:r>
    </w:p>
    <w:p>
      <w:r>
        <w:t>2.040</w:t>
      </w:r>
    </w:p>
    <w:p>
      <w:r>
        <w:t>137.722</w:t>
      </w:r>
    </w:p>
    <w:p>
      <w:r>
        <w:t>138.917</w:t>
      </w:r>
    </w:p>
    <w:p>
      <w:r>
        <w:t>20.658</w:t>
      </w:r>
    </w:p>
    <w:p>
      <w:r>
        <w:t>20.838</w:t>
      </w:r>
    </w:p>
    <w:p>
      <w:r>
        <w:t>158.381</w:t>
      </w:r>
    </w:p>
    <w:p>
      <w:r>
        <w:t>159.755</w:t>
      </w:r>
    </w:p>
    <w:p>
      <w:r>
        <w:t>PHỤ LỤC VI</w:t>
      </w:r>
    </w:p>
    <w:p>
      <w:r>
        <w:t>ĐƠN GIÁ KIỂM TRA, NGHIỆM THU VIỆC DUY TRÌ, VẬN HÀNH HỆ THỐNG PHẦN MỀM VÀ CƠ SỞ DỮ LIỆU NGÀNH TÀI NGUYÊN VÀ MÔI TRƯỜNG</w:t>
      </w:r>
    </w:p>
    <w:p>
      <w:r>
        <w:t>(Kèm theo Quyết định số: 31/2023/QĐ-UBND ngày 18 tháng 9 năm 2023 của Ủy ban nhân dân tỉnh Bình Dương)</w:t>
      </w:r>
    </w:p>
    <w:p>
      <w:r>
        <w:t>ĐVT: Đồng</w:t>
      </w:r>
    </w:p>
    <w:p>
      <w:r>
        <w:t>STT</w:t>
      </w:r>
    </w:p>
    <w:p>
      <w:r>
        <w:t>Nội dung</w:t>
      </w:r>
    </w:p>
    <w:p>
      <w:r>
        <w:t>Đơn vị tính</w:t>
      </w:r>
    </w:p>
    <w:p>
      <w:r>
        <w:t>Khó khăn</w:t>
      </w:r>
    </w:p>
    <w:p>
      <w:r>
        <w:t>Chi phí LĐKT</w:t>
      </w:r>
    </w:p>
    <w:p>
      <w:r>
        <w:t>Chi phí dụng cụ</w:t>
      </w:r>
    </w:p>
    <w:p>
      <w:r>
        <w:t>Chi phí vật liệu</w:t>
      </w:r>
    </w:p>
    <w:p>
      <w:r>
        <w:t>Chi phí thiết bị (sử dụng máy)</w:t>
      </w:r>
    </w:p>
    <w:p>
      <w:r>
        <w:t>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11=6+7+</w:t>
      </w:r>
    </w:p>
    <w:p>
      <w:r>
        <w:t>8+9+10</w:t>
      </w:r>
    </w:p>
    <w:p>
      <w:r>
        <w:t>12=10*15%</w:t>
      </w:r>
    </w:p>
    <w:p>
      <w:r>
        <w:t>13=11*15%</w:t>
      </w:r>
    </w:p>
    <w:p>
      <w:r>
        <w:t>14=10+12</w:t>
      </w:r>
    </w:p>
    <w:p>
      <w:r>
        <w:t>15=11+13</w:t>
      </w:r>
    </w:p>
    <w:p>
      <w:r>
        <w:t>I</w:t>
      </w:r>
    </w:p>
    <w:p>
      <w:r>
        <w:t>Tiếp nhận hồ sơ, sản phẩm</w:t>
      </w:r>
    </w:p>
    <w:p>
      <w:r>
        <w:t>1</w:t>
      </w:r>
    </w:p>
    <w:p>
      <w:r>
        <w:t>Kiểm tra hồ sơ nghiệm thu cấp đơn vị thi công</w:t>
      </w:r>
    </w:p>
    <w:p>
      <w:r>
        <w:t>Hồ sơ</w:t>
      </w:r>
    </w:p>
    <w:p>
      <w:r>
        <w:t>1-3</w:t>
      </w:r>
    </w:p>
    <w:p>
      <w:r>
        <w:t>20.007</w:t>
      </w:r>
    </w:p>
    <w:p>
      <w:r>
        <w:t>71</w:t>
      </w:r>
    </w:p>
    <w:p>
      <w:r>
        <w:t>0,00</w:t>
      </w:r>
    </w:p>
    <w:p>
      <w:r>
        <w:t>495</w:t>
      </w:r>
    </w:p>
    <w:p>
      <w:r>
        <w:t>906</w:t>
      </w:r>
    </w:p>
    <w:p>
      <w:r>
        <w:t>20.984</w:t>
      </w:r>
    </w:p>
    <w:p>
      <w:r>
        <w:t>21.479</w:t>
      </w:r>
    </w:p>
    <w:p>
      <w:r>
        <w:t>3.148</w:t>
      </w:r>
    </w:p>
    <w:p>
      <w:r>
        <w:t>3.222</w:t>
      </w:r>
    </w:p>
    <w:p>
      <w:r>
        <w:t>24.132</w:t>
      </w:r>
    </w:p>
    <w:p>
      <w:r>
        <w:t>24.701</w:t>
      </w:r>
    </w:p>
    <w:p>
      <w:r>
        <w:t>2</w:t>
      </w:r>
    </w:p>
    <w:p>
      <w:r>
        <w:t>Kiểm tra số lượng sản phẩm theo thiết kế kỹ thuật đã được phê duyệt</w:t>
      </w:r>
    </w:p>
    <w:p>
      <w:r>
        <w:t>Hồ sơ</w:t>
      </w:r>
    </w:p>
    <w:p>
      <w:r>
        <w:t>1-3</w:t>
      </w:r>
    </w:p>
    <w:p>
      <w:r>
        <w:t>30.011</w:t>
      </w:r>
    </w:p>
    <w:p>
      <w:r>
        <w:t>106</w:t>
      </w:r>
    </w:p>
    <w:p>
      <w:r>
        <w:t>0,00</w:t>
      </w:r>
    </w:p>
    <w:p>
      <w:r>
        <w:t>742</w:t>
      </w:r>
    </w:p>
    <w:p>
      <w:r>
        <w:t>1.360</w:t>
      </w:r>
    </w:p>
    <w:p>
      <w:r>
        <w:t>31.476</w:t>
      </w:r>
    </w:p>
    <w:p>
      <w:r>
        <w:t>32.219</w:t>
      </w:r>
    </w:p>
    <w:p>
      <w:r>
        <w:t>4.721</w:t>
      </w:r>
    </w:p>
    <w:p>
      <w:r>
        <w:t>4.833</w:t>
      </w:r>
    </w:p>
    <w:p>
      <w:r>
        <w:t>36.198</w:t>
      </w:r>
    </w:p>
    <w:p>
      <w:r>
        <w:t>37.051</w:t>
      </w:r>
    </w:p>
    <w:p>
      <w:r>
        <w:t>II</w:t>
      </w:r>
    </w:p>
    <w:p>
      <w:r>
        <w:t>Kiểm tra các sản phẩm duy trì, vận hành hệ thống phần mềm và cơ sở dữ liệu ngành tài nguyên và môi</w:t>
      </w:r>
    </w:p>
    <w:p>
      <w:r>
        <w:t>1</w:t>
      </w:r>
    </w:p>
    <w:p>
      <w:r>
        <w:t>Kiểm tra việc kiểm tra, giám sát hệ thống</w:t>
      </w:r>
    </w:p>
    <w:p>
      <w:r>
        <w:t>Kiểm tra nhật ký duy trì vận hành hệ thống</w:t>
      </w:r>
    </w:p>
    <w:p>
      <w:r>
        <w:t>Phần mềm</w:t>
      </w:r>
    </w:p>
    <w:p>
      <w:r>
        <w:t>1</w:t>
      </w:r>
    </w:p>
    <w:p>
      <w:r>
        <w:t>3.653</w:t>
      </w:r>
    </w:p>
    <w:p>
      <w:r>
        <w:t>11</w:t>
      </w:r>
    </w:p>
    <w:p>
      <w:r>
        <w:t>0,00</w:t>
      </w:r>
    </w:p>
    <w:p>
      <w:r>
        <w:t>79</w:t>
      </w:r>
    </w:p>
    <w:p>
      <w:r>
        <w:t>145</w:t>
      </w:r>
    </w:p>
    <w:p>
      <w:r>
        <w:t>3.809</w:t>
      </w:r>
    </w:p>
    <w:p>
      <w:r>
        <w:t>3.888</w:t>
      </w:r>
    </w:p>
    <w:p>
      <w:r>
        <w:t>571</w:t>
      </w:r>
    </w:p>
    <w:p>
      <w:r>
        <w:t>583</w:t>
      </w:r>
    </w:p>
    <w:p>
      <w:r>
        <w:t>4.380</w:t>
      </w:r>
    </w:p>
    <w:p>
      <w:r>
        <w:t>4.471</w:t>
      </w:r>
    </w:p>
    <w:p>
      <w:r>
        <w:t>2</w:t>
      </w:r>
    </w:p>
    <w:p>
      <w:r>
        <w:t>4.566</w:t>
      </w:r>
    </w:p>
    <w:p>
      <w:r>
        <w:t>14</w:t>
      </w:r>
    </w:p>
    <w:p>
      <w:r>
        <w:t>0,00</w:t>
      </w:r>
    </w:p>
    <w:p>
      <w:r>
        <w:t>99</w:t>
      </w:r>
    </w:p>
    <w:p>
      <w:r>
        <w:t>181</w:t>
      </w:r>
    </w:p>
    <w:p>
      <w:r>
        <w:t>4.761</w:t>
      </w:r>
    </w:p>
    <w:p>
      <w:r>
        <w:t>4.860</w:t>
      </w:r>
    </w:p>
    <w:p>
      <w:r>
        <w:t>714</w:t>
      </w:r>
    </w:p>
    <w:p>
      <w:r>
        <w:t>729</w:t>
      </w:r>
    </w:p>
    <w:p>
      <w:r>
        <w:t>5.475</w:t>
      </w:r>
    </w:p>
    <w:p>
      <w:r>
        <w:t>5.589</w:t>
      </w:r>
    </w:p>
    <w:p>
      <w:r>
        <w:t>3</w:t>
      </w:r>
    </w:p>
    <w:p>
      <w:r>
        <w:t>5.935</w:t>
      </w:r>
    </w:p>
    <w:p>
      <w:r>
        <w:t>18</w:t>
      </w:r>
    </w:p>
    <w:p>
      <w:r>
        <w:t>0,00</w:t>
      </w:r>
    </w:p>
    <w:p>
      <w:r>
        <w:t>129</w:t>
      </w:r>
    </w:p>
    <w:p>
      <w:r>
        <w:t>236</w:t>
      </w:r>
    </w:p>
    <w:p>
      <w:r>
        <w:t>6.190</w:t>
      </w:r>
    </w:p>
    <w:p>
      <w:r>
        <w:t>6.318</w:t>
      </w:r>
    </w:p>
    <w:p>
      <w:r>
        <w:t>928</w:t>
      </w:r>
    </w:p>
    <w:p>
      <w:r>
        <w:t>948</w:t>
      </w:r>
    </w:p>
    <w:p>
      <w:r>
        <w:t>7.118</w:t>
      </w:r>
    </w:p>
    <w:p>
      <w:r>
        <w:t>7.266</w:t>
      </w:r>
    </w:p>
    <w:p>
      <w:r>
        <w:t>2</w:t>
      </w:r>
    </w:p>
    <w:p>
      <w:r>
        <w:t>Kiểm tra việc ghi nhận sự cố</w:t>
      </w:r>
    </w:p>
    <w:p>
      <w:r>
        <w:t>0</w:t>
      </w:r>
    </w:p>
    <w:p>
      <w:r>
        <w:t>0</w:t>
      </w:r>
    </w:p>
    <w:p>
      <w:r>
        <w:t>0</w:t>
      </w:r>
    </w:p>
    <w:p>
      <w:r>
        <w:t>0</w:t>
      </w:r>
    </w:p>
    <w:p>
      <w:r>
        <w:t>0</w:t>
      </w:r>
    </w:p>
    <w:p>
      <w:r>
        <w:t>0</w:t>
      </w:r>
    </w:p>
    <w:p>
      <w:r>
        <w:t>-</w:t>
      </w:r>
    </w:p>
    <w:p>
      <w:r>
        <w:t>Kiểm tra nhật ký duy trì vận hành hệ thống</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w:t>
      </w:r>
    </w:p>
    <w:p>
      <w:r>
        <w:t>Kiểm tra danh mục sự cố</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3</w:t>
      </w:r>
    </w:p>
    <w:p>
      <w:r>
        <w:t>Kiểm tra việc phân tích sự cố</w:t>
      </w:r>
    </w:p>
    <w:p>
      <w:r>
        <w:t>0</w:t>
      </w:r>
    </w:p>
    <w:p>
      <w:r>
        <w:t>0</w:t>
      </w:r>
    </w:p>
    <w:p>
      <w:r>
        <w:t>0</w:t>
      </w:r>
    </w:p>
    <w:p>
      <w:r>
        <w:t>0</w:t>
      </w:r>
    </w:p>
    <w:p>
      <w:r>
        <w:t>0</w:t>
      </w:r>
    </w:p>
    <w:p>
      <w:r>
        <w:t>0</w:t>
      </w:r>
    </w:p>
    <w:p>
      <w:r>
        <w:t>Kiểm tra báo cáo phân tích và đề xuất giải pháp khắc phục sự cố</w:t>
      </w:r>
    </w:p>
    <w:p>
      <w:r>
        <w:t>Phần mềm</w:t>
      </w:r>
    </w:p>
    <w:p>
      <w:r>
        <w:t>1</w:t>
      </w:r>
    </w:p>
    <w:p>
      <w:r>
        <w:t>3.653</w:t>
      </w:r>
    </w:p>
    <w:p>
      <w:r>
        <w:t>11</w:t>
      </w:r>
    </w:p>
    <w:p>
      <w:r>
        <w:t>0,00</w:t>
      </w:r>
    </w:p>
    <w:p>
      <w:r>
        <w:t>79</w:t>
      </w:r>
    </w:p>
    <w:p>
      <w:r>
        <w:t>145</w:t>
      </w:r>
    </w:p>
    <w:p>
      <w:r>
        <w:t>3.809</w:t>
      </w:r>
    </w:p>
    <w:p>
      <w:r>
        <w:t>3.888</w:t>
      </w:r>
    </w:p>
    <w:p>
      <w:r>
        <w:t>571</w:t>
      </w:r>
    </w:p>
    <w:p>
      <w:r>
        <w:t>583</w:t>
      </w:r>
    </w:p>
    <w:p>
      <w:r>
        <w:t>4.380</w:t>
      </w:r>
    </w:p>
    <w:p>
      <w:r>
        <w:t>4.471</w:t>
      </w:r>
    </w:p>
    <w:p>
      <w:r>
        <w:t>2</w:t>
      </w:r>
    </w:p>
    <w:p>
      <w:r>
        <w:t>4.566</w:t>
      </w:r>
    </w:p>
    <w:p>
      <w:r>
        <w:t>14</w:t>
      </w:r>
    </w:p>
    <w:p>
      <w:r>
        <w:t>0,00</w:t>
      </w:r>
    </w:p>
    <w:p>
      <w:r>
        <w:t>99</w:t>
      </w:r>
    </w:p>
    <w:p>
      <w:r>
        <w:t>181</w:t>
      </w:r>
    </w:p>
    <w:p>
      <w:r>
        <w:t>4.761</w:t>
      </w:r>
    </w:p>
    <w:p>
      <w:r>
        <w:t>4.860</w:t>
      </w:r>
    </w:p>
    <w:p>
      <w:r>
        <w:t>714</w:t>
      </w:r>
    </w:p>
    <w:p>
      <w:r>
        <w:t>729</w:t>
      </w:r>
    </w:p>
    <w:p>
      <w:r>
        <w:t>5.475</w:t>
      </w:r>
    </w:p>
    <w:p>
      <w:r>
        <w:t>5.589</w:t>
      </w:r>
    </w:p>
    <w:p>
      <w:r>
        <w:t>3</w:t>
      </w:r>
    </w:p>
    <w:p>
      <w:r>
        <w:t>5.935</w:t>
      </w:r>
    </w:p>
    <w:p>
      <w:r>
        <w:t>18</w:t>
      </w:r>
    </w:p>
    <w:p>
      <w:r>
        <w:t>0,00</w:t>
      </w:r>
    </w:p>
    <w:p>
      <w:r>
        <w:t>129</w:t>
      </w:r>
    </w:p>
    <w:p>
      <w:r>
        <w:t>236</w:t>
      </w:r>
    </w:p>
    <w:p>
      <w:r>
        <w:t>6.190</w:t>
      </w:r>
    </w:p>
    <w:p>
      <w:r>
        <w:t>6.318</w:t>
      </w:r>
    </w:p>
    <w:p>
      <w:r>
        <w:t>928</w:t>
      </w:r>
    </w:p>
    <w:p>
      <w:r>
        <w:t>948</w:t>
      </w:r>
    </w:p>
    <w:p>
      <w:r>
        <w:t>7.118</w:t>
      </w:r>
    </w:p>
    <w:p>
      <w:r>
        <w:t>7.266</w:t>
      </w:r>
    </w:p>
    <w:p>
      <w:r>
        <w:t>4</w:t>
      </w:r>
    </w:p>
    <w:p>
      <w:r>
        <w:t>Kiểm tra việc khắc phục sự cố</w:t>
      </w:r>
    </w:p>
    <w:p>
      <w:r>
        <w:t>0</w:t>
      </w:r>
    </w:p>
    <w:p>
      <w:r>
        <w:t>0</w:t>
      </w:r>
    </w:p>
    <w:p>
      <w:r>
        <w:t>0</w:t>
      </w:r>
    </w:p>
    <w:p>
      <w:r>
        <w:t>0</w:t>
      </w:r>
    </w:p>
    <w:p>
      <w:r>
        <w:t>0</w:t>
      </w:r>
    </w:p>
    <w:p>
      <w:r>
        <w:t>0</w:t>
      </w:r>
    </w:p>
    <w:p>
      <w:r>
        <w:t>-</w:t>
      </w:r>
    </w:p>
    <w:p>
      <w:r>
        <w:t>Kiểm tra báo cáo khắc phục sự cố</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w:t>
      </w:r>
    </w:p>
    <w:p>
      <w:r>
        <w:t>Kiểm tra danh mục sự cố</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5</w:t>
      </w:r>
    </w:p>
    <w:p>
      <w:r>
        <w:t>Kiểm tra việc sao lưu phục hồi hệ thống</w:t>
      </w:r>
    </w:p>
    <w:p>
      <w:r>
        <w:t>0</w:t>
      </w:r>
    </w:p>
    <w:p>
      <w:r>
        <w:t>0</w:t>
      </w:r>
    </w:p>
    <w:p>
      <w:r>
        <w:t>0</w:t>
      </w:r>
    </w:p>
    <w:p>
      <w:r>
        <w:t>0</w:t>
      </w:r>
    </w:p>
    <w:p>
      <w:r>
        <w:t>0</w:t>
      </w:r>
    </w:p>
    <w:p>
      <w:r>
        <w:t>0</w:t>
      </w:r>
    </w:p>
    <w:p>
      <w:r>
        <w:t>-</w:t>
      </w:r>
    </w:p>
    <w:p>
      <w:r>
        <w:t>Kiểm tra nhật ký duy trì vận hành hệ thống</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w:t>
      </w:r>
    </w:p>
    <w:p>
      <w:r>
        <w:t>Kiểm tra báo cáo phục hồi hệ thống</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6</w:t>
      </w:r>
    </w:p>
    <w:p>
      <w:r>
        <w:t>Kiểm tra việc cài đặt vá lỗi</w:t>
      </w:r>
    </w:p>
    <w:p>
      <w:r>
        <w:t>0</w:t>
      </w:r>
    </w:p>
    <w:p>
      <w:r>
        <w:t>0</w:t>
      </w:r>
    </w:p>
    <w:p>
      <w:r>
        <w:t>0</w:t>
      </w:r>
    </w:p>
    <w:p>
      <w:r>
        <w:t>0</w:t>
      </w:r>
    </w:p>
    <w:p>
      <w:r>
        <w:t>0</w:t>
      </w:r>
    </w:p>
    <w:p>
      <w:r>
        <w:t>0</w:t>
      </w:r>
    </w:p>
    <w:p>
      <w:r>
        <w:t>-</w:t>
      </w:r>
    </w:p>
    <w:p>
      <w:r>
        <w:t>Kiểm tra nhật ký duy trì vận hành hệ thống</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w:t>
      </w:r>
    </w:p>
    <w:p>
      <w:r>
        <w:t>Kiểm tra báo cáo nâng cấp hệ thống</w:t>
      </w:r>
    </w:p>
    <w:p>
      <w:r>
        <w:t>Phần mềm</w:t>
      </w:r>
    </w:p>
    <w:p>
      <w:r>
        <w:t>1</w:t>
      </w:r>
    </w:p>
    <w:p>
      <w:r>
        <w:t>1.826</w:t>
      </w:r>
    </w:p>
    <w:p>
      <w:r>
        <w:t>6</w:t>
      </w:r>
    </w:p>
    <w:p>
      <w:r>
        <w:t>0,00</w:t>
      </w:r>
    </w:p>
    <w:p>
      <w:r>
        <w:t>40</w:t>
      </w:r>
    </w:p>
    <w:p>
      <w:r>
        <w:t>73</w:t>
      </w:r>
    </w:p>
    <w:p>
      <w:r>
        <w:t>1.904</w:t>
      </w:r>
    </w:p>
    <w:p>
      <w:r>
        <w:t>1.944</w:t>
      </w:r>
    </w:p>
    <w:p>
      <w:r>
        <w:t>286</w:t>
      </w:r>
    </w:p>
    <w:p>
      <w:r>
        <w:t>292</w:t>
      </w:r>
    </w:p>
    <w:p>
      <w:r>
        <w:t>2.190</w:t>
      </w:r>
    </w:p>
    <w:p>
      <w:r>
        <w:t>2.236</w:t>
      </w:r>
    </w:p>
    <w:p>
      <w:r>
        <w:t>2</w:t>
      </w:r>
    </w:p>
    <w:p>
      <w:r>
        <w:t>2.283</w:t>
      </w:r>
    </w:p>
    <w:p>
      <w:r>
        <w:t>7</w:t>
      </w:r>
    </w:p>
    <w:p>
      <w:r>
        <w:t>0,00</w:t>
      </w:r>
    </w:p>
    <w:p>
      <w:r>
        <w:t>49</w:t>
      </w:r>
    </w:p>
    <w:p>
      <w:r>
        <w:t>91</w:t>
      </w:r>
    </w:p>
    <w:p>
      <w:r>
        <w:t>2.381</w:t>
      </w:r>
    </w:p>
    <w:p>
      <w:r>
        <w:t>2.430</w:t>
      </w:r>
    </w:p>
    <w:p>
      <w:r>
        <w:t>357</w:t>
      </w:r>
    </w:p>
    <w:p>
      <w:r>
        <w:t>365</w:t>
      </w:r>
    </w:p>
    <w:p>
      <w:r>
        <w:t>2.738</w:t>
      </w:r>
    </w:p>
    <w:p>
      <w:r>
        <w:t>2.795</w:t>
      </w:r>
    </w:p>
    <w:p>
      <w:r>
        <w:t>3</w:t>
      </w:r>
    </w:p>
    <w:p>
      <w:r>
        <w:t>2.968</w:t>
      </w:r>
    </w:p>
    <w:p>
      <w:r>
        <w:t>9</w:t>
      </w:r>
    </w:p>
    <w:p>
      <w:r>
        <w:t>0,00</w:t>
      </w:r>
    </w:p>
    <w:p>
      <w:r>
        <w:t>64</w:t>
      </w:r>
    </w:p>
    <w:p>
      <w:r>
        <w:t>118</w:t>
      </w:r>
    </w:p>
    <w:p>
      <w:r>
        <w:t>3.095</w:t>
      </w:r>
    </w:p>
    <w:p>
      <w:r>
        <w:t>3.159</w:t>
      </w:r>
    </w:p>
    <w:p>
      <w:r>
        <w:t>464</w:t>
      </w:r>
    </w:p>
    <w:p>
      <w:r>
        <w:t>474</w:t>
      </w:r>
    </w:p>
    <w:p>
      <w:r>
        <w:t>3.559</w:t>
      </w:r>
    </w:p>
    <w:p>
      <w:r>
        <w:t>3.633</w:t>
      </w:r>
    </w:p>
    <w:p>
      <w:r>
        <w:t>7</w:t>
      </w:r>
    </w:p>
    <w:p>
      <w:r>
        <w:t>Kiểm tra việc hỗ trợ người dùng</w:t>
      </w:r>
    </w:p>
    <w:p>
      <w:r>
        <w:t>0</w:t>
      </w:r>
    </w:p>
    <w:p>
      <w:r>
        <w:t>0</w:t>
      </w:r>
    </w:p>
    <w:p>
      <w:r>
        <w:t>0</w:t>
      </w:r>
    </w:p>
    <w:p>
      <w:r>
        <w:t>0</w:t>
      </w:r>
    </w:p>
    <w:p>
      <w:r>
        <w:t>0</w:t>
      </w:r>
    </w:p>
    <w:p>
      <w:r>
        <w:t>0</w:t>
      </w:r>
    </w:p>
    <w:p>
      <w:r>
        <w:t>Kiểm tra nhật ký hỗ trợ người dùng</w:t>
      </w:r>
    </w:p>
    <w:p>
      <w:r>
        <w:t>Người dùng</w:t>
      </w:r>
    </w:p>
    <w:p>
      <w:r>
        <w:t>1</w:t>
      </w:r>
    </w:p>
    <w:p>
      <w:r>
        <w:t>731</w:t>
      </w:r>
    </w:p>
    <w:p>
      <w:r>
        <w:t>2</w:t>
      </w:r>
    </w:p>
    <w:p>
      <w:r>
        <w:t>0,00</w:t>
      </w:r>
    </w:p>
    <w:p>
      <w:r>
        <w:t>16</w:t>
      </w:r>
    </w:p>
    <w:p>
      <w:r>
        <w:t>29</w:t>
      </w:r>
    </w:p>
    <w:p>
      <w:r>
        <w:t>762</w:t>
      </w:r>
    </w:p>
    <w:p>
      <w:r>
        <w:t>778</w:t>
      </w:r>
    </w:p>
    <w:p>
      <w:r>
        <w:t>114</w:t>
      </w:r>
    </w:p>
    <w:p>
      <w:r>
        <w:t>117</w:t>
      </w:r>
    </w:p>
    <w:p>
      <w:r>
        <w:t>876</w:t>
      </w:r>
    </w:p>
    <w:p>
      <w:r>
        <w:t>894</w:t>
      </w:r>
    </w:p>
    <w:p>
      <w:r>
        <w:t>2</w:t>
      </w:r>
    </w:p>
    <w:p>
      <w:r>
        <w:t>913</w:t>
      </w:r>
    </w:p>
    <w:p>
      <w:r>
        <w:t>3</w:t>
      </w:r>
    </w:p>
    <w:p>
      <w:r>
        <w:t>0,00</w:t>
      </w:r>
    </w:p>
    <w:p>
      <w:r>
        <w:t>20</w:t>
      </w:r>
    </w:p>
    <w:p>
      <w:r>
        <w:t>36</w:t>
      </w:r>
    </w:p>
    <w:p>
      <w:r>
        <w:t>952</w:t>
      </w:r>
    </w:p>
    <w:p>
      <w:r>
        <w:t>972</w:t>
      </w:r>
    </w:p>
    <w:p>
      <w:r>
        <w:t>143</w:t>
      </w:r>
    </w:p>
    <w:p>
      <w:r>
        <w:t>146</w:t>
      </w:r>
    </w:p>
    <w:p>
      <w:r>
        <w:t>1.095</w:t>
      </w:r>
    </w:p>
    <w:p>
      <w:r>
        <w:t>1.118</w:t>
      </w:r>
    </w:p>
    <w:p>
      <w:r>
        <w:t>3</w:t>
      </w:r>
    </w:p>
    <w:p>
      <w:r>
        <w:t>1.187</w:t>
      </w:r>
    </w:p>
    <w:p>
      <w:r>
        <w:t>4</w:t>
      </w:r>
    </w:p>
    <w:p>
      <w:r>
        <w:t>0,00</w:t>
      </w:r>
    </w:p>
    <w:p>
      <w:r>
        <w:t>26</w:t>
      </w:r>
    </w:p>
    <w:p>
      <w:r>
        <w:t>47</w:t>
      </w:r>
    </w:p>
    <w:p>
      <w:r>
        <w:t>1.238</w:t>
      </w:r>
    </w:p>
    <w:p>
      <w:r>
        <w:t>1.264</w:t>
      </w:r>
    </w:p>
    <w:p>
      <w:r>
        <w:t>186</w:t>
      </w:r>
    </w:p>
    <w:p>
      <w:r>
        <w:t>190</w:t>
      </w:r>
    </w:p>
    <w:p>
      <w:r>
        <w:t>1.424</w:t>
      </w:r>
    </w:p>
    <w:p>
      <w:r>
        <w:t>1.453</w:t>
      </w:r>
    </w:p>
    <w:p>
      <w:r>
        <w:t>III</w:t>
      </w:r>
    </w:p>
    <w:p>
      <w:r>
        <w:t>Lập hồ sơ kiểm tra, nghiệm thu</w:t>
      </w:r>
    </w:p>
    <w:p>
      <w:r>
        <w:t>0</w:t>
      </w:r>
    </w:p>
    <w:p>
      <w:r>
        <w:t>0</w:t>
      </w:r>
    </w:p>
    <w:p>
      <w:r>
        <w:t>0</w:t>
      </w:r>
    </w:p>
    <w:p>
      <w:r>
        <w:t>0</w:t>
      </w:r>
    </w:p>
    <w:p>
      <w:r>
        <w:t>0</w:t>
      </w:r>
    </w:p>
    <w:p>
      <w:r>
        <w:t>0</w:t>
      </w:r>
    </w:p>
    <w:p>
      <w:r>
        <w:t>1</w:t>
      </w:r>
    </w:p>
    <w:p>
      <w:r>
        <w:t>Kiểm tra, nghiệm thu công tác sửa chữa, hoàn chỉnh các sai sót trong quá trình thi công của đơn vị thi công</w:t>
      </w:r>
    </w:p>
    <w:p>
      <w:r>
        <w:t>Hồ sơ</w:t>
      </w:r>
    </w:p>
    <w:p>
      <w:r>
        <w:t>1-3</w:t>
      </w:r>
    </w:p>
    <w:p>
      <w:r>
        <w:t>60.021</w:t>
      </w:r>
    </w:p>
    <w:p>
      <w:r>
        <w:t>517</w:t>
      </w:r>
    </w:p>
    <w:p>
      <w:r>
        <w:t>114.588</w:t>
      </w:r>
    </w:p>
    <w:p>
      <w:r>
        <w:t>1.793</w:t>
      </w:r>
    </w:p>
    <w:p>
      <w:r>
        <w:t>3.062</w:t>
      </w:r>
    </w:p>
    <w:p>
      <w:r>
        <w:t>178.188</w:t>
      </w:r>
    </w:p>
    <w:p>
      <w:r>
        <w:t>179.981</w:t>
      </w:r>
    </w:p>
    <w:p>
      <w:r>
        <w:t>26.728</w:t>
      </w:r>
    </w:p>
    <w:p>
      <w:r>
        <w:t>26.997</w:t>
      </w:r>
    </w:p>
    <w:p>
      <w:r>
        <w:t>204.916</w:t>
      </w:r>
    </w:p>
    <w:p>
      <w:r>
        <w:t>206.978</w:t>
      </w:r>
    </w:p>
    <w:p>
      <w:r>
        <w:t>2</w:t>
      </w:r>
    </w:p>
    <w:p>
      <w:r>
        <w:t>Lập hồ sơ nghiệm thu dự án</w:t>
      </w:r>
    </w:p>
    <w:p>
      <w:r>
        <w:t>Hồ sơ</w:t>
      </w:r>
    </w:p>
    <w:p>
      <w:r>
        <w:t>1-3</w:t>
      </w:r>
    </w:p>
    <w:p>
      <w:r>
        <w:t>40.014</w:t>
      </w:r>
    </w:p>
    <w:p>
      <w:r>
        <w:t>243</w:t>
      </w:r>
    </w:p>
    <w:p>
      <w:r>
        <w:t>122.418</w:t>
      </w:r>
    </w:p>
    <w:p>
      <w:r>
        <w:t>1.195</w:t>
      </w:r>
    </w:p>
    <w:p>
      <w:r>
        <w:t>2.042</w:t>
      </w:r>
    </w:p>
    <w:p>
      <w:r>
        <w:t>164.717</w:t>
      </w:r>
    </w:p>
    <w:p>
      <w:r>
        <w:t>165.912</w:t>
      </w:r>
    </w:p>
    <w:p>
      <w:r>
        <w:t>24.708</w:t>
      </w:r>
    </w:p>
    <w:p>
      <w:r>
        <w:t>24.887</w:t>
      </w:r>
    </w:p>
    <w:p>
      <w:r>
        <w:t>189.424</w:t>
      </w:r>
    </w:p>
    <w:p>
      <w:r>
        <w:t>190.799</w:t>
      </w:r>
    </w:p>
    <w:p>
      <w:r>
        <w:t>PHỤ LỤC VII</w:t>
      </w:r>
    </w:p>
    <w:p>
      <w:r>
        <w:t>ĐƠN GIÁ KIỂM TRA, NGHIỆM THU VIỆC DUY TRÌ, VẬN HÀNH HỆ THỐNG PHẦN CỨNG CÔNG NGHỆ THÔNG TIN</w:t>
      </w:r>
    </w:p>
    <w:p>
      <w:r>
        <w:t>(Kèm theo Quyết định số: 31/2023/QĐ-UBND ngày 18 tháng 9 năm 2023 của Ủy ban nhân dân tỉnh Bình Dương)</w:t>
      </w:r>
    </w:p>
    <w:p>
      <w:r>
        <w:t>ĐVT: Đồng</w:t>
      </w:r>
    </w:p>
    <w:p>
      <w:r>
        <w:t>STT</w:t>
      </w:r>
    </w:p>
    <w:p>
      <w:r>
        <w:t>Nội dung</w:t>
      </w:r>
    </w:p>
    <w:p>
      <w:r>
        <w:t>Đơn vị tính</w:t>
      </w:r>
    </w:p>
    <w:p>
      <w:r>
        <w:t>Chi phí LĐKT</w:t>
      </w:r>
    </w:p>
    <w:p>
      <w:r>
        <w:t>Chi phí dụng cụ</w:t>
      </w:r>
    </w:p>
    <w:p>
      <w:r>
        <w:t>Chi phí vật liệu</w:t>
      </w:r>
    </w:p>
    <w:p>
      <w:r>
        <w:t>Chi phí thiết bị (sử dụng máy)</w:t>
      </w:r>
    </w:p>
    <w:p>
      <w:r>
        <w:t>Năng lượng</w:t>
      </w:r>
    </w:p>
    <w:p>
      <w:r>
        <w:t>Chi phí trực tiếp</w:t>
      </w:r>
    </w:p>
    <w:p>
      <w:r>
        <w:t>Chi phí chung 15%</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 = 10-7</w:t>
      </w:r>
    </w:p>
    <w:p>
      <w:r>
        <w:t>10=4+5+</w:t>
      </w:r>
    </w:p>
    <w:p>
      <w:r>
        <w:t>6+7+8</w:t>
      </w:r>
    </w:p>
    <w:p>
      <w:r>
        <w:t>11=9*15%</w:t>
      </w:r>
    </w:p>
    <w:p>
      <w:r>
        <w:t>12=10*15%</w:t>
      </w:r>
    </w:p>
    <w:p>
      <w:r>
        <w:t>13 =9+11</w:t>
      </w:r>
    </w:p>
    <w:p>
      <w:r>
        <w:t>14=10+12</w:t>
      </w:r>
    </w:p>
    <w:p>
      <w:r>
        <w:t>I</w:t>
      </w:r>
    </w:p>
    <w:p>
      <w:r>
        <w:t>Tiếp nhận hồ sơ, sản phẩm</w:t>
      </w:r>
    </w:p>
    <w:p>
      <w:r>
        <w:t>1</w:t>
      </w:r>
    </w:p>
    <w:p>
      <w:r>
        <w:t>Kiểm tra hồ sơ nghiệm thu cấp đơn vị thi công</w:t>
      </w:r>
    </w:p>
    <w:p>
      <w:r>
        <w:t>Hồ sơ</w:t>
      </w:r>
    </w:p>
    <w:p>
      <w:r>
        <w:t>20.007</w:t>
      </w:r>
    </w:p>
    <w:p>
      <w:r>
        <w:t>71</w:t>
      </w:r>
    </w:p>
    <w:p>
      <w:r>
        <w:t>493</w:t>
      </w:r>
    </w:p>
    <w:p>
      <w:r>
        <w:t>906</w:t>
      </w:r>
    </w:p>
    <w:p>
      <w:r>
        <w:t>20.984</w:t>
      </w:r>
    </w:p>
    <w:p>
      <w:r>
        <w:t>21.477</w:t>
      </w:r>
    </w:p>
    <w:p>
      <w:r>
        <w:t>3.148</w:t>
      </w:r>
    </w:p>
    <w:p>
      <w:r>
        <w:t>3.222</w:t>
      </w:r>
    </w:p>
    <w:p>
      <w:r>
        <w:t>24.131</w:t>
      </w:r>
    </w:p>
    <w:p>
      <w:r>
        <w:t>24.698</w:t>
      </w:r>
    </w:p>
    <w:p>
      <w:r>
        <w:t>2</w:t>
      </w:r>
    </w:p>
    <w:p>
      <w:r>
        <w:t>Kiểm tra khối lượng sản phẩm theo thiết kế kỹ thuật đã được phê duyệt</w:t>
      </w:r>
    </w:p>
    <w:p>
      <w:r>
        <w:t>Hồ sơ</w:t>
      </w:r>
    </w:p>
    <w:p>
      <w:r>
        <w:t>30.011</w:t>
      </w:r>
    </w:p>
    <w:p>
      <w:r>
        <w:t>106</w:t>
      </w:r>
    </w:p>
    <w:p>
      <w:r>
        <w:t>742</w:t>
      </w:r>
    </w:p>
    <w:p>
      <w:r>
        <w:t>1.360</w:t>
      </w:r>
    </w:p>
    <w:p>
      <w:r>
        <w:t>31.477</w:t>
      </w:r>
    </w:p>
    <w:p>
      <w:r>
        <w:t>32.218</w:t>
      </w:r>
    </w:p>
    <w:p>
      <w:r>
        <w:t>4.722</w:t>
      </w:r>
    </w:p>
    <w:p>
      <w:r>
        <w:t>4.833</w:t>
      </w:r>
    </w:p>
    <w:p>
      <w:r>
        <w:t>36.198</w:t>
      </w:r>
    </w:p>
    <w:p>
      <w:r>
        <w:t>37.051</w:t>
      </w:r>
    </w:p>
    <w:p>
      <w:r>
        <w:t>II</w:t>
      </w:r>
    </w:p>
    <w:p>
      <w:r>
        <w:t>Kiểm tra các sản phẩm duy trì, vận hành hệ thống phần cứng CNTT</w:t>
      </w:r>
    </w:p>
    <w:p>
      <w:r>
        <w:t>-</w:t>
      </w:r>
    </w:p>
    <w:p>
      <w:r>
        <w:t>0</w:t>
      </w:r>
    </w:p>
    <w:p>
      <w:r>
        <w:t>0</w:t>
      </w:r>
    </w:p>
    <w:p>
      <w:r>
        <w:t>0</w:t>
      </w:r>
    </w:p>
    <w:p>
      <w:r>
        <w:t>0</w:t>
      </w:r>
    </w:p>
    <w:p>
      <w:r>
        <w:t>0</w:t>
      </w:r>
    </w:p>
    <w:p>
      <w:r>
        <w:t>1</w:t>
      </w:r>
    </w:p>
    <w:p>
      <w:r>
        <w:t>Kiểm tra việc kiểm tra giám sát hệ thống</w:t>
      </w:r>
    </w:p>
    <w:p>
      <w:r>
        <w:t>-</w:t>
      </w:r>
    </w:p>
    <w:p>
      <w:r>
        <w:t>0</w:t>
      </w:r>
    </w:p>
    <w:p>
      <w:r>
        <w:t>0</w:t>
      </w:r>
    </w:p>
    <w:p>
      <w:r>
        <w:t>0</w:t>
      </w:r>
    </w:p>
    <w:p>
      <w:r>
        <w:t>0</w:t>
      </w:r>
    </w:p>
    <w:p>
      <w:r>
        <w:t>0</w:t>
      </w:r>
    </w:p>
    <w:p>
      <w:r>
        <w:t>Kiểm tra nhật ký duy trì vận hành hệ thống</w:t>
      </w:r>
    </w:p>
    <w:p>
      <w:r>
        <w:t>Thiết bị</w:t>
      </w:r>
    </w:p>
    <w:p>
      <w:r>
        <w:t>13.697</w:t>
      </w:r>
    </w:p>
    <w:p>
      <w:r>
        <w:t>43</w:t>
      </w:r>
    </w:p>
    <w:p>
      <w:r>
        <w:t>268</w:t>
      </w:r>
    </w:p>
    <w:p>
      <w:r>
        <w:t>544</w:t>
      </w:r>
    </w:p>
    <w:p>
      <w:r>
        <w:t>14.283</w:t>
      </w:r>
    </w:p>
    <w:p>
      <w:r>
        <w:t>14.551</w:t>
      </w:r>
    </w:p>
    <w:p>
      <w:r>
        <w:t>2.143</w:t>
      </w:r>
    </w:p>
    <w:p>
      <w:r>
        <w:t>2.183</w:t>
      </w:r>
    </w:p>
    <w:p>
      <w:r>
        <w:t>16.426</w:t>
      </w:r>
    </w:p>
    <w:p>
      <w:r>
        <w:t>16.734</w:t>
      </w:r>
    </w:p>
    <w:p>
      <w:r>
        <w:t>2</w:t>
      </w:r>
    </w:p>
    <w:p>
      <w:r>
        <w:t>Kiểm tra việc ghi nhận sự cố</w:t>
      </w:r>
    </w:p>
    <w:p>
      <w:r>
        <w:t>-</w:t>
      </w:r>
    </w:p>
    <w:p>
      <w:r>
        <w:t>0</w:t>
      </w:r>
    </w:p>
    <w:p>
      <w:r>
        <w:t>0</w:t>
      </w:r>
    </w:p>
    <w:p>
      <w:r>
        <w:t>0</w:t>
      </w:r>
    </w:p>
    <w:p>
      <w:r>
        <w:t>0</w:t>
      </w:r>
    </w:p>
    <w:p>
      <w:r>
        <w:t>0</w:t>
      </w:r>
    </w:p>
    <w:p>
      <w:r>
        <w:t>-</w:t>
      </w:r>
    </w:p>
    <w:p>
      <w:r>
        <w:t>Kiểm tra nhật ký duy trì vận hành hệ thống</w:t>
      </w:r>
    </w:p>
    <w:p>
      <w:r>
        <w:t>Thiết bị</w:t>
      </w:r>
    </w:p>
    <w:p>
      <w:r>
        <w:t>6.849</w:t>
      </w:r>
    </w:p>
    <w:p>
      <w:r>
        <w:t>21</w:t>
      </w:r>
    </w:p>
    <w:p>
      <w:r>
        <w:t>148</w:t>
      </w:r>
    </w:p>
    <w:p>
      <w:r>
        <w:t>272</w:t>
      </w:r>
    </w:p>
    <w:p>
      <w:r>
        <w:t>7.142</w:t>
      </w:r>
    </w:p>
    <w:p>
      <w:r>
        <w:t>7.290</w:t>
      </w:r>
    </w:p>
    <w:p>
      <w:r>
        <w:t>1.071</w:t>
      </w:r>
    </w:p>
    <w:p>
      <w:r>
        <w:t>1.094</w:t>
      </w:r>
    </w:p>
    <w:p>
      <w:r>
        <w:t>8.213</w:t>
      </w:r>
    </w:p>
    <w:p>
      <w:r>
        <w:t>8.384</w:t>
      </w:r>
    </w:p>
    <w:p>
      <w:r>
        <w:t>-</w:t>
      </w:r>
    </w:p>
    <w:p>
      <w:r>
        <w:t>Kiểm tra danh mục sự cố</w:t>
      </w:r>
    </w:p>
    <w:p>
      <w:r>
        <w:t>Thiết bị</w:t>
      </w:r>
    </w:p>
    <w:p>
      <w:r>
        <w:t>6.849</w:t>
      </w:r>
    </w:p>
    <w:p>
      <w:r>
        <w:t>21</w:t>
      </w:r>
    </w:p>
    <w:p>
      <w:r>
        <w:t>148</w:t>
      </w:r>
    </w:p>
    <w:p>
      <w:r>
        <w:t>272</w:t>
      </w:r>
    </w:p>
    <w:p>
      <w:r>
        <w:t>7.142</w:t>
      </w:r>
    </w:p>
    <w:p>
      <w:r>
        <w:t>7.290</w:t>
      </w:r>
    </w:p>
    <w:p>
      <w:r>
        <w:t>1.071</w:t>
      </w:r>
    </w:p>
    <w:p>
      <w:r>
        <w:t>1.094</w:t>
      </w:r>
    </w:p>
    <w:p>
      <w:r>
        <w:t>8.213</w:t>
      </w:r>
    </w:p>
    <w:p>
      <w:r>
        <w:t>8.384</w:t>
      </w:r>
    </w:p>
    <w:p>
      <w:r>
        <w:t>3</w:t>
      </w:r>
    </w:p>
    <w:p>
      <w:r>
        <w:t>Kiểm tra việc phân tích sự cố</w:t>
      </w:r>
    </w:p>
    <w:p>
      <w:r>
        <w:t>-</w:t>
      </w:r>
    </w:p>
    <w:p>
      <w:r>
        <w:t>0</w:t>
      </w:r>
    </w:p>
    <w:p>
      <w:r>
        <w:t>0</w:t>
      </w:r>
    </w:p>
    <w:p>
      <w:r>
        <w:t>0</w:t>
      </w:r>
    </w:p>
    <w:p>
      <w:r>
        <w:t>0</w:t>
      </w:r>
    </w:p>
    <w:p>
      <w:r>
        <w:t>0</w:t>
      </w:r>
    </w:p>
    <w:p>
      <w:r>
        <w:t>Kiểm tra báo cáo phân tích và đề xuất giải pháp khắc phục sự cố</w:t>
      </w:r>
    </w:p>
    <w:p>
      <w:r>
        <w:t>Thiết bị</w:t>
      </w:r>
    </w:p>
    <w:p>
      <w:r>
        <w:t>13.697</w:t>
      </w:r>
    </w:p>
    <w:p>
      <w:r>
        <w:t>43</w:t>
      </w:r>
    </w:p>
    <w:p>
      <w:r>
        <w:t>268</w:t>
      </w:r>
    </w:p>
    <w:p>
      <w:r>
        <w:t>544</w:t>
      </w:r>
    </w:p>
    <w:p>
      <w:r>
        <w:t>14.283</w:t>
      </w:r>
    </w:p>
    <w:p>
      <w:r>
        <w:t>14.551</w:t>
      </w:r>
    </w:p>
    <w:p>
      <w:r>
        <w:t>2.143</w:t>
      </w:r>
    </w:p>
    <w:p>
      <w:r>
        <w:t>2.183</w:t>
      </w:r>
    </w:p>
    <w:p>
      <w:r>
        <w:t>16.426</w:t>
      </w:r>
    </w:p>
    <w:p>
      <w:r>
        <w:t>16.734</w:t>
      </w:r>
    </w:p>
    <w:p>
      <w:r>
        <w:t>4</w:t>
      </w:r>
    </w:p>
    <w:p>
      <w:r>
        <w:t>Kiểm tra việc khắc phục sự cố</w:t>
      </w:r>
    </w:p>
    <w:p>
      <w:r>
        <w:t>-</w:t>
      </w:r>
    </w:p>
    <w:p>
      <w:r>
        <w:t>0</w:t>
      </w:r>
    </w:p>
    <w:p>
      <w:r>
        <w:t>0</w:t>
      </w:r>
    </w:p>
    <w:p>
      <w:r>
        <w:t>0</w:t>
      </w:r>
    </w:p>
    <w:p>
      <w:r>
        <w:t>0</w:t>
      </w:r>
    </w:p>
    <w:p>
      <w:r>
        <w:t>0</w:t>
      </w:r>
    </w:p>
    <w:p>
      <w:r>
        <w:t>-</w:t>
      </w:r>
    </w:p>
    <w:p>
      <w:r>
        <w:t>Kiểm tra báo cáo khắc phục sự cố</w:t>
      </w:r>
    </w:p>
    <w:p>
      <w:r>
        <w:t>Thiết bị</w:t>
      </w:r>
    </w:p>
    <w:p>
      <w:r>
        <w:t>6.849</w:t>
      </w:r>
    </w:p>
    <w:p>
      <w:r>
        <w:t>21</w:t>
      </w:r>
    </w:p>
    <w:p>
      <w:r>
        <w:t>148</w:t>
      </w:r>
    </w:p>
    <w:p>
      <w:r>
        <w:t>272</w:t>
      </w:r>
    </w:p>
    <w:p>
      <w:r>
        <w:t>7.142</w:t>
      </w:r>
    </w:p>
    <w:p>
      <w:r>
        <w:t>7.290</w:t>
      </w:r>
    </w:p>
    <w:p>
      <w:r>
        <w:t>1.071</w:t>
      </w:r>
    </w:p>
    <w:p>
      <w:r>
        <w:t>1.094</w:t>
      </w:r>
    </w:p>
    <w:p>
      <w:r>
        <w:t>8.213</w:t>
      </w:r>
    </w:p>
    <w:p>
      <w:r>
        <w:t>8.384</w:t>
      </w:r>
    </w:p>
    <w:p>
      <w:r>
        <w:t>-</w:t>
      </w:r>
    </w:p>
    <w:p>
      <w:r>
        <w:t>Kiểm tra danh mục sự cố</w:t>
      </w:r>
    </w:p>
    <w:p>
      <w:r>
        <w:t>Thiết bị</w:t>
      </w:r>
    </w:p>
    <w:p>
      <w:r>
        <w:t>6.849</w:t>
      </w:r>
    </w:p>
    <w:p>
      <w:r>
        <w:t>21</w:t>
      </w:r>
    </w:p>
    <w:p>
      <w:r>
        <w:t>148</w:t>
      </w:r>
    </w:p>
    <w:p>
      <w:r>
        <w:t>272</w:t>
      </w:r>
    </w:p>
    <w:p>
      <w:r>
        <w:t>7.142</w:t>
      </w:r>
    </w:p>
    <w:p>
      <w:r>
        <w:t>7.290</w:t>
      </w:r>
    </w:p>
    <w:p>
      <w:r>
        <w:t>1.071</w:t>
      </w:r>
    </w:p>
    <w:p>
      <w:r>
        <w:t>1.094</w:t>
      </w:r>
    </w:p>
    <w:p>
      <w:r>
        <w:t>8.213</w:t>
      </w:r>
    </w:p>
    <w:p>
      <w:r>
        <w:t>8.384</w:t>
      </w:r>
    </w:p>
    <w:p>
      <w:r>
        <w:t>5</w:t>
      </w:r>
    </w:p>
    <w:p>
      <w:r>
        <w:t>Kiểm tra bảo dưỡng hệ thống</w:t>
      </w:r>
    </w:p>
    <w:p>
      <w:r>
        <w:t>-</w:t>
      </w:r>
    </w:p>
    <w:p>
      <w:r>
        <w:t>0</w:t>
      </w:r>
    </w:p>
    <w:p>
      <w:r>
        <w:t>0</w:t>
      </w:r>
    </w:p>
    <w:p>
      <w:r>
        <w:t>0</w:t>
      </w:r>
    </w:p>
    <w:p>
      <w:r>
        <w:t>0</w:t>
      </w:r>
    </w:p>
    <w:p>
      <w:r>
        <w:t>0</w:t>
      </w:r>
    </w:p>
    <w:p>
      <w:r>
        <w:t>-</w:t>
      </w:r>
    </w:p>
    <w:p>
      <w:r>
        <w:t>Kiểm tra nhật ký bảo dưỡng, thay thế</w:t>
      </w:r>
    </w:p>
    <w:p>
      <w:r>
        <w:t>Thiết bị</w:t>
      </w:r>
    </w:p>
    <w:p>
      <w:r>
        <w:t>6.849</w:t>
      </w:r>
    </w:p>
    <w:p>
      <w:r>
        <w:t>21</w:t>
      </w:r>
    </w:p>
    <w:p>
      <w:r>
        <w:t>148</w:t>
      </w:r>
    </w:p>
    <w:p>
      <w:r>
        <w:t>272</w:t>
      </w:r>
    </w:p>
    <w:p>
      <w:r>
        <w:t>7.142</w:t>
      </w:r>
    </w:p>
    <w:p>
      <w:r>
        <w:t>7.290</w:t>
      </w:r>
    </w:p>
    <w:p>
      <w:r>
        <w:t>1.071</w:t>
      </w:r>
    </w:p>
    <w:p>
      <w:r>
        <w:t>1.094</w:t>
      </w:r>
    </w:p>
    <w:p>
      <w:r>
        <w:t>8.213</w:t>
      </w:r>
    </w:p>
    <w:p>
      <w:r>
        <w:t>8.384</w:t>
      </w:r>
    </w:p>
    <w:p>
      <w:r>
        <w:t>-</w:t>
      </w:r>
    </w:p>
    <w:p>
      <w:r>
        <w:t>Kiểm tra báo cáo bảo dưỡng thay thế</w:t>
      </w:r>
    </w:p>
    <w:p>
      <w:r>
        <w:t>Thiết bị</w:t>
      </w:r>
    </w:p>
    <w:p>
      <w:r>
        <w:t>6.849</w:t>
      </w:r>
    </w:p>
    <w:p>
      <w:r>
        <w:t>21</w:t>
      </w:r>
    </w:p>
    <w:p>
      <w:r>
        <w:t>148</w:t>
      </w:r>
    </w:p>
    <w:p>
      <w:r>
        <w:t>272</w:t>
      </w:r>
    </w:p>
    <w:p>
      <w:r>
        <w:t>7.142</w:t>
      </w:r>
    </w:p>
    <w:p>
      <w:r>
        <w:t>7.290</w:t>
      </w:r>
    </w:p>
    <w:p>
      <w:r>
        <w:t>1.071</w:t>
      </w:r>
    </w:p>
    <w:p>
      <w:r>
        <w:t>1.094</w:t>
      </w:r>
    </w:p>
    <w:p>
      <w:r>
        <w:t>8.213</w:t>
      </w:r>
    </w:p>
    <w:p>
      <w:r>
        <w:t>8.384</w:t>
      </w:r>
    </w:p>
    <w:p>
      <w:r>
        <w:t>6</w:t>
      </w:r>
    </w:p>
    <w:p>
      <w:r>
        <w:t>Kiểm tra việc cập nhật firmware</w:t>
      </w:r>
    </w:p>
    <w:p>
      <w:r>
        <w:t>-</w:t>
      </w:r>
    </w:p>
    <w:p>
      <w:r>
        <w:t>0</w:t>
      </w:r>
    </w:p>
    <w:p>
      <w:r>
        <w:t>0</w:t>
      </w:r>
    </w:p>
    <w:p>
      <w:r>
        <w:t>0</w:t>
      </w:r>
    </w:p>
    <w:p>
      <w:r>
        <w:t>0</w:t>
      </w:r>
    </w:p>
    <w:p>
      <w:r>
        <w:t>0</w:t>
      </w:r>
    </w:p>
    <w:p>
      <w:r>
        <w:t>Kiểm tra báo cáo cập nhật</w:t>
      </w:r>
    </w:p>
    <w:p>
      <w:r>
        <w:t>Thiết bị</w:t>
      </w:r>
    </w:p>
    <w:p>
      <w:r>
        <w:t>13.697</w:t>
      </w:r>
    </w:p>
    <w:p>
      <w:r>
        <w:t>43</w:t>
      </w:r>
    </w:p>
    <w:p>
      <w:r>
        <w:t>297</w:t>
      </w:r>
    </w:p>
    <w:p>
      <w:r>
        <w:t>544</w:t>
      </w:r>
    </w:p>
    <w:p>
      <w:r>
        <w:t>14.283</w:t>
      </w:r>
    </w:p>
    <w:p>
      <w:r>
        <w:t>14.580</w:t>
      </w:r>
    </w:p>
    <w:p>
      <w:r>
        <w:t>2.143</w:t>
      </w:r>
    </w:p>
    <w:p>
      <w:r>
        <w:t>2.187</w:t>
      </w:r>
    </w:p>
    <w:p>
      <w:r>
        <w:t>16.426</w:t>
      </w:r>
    </w:p>
    <w:p>
      <w:r>
        <w:t>16.767</w:t>
      </w:r>
    </w:p>
    <w:p>
      <w:r>
        <w:t>III</w:t>
      </w:r>
    </w:p>
    <w:p>
      <w:r>
        <w:t>Lập hồ sơ kiểm tra, nghiệm thu</w:t>
      </w:r>
    </w:p>
    <w:p>
      <w:r>
        <w:t>-</w:t>
      </w:r>
    </w:p>
    <w:p>
      <w:r>
        <w:t>0</w:t>
      </w:r>
    </w:p>
    <w:p>
      <w:r>
        <w:t>0</w:t>
      </w:r>
    </w:p>
    <w:p>
      <w:r>
        <w:t>0</w:t>
      </w:r>
    </w:p>
    <w:p>
      <w:r>
        <w:t>0</w:t>
      </w:r>
    </w:p>
    <w:p>
      <w:r>
        <w:t>0</w:t>
      </w:r>
    </w:p>
    <w:p>
      <w:r>
        <w:t>1</w:t>
      </w:r>
    </w:p>
    <w:p>
      <w:r>
        <w:t>Kiểm tra, nghiệm thu công tác sửa chữa, hoàn chỉnh các sai sót trong quá trình thi công của đơn vị thi công</w:t>
      </w:r>
    </w:p>
    <w:p>
      <w:r>
        <w:t>Hồ sơ</w:t>
      </w:r>
    </w:p>
    <w:p>
      <w:r>
        <w:t>60.021</w:t>
      </w:r>
    </w:p>
    <w:p>
      <w:r>
        <w:t>213</w:t>
      </w:r>
    </w:p>
    <w:p>
      <w:r>
        <w:t>106.100</w:t>
      </w:r>
    </w:p>
    <w:p>
      <w:r>
        <w:t>1.793</w:t>
      </w:r>
    </w:p>
    <w:p>
      <w:r>
        <w:t>3.063</w:t>
      </w:r>
    </w:p>
    <w:p>
      <w:r>
        <w:t>169.397</w:t>
      </w:r>
    </w:p>
    <w:p>
      <w:r>
        <w:t>171.190</w:t>
      </w:r>
    </w:p>
    <w:p>
      <w:r>
        <w:t>25.410</w:t>
      </w:r>
    </w:p>
    <w:p>
      <w:r>
        <w:t>25.678</w:t>
      </w:r>
    </w:p>
    <w:p>
      <w:r>
        <w:t>194.806</w:t>
      </w:r>
    </w:p>
    <w:p>
      <w:r>
        <w:t>196.868</w:t>
      </w:r>
    </w:p>
    <w:p>
      <w:r>
        <w:t>2</w:t>
      </w:r>
    </w:p>
    <w:p>
      <w:r>
        <w:t>Lập hồ sơ nghiệm thu dự án</w:t>
      </w:r>
    </w:p>
    <w:p>
      <w:r>
        <w:t>Hồ sơ</w:t>
      </w:r>
    </w:p>
    <w:p>
      <w:r>
        <w:t>40.014</w:t>
      </w:r>
    </w:p>
    <w:p>
      <w:r>
        <w:t>142</w:t>
      </w:r>
    </w:p>
    <w:p>
      <w:r>
        <w:t>113.350</w:t>
      </w:r>
    </w:p>
    <w:p>
      <w:r>
        <w:t>1.195</w:t>
      </w:r>
    </w:p>
    <w:p>
      <w:r>
        <w:t>2.041</w:t>
      </w:r>
    </w:p>
    <w:p>
      <w:r>
        <w:t>155.547</w:t>
      </w:r>
    </w:p>
    <w:p>
      <w:r>
        <w:t>156.742</w:t>
      </w:r>
    </w:p>
    <w:p>
      <w:r>
        <w:t>23.332</w:t>
      </w:r>
    </w:p>
    <w:p>
      <w:r>
        <w:t>23.511</w:t>
      </w:r>
    </w:p>
    <w:p>
      <w:r>
        <w:t>178.879</w:t>
      </w:r>
    </w:p>
    <w:p>
      <w:r>
        <w:t>180.253</w:t>
      </w:r>
    </w:p>
    <w:p>
      <w:r>
        <w:t>PHỤ LỤC VIII</w:t>
      </w:r>
    </w:p>
    <w:p>
      <w:r>
        <w:t>ĐƠN GIÁ KIỂM TRA, NGHIỆM THU VIỆC DUY TRÌ, VẬN HÀNH PHẦN MỀM HỆ THỐNG</w:t>
      </w:r>
    </w:p>
    <w:p>
      <w:r>
        <w:t>(Kèm theo Quyết định số: 31/2023/QĐ-UBND ngày 18 tháng 9 năm 2023 của Ủy ban nhân dân tỉnh Bình Dương)</w:t>
      </w:r>
    </w:p>
    <w:p>
      <w:r>
        <w:t>Đơn vị tính: đồng</w:t>
      </w:r>
    </w:p>
    <w:p>
      <w:r>
        <w:t>STT</w:t>
      </w:r>
    </w:p>
    <w:p>
      <w:r>
        <w:t>Nội dung</w:t>
      </w:r>
    </w:p>
    <w:p>
      <w:r>
        <w:t>Đơn vị tính</w:t>
      </w:r>
    </w:p>
    <w:p>
      <w:r>
        <w:t>Chi phí LĐKT</w:t>
      </w:r>
    </w:p>
    <w:p>
      <w:r>
        <w:t>Chi phí dụng cụ</w:t>
      </w:r>
    </w:p>
    <w:p>
      <w:r>
        <w:t>Chi phí vật liệu</w:t>
      </w:r>
    </w:p>
    <w:p>
      <w:r>
        <w:t>Chi phí thiết bị (sử dụng máy)</w:t>
      </w:r>
    </w:p>
    <w:p>
      <w:r>
        <w:t>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 = 10-7</w:t>
      </w:r>
    </w:p>
    <w:p>
      <w:r>
        <w:t>10=4+5+</w:t>
      </w:r>
    </w:p>
    <w:p>
      <w:r>
        <w:t>6+7+8</w:t>
      </w:r>
    </w:p>
    <w:p>
      <w:r>
        <w:t>11=9*15%</w:t>
      </w:r>
    </w:p>
    <w:p>
      <w:r>
        <w:t>12=10*15%</w:t>
      </w:r>
    </w:p>
    <w:p>
      <w:r>
        <w:t>13 =9+11</w:t>
      </w:r>
    </w:p>
    <w:p>
      <w:r>
        <w:t>14= 10+12</w:t>
      </w:r>
    </w:p>
    <w:p>
      <w:r>
        <w:t>I</w:t>
      </w:r>
    </w:p>
    <w:p>
      <w:r>
        <w:t>Tiếp nhận hồ sơ, sản phẩm</w:t>
      </w:r>
    </w:p>
    <w:p>
      <w:r>
        <w:t>1</w:t>
      </w:r>
    </w:p>
    <w:p>
      <w:r>
        <w:t>Kiểm tra hồ sơ nghiệm thu cấp đơn vị thi công</w:t>
      </w:r>
    </w:p>
    <w:p>
      <w:r>
        <w:t>Hồ sơ</w:t>
      </w:r>
    </w:p>
    <w:p>
      <w:r>
        <w:t>20.007</w:t>
      </w:r>
    </w:p>
    <w:p>
      <w:r>
        <w:t>71</w:t>
      </w:r>
    </w:p>
    <w:p>
      <w:r>
        <w:t>0,00</w:t>
      </w:r>
    </w:p>
    <w:p>
      <w:r>
        <w:t>495</w:t>
      </w:r>
    </w:p>
    <w:p>
      <w:r>
        <w:t>906</w:t>
      </w:r>
    </w:p>
    <w:p>
      <w:r>
        <w:t>20.984</w:t>
      </w:r>
    </w:p>
    <w:p>
      <w:r>
        <w:t>21.479</w:t>
      </w:r>
    </w:p>
    <w:p>
      <w:r>
        <w:t>3.148</w:t>
      </w:r>
    </w:p>
    <w:p>
      <w:r>
        <w:t>3.222</w:t>
      </w:r>
    </w:p>
    <w:p>
      <w:r>
        <w:t>24.132</w:t>
      </w:r>
    </w:p>
    <w:p>
      <w:r>
        <w:t>24.701</w:t>
      </w:r>
    </w:p>
    <w:p>
      <w:r>
        <w:t>2</w:t>
      </w:r>
    </w:p>
    <w:p>
      <w:r>
        <w:t>Kiểm tra khối lượng sản phẩm theo thiết kế kỹ thuật đã được phê duyệt</w:t>
      </w:r>
    </w:p>
    <w:p>
      <w:r>
        <w:t>Hồ sơ</w:t>
      </w:r>
    </w:p>
    <w:p>
      <w:r>
        <w:t>30.011</w:t>
      </w:r>
    </w:p>
    <w:p>
      <w:r>
        <w:t>106</w:t>
      </w:r>
    </w:p>
    <w:p>
      <w:r>
        <w:t>0,00</w:t>
      </w:r>
    </w:p>
    <w:p>
      <w:r>
        <w:t>742</w:t>
      </w:r>
    </w:p>
    <w:p>
      <w:r>
        <w:t>1.360</w:t>
      </w:r>
    </w:p>
    <w:p>
      <w:r>
        <w:t>31.476</w:t>
      </w:r>
    </w:p>
    <w:p>
      <w:r>
        <w:t>32.219</w:t>
      </w:r>
    </w:p>
    <w:p>
      <w:r>
        <w:t>4.721</w:t>
      </w:r>
    </w:p>
    <w:p>
      <w:r>
        <w:t>4.833</w:t>
      </w:r>
    </w:p>
    <w:p>
      <w:r>
        <w:t>36.198</w:t>
      </w:r>
    </w:p>
    <w:p>
      <w:r>
        <w:t>37.051</w:t>
      </w:r>
    </w:p>
    <w:p>
      <w:r>
        <w:t>II</w:t>
      </w:r>
    </w:p>
    <w:p>
      <w:r>
        <w:t>Kiểm tra các sản phẩm duy trì, vận hành phần mềm hệ thống</w:t>
      </w:r>
    </w:p>
    <w:p>
      <w:r>
        <w:t>1</w:t>
      </w:r>
    </w:p>
    <w:p>
      <w:r>
        <w:t>Kiểm tra việc kiểm tra, giám sát hệ thống</w:t>
      </w:r>
    </w:p>
    <w:p>
      <w:r>
        <w:t>Kiểm tra nhật ký duy trì vận hành hệ thống</w:t>
      </w:r>
    </w:p>
    <w:p>
      <w:r>
        <w:t>Phần mềm</w:t>
      </w:r>
    </w:p>
    <w:p>
      <w:r>
        <w:t>4.566</w:t>
      </w:r>
    </w:p>
    <w:p>
      <w:r>
        <w:t>14</w:t>
      </w:r>
    </w:p>
    <w:p>
      <w:r>
        <w:t>0,00</w:t>
      </w:r>
    </w:p>
    <w:p>
      <w:r>
        <w:t>99</w:t>
      </w:r>
    </w:p>
    <w:p>
      <w:r>
        <w:t>181</w:t>
      </w:r>
    </w:p>
    <w:p>
      <w:r>
        <w:t>4.761</w:t>
      </w:r>
    </w:p>
    <w:p>
      <w:r>
        <w:t>4.860</w:t>
      </w:r>
    </w:p>
    <w:p>
      <w:r>
        <w:t>714</w:t>
      </w:r>
    </w:p>
    <w:p>
      <w:r>
        <w:t>729</w:t>
      </w:r>
    </w:p>
    <w:p>
      <w:r>
        <w:t>5.475</w:t>
      </w:r>
    </w:p>
    <w:p>
      <w:r>
        <w:t>5.589</w:t>
      </w:r>
    </w:p>
    <w:p>
      <w:r>
        <w:t>2</w:t>
      </w:r>
    </w:p>
    <w:p>
      <w:r>
        <w:t>Kiểm tra việc ghi nhận sự cố</w:t>
      </w:r>
    </w:p>
    <w:p>
      <w:r>
        <w:t>-</w:t>
      </w:r>
    </w:p>
    <w:p>
      <w:r>
        <w:t>Kiểm tra nhật ký duy trì vận hành hệ thống</w:t>
      </w:r>
    </w:p>
    <w:p>
      <w:r>
        <w:t>Phần mềm</w:t>
      </w:r>
    </w:p>
    <w:p>
      <w:r>
        <w:t>2.283</w:t>
      </w:r>
    </w:p>
    <w:p>
      <w:r>
        <w:t>7</w:t>
      </w:r>
    </w:p>
    <w:p>
      <w:r>
        <w:t>0,00</w:t>
      </w:r>
    </w:p>
    <w:p>
      <w:r>
        <w:t>49</w:t>
      </w:r>
    </w:p>
    <w:p>
      <w:r>
        <w:t>91</w:t>
      </w:r>
    </w:p>
    <w:p>
      <w:r>
        <w:t>2.381</w:t>
      </w:r>
    </w:p>
    <w:p>
      <w:r>
        <w:t>2.430</w:t>
      </w:r>
    </w:p>
    <w:p>
      <w:r>
        <w:t>357</w:t>
      </w:r>
    </w:p>
    <w:p>
      <w:r>
        <w:t>365</w:t>
      </w:r>
    </w:p>
    <w:p>
      <w:r>
        <w:t>2.738</w:t>
      </w:r>
    </w:p>
    <w:p>
      <w:r>
        <w:t>2.795</w:t>
      </w:r>
    </w:p>
    <w:p>
      <w:r>
        <w:t>-</w:t>
      </w:r>
    </w:p>
    <w:p>
      <w:r>
        <w:t>Kiểm tra danh mục sự cố</w:t>
      </w:r>
    </w:p>
    <w:p>
      <w:r>
        <w:t>Phần mềm</w:t>
      </w:r>
    </w:p>
    <w:p>
      <w:r>
        <w:t>2.283</w:t>
      </w:r>
    </w:p>
    <w:p>
      <w:r>
        <w:t>7</w:t>
      </w:r>
    </w:p>
    <w:p>
      <w:r>
        <w:t>0,00</w:t>
      </w:r>
    </w:p>
    <w:p>
      <w:r>
        <w:t>49</w:t>
      </w:r>
    </w:p>
    <w:p>
      <w:r>
        <w:t>91</w:t>
      </w:r>
    </w:p>
    <w:p>
      <w:r>
        <w:t>2.381</w:t>
      </w:r>
    </w:p>
    <w:p>
      <w:r>
        <w:t>2.430</w:t>
      </w:r>
    </w:p>
    <w:p>
      <w:r>
        <w:t>357</w:t>
      </w:r>
    </w:p>
    <w:p>
      <w:r>
        <w:t>365</w:t>
      </w:r>
    </w:p>
    <w:p>
      <w:r>
        <w:t>2.738</w:t>
      </w:r>
    </w:p>
    <w:p>
      <w:r>
        <w:t>2.795</w:t>
      </w:r>
    </w:p>
    <w:p>
      <w:r>
        <w:t>3</w:t>
      </w:r>
    </w:p>
    <w:p>
      <w:r>
        <w:t>Kiểm tra việc phân tích sự cố</w:t>
      </w:r>
    </w:p>
    <w:p>
      <w:r>
        <w:t>0</w:t>
      </w:r>
    </w:p>
    <w:p>
      <w:r>
        <w:t>Kiểm tra báo cáo phân tích và đề xuất giải pháp khắc phục sự cố</w:t>
      </w:r>
    </w:p>
    <w:p>
      <w:r>
        <w:t>Phần mềm</w:t>
      </w:r>
    </w:p>
    <w:p>
      <w:r>
        <w:t>4.566</w:t>
      </w:r>
    </w:p>
    <w:p>
      <w:r>
        <w:t>14</w:t>
      </w:r>
    </w:p>
    <w:p>
      <w:r>
        <w:t>0,00</w:t>
      </w:r>
    </w:p>
    <w:p>
      <w:r>
        <w:t>99</w:t>
      </w:r>
    </w:p>
    <w:p>
      <w:r>
        <w:t>181</w:t>
      </w:r>
    </w:p>
    <w:p>
      <w:r>
        <w:t>4.761</w:t>
      </w:r>
    </w:p>
    <w:p>
      <w:r>
        <w:t>4.860</w:t>
      </w:r>
    </w:p>
    <w:p>
      <w:r>
        <w:t>714</w:t>
      </w:r>
    </w:p>
    <w:p>
      <w:r>
        <w:t>729</w:t>
      </w:r>
    </w:p>
    <w:p>
      <w:r>
        <w:t>5.475</w:t>
      </w:r>
    </w:p>
    <w:p>
      <w:r>
        <w:t>5.589</w:t>
      </w:r>
    </w:p>
    <w:p>
      <w:r>
        <w:t>4</w:t>
      </w:r>
    </w:p>
    <w:p>
      <w:r>
        <w:t>Kiểm tra việc khắc phục sự cố</w:t>
      </w:r>
    </w:p>
    <w:p>
      <w:r>
        <w:t>-</w:t>
      </w:r>
    </w:p>
    <w:p>
      <w:r>
        <w:t>Kiểm tra báo cáo khắc phục sự cố</w:t>
      </w:r>
    </w:p>
    <w:p>
      <w:r>
        <w:t>Phần mềm</w:t>
      </w:r>
    </w:p>
    <w:p>
      <w:r>
        <w:t>2.283</w:t>
      </w:r>
    </w:p>
    <w:p>
      <w:r>
        <w:t>7</w:t>
      </w:r>
    </w:p>
    <w:p>
      <w:r>
        <w:t>0,00</w:t>
      </w:r>
    </w:p>
    <w:p>
      <w:r>
        <w:t>49</w:t>
      </w:r>
    </w:p>
    <w:p>
      <w:r>
        <w:t>91</w:t>
      </w:r>
    </w:p>
    <w:p>
      <w:r>
        <w:t>2.381</w:t>
      </w:r>
    </w:p>
    <w:p>
      <w:r>
        <w:t>2.430</w:t>
      </w:r>
    </w:p>
    <w:p>
      <w:r>
        <w:t>357</w:t>
      </w:r>
    </w:p>
    <w:p>
      <w:r>
        <w:t>365</w:t>
      </w:r>
    </w:p>
    <w:p>
      <w:r>
        <w:t>2.738</w:t>
      </w:r>
    </w:p>
    <w:p>
      <w:r>
        <w:t>2.795</w:t>
      </w:r>
    </w:p>
    <w:p>
      <w:r>
        <w:t>-</w:t>
      </w:r>
    </w:p>
    <w:p>
      <w:r>
        <w:t>Kiểm tra danh mục sự cố</w:t>
      </w:r>
    </w:p>
    <w:p>
      <w:r>
        <w:t>Phần mềm</w:t>
      </w:r>
    </w:p>
    <w:p>
      <w:r>
        <w:t>2.283</w:t>
      </w:r>
    </w:p>
    <w:p>
      <w:r>
        <w:t>7</w:t>
      </w:r>
    </w:p>
    <w:p>
      <w:r>
        <w:t>0,00</w:t>
      </w:r>
    </w:p>
    <w:p>
      <w:r>
        <w:t>49</w:t>
      </w:r>
    </w:p>
    <w:p>
      <w:r>
        <w:t>91</w:t>
      </w:r>
    </w:p>
    <w:p>
      <w:r>
        <w:t>2.381</w:t>
      </w:r>
    </w:p>
    <w:p>
      <w:r>
        <w:t>2.430</w:t>
      </w:r>
    </w:p>
    <w:p>
      <w:r>
        <w:t>357</w:t>
      </w:r>
    </w:p>
    <w:p>
      <w:r>
        <w:t>365</w:t>
      </w:r>
    </w:p>
    <w:p>
      <w:r>
        <w:t>2.738</w:t>
      </w:r>
    </w:p>
    <w:p>
      <w:r>
        <w:t>2.795</w:t>
      </w:r>
    </w:p>
    <w:p>
      <w:r>
        <w:t>5</w:t>
      </w:r>
    </w:p>
    <w:p>
      <w:r>
        <w:t>Kiểm tra việc cập nhật phần mềm</w:t>
      </w:r>
    </w:p>
    <w:p>
      <w:r>
        <w:t>Kiểm tra báo cáo cập nhật</w:t>
      </w:r>
    </w:p>
    <w:p>
      <w:r>
        <w:t>Phần mềm</w:t>
      </w:r>
    </w:p>
    <w:p>
      <w:r>
        <w:t>4.566</w:t>
      </w:r>
    </w:p>
    <w:p>
      <w:r>
        <w:t>14</w:t>
      </w:r>
    </w:p>
    <w:p>
      <w:r>
        <w:t>0,00</w:t>
      </w:r>
    </w:p>
    <w:p>
      <w:r>
        <w:t>99</w:t>
      </w:r>
    </w:p>
    <w:p>
      <w:r>
        <w:t>181</w:t>
      </w:r>
    </w:p>
    <w:p>
      <w:r>
        <w:t>4.761</w:t>
      </w:r>
    </w:p>
    <w:p>
      <w:r>
        <w:t>4.860</w:t>
      </w:r>
    </w:p>
    <w:p>
      <w:r>
        <w:t>714</w:t>
      </w:r>
    </w:p>
    <w:p>
      <w:r>
        <w:t>729</w:t>
      </w:r>
    </w:p>
    <w:p>
      <w:r>
        <w:t>5.475</w:t>
      </w:r>
    </w:p>
    <w:p>
      <w:r>
        <w:t>5.589</w:t>
      </w:r>
    </w:p>
    <w:p>
      <w:r>
        <w:t>6</w:t>
      </w:r>
    </w:p>
    <w:p>
      <w:r>
        <w:t>Kiểm tra việc sao lưu, phục hồi hệ thống</w:t>
      </w:r>
    </w:p>
    <w:p>
      <w:r>
        <w:t>-</w:t>
      </w:r>
    </w:p>
    <w:p>
      <w:r>
        <w:t>Kiểm tra nhật ký duy trì vận hành hệ thống</w:t>
      </w:r>
    </w:p>
    <w:p>
      <w:r>
        <w:t>Phần mềm</w:t>
      </w:r>
    </w:p>
    <w:p>
      <w:r>
        <w:t>2.283</w:t>
      </w:r>
    </w:p>
    <w:p>
      <w:r>
        <w:t>7</w:t>
      </w:r>
    </w:p>
    <w:p>
      <w:r>
        <w:t>0,00</w:t>
      </w:r>
    </w:p>
    <w:p>
      <w:r>
        <w:t>49</w:t>
      </w:r>
    </w:p>
    <w:p>
      <w:r>
        <w:t>91</w:t>
      </w:r>
    </w:p>
    <w:p>
      <w:r>
        <w:t>2.381</w:t>
      </w:r>
    </w:p>
    <w:p>
      <w:r>
        <w:t>2.430</w:t>
      </w:r>
    </w:p>
    <w:p>
      <w:r>
        <w:t>357</w:t>
      </w:r>
    </w:p>
    <w:p>
      <w:r>
        <w:t>365</w:t>
      </w:r>
    </w:p>
    <w:p>
      <w:r>
        <w:t>2.738</w:t>
      </w:r>
    </w:p>
    <w:p>
      <w:r>
        <w:t>2.795</w:t>
      </w:r>
    </w:p>
    <w:p>
      <w:r>
        <w:t>-</w:t>
      </w:r>
    </w:p>
    <w:p>
      <w:r>
        <w:t>Kiểm tra báo cáo phục hồi hệ thống</w:t>
      </w:r>
    </w:p>
    <w:p>
      <w:r>
        <w:t>Phần mềm</w:t>
      </w:r>
    </w:p>
    <w:p>
      <w:r>
        <w:t>2.283</w:t>
      </w:r>
    </w:p>
    <w:p>
      <w:r>
        <w:t>7</w:t>
      </w:r>
    </w:p>
    <w:p>
      <w:r>
        <w:t>0,00</w:t>
      </w:r>
    </w:p>
    <w:p>
      <w:r>
        <w:t>49</w:t>
      </w:r>
    </w:p>
    <w:p>
      <w:r>
        <w:t>91</w:t>
      </w:r>
    </w:p>
    <w:p>
      <w:r>
        <w:t>2.381</w:t>
      </w:r>
    </w:p>
    <w:p>
      <w:r>
        <w:t>2.430</w:t>
      </w:r>
    </w:p>
    <w:p>
      <w:r>
        <w:t>357</w:t>
      </w:r>
    </w:p>
    <w:p>
      <w:r>
        <w:t>365</w:t>
      </w:r>
    </w:p>
    <w:p>
      <w:r>
        <w:t>2.738</w:t>
      </w:r>
    </w:p>
    <w:p>
      <w:r>
        <w:t>2.795</w:t>
      </w:r>
    </w:p>
    <w:p>
      <w:r>
        <w:t>7</w:t>
      </w:r>
    </w:p>
    <w:p>
      <w:r>
        <w:t>Kiểm tra việc quản lý thông tin cấu hình</w:t>
      </w:r>
    </w:p>
    <w:p>
      <w:r>
        <w:t>1</w:t>
      </w:r>
    </w:p>
    <w:p>
      <w:r>
        <w:t>Kiểm tra nhật ký quản lý thông tin</w:t>
      </w:r>
    </w:p>
    <w:p>
      <w:r>
        <w:t>Phần mềm</w:t>
      </w:r>
    </w:p>
    <w:p>
      <w:r>
        <w:t>9.131</w:t>
      </w:r>
    </w:p>
    <w:p>
      <w:r>
        <w:t>28</w:t>
      </w:r>
    </w:p>
    <w:p>
      <w:r>
        <w:t>0,00</w:t>
      </w:r>
    </w:p>
    <w:p>
      <w:r>
        <w:t>180</w:t>
      </w:r>
    </w:p>
    <w:p>
      <w:r>
        <w:t>363</w:t>
      </w:r>
    </w:p>
    <w:p>
      <w:r>
        <w:t>9.522</w:t>
      </w:r>
    </w:p>
    <w:p>
      <w:r>
        <w:t>9.703</w:t>
      </w:r>
    </w:p>
    <w:p>
      <w:r>
        <w:t>1.428</w:t>
      </w:r>
    </w:p>
    <w:p>
      <w:r>
        <w:t>1.455</w:t>
      </w:r>
    </w:p>
    <w:p>
      <w:r>
        <w:t>10.951</w:t>
      </w:r>
    </w:p>
    <w:p>
      <w:r>
        <w:t>11.158</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60.021</w:t>
      </w:r>
    </w:p>
    <w:p>
      <w:r>
        <w:t>517</w:t>
      </w:r>
    </w:p>
    <w:p>
      <w:r>
        <w:t>114.588</w:t>
      </w:r>
    </w:p>
    <w:p>
      <w:r>
        <w:t>1.793</w:t>
      </w:r>
    </w:p>
    <w:p>
      <w:r>
        <w:t>3.062</w:t>
      </w:r>
    </w:p>
    <w:p>
      <w:r>
        <w:t>178.188</w:t>
      </w:r>
    </w:p>
    <w:p>
      <w:r>
        <w:t>179.981</w:t>
      </w:r>
    </w:p>
    <w:p>
      <w:r>
        <w:t>26.728</w:t>
      </w:r>
    </w:p>
    <w:p>
      <w:r>
        <w:t>26.997</w:t>
      </w:r>
    </w:p>
    <w:p>
      <w:r>
        <w:t>204.916</w:t>
      </w:r>
    </w:p>
    <w:p>
      <w:r>
        <w:t>206.978</w:t>
      </w:r>
    </w:p>
    <w:p>
      <w:r>
        <w:t>2</w:t>
      </w:r>
    </w:p>
    <w:p>
      <w:r>
        <w:t>Lập hồ sơ nghiệm thu dự án</w:t>
      </w:r>
    </w:p>
    <w:p>
      <w:r>
        <w:t>Hồ sơ</w:t>
      </w:r>
    </w:p>
    <w:p>
      <w:r>
        <w:t>40.014</w:t>
      </w:r>
    </w:p>
    <w:p>
      <w:r>
        <w:t>243</w:t>
      </w:r>
    </w:p>
    <w:p>
      <w:r>
        <w:t>122.418</w:t>
      </w:r>
    </w:p>
    <w:p>
      <w:r>
        <w:t>1.195</w:t>
      </w:r>
    </w:p>
    <w:p>
      <w:r>
        <w:t>2.042</w:t>
      </w:r>
    </w:p>
    <w:p>
      <w:r>
        <w:t>164.717</w:t>
      </w:r>
    </w:p>
    <w:p>
      <w:r>
        <w:t>165.912</w:t>
      </w:r>
    </w:p>
    <w:p>
      <w:r>
        <w:t>24.708</w:t>
      </w:r>
    </w:p>
    <w:p>
      <w:r>
        <w:t>24.887</w:t>
      </w:r>
    </w:p>
    <w:p>
      <w:r>
        <w:t>189.424</w:t>
      </w:r>
    </w:p>
    <w:p>
      <w:r>
        <w:t>190.799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