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bãi bỏ Quyết định 07/2017/QĐ-UBND quy định về sử dụng và quản lý hộ chiếu ngoại giao, hộ chiếu công vụ của cán bộ, công chức, viên chức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31/2023/QĐ-UBND</w:t>
      </w:r>
    </w:p>
    <w:p>
      <w:r>
        <w:t>Quảng Bình, ngày 20 tháng 10 năm 2023</w:t>
      </w:r>
    </w:p>
    <w:p>
      <w:r>
        <w:t>QUYẾT ĐỊNH</w:t>
      </w:r>
    </w:p>
    <w:p>
      <w:r>
        <w:t>BÃI BỎ QUYẾT ĐỊNH SỐ 07/2017/QĐ-UBND NGÀY 24/4/2017 CỦA ỦY BAN NHÂN DÂN TỈNH BAN HÀNH QUY ĐỊNH VỀ VIỆC SỬ DỤNG VÀ QUẢN LÝ HỘ CHIẾU NGOẠI GIAO, HỘ CHIẾU CÔNG VỤ CỦA CÁN BỘ, CÔNG CHỨC, VIÊN CHỨC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Ngoại vụ tại Tờ trình số 706/TTr-SNgV ngày 20 tháng 6 năm 2023.</w:t>
      </w:r>
    </w:p>
    <w:p>
      <w:r>
        <w:t>QUYẾT ĐỊNH:</w:t>
      </w:r>
    </w:p>
    <w:p>
      <w:r>
        <w:t>Điều 1. Bãi bỏ Quyết định</w:t>
      </w:r>
    </w:p>
    <w:p>
      <w:r>
        <w:t>Bãi bỏ Quyết định số 07/2017/QĐ-UBND ngày 24/4/2017 của Ủy ban nhân dân tỉnh ban hành Quy định về việc sử dụng và quản lý hộ chiếu ngoại giao, hộ chiếu công vụ của cán bộ, công chức, viên chức trên địa bàn tỉnh Quảng Bình.</w:t>
      </w:r>
    </w:p>
    <w:p>
      <w:r>
        <w:t>Điều 2. Điều khoản thi hành</w:t>
      </w:r>
    </w:p>
    <w:p>
      <w:r>
        <w:t>1. Quyết định này có hiệu lực kể từ ngày 30 tháng 10 năm 2023.</w:t>
      </w:r>
    </w:p>
    <w:p>
      <w:r>
        <w:t>2. Chánh Văn phòng Ủy ban nhân dân tỉnh; Giám đốc Sở Ngoại vụ; Thủ trưởng các sở, ban, ngành, đoàn thể cấp tỉnh; Chủ tịch UBND các huyện, thị xã, thành phố và các tổ chức, cá nhân có liên quan chịu trách nhiệm thi hành Quyết định này./.</w:t>
      </w:r>
    </w:p>
    <w:p>
      <w:r>
        <w:t>Nơi nhận:</w:t>
      </w:r>
    </w:p>
    <w:p>
      <w:r>
        <w:t>- Như Điều 2;</w:t>
      </w:r>
    </w:p>
    <w:p>
      <w:r>
        <w:t>- Văn phòng Chính phủ;</w:t>
      </w:r>
    </w:p>
    <w:p>
      <w:r>
        <w:t>- Cục kiểm tra văn bản QPPL - Bộ Tư pháp;</w:t>
      </w:r>
    </w:p>
    <w:p>
      <w:r>
        <w:t>- Vụ Pháp chế - Bộ Ngoại giao;</w:t>
      </w:r>
    </w:p>
    <w:p>
      <w:r>
        <w:t>- TT Tỉnh ủy; TT HĐND tỉnh;</w:t>
      </w:r>
    </w:p>
    <w:p>
      <w:r>
        <w:t>- CT, các Phó CT UBND tỉnh;</w:t>
      </w:r>
    </w:p>
    <w:p>
      <w:r>
        <w:t>- Ủy ban MTTQVN tỉnh;</w:t>
      </w:r>
    </w:p>
    <w:p>
      <w:r>
        <w:t>- Đoàn ĐBQH tỉnh;</w:t>
      </w:r>
    </w:p>
    <w:p>
      <w:r>
        <w:t>- Báo Quảng Bình; Đài PTTH tỉnh;</w:t>
      </w:r>
    </w:p>
    <w:p>
      <w:r>
        <w:t>- TT Tin học - Công báo tỉnh;</w:t>
      </w:r>
    </w:p>
    <w:p>
      <w:r>
        <w:t>- Lưu: VT, NCVX.</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