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3094/QĐ-UBND năm 2023 phê duyệt quy trình nội bộ giải quyết thủ tục hành chính thuộc thẩm quyền tiếp nhận và giải quyết của Sở Xây dựng, Sở Nông nghiệp và Phát triển nông thôn, Sở Công Thương, Sở Giao thông Vận tải, Ban Quản lý các khu chế xuất và công nghiệp Cần Thơ, Ủy ban nhân dân cấp huyện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3094/QĐ-UBND</w:t>
      </w:r>
    </w:p>
    <w:p>
      <w:r>
        <w:t>Cần Thơ, ngày 18 tháng 12 năm 2023</w:t>
      </w:r>
    </w:p>
    <w:p>
      <w:r>
        <w:t>QUYẾT ĐỊNH</w:t>
      </w:r>
    </w:p>
    <w:p>
      <w:r>
        <w:t>PHÊ DUYỆT QUY TRÌNH NỘI BỘ GIẢI QUYẾT THỦ TỤC HÀNH CHÍNH THUỘC THẨM QUYỀN TIẾP NHẬN VÀ GIẢI QUYẾT CỦA SỞ XÂY DỰNG, SỞ NÔNG NGHIỆP VÀ PHÁT TRIỂN NÔNG THÔN, SỞ CÔNG THƯƠNG, SỞ GIAO THÔNG VẬN TẢI, BAN QUẢN LÝ CÁC KHU CHẾ XUẤT VÀ CÔNG NGHIỆP CẦN THƠ, ỦY BAN NHÂN DÂN CẤP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Xây dựng.</w:t>
      </w:r>
    </w:p>
    <w:p>
      <w:r>
        <w:t>QUYẾT ĐỊNH:</w:t>
      </w:r>
    </w:p>
    <w:p>
      <w:r>
        <w:t>Điều 1.  Phê duyệt quy trình nội bộ giải quyết thủ tục hành chính thuộc thẩm quyền tiếp nhận và giải quyết của Sở Xây dựng, Sở Nông nghiệp và Phát triển nông thôn, Sở Công Thương, Sở Giao thông vận tải, Ban Quản lý các khu chế xuất và công nghiệp Cần Thơ, Ủy ban nhân dân cấp huyện (kèm Danh mục).</w:t>
      </w:r>
    </w:p>
    <w:p>
      <w:r>
        <w:t>Điều 2.</w:t>
      </w:r>
    </w:p>
    <w:p>
      <w:r>
        <w:t>1. Giao Giám đốc Sở Xây dựng rà soát, điều chỉnh các quy trình nội bộ đã phê duyệt đảm bảo phù hợp với Quyết định này.</w:t>
      </w:r>
    </w:p>
    <w:p>
      <w:r>
        <w:t>2. Giao Giám đốc Sở Thông tin và Truyền thông chủ trì, phối hợp với Giám đốc Sở Xây dựng xây dựng quy trình điện tử giải quyết thủ tục hành chính tại phần mềm của Hệ thống thông tin một cửa điện tử, Cổng dịch vụ công thành phố để áp dụng.</w:t>
      </w:r>
    </w:p>
    <w:p>
      <w:r>
        <w:t>Điều 3.  Chánh Văn phòng Ủy ban nhân dân thành phố, Giám đốc Sở Xây dựng; Giám đốc Sở Thông tin và Truyền thông; Giám đốc Sở Nông nghiệp và Phát triển nông thôn; Giám đốc Sở Công Thương; Giám đốc Sở Giao thông vận tải; Trưởng ban Ban Quản lý các khu chế xuất và công nghiệp Cần Thơ; Chủ tịch Ủy ban nhân dân cấp huyện, tổ chức, cá nhân có liên quan chịu trách nhiệm thi hành Quyết định này kể từ ngày ký./.</w:t>
      </w:r>
    </w:p>
    <w:p>
      <w:r>
        <w:t>Nơi nhận:</w:t>
      </w:r>
    </w:p>
    <w:p>
      <w:r>
        <w:t>- Như Điều 3;</w:t>
      </w:r>
    </w:p>
    <w:p>
      <w:r>
        <w:t>- Cục KSTTHC VPCP;</w:t>
      </w:r>
    </w:p>
    <w:p>
      <w:r>
        <w:t>- CT, PCT UBND TP;</w:t>
      </w:r>
    </w:p>
    <w:p>
      <w:r>
        <w:t>- VP UBND TP (2,3);</w:t>
      </w:r>
    </w:p>
    <w:p>
      <w:r>
        <w:t>- Cổng TTĐT thành phố;</w:t>
      </w:r>
    </w:p>
    <w:p>
      <w:r>
        <w:t>- Lưu: VT.QN.</w:t>
      </w:r>
    </w:p>
    <w:p>
      <w:r>
        <w:t>KT. CHỦ TỊCH</w:t>
      </w:r>
    </w:p>
    <w:p>
      <w:r>
        <w:t>PHÓ CHỦ TỊCH</w:t>
      </w:r>
    </w:p>
    <w:p>
      <w:r>
        <w:t>Dương Tấn Hiển</w:t>
      </w:r>
    </w:p>
    <w:p>
      <w:r>
        <w:t>DANH MỤC</w:t>
      </w:r>
    </w:p>
    <w:p>
      <w:r>
        <w:t>QUY TRÌNH NỘI BỘ   GIẢI QUYẾT THỦ TỤC HÀNH CHÍNH THUỘC THẨM QUYỀN TIẾP NHẬN VÀ GIẢI QUYẾT CỦA SỞ XÂY DỰNG, SỞ NÔNG NGHIỆP VÀ PHÁT TRIỂN NÔNG THÔN, SỞ CÔNG THƯƠNG, SỞ GIAO THÔNG VẬN TẢI, BAN QUẢN LÝ CÁC KHU CHẾ XUẤT VÀ CÔNG NGHIỆP CẦN THƠ, ỦY BAN NHÂN DÂN CẤP HUYỆN</w:t>
      </w:r>
    </w:p>
    <w:p>
      <w:r>
        <w:t>(Kèm theo Quyết định số: 3094/QĐ-UBND ngày 18 tháng 12 năm 2023 của Chủ tịch Ủy ban nhân dân thành phố Cần Thơ)</w:t>
      </w:r>
    </w:p>
    <w:p>
      <w:r>
        <w:t>STT</w:t>
      </w:r>
    </w:p>
    <w:p>
      <w:r>
        <w:t>Tên quy trình nội bộ</w:t>
      </w:r>
    </w:p>
    <w:p>
      <w:r>
        <w:t>A</w:t>
      </w:r>
    </w:p>
    <w:p>
      <w:r>
        <w:t>Thủ tục hành chính cấp thành phố</w:t>
      </w:r>
    </w:p>
    <w:p>
      <w:r>
        <w:t>Lĩnh vực Hoạt động xây dựng</w:t>
      </w:r>
    </w:p>
    <w:p>
      <w:r>
        <w:t>1</w:t>
      </w:r>
    </w:p>
    <w:p>
      <w:r>
        <w:t>Thẩm định Báo cáo nghiên cứu khả thi đầu tư xây dựng/Báo cáo nghiên cứu khả thi đầu tư xây dựng điều chỉnh</w:t>
      </w:r>
    </w:p>
    <w:p>
      <w:r>
        <w:t>2</w:t>
      </w:r>
    </w:p>
    <w:p>
      <w:r>
        <w:t>Thẩm định thiết kế xây dựng triển khai sau thiết kế cơ sở/thiết kế xây dựng triển khai sau thiết kế cơ sở điều chỉnh</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9</w:t>
      </w:r>
    </w:p>
    <w:p>
      <w:r>
        <w:t>Cấp chứng chỉ hành nghề hoạt động xây dựng lần đầu hạng II, hạng III</w:t>
      </w:r>
    </w:p>
    <w:p>
      <w:r>
        <w:t>10</w:t>
      </w:r>
    </w:p>
    <w:p>
      <w:r>
        <w:t>Cấp điều chỉnh hạng chứng chỉ hành nghề hoạt động xây dựng hạng II, hạng III</w:t>
      </w:r>
    </w:p>
    <w:p>
      <w:r>
        <w:t>11</w:t>
      </w:r>
    </w:p>
    <w:p>
      <w:r>
        <w:t>Cấp lại chứng chỉ hành nghề hoạt động xây dựng hạng II, hạng III (trường hợp chứng chỉ mất, hư hỏng)</w:t>
      </w:r>
    </w:p>
    <w:p>
      <w:r>
        <w:t>12</w:t>
      </w:r>
    </w:p>
    <w:p>
      <w:r>
        <w:t>Cấp lại chứng chỉ hành nghề hoạt động xây dựng hạng II, hạng III (bị ghi sai thông tin)</w:t>
      </w:r>
    </w:p>
    <w:p>
      <w:r>
        <w:t>13</w:t>
      </w:r>
    </w:p>
    <w:p>
      <w:r>
        <w:t>Cấp điều chỉnh, bổ sung nội dung chứng chỉ hành nghề hoạt động xây dựng hạng II, hạng III</w:t>
      </w:r>
    </w:p>
    <w:p>
      <w:r>
        <w:t>14</w:t>
      </w:r>
    </w:p>
    <w:p>
      <w:r>
        <w:t>Cấp chuyển đổi chứng chỉ hành nghề hạng II, hạng III của cá nhân là người nước ngoài</w:t>
      </w:r>
    </w:p>
    <w:p>
      <w:r>
        <w:t>15</w:t>
      </w:r>
    </w:p>
    <w:p>
      <w:r>
        <w:t>Cấp gia hạn chứng chỉ hành nghề hoạt động xây dựng chứng chỉ hạng II, hạng III</w:t>
      </w:r>
    </w:p>
    <w:p>
      <w:r>
        <w:t>16</w:t>
      </w:r>
    </w:p>
    <w:p>
      <w:r>
        <w:t>Cấp chứng chỉ năng lực hoạt động xây dựng lần đầu hạng II, hạng III</w:t>
      </w:r>
    </w:p>
    <w:p>
      <w:r>
        <w:t>17</w:t>
      </w:r>
    </w:p>
    <w:p>
      <w:r>
        <w:t>Cấp lại chứng chỉ năng lực hoạt động xây dựng hạng II, hạng III (do mất, hư hỏng)</w:t>
      </w:r>
    </w:p>
    <w:p>
      <w:r>
        <w:t>18</w:t>
      </w:r>
    </w:p>
    <w:p>
      <w:r>
        <w:t>Cấp cấp lại chứng chỉ năng lực hoạt động xây dựng hạng II, hạng III (do lỗi của cơ quan cấp)</w:t>
      </w:r>
    </w:p>
    <w:p>
      <w:r>
        <w:t>19</w:t>
      </w:r>
    </w:p>
    <w:p>
      <w:r>
        <w:t>Cấp điều chỉnh, bổ sung nội dung chứng chỉ năng lực hoạt động xây dựng hạng II, hạng III</w:t>
      </w:r>
    </w:p>
    <w:p>
      <w:r>
        <w:t>20</w:t>
      </w:r>
    </w:p>
    <w:p>
      <w:r>
        <w:t>Cấp gia hạn chứng chỉ năng lực hoạt động xây dựng chứng chỉ hạng II, hạng III</w:t>
      </w:r>
    </w:p>
    <w:p>
      <w:r>
        <w:t>21</w:t>
      </w:r>
    </w:p>
    <w:p>
      <w:r>
        <w:t>Cấp giấy phép hoạt động xây dựng cho nhà thầu nước ngoài</w:t>
      </w:r>
    </w:p>
    <w:p>
      <w:r>
        <w:t>22</w:t>
      </w:r>
    </w:p>
    <w:p>
      <w:r>
        <w:t>Cấp điều chỉnh giấy phép hoạt động xây dựng cho nhà thầu nước ngoài</w:t>
      </w:r>
    </w:p>
    <w:p>
      <w:r>
        <w:t>B</w:t>
      </w:r>
    </w:p>
    <w:p>
      <w:r>
        <w:t>Thủ tục hành chính cấp huyện</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tuyển/Theo giai đoạn cho công trình theo tuyến trong đô thị/Dự án) và nhà ở riêng lẻ.</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