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3092/QĐ-UBND phê duyệt điều chỉnh Kế hoạch sử dụng đất năm 2024 huyện Cư M’gar,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3092/QĐ-UBND</w:t>
      </w:r>
    </w:p>
    <w:p>
      <w:r>
        <w:t>Đắk Lắk, ngày 09 tháng 12 năm 2024</w:t>
      </w:r>
    </w:p>
    <w:p>
      <w:r>
        <w:t>QUYẾT ĐỊNH</w:t>
      </w:r>
    </w:p>
    <w:p>
      <w:r>
        <w:t>VỀ VIỆC PHÊ DUYỆT ĐIỀU CHỈNH KẾ HOẠCH SỬ DỤNG ĐẤT NĂM 2024 HUYỆN CƯ M’GAR</w:t>
      </w:r>
    </w:p>
    <w:p>
      <w:r>
        <w:t>ỦY BAN NHÂN DÂN TỈNH ĐẮK LẮK</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Quy hoạch ngày 24/11/2017;</w:t>
      </w:r>
    </w:p>
    <w:p>
      <w:r>
        <w:t>Căn cứ Luật số 35/2018/QH14 (Luật sửa đổi bổ sung một số điều của 37 Luật liên quan đến quy hoạch ngày 20/11/2018);</w:t>
      </w:r>
    </w:p>
    <w:p>
      <w:r>
        <w:t>Căn cứ Nghị quyết số 61/2022/QH15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07/5/2019 của Chính phủ quy định chi tiết thi hành một số điều của Luật Quy hoạch;</w:t>
      </w:r>
    </w:p>
    <w:p>
      <w:r>
        <w:t>Căn cứ Nghị định số 102/2024/NĐ-CP ngày 30/7/2024 của Chính phủ quy định chi tiết thi hành một số điều của Luật Đất đai;</w:t>
      </w:r>
    </w:p>
    <w:p>
      <w:r>
        <w:t>Căn cứ Quyết định số 1747/QĐ-TTg ngày 30/12/2023 của Thủ tướng Chính phủ về Phê duyệt quy hoạch tỉnh Đắk Lắk thời kỳ 2021 - 2030, tầm nhìn đến năm 2050;</w:t>
      </w:r>
    </w:p>
    <w:p>
      <w:r>
        <w:t>Căn cứ Quyết định số 1219/QĐ-UBND ngày 31/5/2022 của UBND tỉnh Đắk Lắk về việc phê duyệt quy hoạch sử dụng đất đến năm 2030 huyện Cư M’gar;</w:t>
      </w:r>
    </w:p>
    <w:p>
      <w:r>
        <w:t>Căn cứ Quyết định số 1914/QĐ-UBND ngày 29/9/2023 của UBND tỉnh Đắk Lắk về việc phê duyệt điều chỉnh quy mô dự án trong Quy hoạch sử dụng đất đến năm 2030 huyện Cư M’gar, tỉnh Đắk Lắk;</w:t>
      </w:r>
    </w:p>
    <w:p>
      <w:r>
        <w:t>Căn cứ Quyết định số 2437/QĐ-UBND ngày 16/11/2023 của UBND tỉnh Đắk Lắk về việc phê duyệt điều chỉnh, bổ sung quy mô, địa điểm và danh mục công trình trong Quy hoạch sử dụng đất đến năm 2030 huyện Cư M’gar, tỉnh Đắk Lắk;</w:t>
      </w:r>
    </w:p>
    <w:p>
      <w:r>
        <w:t>Căn cứ Quyết định số 43/QĐ-UBND, ngày 08/01/2024 của UBND tỉnh Đắk Lắk về việc phê duyệt Kế hoạch sử dụng đất năm 2024 huyện Cư M’gar, tỉnh Đắk Lắk;</w:t>
      </w:r>
    </w:p>
    <w:p>
      <w:r>
        <w:t>Theo đề nghị của Chủ tịch UBND huyện Cư M’gar tại Tờ trình số 223/TTr-UBND ngày 02/12/2024, Giám đốc Sở Tài nguyên và Môi trường tại Tờ trình số 418/TTr-STNMT ngày 04/12/2024.</w:t>
      </w:r>
    </w:p>
    <w:p>
      <w:r>
        <w:t>QUYẾT ĐỊNH:</w:t>
      </w:r>
    </w:p>
    <w:p>
      <w:r>
        <w:t>Điều 1.  Phê duyệt điều chỉnh Kế hoạch sử dụng đất năm 2024 huyện Cư M’gar với những nội dung như sau:</w:t>
      </w:r>
    </w:p>
    <w:p>
      <w:r>
        <w:t>1. Điều chỉnh, bổ sung chỉ tiêu danh mục công trình dự án trong Kế hoạch sử dụng đất năm 2024.</w:t>
      </w:r>
    </w:p>
    <w:p>
      <w:r>
        <w:t>1.1. Đất cơ sở sản xuất phi nông nghiệp diện tích 0,7 ha tại xã Ea Tar, huyện Cư M’gar.</w:t>
      </w:r>
    </w:p>
    <w:p>
      <w:r>
        <w:t>Vị trí, ranh giới, diện tích được xác định theo Sơ đồ bản vẽ vị trí, ranh giới khu đất kèm theo Tờ trình số 223/TTr-UBND ngày 02/12/2024 của UBND huyện Cư M’gar.</w:t>
      </w:r>
    </w:p>
    <w:p>
      <w:r>
        <w:t>1.2. Đất cơ sở sản xuất phi nông nghiệp diện tích 0,7 ha tại xã Ea Tul, huyện Cư M’gar.</w:t>
      </w:r>
    </w:p>
    <w:p>
      <w:r>
        <w:t>Vị trí, ranh giới, diện tích được xác định theo Sơ đồ vị trí công trình, dự án kèm theo Tờ trình số 223/TTr-UBND ngày 02/12/2024 của UBND huyện Cư M’gar.</w:t>
      </w:r>
    </w:p>
    <w:p>
      <w:r>
        <w:t>2. Điều chỉnh chỉ tiêu diện tích các loại đất trong năm kế hoạch sử dụng đất năm 2024</w:t>
      </w:r>
    </w:p>
    <w:p>
      <w:r>
        <w:t>- Đất nông nghiệp: Hiện trạng diện tích 73.425,27 ha, giảm 1,4 ha so với Kế hoạch sử dụng năm 2024 được duyệt, diện tích còn lại là 73.423,87 ha.</w:t>
      </w:r>
    </w:p>
    <w:p>
      <w:r>
        <w:t>- Đất phi nông nghiệp: Hiện trạng diện tích 8.896,21 ha, tăng 1,4 ha so với Kế hoạch sử dụng năm 2024 được duyệt, tổng diện tích là 8.897,61 ha.</w:t>
      </w:r>
    </w:p>
    <w:p>
      <w:r>
        <w:t>- Đất chưa sử dụng: diện tích 128,64 ha, giữ nguyên so với Kế hoạch sử dụng năm 2024 được duyệt.</w:t>
      </w:r>
    </w:p>
    <w:p>
      <w:r>
        <w:t>(Chi tiết tại Phụ lục I kèm theo)</w:t>
      </w:r>
    </w:p>
    <w:p>
      <w:r>
        <w:t>3. Kế hoạch chuyển mục đích sử dụng đất năm 2024</w:t>
      </w:r>
    </w:p>
    <w:p>
      <w:r>
        <w:t>- Đất nông nghiệp chuyển sang phi nông nghiệp: Hiện trạng diện tích 604,55 ha, tăng 1,4 ha so với Kế hoạch sử dụng năm 2024 được duyệt, tổng diện tích là 605,95 ha.</w:t>
      </w:r>
    </w:p>
    <w:p>
      <w:r>
        <w:t>- Đất phi nông nghiệp không phải là đất ở chuyển sang đất ở: diện tích 0,89 ha, giữ nguyên so với Kế hoạch sử dụng năm 2024 được duyệt.</w:t>
      </w:r>
    </w:p>
    <w:p>
      <w:r>
        <w:t>(Chi tiết tại Phụ lục II kèm theo)</w:t>
      </w:r>
    </w:p>
    <w:p>
      <w:r>
        <w:t>4. Các nội dung không thay đổi và thực hiện theo Quyết định số 43/QĐ-UBND ngày 08/01/2024 của UBND tỉnh.</w:t>
      </w:r>
    </w:p>
    <w:p>
      <w:r>
        <w:t>Điều 2.  Tổ chức thực hiện</w:t>
      </w:r>
    </w:p>
    <w:p>
      <w:r>
        <w:t>1. Giao UBND huyện Cư M’gar:</w:t>
      </w:r>
    </w:p>
    <w:p>
      <w:r>
        <w:t>a) Cập nhật vị trí, ranh giới, diện tích các công trình, dự án nêu trên vào hồ sơ Kế hoạch sử dụng đất năm 2024; công bố công khai Kế hoạch sử dụng đất năm 2024 huyện Cư M’gar, danh mục công trình, dự án sử dụng đất phân bổ theo địa bàn hành chính cấp xã theo đúng quy định của pháp luật về đất đai.</w:t>
      </w:r>
    </w:p>
    <w:p>
      <w:r>
        <w:t>b) Chịu trách nhiệm trước pháp luật về vị trí, ranh giới, diện tích đề nghị điều chỉnh danh mục công trình, dự án trong Kế hoạch sử dụng đất năm 2024 được phê duyệt và sự phù hợp với Quy hoạch thăm dò, khai thác, chế biến và sử dụng các loại khoáng sản làm vật liệu xây dựng thời kỳ 2021-2030, tầm nhìn đến năm 2050 được Thủ tướng Chính phủ phê duyệt. Việc giao đất, cho thuê đất, chuyển mục đích sử dụng đất chỉ giải quyết đối với các trường hợp đã thống nhất, đồng bộ, phù hợp với các quy hoạch được cơ quan Nhà nước có thẩm quyền phê duyệt.</w:t>
      </w:r>
    </w:p>
    <w:p>
      <w:r>
        <w:t>c) Thường xuyên kiểm tra việc thực hiện quy hoạch, kế hoạch sử dụng đất được duyệt; kịp thời phát hiện, xử lý nghiêm các trường hợp vi phạm pháp luật đất đai, quy hoạch, kế hoạch sử dụng đất được duyệt.</w:t>
      </w:r>
    </w:p>
    <w:p>
      <w:r>
        <w:t>d) Báo cáo kết quả thực hiện kế hoạch sử dụng đất năm 2024 huyện Cư M’gar về UBND tỉnh (qua Sở Tài nguyên và Môi trường) trước ngày 31/01/2025 để tổng hợp, báo cáo Bộ Tài nguyên và Môi trường theo quy định.</w:t>
      </w:r>
    </w:p>
    <w:p>
      <w:r>
        <w:t>2. Sở Tài nguyên và Môi trường chịu trách nhiệm đối với nội dung tham mưu, đề xuất UBND tỉnh tại Tờ trình số 418/TTr-STNMT ngày 04/12/2024.</w:t>
      </w:r>
    </w:p>
    <w:p>
      <w:r>
        <w:t>3. Giao Văn phòng UBND tỉnh (Trung tâm Công nghệ và Cổng thông tin điện tử tỉnh) chịu trách nhiệm đăng tải Quyết định này lên Cổng thông tin điện tử tỉnh Đắk Lắk.</w:t>
      </w:r>
    </w:p>
    <w:p>
      <w:r>
        <w:t>Điều 3.  Chánh Văn phòng UBND tỉnh; Giám đốc các Sở: Tài nguyên và Môi trường, Tài chính, Xây dựng, Kế hoạch và Đầu tư, Nông nghiệp và Phát triển nông thôn; Cục trưởng Cục Thuế tỉnh; Chủ tịch UBND huyện Cư M’gar và Thủ trưởng các đơn vị, cá nhân liên quan chịu trách nhiệm thi hành Quyết định này.</w:t>
      </w:r>
    </w:p>
    <w:p>
      <w:r>
        <w:t>Quyết định này có hiệu lực kể từ ngày ký ban hành./.</w:t>
      </w:r>
    </w:p>
    <w:p>
      <w:r>
        <w:t>Nơi nhận:</w:t>
      </w:r>
    </w:p>
    <w:p>
      <w:r>
        <w:t>- Như Điều 3;</w:t>
      </w:r>
    </w:p>
    <w:p>
      <w:r>
        <w:t>- Thường trực Tỉnh ủy;</w:t>
      </w:r>
    </w:p>
    <w:p>
      <w:r>
        <w:t>- Thường trực HĐND tỉnh;</w:t>
      </w:r>
    </w:p>
    <w:p>
      <w:r>
        <w:t>- CT, các PCT UBND tỉnh (để biết);</w:t>
      </w:r>
    </w:p>
    <w:p>
      <w:r>
        <w:t>- Lãnh đạo VPUBND tỉnh;</w:t>
      </w:r>
    </w:p>
    <w:p>
      <w:r>
        <w:t>- Trung tâm CN và Cổng TTĐT tỉnh (để đăng tải);</w:t>
      </w:r>
    </w:p>
    <w:p>
      <w:r>
        <w:t>- Các Phòng: TH, KT, CN;</w:t>
      </w:r>
    </w:p>
    <w:p>
      <w:r>
        <w:t>- Lưu: VT, NNMT (TLC-05b).</w:t>
      </w:r>
    </w:p>
    <w:p>
      <w:r>
        <w:t>TM. ỦY BAN NHÂN DÂN</w:t>
      </w:r>
    </w:p>
    <w:p>
      <w:r>
        <w:t>KT. CHỦ TỊCH</w:t>
      </w:r>
    </w:p>
    <w:p>
      <w:r>
        <w:t>PHÓ CHỦ TỊCH</w:t>
      </w:r>
    </w:p>
    <w:p>
      <w:r>
        <w:t>Nguyễn Thiên Văn</w:t>
      </w:r>
    </w:p>
    <w:p>
      <w:r>
        <w:t>PHỤ LỤC I</w:t>
      </w:r>
    </w:p>
    <w:p>
      <w:r>
        <w:t>KẾ HOẠCH SỬ DỤNG ĐẤT NĂM 2024 HUYỆN CƯ M'GAR, TỈNH ĐẮK LẮK</w:t>
      </w:r>
    </w:p>
    <w:p>
      <w:r>
        <w:t>(Kèm theo Quyết định số 3092/QĐ-UBND ngày 09 tháng 12 năm 2024 của UBND tỉnh Đắk Lắk)</w:t>
      </w:r>
    </w:p>
    <w:p>
      <w:r>
        <w:t>STT</w:t>
      </w:r>
    </w:p>
    <w:p>
      <w:r>
        <w:t>Chỉ tiêu sử dụng đất</w:t>
      </w:r>
    </w:p>
    <w:p>
      <w:r>
        <w:t>Mã</w:t>
      </w:r>
    </w:p>
    <w:p>
      <w:r>
        <w:t>Tổng     diện tích (ha)</w:t>
      </w:r>
    </w:p>
    <w:p>
      <w:r>
        <w:t>Diện tích phân theo đơn vị hành chính</w:t>
      </w:r>
    </w:p>
    <w:p>
      <w:r>
        <w:t>Thị trấn Ea     Pốk</w:t>
      </w:r>
    </w:p>
    <w:p>
      <w:r>
        <w:t>Thị trấn Quảng Phú</w:t>
      </w:r>
    </w:p>
    <w:p>
      <w:r>
        <w:t>Xã Cuôr     Đăng</w:t>
      </w:r>
    </w:p>
    <w:p>
      <w:r>
        <w:t>Xã Cư Dliê     M'nông</w:t>
      </w:r>
    </w:p>
    <w:p>
      <w:r>
        <w:t>Xã Cư     M'gar</w:t>
      </w:r>
    </w:p>
    <w:p>
      <w:r>
        <w:t>Xã Cư Suê</w:t>
      </w:r>
    </w:p>
    <w:p>
      <w:r>
        <w:t>Xã Ea     D'Rơng</w:t>
      </w:r>
    </w:p>
    <w:p>
      <w:r>
        <w:t>Xã Ea     H'đinh</w:t>
      </w:r>
    </w:p>
    <w:p>
      <w:r>
        <w:t>Xã Ea Kiết</w:t>
      </w:r>
    </w:p>
    <w:p>
      <w:r>
        <w:t>Xã Ea     KPam</w:t>
      </w:r>
    </w:p>
    <w:p>
      <w:r>
        <w:t>Xã Ea Kuêh</w:t>
      </w:r>
    </w:p>
    <w:p>
      <w:r>
        <w:t>Xã Ea     M'DRóh</w:t>
      </w:r>
    </w:p>
    <w:p>
      <w:r>
        <w:t>Xã Ea     M'nang</w:t>
      </w:r>
    </w:p>
    <w:p>
      <w:r>
        <w:t>Xã Ea Tar</w:t>
      </w:r>
    </w:p>
    <w:p>
      <w:r>
        <w:t>Xã Ea Tul</w:t>
      </w:r>
    </w:p>
    <w:p>
      <w:r>
        <w:t>Xã Quảng     Hiệp</w:t>
      </w:r>
    </w:p>
    <w:p>
      <w:r>
        <w:t>Xã Quảng     Tiến</w:t>
      </w:r>
    </w:p>
    <w:p>
      <w:r>
        <w:t>(1)</w:t>
      </w:r>
    </w:p>
    <w:p>
      <w:r>
        <w:t>(2)</w:t>
      </w:r>
    </w:p>
    <w:p>
      <w:r>
        <w:t>(3)</w:t>
      </w:r>
    </w:p>
    <w:p>
      <w:r>
        <w:t>(4)=(5)+...</w:t>
      </w:r>
    </w:p>
    <w:p>
      <w:r>
        <w:t>+(21)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Tổng diện tích tự nhiên (1+2+3)</w:t>
      </w:r>
    </w:p>
    <w:p>
      <w:r>
        <w:t>82.450,12</w:t>
      </w:r>
    </w:p>
    <w:p>
      <w:r>
        <w:t>4.083,03</w:t>
      </w:r>
    </w:p>
    <w:p>
      <w:r>
        <w:t>972,71</w:t>
      </w:r>
    </w:p>
    <w:p>
      <w:r>
        <w:t>3.333,36</w:t>
      </w:r>
    </w:p>
    <w:p>
      <w:r>
        <w:t>6.126,95</w:t>
      </w:r>
    </w:p>
    <w:p>
      <w:r>
        <w:t>3.109,97</w:t>
      </w:r>
    </w:p>
    <w:p>
      <w:r>
        <w:t>3.510,60</w:t>
      </w:r>
    </w:p>
    <w:p>
      <w:r>
        <w:t>6.950,27</w:t>
      </w:r>
    </w:p>
    <w:p>
      <w:r>
        <w:t>4.295,33</w:t>
      </w:r>
    </w:p>
    <w:p>
      <w:r>
        <w:t>9.055,02</w:t>
      </w:r>
    </w:p>
    <w:p>
      <w:r>
        <w:t>4.093,08</w:t>
      </w:r>
    </w:p>
    <w:p>
      <w:r>
        <w:t>11.128,02</w:t>
      </w:r>
    </w:p>
    <w:p>
      <w:r>
        <w:t>5.753,45</w:t>
      </w:r>
    </w:p>
    <w:p>
      <w:r>
        <w:t>2.221,01</w:t>
      </w:r>
    </w:p>
    <w:p>
      <w:r>
        <w:t>4.133,93</w:t>
      </w:r>
    </w:p>
    <w:p>
      <w:r>
        <w:t>5.689,96</w:t>
      </w:r>
    </w:p>
    <w:p>
      <w:r>
        <w:t>5.425,28</w:t>
      </w:r>
    </w:p>
    <w:p>
      <w:r>
        <w:t>2.568,15</w:t>
      </w:r>
    </w:p>
    <w:p>
      <w:r>
        <w:t>1</w:t>
      </w:r>
    </w:p>
    <w:p>
      <w:r>
        <w:t>Đất nông nghiệp</w:t>
      </w:r>
    </w:p>
    <w:p>
      <w:r>
        <w:t>NNP</w:t>
      </w:r>
    </w:p>
    <w:p>
      <w:r>
        <w:t>73.423,87</w:t>
      </w:r>
    </w:p>
    <w:p>
      <w:r>
        <w:t>3.557,37</w:t>
      </w:r>
    </w:p>
    <w:p>
      <w:r>
        <w:t>689,05</w:t>
      </w:r>
    </w:p>
    <w:p>
      <w:r>
        <w:t>2.662,79</w:t>
      </w:r>
    </w:p>
    <w:p>
      <w:r>
        <w:t>5.431,81</w:t>
      </w:r>
    </w:p>
    <w:p>
      <w:r>
        <w:t>2.870,96</w:t>
      </w:r>
    </w:p>
    <w:p>
      <w:r>
        <w:t>3.172,86</w:t>
      </w:r>
    </w:p>
    <w:p>
      <w:r>
        <w:t>5.984,29</w:t>
      </w:r>
    </w:p>
    <w:p>
      <w:r>
        <w:t>3.960,99</w:t>
      </w:r>
    </w:p>
    <w:p>
      <w:r>
        <w:t>8.331,95</w:t>
      </w:r>
    </w:p>
    <w:p>
      <w:r>
        <w:t>2.588,65</w:t>
      </w:r>
    </w:p>
    <w:p>
      <w:r>
        <w:t>10.419,74</w:t>
      </w:r>
    </w:p>
    <w:p>
      <w:r>
        <w:t>5.383,57</w:t>
      </w:r>
    </w:p>
    <w:p>
      <w:r>
        <w:t>1.998,02</w:t>
      </w:r>
    </w:p>
    <w:p>
      <w:r>
        <w:t>3.806,48</w:t>
      </w:r>
    </w:p>
    <w:p>
      <w:r>
        <w:t>5.220,97</w:t>
      </w:r>
    </w:p>
    <w:p>
      <w:r>
        <w:t>5.061,84</w:t>
      </w:r>
    </w:p>
    <w:p>
      <w:r>
        <w:t>2.282,54</w:t>
      </w:r>
    </w:p>
    <w:p>
      <w:r>
        <w:t>Trong đó:</w:t>
      </w:r>
    </w:p>
    <w:p>
      <w:r>
        <w:t>1.1</w:t>
      </w:r>
    </w:p>
    <w:p>
      <w:r>
        <w:t>Đất trồng lúa</w:t>
      </w:r>
    </w:p>
    <w:p>
      <w:r>
        <w:t>LUA</w:t>
      </w:r>
    </w:p>
    <w:p>
      <w:r>
        <w:t>2.947,82</w:t>
      </w:r>
    </w:p>
    <w:p>
      <w:r>
        <w:t>367,96</w:t>
      </w:r>
    </w:p>
    <w:p>
      <w:r>
        <w:t>0,48</w:t>
      </w:r>
    </w:p>
    <w:p>
      <w:r>
        <w:t>163,51</w:t>
      </w:r>
    </w:p>
    <w:p>
      <w:r>
        <w:t>98,75</w:t>
      </w:r>
    </w:p>
    <w:p>
      <w:r>
        <w:t>357,94</w:t>
      </w:r>
    </w:p>
    <w:p>
      <w:r>
        <w:t>306,83</w:t>
      </w:r>
    </w:p>
    <w:p>
      <w:r>
        <w:t>161,26</w:t>
      </w:r>
    </w:p>
    <w:p>
      <w:r>
        <w:t>279,00</w:t>
      </w:r>
    </w:p>
    <w:p>
      <w:r>
        <w:t>19,69</w:t>
      </w:r>
    </w:p>
    <w:p>
      <w:r>
        <w:t>0,42</w:t>
      </w:r>
    </w:p>
    <w:p>
      <w:r>
        <w:t>15,10</w:t>
      </w:r>
    </w:p>
    <w:p>
      <w:r>
        <w:t>271,18</w:t>
      </w:r>
    </w:p>
    <w:p>
      <w:r>
        <w:t>283,52</w:t>
      </w:r>
    </w:p>
    <w:p>
      <w:r>
        <w:t>60,29</w:t>
      </w:r>
    </w:p>
    <w:p>
      <w:r>
        <w:t>124,44</w:t>
      </w:r>
    </w:p>
    <w:p>
      <w:r>
        <w:t>335,16</w:t>
      </w:r>
    </w:p>
    <w:p>
      <w:r>
        <w:t>102,30</w:t>
      </w:r>
    </w:p>
    <w:p>
      <w:r>
        <w:t>Trong đó: Đất chuyên trồng lúa nước</w:t>
      </w:r>
    </w:p>
    <w:p>
      <w:r>
        <w:t>LUC</w:t>
      </w:r>
    </w:p>
    <w:p>
      <w:r>
        <w:t>2.293,57</w:t>
      </w:r>
    </w:p>
    <w:p>
      <w:r>
        <w:t>367,35</w:t>
      </w:r>
    </w:p>
    <w:p>
      <w:r>
        <w:t>0,48</w:t>
      </w:r>
    </w:p>
    <w:p>
      <w:r>
        <w:t>144,15</w:t>
      </w:r>
    </w:p>
    <w:p>
      <w:r>
        <w:t>13,14</w:t>
      </w:r>
    </w:p>
    <w:p>
      <w:r>
        <w:t>232,85</w:t>
      </w:r>
    </w:p>
    <w:p>
      <w:r>
        <w:t>300,97</w:t>
      </w:r>
    </w:p>
    <w:p>
      <w:r>
        <w:t>160,29</w:t>
      </w:r>
    </w:p>
    <w:p>
      <w:r>
        <w:t>158,93</w:t>
      </w:r>
    </w:p>
    <w:p>
      <w:r>
        <w:t>12,34</w:t>
      </w:r>
    </w:p>
    <w:p>
      <w:r>
        <w:t>0,42</w:t>
      </w:r>
    </w:p>
    <w:p>
      <w:r>
        <w:t>11,49</w:t>
      </w:r>
    </w:p>
    <w:p>
      <w:r>
        <w:t>201,66</w:t>
      </w:r>
    </w:p>
    <w:p>
      <w:r>
        <w:t>225,16</w:t>
      </w:r>
    </w:p>
    <w:p>
      <w:r>
        <w:t>6,71</w:t>
      </w:r>
    </w:p>
    <w:p>
      <w:r>
        <w:t>89,29</w:t>
      </w:r>
    </w:p>
    <w:p>
      <w:r>
        <w:t>273,06</w:t>
      </w:r>
    </w:p>
    <w:p>
      <w:r>
        <w:t>95,27</w:t>
      </w:r>
    </w:p>
    <w:p>
      <w:r>
        <w:t>1.2</w:t>
      </w:r>
    </w:p>
    <w:p>
      <w:r>
        <w:t>Đất trồng cây hàng năm khác</w:t>
      </w:r>
    </w:p>
    <w:p>
      <w:r>
        <w:t>HNK</w:t>
      </w:r>
    </w:p>
    <w:p>
      <w:r>
        <w:t>3.743,49</w:t>
      </w:r>
    </w:p>
    <w:p>
      <w:r>
        <w:t>52,91</w:t>
      </w:r>
    </w:p>
    <w:p>
      <w:r>
        <w:t>0,99</w:t>
      </w:r>
    </w:p>
    <w:p>
      <w:r>
        <w:t>1,82</w:t>
      </w:r>
    </w:p>
    <w:p>
      <w:r>
        <w:t>48,37</w:t>
      </w:r>
    </w:p>
    <w:p>
      <w:r>
        <w:t>104,23</w:t>
      </w:r>
    </w:p>
    <w:p>
      <w:r>
        <w:t>14,57</w:t>
      </w:r>
    </w:p>
    <w:p>
      <w:r>
        <w:t>12,39</w:t>
      </w:r>
    </w:p>
    <w:p>
      <w:r>
        <w:t>49,80</w:t>
      </w:r>
    </w:p>
    <w:p>
      <w:r>
        <w:t>725,36</w:t>
      </w:r>
    </w:p>
    <w:p>
      <w:r>
        <w:t>34,33</w:t>
      </w:r>
    </w:p>
    <w:p>
      <w:r>
        <w:t>860,84</w:t>
      </w:r>
    </w:p>
    <w:p>
      <w:r>
        <w:t>1.112,82</w:t>
      </w:r>
    </w:p>
    <w:p>
      <w:r>
        <w:t>128,07</w:t>
      </w:r>
    </w:p>
    <w:p>
      <w:r>
        <w:t>70,34</w:t>
      </w:r>
    </w:p>
    <w:p>
      <w:r>
        <w:t>15,87</w:t>
      </w:r>
    </w:p>
    <w:p>
      <w:r>
        <w:t>488,83</w:t>
      </w:r>
    </w:p>
    <w:p>
      <w:r>
        <w:t>21,95</w:t>
      </w:r>
    </w:p>
    <w:p>
      <w:r>
        <w:t>1.3</w:t>
      </w:r>
    </w:p>
    <w:p>
      <w:r>
        <w:t>Đất trồng cây lâu năm</w:t>
      </w:r>
    </w:p>
    <w:p>
      <w:r>
        <w:t>CLN</w:t>
      </w:r>
    </w:p>
    <w:p>
      <w:r>
        <w:t>59.709,96</w:t>
      </w:r>
    </w:p>
    <w:p>
      <w:r>
        <w:t>3.100,53</w:t>
      </w:r>
    </w:p>
    <w:p>
      <w:r>
        <w:t>653,66</w:t>
      </w:r>
    </w:p>
    <w:p>
      <w:r>
        <w:t>2.493,22</w:t>
      </w:r>
    </w:p>
    <w:p>
      <w:r>
        <w:t>5.274,25</w:t>
      </w:r>
    </w:p>
    <w:p>
      <w:r>
        <w:t>2.382,26</w:t>
      </w:r>
    </w:p>
    <w:p>
      <w:r>
        <w:t>2.819,14</w:t>
      </w:r>
    </w:p>
    <w:p>
      <w:r>
        <w:t>5.782,89</w:t>
      </w:r>
    </w:p>
    <w:p>
      <w:r>
        <w:t>3.609,49</w:t>
      </w:r>
    </w:p>
    <w:p>
      <w:r>
        <w:t>4.021,91</w:t>
      </w:r>
    </w:p>
    <w:p>
      <w:r>
        <w:t>2.503,42</w:t>
      </w:r>
    </w:p>
    <w:p>
      <w:r>
        <w:t>6.834,85</w:t>
      </w:r>
    </w:p>
    <w:p>
      <w:r>
        <w:t>3.705,35</w:t>
      </w:r>
    </w:p>
    <w:p>
      <w:r>
        <w:t>1.563,02</w:t>
      </w:r>
    </w:p>
    <w:p>
      <w:r>
        <w:t>3.657,29</w:t>
      </w:r>
    </w:p>
    <w:p>
      <w:r>
        <w:t>5.068,29</w:t>
      </w:r>
    </w:p>
    <w:p>
      <w:r>
        <w:t>4.113,52</w:t>
      </w:r>
    </w:p>
    <w:p>
      <w:r>
        <w:t>2.126,85</w:t>
      </w:r>
    </w:p>
    <w:p>
      <w:r>
        <w:t>1.4</w:t>
      </w:r>
    </w:p>
    <w:p>
      <w:r>
        <w:t>Đất rừng phòng hộ</w:t>
      </w:r>
    </w:p>
    <w:p>
      <w:r>
        <w:t>RPH</w:t>
      </w:r>
    </w:p>
    <w:p>
      <w:r>
        <w:t>44,93</w:t>
      </w:r>
    </w:p>
    <w:p>
      <w:r>
        <w:t>18,49</w:t>
      </w:r>
    </w:p>
    <w:p>
      <w:r>
        <w:t>26,45</w:t>
      </w:r>
    </w:p>
    <w:p>
      <w:r>
        <w:t>1.5</w:t>
      </w:r>
    </w:p>
    <w:p>
      <w:r>
        <w:t>Đất rừng đặc dụng</w:t>
      </w:r>
    </w:p>
    <w:p>
      <w:r>
        <w:t>RDD</w:t>
      </w:r>
    </w:p>
    <w:p>
      <w:r>
        <w:t>1.6</w:t>
      </w:r>
    </w:p>
    <w:p>
      <w:r>
        <w:t>Đất rừng sản xuất</w:t>
      </w:r>
    </w:p>
    <w:p>
      <w:r>
        <w:t>RSX</w:t>
      </w:r>
    </w:p>
    <w:p>
      <w:r>
        <w:t>6.451,57</w:t>
      </w:r>
    </w:p>
    <w:p>
      <w:r>
        <w:t>16,86</w:t>
      </w:r>
    </w:p>
    <w:p>
      <w:r>
        <w:t>2,87</w:t>
      </w:r>
    </w:p>
    <w:p>
      <w:r>
        <w:t>3.528,11</w:t>
      </w:r>
    </w:p>
    <w:p>
      <w:r>
        <w:t>2.683,55</w:t>
      </w:r>
    </w:p>
    <w:p>
      <w:r>
        <w:t>220,18</w:t>
      </w:r>
    </w:p>
    <w:p>
      <w:r>
        <w:t>Trong đó: Đất có rừng sản xuất là rừng tự     nhiên</w:t>
      </w:r>
    </w:p>
    <w:p>
      <w:r>
        <w:t>RSN</w:t>
      </w:r>
    </w:p>
    <w:p>
      <w:r>
        <w:t>5.545,52</w:t>
      </w:r>
    </w:p>
    <w:p>
      <w:r>
        <w:t>8,92</w:t>
      </w:r>
    </w:p>
    <w:p>
      <w:r>
        <w:t>3.216,53</w:t>
      </w:r>
    </w:p>
    <w:p>
      <w:r>
        <w:t>2.320,07</w:t>
      </w:r>
    </w:p>
    <w:p>
      <w:r>
        <w:t>1.7</w:t>
      </w:r>
    </w:p>
    <w:p>
      <w:r>
        <w:t>Đất nuôi trồng thuỷ sản</w:t>
      </w:r>
    </w:p>
    <w:p>
      <w:r>
        <w:t>NTS</w:t>
      </w:r>
    </w:p>
    <w:p>
      <w:r>
        <w:t>328,10</w:t>
      </w:r>
    </w:p>
    <w:p>
      <w:r>
        <w:t>16,03</w:t>
      </w:r>
    </w:p>
    <w:p>
      <w:r>
        <w:t>1,79</w:t>
      </w:r>
    </w:p>
    <w:p>
      <w:r>
        <w:t>1,31</w:t>
      </w:r>
    </w:p>
    <w:p>
      <w:r>
        <w:t>2,67</w:t>
      </w:r>
    </w:p>
    <w:p>
      <w:r>
        <w:t>7,88</w:t>
      </w:r>
    </w:p>
    <w:p>
      <w:r>
        <w:t>5,78</w:t>
      </w:r>
    </w:p>
    <w:p>
      <w:r>
        <w:t>3,89</w:t>
      </w:r>
    </w:p>
    <w:p>
      <w:r>
        <w:t>14,79</w:t>
      </w:r>
    </w:p>
    <w:p>
      <w:r>
        <w:t>33,14</w:t>
      </w:r>
    </w:p>
    <w:p>
      <w:r>
        <w:t>49,71</w:t>
      </w:r>
    </w:p>
    <w:p>
      <w:r>
        <w:t>25,39</w:t>
      </w:r>
    </w:p>
    <w:p>
      <w:r>
        <w:t>46,04</w:t>
      </w:r>
    </w:p>
    <w:p>
      <w:r>
        <w:t>23,41</w:t>
      </w:r>
    </w:p>
    <w:p>
      <w:r>
        <w:t>14,80</w:t>
      </w:r>
    </w:p>
    <w:p>
      <w:r>
        <w:t>0,21</w:t>
      </w:r>
    </w:p>
    <w:p>
      <w:r>
        <w:t>72,24</w:t>
      </w:r>
    </w:p>
    <w:p>
      <w:r>
        <w:t>9,03</w:t>
      </w:r>
    </w:p>
    <w:p>
      <w:r>
        <w:t>1.8</w:t>
      </w:r>
    </w:p>
    <w:p>
      <w:r>
        <w:t>Đất nông nghiệp khác</w:t>
      </w:r>
    </w:p>
    <w:p>
      <w:r>
        <w:t>NKH</w:t>
      </w:r>
    </w:p>
    <w:p>
      <w:r>
        <w:t>198,00</w:t>
      </w:r>
    </w:p>
    <w:p>
      <w:r>
        <w:t>1,45</w:t>
      </w:r>
    </w:p>
    <w:p>
      <w:r>
        <w:t>5,69</w:t>
      </w:r>
    </w:p>
    <w:p>
      <w:r>
        <w:t>2,93</w:t>
      </w:r>
    </w:p>
    <w:p>
      <w:r>
        <w:t>7,76</w:t>
      </w:r>
    </w:p>
    <w:p>
      <w:r>
        <w:t>18,64</w:t>
      </w:r>
    </w:p>
    <w:p>
      <w:r>
        <w:t>9,69</w:t>
      </w:r>
    </w:p>
    <w:p>
      <w:r>
        <w:t>21,00</w:t>
      </w:r>
    </w:p>
    <w:p>
      <w:r>
        <w:t>7,91</w:t>
      </w:r>
    </w:p>
    <w:p>
      <w:r>
        <w:t>3,74</w:t>
      </w:r>
    </w:p>
    <w:p>
      <w:r>
        <w:t>0,77</w:t>
      </w:r>
    </w:p>
    <w:p>
      <w:r>
        <w:t>28,01</w:t>
      </w:r>
    </w:p>
    <w:p>
      <w:r>
        <w:t>3,76</w:t>
      </w:r>
    </w:p>
    <w:p>
      <w:r>
        <w:t>12,16</w:t>
      </w:r>
    </w:p>
    <w:p>
      <w:r>
        <w:t>52,10</w:t>
      </w:r>
    </w:p>
    <w:p>
      <w:r>
        <w:t>22,40</w:t>
      </w:r>
    </w:p>
    <w:p>
      <w:r>
        <w:t>2</w:t>
      </w:r>
    </w:p>
    <w:p>
      <w:r>
        <w:t>Đất phi nông nghiệp</w:t>
      </w:r>
    </w:p>
    <w:p>
      <w:r>
        <w:t>PNN</w:t>
      </w:r>
    </w:p>
    <w:p>
      <w:r>
        <w:t>8.897,61</w:t>
      </w:r>
    </w:p>
    <w:p>
      <w:r>
        <w:t>518,86</w:t>
      </w:r>
    </w:p>
    <w:p>
      <w:r>
        <w:t>283,66</w:t>
      </w:r>
    </w:p>
    <w:p>
      <w:r>
        <w:t>666,07</w:t>
      </w:r>
    </w:p>
    <w:p>
      <w:r>
        <w:t>694,96</w:t>
      </w:r>
    </w:p>
    <w:p>
      <w:r>
        <w:t>239,01</w:t>
      </w:r>
    </w:p>
    <w:p>
      <w:r>
        <w:t>328,29</w:t>
      </w:r>
    </w:p>
    <w:p>
      <w:r>
        <w:t>965,97</w:t>
      </w:r>
    </w:p>
    <w:p>
      <w:r>
        <w:t>332,55</w:t>
      </w:r>
    </w:p>
    <w:p>
      <w:r>
        <w:t>670,67</w:t>
      </w:r>
    </w:p>
    <w:p>
      <w:r>
        <w:t>1.504,21</w:t>
      </w:r>
    </w:p>
    <w:p>
      <w:r>
        <w:t>660,27</w:t>
      </w:r>
    </w:p>
    <w:p>
      <w:r>
        <w:t>369,88</w:t>
      </w:r>
    </w:p>
    <w:p>
      <w:r>
        <w:t>222,99</w:t>
      </w:r>
    </w:p>
    <w:p>
      <w:r>
        <w:t>327,46</w:t>
      </w:r>
    </w:p>
    <w:p>
      <w:r>
        <w:t>464,82</w:t>
      </w:r>
    </w:p>
    <w:p>
      <w:r>
        <w:t>362,33</w:t>
      </w:r>
    </w:p>
    <w:p>
      <w:r>
        <w:t>285,61</w:t>
      </w:r>
    </w:p>
    <w:p>
      <w:r>
        <w:t>Trong đó:</w:t>
      </w:r>
    </w:p>
    <w:p>
      <w:r>
        <w:t>2.1</w:t>
      </w:r>
    </w:p>
    <w:p>
      <w:r>
        <w:t>Đất quốc phòng</w:t>
      </w:r>
    </w:p>
    <w:p>
      <w:r>
        <w:t>CQP</w:t>
      </w:r>
    </w:p>
    <w:p>
      <w:r>
        <w:t>147,38</w:t>
      </w:r>
    </w:p>
    <w:p>
      <w:r>
        <w:t>2,55</w:t>
      </w:r>
    </w:p>
    <w:p>
      <w:r>
        <w:t>18,69</w:t>
      </w:r>
    </w:p>
    <w:p>
      <w:r>
        <w:t>14,04</w:t>
      </w:r>
    </w:p>
    <w:p>
      <w:r>
        <w:t>0,37</w:t>
      </w:r>
    </w:p>
    <w:p>
      <w:r>
        <w:t>4,45</w:t>
      </w:r>
    </w:p>
    <w:p>
      <w:r>
        <w:t>104,87</w:t>
      </w:r>
    </w:p>
    <w:p>
      <w:r>
        <w:t>0,42</w:t>
      </w:r>
    </w:p>
    <w:p>
      <w:r>
        <w:t>1,98</w:t>
      </w:r>
    </w:p>
    <w:p>
      <w:r>
        <w:t>2.2</w:t>
      </w:r>
    </w:p>
    <w:p>
      <w:r>
        <w:t>Đất an ninh</w:t>
      </w:r>
    </w:p>
    <w:p>
      <w:r>
        <w:t>CAN</w:t>
      </w:r>
    </w:p>
    <w:p>
      <w:r>
        <w:t>1.130,31</w:t>
      </w:r>
    </w:p>
    <w:p>
      <w:r>
        <w:t>0,07</w:t>
      </w:r>
    </w:p>
    <w:p>
      <w:r>
        <w:t>1,70</w:t>
      </w:r>
    </w:p>
    <w:p>
      <w:r>
        <w:t>0,19</w:t>
      </w:r>
    </w:p>
    <w:p>
      <w:r>
        <w:t>0,20</w:t>
      </w:r>
    </w:p>
    <w:p>
      <w:r>
        <w:t>0,10</w:t>
      </w:r>
    </w:p>
    <w:p>
      <w:r>
        <w:t>60,10</w:t>
      </w:r>
    </w:p>
    <w:p>
      <w:r>
        <w:t>29,42</w:t>
      </w:r>
    </w:p>
    <w:p>
      <w:r>
        <w:t>0,09</w:t>
      </w:r>
    </w:p>
    <w:p>
      <w:r>
        <w:t>1.037,52</w:t>
      </w:r>
    </w:p>
    <w:p>
      <w:r>
        <w:t>0,12</w:t>
      </w:r>
    </w:p>
    <w:p>
      <w:r>
        <w:t>0,10</w:t>
      </w:r>
    </w:p>
    <w:p>
      <w:r>
        <w:t>0,17</w:t>
      </w:r>
    </w:p>
    <w:p>
      <w:r>
        <w:t>0,18</w:t>
      </w:r>
    </w:p>
    <w:p>
      <w:r>
        <w:t>0,20</w:t>
      </w:r>
    </w:p>
    <w:p>
      <w:r>
        <w:t>0,15</w:t>
      </w:r>
    </w:p>
    <w:p>
      <w:r>
        <w:t>2.3</w:t>
      </w:r>
    </w:p>
    <w:p>
      <w:r>
        <w:t>Đất khu công nghiệp</w:t>
      </w:r>
    </w:p>
    <w:p>
      <w:r>
        <w:t>SKK</w:t>
      </w:r>
    </w:p>
    <w:p>
      <w:r>
        <w:t>313,03</w:t>
      </w:r>
    </w:p>
    <w:p>
      <w:r>
        <w:t>313,03</w:t>
      </w:r>
    </w:p>
    <w:p>
      <w:r>
        <w:t>2.4</w:t>
      </w:r>
    </w:p>
    <w:p>
      <w:r>
        <w:t>Đất thương mại, dịch vụ</w:t>
      </w:r>
    </w:p>
    <w:p>
      <w:r>
        <w:t>TMD</w:t>
      </w:r>
    </w:p>
    <w:p>
      <w:r>
        <w:t>49,51</w:t>
      </w:r>
    </w:p>
    <w:p>
      <w:r>
        <w:t>4,99</w:t>
      </w:r>
    </w:p>
    <w:p>
      <w:r>
        <w:t>2,11</w:t>
      </w:r>
    </w:p>
    <w:p>
      <w:r>
        <w:t>12,34</w:t>
      </w:r>
    </w:p>
    <w:p>
      <w:r>
        <w:t>1,12</w:t>
      </w:r>
    </w:p>
    <w:p>
      <w:r>
        <w:t>1,28</w:t>
      </w:r>
    </w:p>
    <w:p>
      <w:r>
        <w:t>2,17</w:t>
      </w:r>
    </w:p>
    <w:p>
      <w:r>
        <w:t>8,90</w:t>
      </w:r>
    </w:p>
    <w:p>
      <w:r>
        <w:t>0,38</w:t>
      </w:r>
    </w:p>
    <w:p>
      <w:r>
        <w:t>0,12</w:t>
      </w:r>
    </w:p>
    <w:p>
      <w:r>
        <w:t>4,98</w:t>
      </w:r>
    </w:p>
    <w:p>
      <w:r>
        <w:t>0,26</w:t>
      </w:r>
    </w:p>
    <w:p>
      <w:r>
        <w:t>0,41</w:t>
      </w:r>
    </w:p>
    <w:p>
      <w:r>
        <w:t>0,66</w:t>
      </w:r>
    </w:p>
    <w:p>
      <w:r>
        <w:t>4,42</w:t>
      </w:r>
    </w:p>
    <w:p>
      <w:r>
        <w:t>0,38</w:t>
      </w:r>
    </w:p>
    <w:p>
      <w:r>
        <w:t>4,99</w:t>
      </w:r>
    </w:p>
    <w:p>
      <w:r>
        <w:t>2.5</w:t>
      </w:r>
    </w:p>
    <w:p>
      <w:r>
        <w:t>Đất cơ sở sản xuất phi nông nghiệp</w:t>
      </w:r>
    </w:p>
    <w:p>
      <w:r>
        <w:t>SKC</w:t>
      </w:r>
    </w:p>
    <w:p>
      <w:r>
        <w:t>132,82</w:t>
      </w:r>
    </w:p>
    <w:p>
      <w:r>
        <w:t>16,15</w:t>
      </w:r>
    </w:p>
    <w:p>
      <w:r>
        <w:t>1,56</w:t>
      </w:r>
    </w:p>
    <w:p>
      <w:r>
        <w:t>1,30</w:t>
      </w:r>
    </w:p>
    <w:p>
      <w:r>
        <w:t>8,31</w:t>
      </w:r>
    </w:p>
    <w:p>
      <w:r>
        <w:t>0,04</w:t>
      </w:r>
    </w:p>
    <w:p>
      <w:r>
        <w:t>0,17</w:t>
      </w:r>
    </w:p>
    <w:p>
      <w:r>
        <w:t>22,90</w:t>
      </w:r>
    </w:p>
    <w:p>
      <w:r>
        <w:t>0,49</w:t>
      </w:r>
    </w:p>
    <w:p>
      <w:r>
        <w:t>28,88</w:t>
      </w:r>
    </w:p>
    <w:p>
      <w:r>
        <w:t>2,38</w:t>
      </w:r>
    </w:p>
    <w:p>
      <w:r>
        <w:t>1,03</w:t>
      </w:r>
    </w:p>
    <w:p>
      <w:r>
        <w:t>16,06</w:t>
      </w:r>
    </w:p>
    <w:p>
      <w:r>
        <w:t>14,05</w:t>
      </w:r>
    </w:p>
    <w:p>
      <w:r>
        <w:t>8,52</w:t>
      </w:r>
    </w:p>
    <w:p>
      <w:r>
        <w:t>10,98</w:t>
      </w:r>
    </w:p>
    <w:p>
      <w:r>
        <w:t>2.6</w:t>
      </w:r>
    </w:p>
    <w:p>
      <w:r>
        <w:t>Đất sử dụng cho hoạt động khoáng sản</w:t>
      </w:r>
    </w:p>
    <w:p>
      <w:r>
        <w:t>SKS</w:t>
      </w:r>
    </w:p>
    <w:p>
      <w:r>
        <w:t>0,66</w:t>
      </w:r>
    </w:p>
    <w:p>
      <w:r>
        <w:t>0,66</w:t>
      </w:r>
    </w:p>
    <w:p>
      <w:r>
        <w:t>2.7</w:t>
      </w:r>
    </w:p>
    <w:p>
      <w:r>
        <w:t>Đất sản xuất vật liệu xây dựng, làm đồ gốm</w:t>
      </w:r>
    </w:p>
    <w:p>
      <w:r>
        <w:t>SKX</w:t>
      </w:r>
    </w:p>
    <w:p>
      <w:r>
        <w:t>41,53</w:t>
      </w:r>
    </w:p>
    <w:p>
      <w:r>
        <w:t>10,28</w:t>
      </w:r>
    </w:p>
    <w:p>
      <w:r>
        <w:t>21,54</w:t>
      </w:r>
    </w:p>
    <w:p>
      <w:r>
        <w:t>9,71</w:t>
      </w:r>
    </w:p>
    <w:p>
      <w:r>
        <w:t>2.8</w:t>
      </w:r>
    </w:p>
    <w:p>
      <w:r>
        <w:t>Đất phát triển hạ tầng cấp quốc gia, cấp tỉnh,cấp huyện, cấp xã</w:t>
      </w:r>
    </w:p>
    <w:p>
      <w:r>
        <w:t>DHT</w:t>
      </w:r>
    </w:p>
    <w:p>
      <w:r>
        <w:t>4.393,29</w:t>
      </w:r>
    </w:p>
    <w:p>
      <w:r>
        <w:t>321,01</w:t>
      </w:r>
    </w:p>
    <w:p>
      <w:r>
        <w:t>133,82</w:t>
      </w:r>
    </w:p>
    <w:p>
      <w:r>
        <w:t>556,08</w:t>
      </w:r>
    </w:p>
    <w:p>
      <w:r>
        <w:t>496,07</w:t>
      </w:r>
    </w:p>
    <w:p>
      <w:r>
        <w:t>115,78</w:t>
      </w:r>
    </w:p>
    <w:p>
      <w:r>
        <w:t>195,94</w:t>
      </w:r>
    </w:p>
    <w:p>
      <w:r>
        <w:t>413,11</w:t>
      </w:r>
    </w:p>
    <w:p>
      <w:r>
        <w:t>170,65</w:t>
      </w:r>
    </w:p>
    <w:p>
      <w:r>
        <w:t>271,63</w:t>
      </w:r>
    </w:p>
    <w:p>
      <w:r>
        <w:t>372,02</w:t>
      </w:r>
    </w:p>
    <w:p>
      <w:r>
        <w:t>272,94</w:t>
      </w:r>
    </w:p>
    <w:p>
      <w:r>
        <w:t>163,42</w:t>
      </w:r>
    </w:p>
    <w:p>
      <w:r>
        <w:t>91,19</w:t>
      </w:r>
    </w:p>
    <w:p>
      <w:r>
        <w:t>152,46</w:t>
      </w:r>
    </w:p>
    <w:p>
      <w:r>
        <w:t>336,47</w:t>
      </w:r>
    </w:p>
    <w:p>
      <w:r>
        <w:t>181,69</w:t>
      </w:r>
    </w:p>
    <w:p>
      <w:r>
        <w:t>149,00</w:t>
      </w:r>
    </w:p>
    <w:p>
      <w:r>
        <w:t>Trong đó:</w:t>
      </w:r>
    </w:p>
    <w:p>
      <w:r>
        <w:t>-</w:t>
      </w:r>
    </w:p>
    <w:p>
      <w:r>
        <w:t>Đất giao thông</w:t>
      </w:r>
    </w:p>
    <w:p>
      <w:r>
        <w:t>DGT</w:t>
      </w:r>
    </w:p>
    <w:p>
      <w:r>
        <w:t>2.690,60</w:t>
      </w:r>
    </w:p>
    <w:p>
      <w:r>
        <w:t>189,34</w:t>
      </w:r>
    </w:p>
    <w:p>
      <w:r>
        <w:t>89,65</w:t>
      </w:r>
    </w:p>
    <w:p>
      <w:r>
        <w:t>158,71</w:t>
      </w:r>
    </w:p>
    <w:p>
      <w:r>
        <w:t>264,33</w:t>
      </w:r>
    </w:p>
    <w:p>
      <w:r>
        <w:t>99,17</w:t>
      </w:r>
    </w:p>
    <w:p>
      <w:r>
        <w:t>160,00</w:t>
      </w:r>
    </w:p>
    <w:p>
      <w:r>
        <w:t>278,15</w:t>
      </w:r>
    </w:p>
    <w:p>
      <w:r>
        <w:t>134,06</w:t>
      </w:r>
    </w:p>
    <w:p>
      <w:r>
        <w:t>207,26</w:t>
      </w:r>
    </w:p>
    <w:p>
      <w:r>
        <w:t>163,90</w:t>
      </w:r>
    </w:p>
    <w:p>
      <w:r>
        <w:t>183,30</w:t>
      </w:r>
    </w:p>
    <w:p>
      <w:r>
        <w:t>122,80</w:t>
      </w:r>
    </w:p>
    <w:p>
      <w:r>
        <w:t>72,84</w:t>
      </w:r>
    </w:p>
    <w:p>
      <w:r>
        <w:t>130,71</w:t>
      </w:r>
    </w:p>
    <w:p>
      <w:r>
        <w:t>206,36</w:t>
      </w:r>
    </w:p>
    <w:p>
      <w:r>
        <w:t>135,82</w:t>
      </w:r>
    </w:p>
    <w:p>
      <w:r>
        <w:t>94,21</w:t>
      </w:r>
    </w:p>
    <w:p>
      <w:r>
        <w:t>-</w:t>
      </w:r>
    </w:p>
    <w:p>
      <w:r>
        <w:t>Đất thuỷ lợi</w:t>
      </w:r>
    </w:p>
    <w:p>
      <w:r>
        <w:t>DTL</w:t>
      </w:r>
    </w:p>
    <w:p>
      <w:r>
        <w:t>1.168,16</w:t>
      </w:r>
    </w:p>
    <w:p>
      <w:r>
        <w:t>97,50</w:t>
      </w:r>
    </w:p>
    <w:p>
      <w:r>
        <w:t>0,01</w:t>
      </w:r>
    </w:p>
    <w:p>
      <w:r>
        <w:t>379,31</w:t>
      </w:r>
    </w:p>
    <w:p>
      <w:r>
        <w:t>189,25</w:t>
      </w:r>
    </w:p>
    <w:p>
      <w:r>
        <w:t>5,51</w:t>
      </w:r>
    </w:p>
    <w:p>
      <w:r>
        <w:t>9,70</w:t>
      </w:r>
    </w:p>
    <w:p>
      <w:r>
        <w:t>63,23</w:t>
      </w:r>
    </w:p>
    <w:p>
      <w:r>
        <w:t>11,82</w:t>
      </w:r>
    </w:p>
    <w:p>
      <w:r>
        <w:t>11,16</w:t>
      </w:r>
    </w:p>
    <w:p>
      <w:r>
        <w:t>156,82</w:t>
      </w:r>
    </w:p>
    <w:p>
      <w:r>
        <w:t>51,21</w:t>
      </w:r>
    </w:p>
    <w:p>
      <w:r>
        <w:t>25,86</w:t>
      </w:r>
    </w:p>
    <w:p>
      <w:r>
        <w:t>4,14</w:t>
      </w:r>
    </w:p>
    <w:p>
      <w:r>
        <w:t>6,11</w:t>
      </w:r>
    </w:p>
    <w:p>
      <w:r>
        <w:t>89,49</w:t>
      </w:r>
    </w:p>
    <w:p>
      <w:r>
        <w:t>23,63</w:t>
      </w:r>
    </w:p>
    <w:p>
      <w:r>
        <w:t>43,41</w:t>
      </w:r>
    </w:p>
    <w:p>
      <w:r>
        <w:t>-</w:t>
      </w:r>
    </w:p>
    <w:p>
      <w:r>
        <w:t>Đất xây dựng cơ sở văn hóa</w:t>
      </w:r>
    </w:p>
    <w:p>
      <w:r>
        <w:t>DVH</w:t>
      </w:r>
    </w:p>
    <w:p>
      <w:r>
        <w:t>4,78</w:t>
      </w:r>
    </w:p>
    <w:p>
      <w:r>
        <w:t>4,04</w:t>
      </w:r>
    </w:p>
    <w:p>
      <w:r>
        <w:t>0,12</w:t>
      </w:r>
    </w:p>
    <w:p>
      <w:r>
        <w:t>0,30</w:t>
      </w:r>
    </w:p>
    <w:p>
      <w:r>
        <w:t>0,01</w:t>
      </w:r>
    </w:p>
    <w:p>
      <w:r>
        <w:t>0,31</w:t>
      </w:r>
    </w:p>
    <w:p>
      <w:r>
        <w:t>-</w:t>
      </w:r>
    </w:p>
    <w:p>
      <w:r>
        <w:t>Đất xây dựng cơ sở y tế</w:t>
      </w:r>
    </w:p>
    <w:p>
      <w:r>
        <w:t>DYT</w:t>
      </w:r>
    </w:p>
    <w:p>
      <w:r>
        <w:t>7,69</w:t>
      </w:r>
    </w:p>
    <w:p>
      <w:r>
        <w:t>0,33</w:t>
      </w:r>
    </w:p>
    <w:p>
      <w:r>
        <w:t>2,36</w:t>
      </w:r>
    </w:p>
    <w:p>
      <w:r>
        <w:t>0,33</w:t>
      </w:r>
    </w:p>
    <w:p>
      <w:r>
        <w:t>0,64</w:t>
      </w:r>
    </w:p>
    <w:p>
      <w:r>
        <w:t>0,29</w:t>
      </w:r>
    </w:p>
    <w:p>
      <w:r>
        <w:t>0,17</w:t>
      </w:r>
    </w:p>
    <w:p>
      <w:r>
        <w:t>0,59</w:t>
      </w:r>
    </w:p>
    <w:p>
      <w:r>
        <w:t>0,35</w:t>
      </w:r>
    </w:p>
    <w:p>
      <w:r>
        <w:t>0,38</w:t>
      </w:r>
    </w:p>
    <w:p>
      <w:r>
        <w:t>0,42</w:t>
      </w:r>
    </w:p>
    <w:p>
      <w:r>
        <w:t>0,50</w:t>
      </w:r>
    </w:p>
    <w:p>
      <w:r>
        <w:t>0,18</w:t>
      </w:r>
    </w:p>
    <w:p>
      <w:r>
        <w:t>0,15</w:t>
      </w:r>
    </w:p>
    <w:p>
      <w:r>
        <w:t>0,21</w:t>
      </w:r>
    </w:p>
    <w:p>
      <w:r>
        <w:t>0,51</w:t>
      </w:r>
    </w:p>
    <w:p>
      <w:r>
        <w:t>0,24</w:t>
      </w:r>
    </w:p>
    <w:p>
      <w:r>
        <w:t>0,05</w:t>
      </w:r>
    </w:p>
    <w:p>
      <w:r>
        <w:t>-</w:t>
      </w:r>
    </w:p>
    <w:p>
      <w:r>
        <w:t>Đất xây dựng cơ sở giáo dục đào tạo</w:t>
      </w:r>
    </w:p>
    <w:p>
      <w:r>
        <w:t>DGD</w:t>
      </w:r>
    </w:p>
    <w:p>
      <w:r>
        <w:t>101,45</w:t>
      </w:r>
    </w:p>
    <w:p>
      <w:r>
        <w:t>7,01</w:t>
      </w:r>
    </w:p>
    <w:p>
      <w:r>
        <w:t>12,83</w:t>
      </w:r>
    </w:p>
    <w:p>
      <w:r>
        <w:t>5,42</w:t>
      </w:r>
    </w:p>
    <w:p>
      <w:r>
        <w:t>5,15</w:t>
      </w:r>
    </w:p>
    <w:p>
      <w:r>
        <w:t>4,29</w:t>
      </w:r>
    </w:p>
    <w:p>
      <w:r>
        <w:t>3,62</w:t>
      </w:r>
    </w:p>
    <w:p>
      <w:r>
        <w:t>11,33</w:t>
      </w:r>
    </w:p>
    <w:p>
      <w:r>
        <w:t>7,02</w:t>
      </w:r>
    </w:p>
    <w:p>
      <w:r>
        <w:t>5,30</w:t>
      </w:r>
    </w:p>
    <w:p>
      <w:r>
        <w:t>5,79</w:t>
      </w:r>
    </w:p>
    <w:p>
      <w:r>
        <w:t>5,35</w:t>
      </w:r>
    </w:p>
    <w:p>
      <w:r>
        <w:t>4,48</w:t>
      </w:r>
    </w:p>
    <w:p>
      <w:r>
        <w:t>3,70</w:t>
      </w:r>
    </w:p>
    <w:p>
      <w:r>
        <w:t>5,11</w:t>
      </w:r>
    </w:p>
    <w:p>
      <w:r>
        <w:t>8,85</w:t>
      </w:r>
    </w:p>
    <w:p>
      <w:r>
        <w:t>3,39</w:t>
      </w:r>
    </w:p>
    <w:p>
      <w:r>
        <w:t>2,79</w:t>
      </w:r>
    </w:p>
    <w:p>
      <w:r>
        <w:t>-</w:t>
      </w:r>
    </w:p>
    <w:p>
      <w:r>
        <w:t>Đất xây dựng cơ sở thể dục thể thao</w:t>
      </w:r>
    </w:p>
    <w:p>
      <w:r>
        <w:t>DTT</w:t>
      </w:r>
    </w:p>
    <w:p>
      <w:r>
        <w:t>44,59</w:t>
      </w:r>
    </w:p>
    <w:p>
      <w:r>
        <w:t>6,70</w:t>
      </w:r>
    </w:p>
    <w:p>
      <w:r>
        <w:t>5,47</w:t>
      </w:r>
    </w:p>
    <w:p>
      <w:r>
        <w:t>2,10</w:t>
      </w:r>
    </w:p>
    <w:p>
      <w:r>
        <w:t>5,65</w:t>
      </w:r>
    </w:p>
    <w:p>
      <w:r>
        <w:t>1,08</w:t>
      </w:r>
    </w:p>
    <w:p>
      <w:r>
        <w:t>1,10</w:t>
      </w:r>
    </w:p>
    <w:p>
      <w:r>
        <w:t>4,27</w:t>
      </w:r>
    </w:p>
    <w:p>
      <w:r>
        <w:t>1,37</w:t>
      </w:r>
    </w:p>
    <w:p>
      <w:r>
        <w:t>3,69</w:t>
      </w:r>
    </w:p>
    <w:p>
      <w:r>
        <w:t>2,62</w:t>
      </w:r>
    </w:p>
    <w:p>
      <w:r>
        <w:t>0,68</w:t>
      </w:r>
    </w:p>
    <w:p>
      <w:r>
        <w:t>0,67</w:t>
      </w:r>
    </w:p>
    <w:p>
      <w:r>
        <w:t>0,39</w:t>
      </w:r>
    </w:p>
    <w:p>
      <w:r>
        <w:t>1,71</w:t>
      </w:r>
    </w:p>
    <w:p>
      <w:r>
        <w:t>3,72</w:t>
      </w:r>
    </w:p>
    <w:p>
      <w:r>
        <w:t>2,43</w:t>
      </w:r>
    </w:p>
    <w:p>
      <w:r>
        <w:t>0,92</w:t>
      </w:r>
    </w:p>
    <w:p>
      <w:r>
        <w:t>-</w:t>
      </w:r>
    </w:p>
    <w:p>
      <w:r>
        <w:t>Đất công trình năng lượng</w:t>
      </w:r>
    </w:p>
    <w:p>
      <w:r>
        <w:t>DNL</w:t>
      </w:r>
    </w:p>
    <w:p>
      <w:r>
        <w:t>174,42</w:t>
      </w:r>
    </w:p>
    <w:p>
      <w:r>
        <w:t>0,11</w:t>
      </w:r>
    </w:p>
    <w:p>
      <w:r>
        <w:t>0,15</w:t>
      </w:r>
    </w:p>
    <w:p>
      <w:r>
        <w:t>0,14</w:t>
      </w:r>
    </w:p>
    <w:p>
      <w:r>
        <w:t>20,82</w:t>
      </w:r>
    </w:p>
    <w:p>
      <w:r>
        <w:t>0,84</w:t>
      </w:r>
    </w:p>
    <w:p>
      <w:r>
        <w:t>0,18</w:t>
      </w:r>
    </w:p>
    <w:p>
      <w:r>
        <w:t>37,12</w:t>
      </w:r>
    </w:p>
    <w:p>
      <w:r>
        <w:t>0,02</w:t>
      </w:r>
    </w:p>
    <w:p>
      <w:r>
        <w:t>38,59</w:t>
      </w:r>
    </w:p>
    <w:p>
      <w:r>
        <w:t>31,67</w:t>
      </w:r>
    </w:p>
    <w:p>
      <w:r>
        <w:t>19,47</w:t>
      </w:r>
    </w:p>
    <w:p>
      <w:r>
        <w:t>1,47</w:t>
      </w:r>
    </w:p>
    <w:p>
      <w:r>
        <w:t>3,13</w:t>
      </w:r>
    </w:p>
    <w:p>
      <w:r>
        <w:t>0,02</w:t>
      </w:r>
    </w:p>
    <w:p>
      <w:r>
        <w:t>15,14</w:t>
      </w:r>
    </w:p>
    <w:p>
      <w:r>
        <w:t>5,43</w:t>
      </w:r>
    </w:p>
    <w:p>
      <w:r>
        <w:t>0,10</w:t>
      </w:r>
    </w:p>
    <w:p>
      <w:r>
        <w:t>-</w:t>
      </w:r>
    </w:p>
    <w:p>
      <w:r>
        <w:t>Đất công trình bưu chính viễn thông</w:t>
      </w:r>
    </w:p>
    <w:p>
      <w:r>
        <w:t>DBV</w:t>
      </w:r>
    </w:p>
    <w:p>
      <w:r>
        <w:t>0,90</w:t>
      </w:r>
    </w:p>
    <w:p>
      <w:r>
        <w:t>0,01</w:t>
      </w:r>
    </w:p>
    <w:p>
      <w:r>
        <w:t>0,48</w:t>
      </w:r>
    </w:p>
    <w:p>
      <w:r>
        <w:t>0,02</w:t>
      </w:r>
    </w:p>
    <w:p>
      <w:r>
        <w:t>0,03</w:t>
      </w:r>
    </w:p>
    <w:p>
      <w:r>
        <w:t>0,02</w:t>
      </w:r>
    </w:p>
    <w:p>
      <w:r>
        <w:t>0,01</w:t>
      </w:r>
    </w:p>
    <w:p>
      <w:r>
        <w:t>0,05</w:t>
      </w:r>
    </w:p>
    <w:p>
      <w:r>
        <w:t>0,10</w:t>
      </w:r>
    </w:p>
    <w:p>
      <w:r>
        <w:t>0,02</w:t>
      </w:r>
    </w:p>
    <w:p>
      <w:r>
        <w:t>0,04</w:t>
      </w:r>
    </w:p>
    <w:p>
      <w:r>
        <w:t>0,02</w:t>
      </w:r>
    </w:p>
    <w:p>
      <w:r>
        <w:t>0,02</w:t>
      </w:r>
    </w:p>
    <w:p>
      <w:r>
        <w:t>0,04</w:t>
      </w:r>
    </w:p>
    <w:p>
      <w:r>
        <w:t>0,03</w:t>
      </w:r>
    </w:p>
    <w:p>
      <w:r>
        <w:t>-</w:t>
      </w:r>
    </w:p>
    <w:p>
      <w:r>
        <w:t>Đất có di tích lịch sử văn hóa</w:t>
      </w:r>
    </w:p>
    <w:p>
      <w:r>
        <w:t>DDT</w:t>
      </w:r>
    </w:p>
    <w:p>
      <w:r>
        <w:t>0,93</w:t>
      </w:r>
    </w:p>
    <w:p>
      <w:r>
        <w:t>0,93</w:t>
      </w:r>
    </w:p>
    <w:p>
      <w:r>
        <w:t>-</w:t>
      </w:r>
    </w:p>
    <w:p>
      <w:r>
        <w:t>Đất bãi thải, xử lý chất thải</w:t>
      </w:r>
    </w:p>
    <w:p>
      <w:r>
        <w:t>DRA</w:t>
      </w:r>
    </w:p>
    <w:p>
      <w:r>
        <w:t>6,95</w:t>
      </w:r>
    </w:p>
    <w:p>
      <w:r>
        <w:t>0,98</w:t>
      </w:r>
    </w:p>
    <w:p>
      <w:r>
        <w:t>0,35</w:t>
      </w:r>
    </w:p>
    <w:p>
      <w:r>
        <w:t>0,08</w:t>
      </w:r>
    </w:p>
    <w:p>
      <w:r>
        <w:t>0,43</w:t>
      </w:r>
    </w:p>
    <w:p>
      <w:r>
        <w:t>1,90</w:t>
      </w:r>
    </w:p>
    <w:p>
      <w:r>
        <w:t>0,50</w:t>
      </w:r>
    </w:p>
    <w:p>
      <w:r>
        <w:t>1,08</w:t>
      </w:r>
    </w:p>
    <w:p>
      <w:r>
        <w:t>0,43</w:t>
      </w:r>
    </w:p>
    <w:p>
      <w:r>
        <w:t>1,19</w:t>
      </w:r>
    </w:p>
    <w:p>
      <w:r>
        <w:t>-</w:t>
      </w:r>
    </w:p>
    <w:p>
      <w:r>
        <w:t>Đất cơ sở tôn giáo</w:t>
      </w:r>
    </w:p>
    <w:p>
      <w:r>
        <w:t>TON</w:t>
      </w:r>
    </w:p>
    <w:p>
      <w:r>
        <w:t>9,04</w:t>
      </w:r>
    </w:p>
    <w:p>
      <w:r>
        <w:t>0,18</w:t>
      </w:r>
    </w:p>
    <w:p>
      <w:r>
        <w:t>1,19</w:t>
      </w:r>
    </w:p>
    <w:p>
      <w:r>
        <w:t>0,60</w:t>
      </w:r>
    </w:p>
    <w:p>
      <w:r>
        <w:t>0,50</w:t>
      </w:r>
    </w:p>
    <w:p>
      <w:r>
        <w:t>0,23</w:t>
      </w:r>
    </w:p>
    <w:p>
      <w:r>
        <w:t>1,64</w:t>
      </w:r>
    </w:p>
    <w:p>
      <w:r>
        <w:t>0,31</w:t>
      </w:r>
    </w:p>
    <w:p>
      <w:r>
        <w:t>1,18</w:t>
      </w:r>
    </w:p>
    <w:p>
      <w:r>
        <w:t>0,33</w:t>
      </w:r>
    </w:p>
    <w:p>
      <w:r>
        <w:t>0,49</w:t>
      </w:r>
    </w:p>
    <w:p>
      <w:r>
        <w:t>0,35</w:t>
      </w:r>
    </w:p>
    <w:p>
      <w:r>
        <w:t>0,11</w:t>
      </w:r>
    </w:p>
    <w:p>
      <w:r>
        <w:t>1,94</w:t>
      </w:r>
    </w:p>
    <w:p>
      <w:r>
        <w:t>-</w:t>
      </w:r>
    </w:p>
    <w:p>
      <w:r>
        <w:t>Đất làm nghĩa trang,NĐ,TL,HT</w:t>
      </w:r>
    </w:p>
    <w:p>
      <w:r>
        <w:t>NTD</w:t>
      </w:r>
    </w:p>
    <w:p>
      <w:r>
        <w:t>175,56</w:t>
      </w:r>
    </w:p>
    <w:p>
      <w:r>
        <w:t>19,64</w:t>
      </w:r>
    </w:p>
    <w:p>
      <w:r>
        <w:t>16,21</w:t>
      </w:r>
    </w:p>
    <w:p>
      <w:r>
        <w:t>9,18</w:t>
      </w:r>
    </w:p>
    <w:p>
      <w:r>
        <w:t>7,97</w:t>
      </w:r>
    </w:p>
    <w:p>
      <w:r>
        <w:t>3,36</w:t>
      </w:r>
    </w:p>
    <w:p>
      <w:r>
        <w:t>19,52</w:t>
      </w:r>
    </w:p>
    <w:p>
      <w:r>
        <w:t>16,98</w:t>
      </w:r>
    </w:p>
    <w:p>
      <w:r>
        <w:t>13,87</w:t>
      </w:r>
    </w:p>
    <w:p>
      <w:r>
        <w:t>3,30</w:t>
      </w:r>
    </w:p>
    <w:p>
      <w:r>
        <w:t>8,55</w:t>
      </w:r>
    </w:p>
    <w:p>
      <w:r>
        <w:t>11,94</w:t>
      </w:r>
    </w:p>
    <w:p>
      <w:r>
        <w:t>6,99</w:t>
      </w:r>
    </w:p>
    <w:p>
      <w:r>
        <w:t>4,31</w:t>
      </w:r>
    </w:p>
    <w:p>
      <w:r>
        <w:t>8,57</w:t>
      </w:r>
    </w:p>
    <w:p>
      <w:r>
        <w:t>10,77</w:t>
      </w:r>
    </w:p>
    <w:p>
      <w:r>
        <w:t>9,99</w:t>
      </w:r>
    </w:p>
    <w:p>
      <w:r>
        <w:t>4,40</w:t>
      </w:r>
    </w:p>
    <w:p>
      <w:r>
        <w:t>-</w:t>
      </w:r>
    </w:p>
    <w:p>
      <w:r>
        <w:t>Đất chợ</w:t>
      </w:r>
    </w:p>
    <w:p>
      <w:r>
        <w:t>DCH</w:t>
      </w:r>
    </w:p>
    <w:p>
      <w:r>
        <w:t>8,24</w:t>
      </w:r>
    </w:p>
    <w:p>
      <w:r>
        <w:t>0,18</w:t>
      </w:r>
    </w:p>
    <w:p>
      <w:r>
        <w:t>1,40</w:t>
      </w:r>
    </w:p>
    <w:p>
      <w:r>
        <w:t>0,27</w:t>
      </w:r>
    </w:p>
    <w:p>
      <w:r>
        <w:t>1,61</w:t>
      </w:r>
    </w:p>
    <w:p>
      <w:r>
        <w:t>0,73</w:t>
      </w:r>
    </w:p>
    <w:p>
      <w:r>
        <w:t>0,76</w:t>
      </w:r>
    </w:p>
    <w:p>
      <w:r>
        <w:t>0,88</w:t>
      </w:r>
    </w:p>
    <w:p>
      <w:r>
        <w:t>0,33</w:t>
      </w:r>
    </w:p>
    <w:p>
      <w:r>
        <w:t>0,94</w:t>
      </w:r>
    </w:p>
    <w:p>
      <w:r>
        <w:t>0,81</w:t>
      </w:r>
    </w:p>
    <w:p>
      <w:r>
        <w:t>0,32</w:t>
      </w:r>
    </w:p>
    <w:p>
      <w:r>
        <w:t>2.9</w:t>
      </w:r>
    </w:p>
    <w:p>
      <w:r>
        <w:t>Đất danh lam thắng cảnh</w:t>
      </w:r>
    </w:p>
    <w:p>
      <w:r>
        <w:t>DDL</w:t>
      </w:r>
    </w:p>
    <w:p>
      <w:r>
        <w:t>2.10</w:t>
      </w:r>
    </w:p>
    <w:p>
      <w:r>
        <w:t>Đất sinh hoạt cộng đồng</w:t>
      </w:r>
    </w:p>
    <w:p>
      <w:r>
        <w:t>DSH</w:t>
      </w:r>
    </w:p>
    <w:p>
      <w:r>
        <w:t>25,17</w:t>
      </w:r>
    </w:p>
    <w:p>
      <w:r>
        <w:t>1,25</w:t>
      </w:r>
    </w:p>
    <w:p>
      <w:r>
        <w:t>1,34</w:t>
      </w:r>
    </w:p>
    <w:p>
      <w:r>
        <w:t>2,39</w:t>
      </w:r>
    </w:p>
    <w:p>
      <w:r>
        <w:t>1,46</w:t>
      </w:r>
    </w:p>
    <w:p>
      <w:r>
        <w:t>0,85</w:t>
      </w:r>
    </w:p>
    <w:p>
      <w:r>
        <w:t>1,32</w:t>
      </w:r>
    </w:p>
    <w:p>
      <w:r>
        <w:t>3,18</w:t>
      </w:r>
    </w:p>
    <w:p>
      <w:r>
        <w:t>1,13</w:t>
      </w:r>
    </w:p>
    <w:p>
      <w:r>
        <w:t>1,28</w:t>
      </w:r>
    </w:p>
    <w:p>
      <w:r>
        <w:t>2,22</w:t>
      </w:r>
    </w:p>
    <w:p>
      <w:r>
        <w:t>1,33</w:t>
      </w:r>
    </w:p>
    <w:p>
      <w:r>
        <w:t>1,47</w:t>
      </w:r>
    </w:p>
    <w:p>
      <w:r>
        <w:t>0,78</w:t>
      </w:r>
    </w:p>
    <w:p>
      <w:r>
        <w:t>1,49</w:t>
      </w:r>
    </w:p>
    <w:p>
      <w:r>
        <w:t>2,12</w:t>
      </w:r>
    </w:p>
    <w:p>
      <w:r>
        <w:t>0,96</w:t>
      </w:r>
    </w:p>
    <w:p>
      <w:r>
        <w:t>0,58</w:t>
      </w:r>
    </w:p>
    <w:p>
      <w:r>
        <w:t>2.11</w:t>
      </w:r>
    </w:p>
    <w:p>
      <w:r>
        <w:t>Đất khu vui chơi, giải trí công cộng</w:t>
      </w:r>
    </w:p>
    <w:p>
      <w:r>
        <w:t>DKV</w:t>
      </w:r>
    </w:p>
    <w:p>
      <w:r>
        <w:t>3,03</w:t>
      </w:r>
    </w:p>
    <w:p>
      <w:r>
        <w:t>1,95</w:t>
      </w:r>
    </w:p>
    <w:p>
      <w:r>
        <w:t>0,14</w:t>
      </w:r>
    </w:p>
    <w:p>
      <w:r>
        <w:t>0,01</w:t>
      </w:r>
    </w:p>
    <w:p>
      <w:r>
        <w:t>0,46</w:t>
      </w:r>
    </w:p>
    <w:p>
      <w:r>
        <w:t>0,47</w:t>
      </w:r>
    </w:p>
    <w:p>
      <w:r>
        <w:t>2.12</w:t>
      </w:r>
    </w:p>
    <w:p>
      <w:r>
        <w:t>Đất ở tại nông thôn</w:t>
      </w:r>
    </w:p>
    <w:p>
      <w:r>
        <w:t>ONT</w:t>
      </w:r>
    </w:p>
    <w:p>
      <w:r>
        <w:t>1.236,18</w:t>
      </w:r>
    </w:p>
    <w:p>
      <w:r>
        <w:t>91,77</w:t>
      </w:r>
    </w:p>
    <w:p>
      <w:r>
        <w:t>96,40</w:t>
      </w:r>
    </w:p>
    <w:p>
      <w:r>
        <w:t>71,05</w:t>
      </w:r>
    </w:p>
    <w:p>
      <w:r>
        <w:t>105,16</w:t>
      </w:r>
    </w:p>
    <w:p>
      <w:r>
        <w:t>106,37</w:t>
      </w:r>
    </w:p>
    <w:p>
      <w:r>
        <w:t>82,45</w:t>
      </w:r>
    </w:p>
    <w:p>
      <w:r>
        <w:t>94,48</w:t>
      </w:r>
    </w:p>
    <w:p>
      <w:r>
        <w:t>59,43</w:t>
      </w:r>
    </w:p>
    <w:p>
      <w:r>
        <w:t>58,71</w:t>
      </w:r>
    </w:p>
    <w:p>
      <w:r>
        <w:t>72,90</w:t>
      </w:r>
    </w:p>
    <w:p>
      <w:r>
        <w:t>77,00</w:t>
      </w:r>
    </w:p>
    <w:p>
      <w:r>
        <w:t>83,73</w:t>
      </w:r>
    </w:p>
    <w:p>
      <w:r>
        <w:t>65,14</w:t>
      </w:r>
    </w:p>
    <w:p>
      <w:r>
        <w:t>110,17</w:t>
      </w:r>
    </w:p>
    <w:p>
      <w:r>
        <w:t>61,44</w:t>
      </w:r>
    </w:p>
    <w:p>
      <w:r>
        <w:t>2.13</w:t>
      </w:r>
    </w:p>
    <w:p>
      <w:r>
        <w:t>Đất ở tại đô thị</w:t>
      </w:r>
    </w:p>
    <w:p>
      <w:r>
        <w:t>ODT</w:t>
      </w:r>
    </w:p>
    <w:p>
      <w:r>
        <w:t>261,17</w:t>
      </w:r>
    </w:p>
    <w:p>
      <w:r>
        <w:t>149,66</w:t>
      </w:r>
    </w:p>
    <w:p>
      <w:r>
        <w:t>111,51</w:t>
      </w:r>
    </w:p>
    <w:p>
      <w:r>
        <w:t>2.14</w:t>
      </w:r>
    </w:p>
    <w:p>
      <w:r>
        <w:t>Đất xây dựng trụ sở cơ quan</w:t>
      </w:r>
    </w:p>
    <w:p>
      <w:r>
        <w:t>TSC</w:t>
      </w:r>
    </w:p>
    <w:p>
      <w:r>
        <w:t>15,34</w:t>
      </w:r>
    </w:p>
    <w:p>
      <w:r>
        <w:t>0,84</w:t>
      </w:r>
    </w:p>
    <w:p>
      <w:r>
        <w:t>5,76</w:t>
      </w:r>
    </w:p>
    <w:p>
      <w:r>
        <w:t>0,34</w:t>
      </w:r>
    </w:p>
    <w:p>
      <w:r>
        <w:t>0,35</w:t>
      </w:r>
    </w:p>
    <w:p>
      <w:r>
        <w:t>0,91</w:t>
      </w:r>
    </w:p>
    <w:p>
      <w:r>
        <w:t>0,45</w:t>
      </w:r>
    </w:p>
    <w:p>
      <w:r>
        <w:t>0,31</w:t>
      </w:r>
    </w:p>
    <w:p>
      <w:r>
        <w:t>0,57</w:t>
      </w:r>
    </w:p>
    <w:p>
      <w:r>
        <w:t>0,16</w:t>
      </w:r>
    </w:p>
    <w:p>
      <w:r>
        <w:t>0,45</w:t>
      </w:r>
    </w:p>
    <w:p>
      <w:r>
        <w:t>2,45</w:t>
      </w:r>
    </w:p>
    <w:p>
      <w:r>
        <w:t>0,53</w:t>
      </w:r>
    </w:p>
    <w:p>
      <w:r>
        <w:t>0,36</w:t>
      </w:r>
    </w:p>
    <w:p>
      <w:r>
        <w:t>0,65</w:t>
      </w:r>
    </w:p>
    <w:p>
      <w:r>
        <w:t>0,84</w:t>
      </w:r>
    </w:p>
    <w:p>
      <w:r>
        <w:t>0,29</w:t>
      </w:r>
    </w:p>
    <w:p>
      <w:r>
        <w:t>0,07</w:t>
      </w:r>
    </w:p>
    <w:p>
      <w:r>
        <w:t>2.15</w:t>
      </w:r>
    </w:p>
    <w:p>
      <w:r>
        <w:t>Đất xây dựng trụ sở của tổ chức sự nghiệp</w:t>
      </w:r>
    </w:p>
    <w:p>
      <w:r>
        <w:t>DTS</w:t>
      </w:r>
    </w:p>
    <w:p>
      <w:r>
        <w:t>2,59</w:t>
      </w:r>
    </w:p>
    <w:p>
      <w:r>
        <w:t>0,90</w:t>
      </w:r>
    </w:p>
    <w:p>
      <w:r>
        <w:t>1,69</w:t>
      </w:r>
    </w:p>
    <w:p>
      <w:r>
        <w:t>2.16</w:t>
      </w:r>
    </w:p>
    <w:p>
      <w:r>
        <w:t>Đất tín ngưỡng</w:t>
      </w:r>
    </w:p>
    <w:p>
      <w:r>
        <w:t>TIN</w:t>
      </w:r>
    </w:p>
    <w:p>
      <w:r>
        <w:t>0,10</w:t>
      </w:r>
    </w:p>
    <w:p>
      <w:r>
        <w:t>0,10</w:t>
      </w:r>
    </w:p>
    <w:p>
      <w:r>
        <w:t>0,01</w:t>
      </w:r>
    </w:p>
    <w:p>
      <w:r>
        <w:t>2.17</w:t>
      </w:r>
    </w:p>
    <w:p>
      <w:r>
        <w:t>Đất sông, ngòi, kênh, rạch, suối</w:t>
      </w:r>
    </w:p>
    <w:p>
      <w:r>
        <w:t>SON</w:t>
      </w:r>
    </w:p>
    <w:p>
      <w:r>
        <w:t>1.108,23</w:t>
      </w:r>
    </w:p>
    <w:p>
      <w:r>
        <w:t>22,34</w:t>
      </w:r>
    </w:p>
    <w:p>
      <w:r>
        <w:t>4,22</w:t>
      </w:r>
    </w:p>
    <w:p>
      <w:r>
        <w:t>1,64</w:t>
      </w:r>
    </w:p>
    <w:p>
      <w:r>
        <w:t>75,05</w:t>
      </w:r>
    </w:p>
    <w:p>
      <w:r>
        <w:t>48,86</w:t>
      </w:r>
    </w:p>
    <w:p>
      <w:r>
        <w:t>22,72</w:t>
      </w:r>
    </w:p>
    <w:p>
      <w:r>
        <w:t>33,63</w:t>
      </w:r>
    </w:p>
    <w:p>
      <w:r>
        <w:t>36,46</w:t>
      </w:r>
    </w:p>
    <w:p>
      <w:r>
        <w:t>163,02</w:t>
      </w:r>
    </w:p>
    <w:p>
      <w:r>
        <w:t>13,24</w:t>
      </w:r>
    </w:p>
    <w:p>
      <w:r>
        <w:t>313,91</w:t>
      </w:r>
    </w:p>
    <w:p>
      <w:r>
        <w:t>93,54</w:t>
      </w:r>
    </w:p>
    <w:p>
      <w:r>
        <w:t>43,43</w:t>
      </w:r>
    </w:p>
    <w:p>
      <w:r>
        <w:t>65,12</w:t>
      </w:r>
    </w:p>
    <w:p>
      <w:r>
        <w:t>44,96</w:t>
      </w:r>
    </w:p>
    <w:p>
      <w:r>
        <w:t>68,16</w:t>
      </w:r>
    </w:p>
    <w:p>
      <w:r>
        <w:t>57,94</w:t>
      </w:r>
    </w:p>
    <w:p>
      <w:r>
        <w:t>2.18</w:t>
      </w:r>
    </w:p>
    <w:p>
      <w:r>
        <w:t>Đất có mặt nước chuyên dùng</w:t>
      </w:r>
    </w:p>
    <w:p>
      <w:r>
        <w:t>MNC</w:t>
      </w:r>
    </w:p>
    <w:p>
      <w:r>
        <w:t>37,27</w:t>
      </w:r>
    </w:p>
    <w:p>
      <w:r>
        <w:t>1,94</w:t>
      </w:r>
    </w:p>
    <w:p>
      <w:r>
        <w:t>11,00</w:t>
      </w:r>
    </w:p>
    <w:p>
      <w:r>
        <w:t>5,49</w:t>
      </w:r>
    </w:p>
    <w:p>
      <w:r>
        <w:t>9,52</w:t>
      </w:r>
    </w:p>
    <w:p>
      <w:r>
        <w:t>7,14</w:t>
      </w:r>
    </w:p>
    <w:p>
      <w:r>
        <w:t>2,19</w:t>
      </w:r>
    </w:p>
    <w:p>
      <w:r>
        <w:t>3</w:t>
      </w:r>
    </w:p>
    <w:p>
      <w:r>
        <w:t>Đất chưa sử dụng</w:t>
      </w:r>
    </w:p>
    <w:p>
      <w:r>
        <w:t>CSD</w:t>
      </w:r>
    </w:p>
    <w:p>
      <w:r>
        <w:t>128,64</w:t>
      </w:r>
    </w:p>
    <w:p>
      <w:r>
        <w:t>6,80</w:t>
      </w:r>
    </w:p>
    <w:p>
      <w:r>
        <w:t>4,50</w:t>
      </w:r>
    </w:p>
    <w:p>
      <w:r>
        <w:t>0,18</w:t>
      </w:r>
    </w:p>
    <w:p>
      <w:r>
        <w:t>9,45</w:t>
      </w:r>
    </w:p>
    <w:p>
      <w:r>
        <w:t>1,78</w:t>
      </w:r>
    </w:p>
    <w:p>
      <w:r>
        <w:t>52,39</w:t>
      </w:r>
    </w:p>
    <w:p>
      <w:r>
        <w:t>0,22</w:t>
      </w:r>
    </w:p>
    <w:p>
      <w:r>
        <w:t>48,01</w:t>
      </w:r>
    </w:p>
    <w:p>
      <w:r>
        <w:t>4,18</w:t>
      </w:r>
    </w:p>
    <w:p>
      <w:r>
        <w:t>1,11</w:t>
      </w:r>
    </w:p>
    <w:p>
      <w:r>
        <w:t>PHỤ LỤC II</w:t>
      </w:r>
    </w:p>
    <w:p>
      <w:r>
        <w:t>KẾ HOẠCH CHUYỂN MỤC ĐÍCH SỬ DỤNG ĐẤT NĂM 2024 HUYỆN CƯ M'GAR, TỈNH ĐẮK LẮK</w:t>
      </w:r>
    </w:p>
    <w:p>
      <w:r>
        <w:t>(Kèm theo Quyết định số 3092/QĐ-UBND ngày 09 tháng 12 năm 2024 của UBND tỉnh Đắk Lắk)</w:t>
      </w:r>
    </w:p>
    <w:p>
      <w:r>
        <w:t>STT</w:t>
      </w:r>
    </w:p>
    <w:p>
      <w:r>
        <w:t>Chỉ tiêu sử dụng đất</w:t>
      </w:r>
    </w:p>
    <w:p>
      <w:r>
        <w:t>Mã</w:t>
      </w:r>
    </w:p>
    <w:p>
      <w:r>
        <w:t>Tổng diện tích (ha)</w:t>
      </w:r>
    </w:p>
    <w:p>
      <w:r>
        <w:t>Diện tích phân theo đơn vị hành chính</w:t>
      </w:r>
    </w:p>
    <w:p>
      <w:r>
        <w:t>Thị trấn Ea Pốk</w:t>
      </w:r>
    </w:p>
    <w:p>
      <w:r>
        <w:t>Thị trấn Quảng Phú</w:t>
      </w:r>
    </w:p>
    <w:p>
      <w:r>
        <w:t>Xã Cuôr Đăng</w:t>
      </w:r>
    </w:p>
    <w:p>
      <w:r>
        <w:t>Xã Cư Dliê M'nông</w:t>
      </w:r>
    </w:p>
    <w:p>
      <w:r>
        <w:t>Xã Cư</w:t>
      </w:r>
    </w:p>
    <w:p>
      <w:r>
        <w:t>M'gar</w:t>
      </w:r>
    </w:p>
    <w:p>
      <w:r>
        <w:t>Xã Cư</w:t>
      </w:r>
    </w:p>
    <w:p>
      <w:r>
        <w:t>Suê</w:t>
      </w:r>
    </w:p>
    <w:p>
      <w:r>
        <w:t>Xã Ea</w:t>
      </w:r>
    </w:p>
    <w:p>
      <w:r>
        <w:t>D'Rơng</w:t>
      </w:r>
    </w:p>
    <w:p>
      <w:r>
        <w:t>Xã Ea</w:t>
      </w:r>
    </w:p>
    <w:p>
      <w:r>
        <w:t>H'đinh</w:t>
      </w:r>
    </w:p>
    <w:p>
      <w:r>
        <w:t>Xã Ea</w:t>
      </w:r>
    </w:p>
    <w:p>
      <w:r>
        <w:t>Kiết</w:t>
      </w:r>
    </w:p>
    <w:p>
      <w:r>
        <w:t>Xã Ea</w:t>
      </w:r>
    </w:p>
    <w:p>
      <w:r>
        <w:t>KPam</w:t>
      </w:r>
    </w:p>
    <w:p>
      <w:r>
        <w:t>Xã Ea</w:t>
      </w:r>
    </w:p>
    <w:p>
      <w:r>
        <w:t>Kuêh</w:t>
      </w:r>
    </w:p>
    <w:p>
      <w:r>
        <w:t>Xã Ea</w:t>
      </w:r>
    </w:p>
    <w:p>
      <w:r>
        <w:t>M'DRóh</w:t>
      </w:r>
    </w:p>
    <w:p>
      <w:r>
        <w:t>Xã Ea</w:t>
      </w:r>
    </w:p>
    <w:p>
      <w:r>
        <w:t>M'nang</w:t>
      </w:r>
    </w:p>
    <w:p>
      <w:r>
        <w:t>Xã Ea</w:t>
      </w:r>
    </w:p>
    <w:p>
      <w:r>
        <w:t>Tar</w:t>
      </w:r>
    </w:p>
    <w:p>
      <w:r>
        <w:t>Xã Ea</w:t>
      </w:r>
    </w:p>
    <w:p>
      <w:r>
        <w:t>Tul</w:t>
      </w:r>
    </w:p>
    <w:p>
      <w:r>
        <w:t>Xã Quảng Hiệp</w:t>
      </w:r>
    </w:p>
    <w:p>
      <w:r>
        <w:t>Xã</w:t>
      </w:r>
    </w:p>
    <w:p>
      <w:r>
        <w:t>Quảng</w:t>
      </w:r>
    </w:p>
    <w:p>
      <w:r>
        <w:t>Tiến</w:t>
      </w:r>
    </w:p>
    <w:p>
      <w:r>
        <w:t>(1)</w:t>
      </w:r>
    </w:p>
    <w:p>
      <w:r>
        <w:t>(2)</w:t>
      </w:r>
    </w:p>
    <w:p>
      <w:r>
        <w:t>(3)</w:t>
      </w:r>
    </w:p>
    <w:p>
      <w:r>
        <w:t>(4)=(5)+…+</w:t>
      </w:r>
    </w:p>
    <w:p>
      <w:r>
        <w:t>(22)</w:t>
      </w:r>
    </w:p>
    <w:p>
      <w:r>
        <w:t>(5)</w:t>
      </w:r>
    </w:p>
    <w:p>
      <w:r>
        <w:t>(6)</w:t>
      </w:r>
    </w:p>
    <w:p>
      <w:r>
        <w:t>(7)</w:t>
      </w:r>
    </w:p>
    <w:p>
      <w:r>
        <w:t>(8)</w:t>
      </w:r>
    </w:p>
    <w:p>
      <w:r>
        <w:t>(9)</w:t>
      </w:r>
    </w:p>
    <w:p>
      <w:r>
        <w:t>(10)</w:t>
      </w:r>
    </w:p>
    <w:p>
      <w:r>
        <w:t>(11)</w:t>
      </w:r>
    </w:p>
    <w:p>
      <w:r>
        <w:t>(12)</w:t>
      </w:r>
    </w:p>
    <w:p>
      <w:r>
        <w:t>(13)</w:t>
      </w:r>
    </w:p>
    <w:p>
      <w:r>
        <w:t>(14)</w:t>
      </w:r>
    </w:p>
    <w:p>
      <w:r>
        <w:t>(15)</w:t>
      </w:r>
    </w:p>
    <w:p>
      <w:r>
        <w:t>(16)</w:t>
      </w:r>
    </w:p>
    <w:p>
      <w:r>
        <w:t>(17)</w:t>
      </w:r>
    </w:p>
    <w:p>
      <w:r>
        <w:t>(19)</w:t>
      </w:r>
    </w:p>
    <w:p>
      <w:r>
        <w:t>(20)</w:t>
      </w:r>
    </w:p>
    <w:p>
      <w:r>
        <w:t>(21)</w:t>
      </w:r>
    </w:p>
    <w:p>
      <w:r>
        <w:t>(22)</w:t>
      </w:r>
    </w:p>
    <w:p>
      <w:r>
        <w:t>1</w:t>
      </w:r>
    </w:p>
    <w:p>
      <w:r>
        <w:t>Đất nông nghiệp chuyển sang phi nông nghiệp</w:t>
      </w:r>
    </w:p>
    <w:p>
      <w:r>
        <w:t>NNP/PNN</w:t>
      </w:r>
    </w:p>
    <w:p>
      <w:r>
        <w:t>605,95</w:t>
      </w:r>
    </w:p>
    <w:p>
      <w:r>
        <w:t>7,43</w:t>
      </w:r>
    </w:p>
    <w:p>
      <w:r>
        <w:t>14,20</w:t>
      </w:r>
    </w:p>
    <w:p>
      <w:r>
        <w:t>13,51</w:t>
      </w:r>
    </w:p>
    <w:p>
      <w:r>
        <w:t>6,52</w:t>
      </w:r>
    </w:p>
    <w:p>
      <w:r>
        <w:t>3,78</w:t>
      </w:r>
    </w:p>
    <w:p>
      <w:r>
        <w:t>12,84</w:t>
      </w:r>
    </w:p>
    <w:p>
      <w:r>
        <w:t>397,59</w:t>
      </w:r>
    </w:p>
    <w:p>
      <w:r>
        <w:t>4,36</w:t>
      </w:r>
    </w:p>
    <w:p>
      <w:r>
        <w:t>60,52</w:t>
      </w:r>
    </w:p>
    <w:p>
      <w:r>
        <w:t>5,92</w:t>
      </w:r>
    </w:p>
    <w:p>
      <w:r>
        <w:t>4,24</w:t>
      </w:r>
    </w:p>
    <w:p>
      <w:r>
        <w:t>2,81</w:t>
      </w:r>
    </w:p>
    <w:p>
      <w:r>
        <w:t>3,53</w:t>
      </w:r>
    </w:p>
    <w:p>
      <w:r>
        <w:t>19,37</w:t>
      </w:r>
    </w:p>
    <w:p>
      <w:r>
        <w:t>11,58</w:t>
      </w:r>
    </w:p>
    <w:p>
      <w:r>
        <w:t>4,51</w:t>
      </w:r>
    </w:p>
    <w:p>
      <w:r>
        <w:t>33,23</w:t>
      </w:r>
    </w:p>
    <w:p>
      <w:r>
        <w:t>1.1</w:t>
      </w:r>
    </w:p>
    <w:p>
      <w:r>
        <w:t>Đất trồng lúa</w:t>
      </w:r>
    </w:p>
    <w:p>
      <w:r>
        <w:t>LUA/PNN</w:t>
      </w:r>
    </w:p>
    <w:p>
      <w:r>
        <w:t>Trong đó: Đất chuyên trồng lúa nước</w:t>
      </w:r>
    </w:p>
    <w:p>
      <w:r>
        <w:t>LUC/PNN</w:t>
      </w:r>
    </w:p>
    <w:p>
      <w:r>
        <w:t>1.2</w:t>
      </w:r>
    </w:p>
    <w:p>
      <w:r>
        <w:t>Đất trồng cây hàng năm khác</w:t>
      </w:r>
    </w:p>
    <w:p>
      <w:r>
        <w:t>HNK/PNN</w:t>
      </w:r>
    </w:p>
    <w:p>
      <w:r>
        <w:t>15,28</w:t>
      </w:r>
    </w:p>
    <w:p>
      <w:r>
        <w:t>0,70</w:t>
      </w:r>
    </w:p>
    <w:p>
      <w:r>
        <w:t>0,90</w:t>
      </w:r>
    </w:p>
    <w:p>
      <w:r>
        <w:t>1,00</w:t>
      </w:r>
    </w:p>
    <w:p>
      <w:r>
        <w:t>0,70</w:t>
      </w:r>
    </w:p>
    <w:p>
      <w:r>
        <w:t>0,70</w:t>
      </w:r>
    </w:p>
    <w:p>
      <w:r>
        <w:t>2,14</w:t>
      </w:r>
    </w:p>
    <w:p>
      <w:r>
        <w:t>1,12</w:t>
      </w:r>
    </w:p>
    <w:p>
      <w:r>
        <w:t>0,50</w:t>
      </w:r>
    </w:p>
    <w:p>
      <w:r>
        <w:t>1,30</w:t>
      </w:r>
    </w:p>
    <w:p>
      <w:r>
        <w:t>0,80</w:t>
      </w:r>
    </w:p>
    <w:p>
      <w:r>
        <w:t>0,20</w:t>
      </w:r>
    </w:p>
    <w:p>
      <w:r>
        <w:t>0,20</w:t>
      </w:r>
    </w:p>
    <w:p>
      <w:r>
        <w:t>0,70</w:t>
      </w:r>
    </w:p>
    <w:p>
      <w:r>
        <w:t>0,70</w:t>
      </w:r>
    </w:p>
    <w:p>
      <w:r>
        <w:t>0,70</w:t>
      </w:r>
    </w:p>
    <w:p>
      <w:r>
        <w:t>0,70</w:t>
      </w:r>
    </w:p>
    <w:p>
      <w:r>
        <w:t>2,22</w:t>
      </w:r>
    </w:p>
    <w:p>
      <w:r>
        <w:t>1.3</w:t>
      </w:r>
    </w:p>
    <w:p>
      <w:r>
        <w:t>Đất trồng cây lâu năm</w:t>
      </w:r>
    </w:p>
    <w:p>
      <w:r>
        <w:t>CLN/PNN</w:t>
      </w:r>
    </w:p>
    <w:p>
      <w:r>
        <w:t>584,84</w:t>
      </w:r>
    </w:p>
    <w:p>
      <w:r>
        <w:t>6,73</w:t>
      </w:r>
    </w:p>
    <w:p>
      <w:r>
        <w:t>13,30</w:t>
      </w:r>
    </w:p>
    <w:p>
      <w:r>
        <w:t>12,51</w:t>
      </w:r>
    </w:p>
    <w:p>
      <w:r>
        <w:t>5,82</w:t>
      </w:r>
    </w:p>
    <w:p>
      <w:r>
        <w:t>3,08</w:t>
      </w:r>
    </w:p>
    <w:p>
      <w:r>
        <w:t>10,70</w:t>
      </w:r>
    </w:p>
    <w:p>
      <w:r>
        <w:t>396,47</w:t>
      </w:r>
    </w:p>
    <w:p>
      <w:r>
        <w:t>3,86</w:t>
      </w:r>
    </w:p>
    <w:p>
      <w:r>
        <w:t>53,91</w:t>
      </w:r>
    </w:p>
    <w:p>
      <w:r>
        <w:t>5,12</w:t>
      </w:r>
    </w:p>
    <w:p>
      <w:r>
        <w:t>4,04</w:t>
      </w:r>
    </w:p>
    <w:p>
      <w:r>
        <w:t>2,61</w:t>
      </w:r>
    </w:p>
    <w:p>
      <w:r>
        <w:t>2,83</w:t>
      </w:r>
    </w:p>
    <w:p>
      <w:r>
        <w:t>18,67</w:t>
      </w:r>
    </w:p>
    <w:p>
      <w:r>
        <w:t>10,88</w:t>
      </w:r>
    </w:p>
    <w:p>
      <w:r>
        <w:t>3,81</w:t>
      </w:r>
    </w:p>
    <w:p>
      <w:r>
        <w:t>30,49</w:t>
      </w:r>
    </w:p>
    <w:p>
      <w:r>
        <w:t>1.4</w:t>
      </w:r>
    </w:p>
    <w:p>
      <w:r>
        <w:t>Đất rừng phòng hộ</w:t>
      </w:r>
    </w:p>
    <w:p>
      <w:r>
        <w:t>RPH/PNN</w:t>
      </w:r>
    </w:p>
    <w:p>
      <w:r>
        <w:t>1.5</w:t>
      </w:r>
    </w:p>
    <w:p>
      <w:r>
        <w:t>Đất rừng đặc dụng</w:t>
      </w:r>
    </w:p>
    <w:p>
      <w:r>
        <w:t>RDD/PNN</w:t>
      </w:r>
    </w:p>
    <w:p>
      <w:r>
        <w:t>1.6</w:t>
      </w:r>
    </w:p>
    <w:p>
      <w:r>
        <w:t>Đất rừng sản xuất</w:t>
      </w:r>
    </w:p>
    <w:p>
      <w:r>
        <w:t>RSX/PNN</w:t>
      </w:r>
    </w:p>
    <w:p>
      <w:r>
        <w:t>5,31</w:t>
      </w:r>
    </w:p>
    <w:p>
      <w:r>
        <w:t>5,31</w:t>
      </w:r>
    </w:p>
    <w:p>
      <w:r>
        <w:t>1.7</w:t>
      </w:r>
    </w:p>
    <w:p>
      <w:r>
        <w:t>Đất nuôi trồng thuỷ sản</w:t>
      </w:r>
    </w:p>
    <w:p>
      <w:r>
        <w:t>NTS/PNN</w:t>
      </w:r>
    </w:p>
    <w:p>
      <w:r>
        <w:t>0,52</w:t>
      </w:r>
    </w:p>
    <w:p>
      <w:r>
        <w:t>0,52</w:t>
      </w:r>
    </w:p>
    <w:p>
      <w:r>
        <w:t>2</w:t>
      </w:r>
    </w:p>
    <w:p>
      <w:r>
        <w:t>Chuyển đổi cơ cấu sử dụng đất trong nội bộ đất nông nghiệp</w:t>
      </w:r>
    </w:p>
    <w:p>
      <w:r>
        <w:t>3</w:t>
      </w:r>
    </w:p>
    <w:p>
      <w:r>
        <w:t>Đất phi nông nghiệp không phải là đất ở chuyển sang đất ở</w:t>
      </w:r>
    </w:p>
    <w:p>
      <w:r>
        <w:t>PKO/OCT</w:t>
      </w:r>
    </w:p>
    <w:p>
      <w:r>
        <w:t>0,89</w:t>
      </w:r>
    </w:p>
    <w:p>
      <w:r>
        <w:t>0,89</w:t>
      </w:r>
    </w:p>
    <w:p>
      <w:r>
        <w:t>Ghi chú: - 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