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3092/QĐ-UBND năm 2025 phê duyệt Quy trình nội bộ, Quy trình điện tử trong giải quyết thủ tục hành chính về Tuyển chọn, sử dụng Kiến trúc sư trưởng về khoa học, công nghệ, đổi mới sáng tạo và chuyển đổi số quốc gia thuộc phạm vi, chức năng quản lý của Sở Nội vụ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3092/QĐ-UBND</w:t>
      </w:r>
    </w:p>
    <w:p>
      <w:r>
        <w:t>Nghệ An, ngày 01 tháng 10 năm 2025</w:t>
      </w:r>
    </w:p>
    <w:p>
      <w:r>
        <w:t>QUYẾT ĐỊNH</w:t>
      </w:r>
    </w:p>
    <w:p>
      <w:r>
        <w:t>PHÊ DUYỆT QUY TRÌNH NỘI BỘ, QUY TRÌNH ĐIỆN TỬ TRONG GIẢI QUYẾT THỦ TỤC HÀNH CHÍNH VỀ TUYỂN CHỌN, SỬ DỤNG KIẾN TRÚC SƯ TRƯỞNG VỀ KHOA HỌC, CÔNG NGHỆ, ĐỔI MỚI SÁNG TẠO VÀ CHUYỂN ĐỔI SỐ QUỐC GIA THUỘC PHẠM VI, CHỨC NĂNG QUẢN LÝ CỦA SỞ NỘI VỤ NGHỆ AN</w:t>
      </w:r>
    </w:p>
    <w:p>
      <w:r>
        <w:t>CHỦ TỊCH ỦY BAN NHÂN DÂN TỈNH NGHỆ AN</w:t>
      </w:r>
    </w:p>
    <w:p>
      <w:r>
        <w:t>Căn cứ Luật Tổ chức chính quyền địa phương ngày 16/6/2025;</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997/QĐ-BNV ngày 05/9/2025 của Bộ trưởng Bộ Nội vụ về việc công bố thủ tục hành chính quy định tại Nghị định số 231/2025/NĐ-CP ngày 26/8/2025 của Chính phủ quy định về tuyển chọn, sử dụng Tổng công trình sư, Kiến trúc sư trưởng về khoa học, công nghệ, đổi mới sáng tạo và chuyển đổi số quốc  gia;</w:t>
      </w:r>
    </w:p>
    <w:p>
      <w:r>
        <w:t>Căn cứ Quyết định số 2974/QĐ-UBND ngày 22/9/2025 của Chủ tịch Ủy ban nhân dân tỉnh về việc công bố thủ tục hành chính quy định tại Nghị định số 231/2025/NĐ-CP ngày 26 tháng 8 năm 2025 của Chính phủ quy định về tuyển chọn, sử dụng Tổng công trình sư, Kiến trúc sư trưởng về khoa học, công nghệ, đổi mới sáng tạo và chuyển đổi số quốc gia thuộc phạm vi chức năng quản lý của Sở Nội vụ;</w:t>
      </w:r>
    </w:p>
    <w:p>
      <w:r>
        <w:t>Theo đề nghị của Giám đốc Sở Nội vụ tại Tờ trình số 617/TTr-SNV ngày 24/9/2025.</w:t>
      </w:r>
    </w:p>
    <w:p>
      <w:r>
        <w:t>QUYẾT ĐỊNH</w:t>
      </w:r>
    </w:p>
    <w:p>
      <w:r>
        <w:t>Điều 1.    Phê duyệt quy trình nội bộ, quy trình điện tử giải quyết 01 thủ tục hành chính về tuyển chọn, sử dụng Kiến trúc sư trưởng về khoa học, công nghệ, đổi mới sáng tạo và chuyển đổi số quốc gia thuộc phạm vi chức năng quản lý nhà nước của Sở Nội vụ Nghệ An  (chi tiết tại Phụ lục kèm theo) .</w:t>
      </w:r>
    </w:p>
    <w:p>
      <w:r>
        <w:t>Điều 2.    Quyết định có hiệu lực kể từ ngày ký.</w:t>
      </w:r>
    </w:p>
    <w:p>
      <w:r>
        <w:t>Giao Sở Nội vụ chủ trì, phối hợp Văn phòng Ủy ban nhân dân tỉnh (Trung tâm Phục vụ hành chính công tỉnh) để thiết lập quy trình điện tử giải quyết đối với thủ tục hành chính lên Hệ thống thông tin giải quyết thủ tục hành chính tỉnh Nghệ An theo quy định.</w:t>
      </w:r>
    </w:p>
    <w:p>
      <w:r>
        <w:t>Điều 3.    Chánh Văn phòng Ủy ban nhân dân tỉnh; Giám đốc Sở Nội vụ; Chủ tịch Ủy ban nhân dân các xã, phường và các tổ chức, cá nhân có liên quan chịu trách nhiệm thi hành Quyết định này./.</w:t>
      </w:r>
    </w:p>
    <w:p>
      <w:r>
        <w:t>Nơi nhận:</w:t>
      </w:r>
    </w:p>
    <w:p>
      <w:r>
        <w:t>- Như Điều 3;</w:t>
      </w:r>
    </w:p>
    <w:p>
      <w:r>
        <w:t>- Chủ tịch UBND tỉnh;</w:t>
      </w:r>
    </w:p>
    <w:p>
      <w:r>
        <w:t>- PCT UBND tỉnh (đ/c Vinh);</w:t>
      </w:r>
    </w:p>
    <w:p>
      <w:r>
        <w:t>- PCVP UBND tỉnh (đ/c Thiền, đ/c Trường);</w:t>
      </w:r>
    </w:p>
    <w:p>
      <w:r>
        <w:t>- Cổng Thông tin điện tử tỉnh;</w:t>
      </w:r>
    </w:p>
    <w:p>
      <w:r>
        <w:t>- Lưu: VT, KSTT (V).</w:t>
      </w:r>
    </w:p>
    <w:p>
      <w:r>
        <w:t>KT. CHỦ TỊCH</w:t>
      </w:r>
    </w:p>
    <w:p>
      <w:r>
        <w:t>PHÓ CHỦ TỊCH</w:t>
      </w:r>
    </w:p>
    <w:p>
      <w:r>
        <w:t>Phùng Thành Vinh</w:t>
      </w:r>
    </w:p>
    <w:p>
      <w:r>
        <w:t>PHỤ LỤC</w:t>
      </w:r>
    </w:p>
    <w:p>
      <w:r>
        <w:t>QUY TRÌNH NỘI BỘ, QUY TRÌNH ĐIỆN TỬ GIẢI QUYẾT THỦ TỤC HÀNH CHÍNH VỀ TUYỂN CHỌN, SỬ DỤNG KIẾN TRÚC SƯ TRƯỞNG VỀ KHOA HỌC, CÔNG NGHỆ, ĐỔI MỚI SÁNG TẠO VÀ CHUYỂN ĐỔI SỐ QUỐC GIA THUỘC PHẠM VI CHỨC NĂNG QUẢN LÝ NHÀ NƯỚC CỦA SỞ NỘI VỤ NGHỆ AN</w:t>
      </w:r>
    </w:p>
    <w:p>
      <w:r>
        <w:t>(Ban hành kèm theo Quyết định số 3092/QĐ-UBND ngày 01/10/2025 của Chủ tịch Ủy ban nhân dân tỉnh Nghệ An)</w:t>
      </w:r>
    </w:p>
    <w:p>
      <w:r>
        <w:t>Thứ tự công việc</w:t>
      </w:r>
    </w:p>
    <w:p>
      <w:r>
        <w:t>Đơn vị/người thực hiện</w:t>
      </w:r>
    </w:p>
    <w:p>
      <w:r>
        <w:t>Nội dung công việc</w:t>
      </w:r>
    </w:p>
    <w:p>
      <w:r>
        <w:t>Thời gian thực hiện</w:t>
      </w:r>
    </w:p>
    <w:p>
      <w:r>
        <w:t>Mức độ DVC</w:t>
      </w:r>
    </w:p>
    <w:p>
      <w:r>
        <w:t>I. Lĩnh vực Công chức (01 thủ tục)</w:t>
      </w:r>
    </w:p>
    <w:p>
      <w:r>
        <w:t>Thủ tục tuyển chọn Kiến trúc sư trưởng cấp bộ, cấp tỉnh, Dự án</w:t>
      </w:r>
    </w:p>
    <w:p>
      <w:r>
        <w:t>Bước 1</w:t>
      </w:r>
    </w:p>
    <w:p>
      <w:r>
        <w:t>Ủy ban nhân dân cấp tỉnh, Ban quản lý dự án</w:t>
      </w:r>
    </w:p>
    <w:p>
      <w:r>
        <w:t>Công bố công khai danh mục nhiệm vụ, dự án và nhu cầu tuyển chọn Kiến trúc sư trưởng</w:t>
      </w:r>
    </w:p>
    <w:p>
      <w:r>
        <w:t>Thời gian thực hiện theo Văn bản công bố công khai danh mục nhiệm vụ, dự án và nhu cầu tuyển chọn Kiến trúc sư trưởng</w:t>
      </w:r>
    </w:p>
    <w:p>
      <w:r>
        <w:t>Một phần</w:t>
      </w:r>
    </w:p>
    <w:p>
      <w:r>
        <w:t>Bước 2</w:t>
      </w:r>
    </w:p>
    <w:p>
      <w:r>
        <w:t>Cơ quan tiếp nhận hồ sơ</w:t>
      </w:r>
    </w:p>
    <w:p>
      <w:r>
        <w:t>- Cá nhân đáp ứng tiêu chí có thể tự ứng cử hoặc được đề cử theo quy định</w:t>
      </w:r>
    </w:p>
    <w:p>
      <w:r>
        <w:t>- Thực hiện dự án tiếp nhận hồ sơ ứng cử, đề cử theo quy định.</w:t>
      </w:r>
    </w:p>
    <w:p>
      <w:r>
        <w:t>Bước 3</w:t>
      </w:r>
    </w:p>
    <w:p>
      <w:r>
        <w:t>Kiểm tra, tổng hợp và mời ứng tuyển</w:t>
      </w:r>
    </w:p>
    <w:p>
      <w:r>
        <w:t>- Cơ quan được phân công của Ủy ban nhân dân tỉnh, Ban quản lý dự án kiểm tra tính hợp lệ của hồ sơ và tổng hợp danh sách ứng viên.</w:t>
      </w:r>
    </w:p>
    <w:p>
      <w:r>
        <w:t>- Trên cơ sở danh sách ứng viên được đề cử, ứng cử, Cơ quan được phân công của Ủy ban nhân dân tỉnh, Ban quản lý dự án tham mưu Ủy ban nhân dân tỉnh, Ban quản lý dự án có thư mời các ứng viên tham gia ứng tuyển Kiến trúc sư trưởng; phân công cơ quan chuyên môn kiểm tra tính hợp lệ của hồ sơ, tổng hợp danh sách ứng viên trình người đứng đầu Ủy ban nhân dân tỉnh.</w:t>
      </w:r>
    </w:p>
    <w:p>
      <w:r>
        <w:t>Trường hợp cần thiết, người đứng đầu Ủy ban nhân dân tỉnh, Ban quản lý dự án quyết định thành lập Hội đồng tư vấn để lựa chọn Kiến trúc sư trưởng</w:t>
      </w:r>
    </w:p>
    <w:p>
      <w:r>
        <w:t>Bước 4</w:t>
      </w:r>
    </w:p>
    <w:p>
      <w:r>
        <w:t>Quyết định lựa chọn</w:t>
      </w:r>
    </w:p>
    <w:p>
      <w:r>
        <w:t>Trên cơ sở đề nghị của cơ quan chuyên môn hoặc Hội đồng tư vấn, người đứng đầu Ủy ban nhân dân tỉnh, Ban quản lý dự án quyết định chọn, ký hợp đồng lao động có thời hạn hoặc không xác định thời hạn với Kiến trúc sư trưởng.</w:t>
      </w:r>
    </w:p>
    <w:p>
      <w:r>
        <w:t>Bước 5</w:t>
      </w:r>
    </w:p>
    <w:p>
      <w:r>
        <w:t>Ký hợp đồng lao động</w:t>
      </w:r>
    </w:p>
    <w:p>
      <w:r>
        <w:t>Trên cơ sở đề nghị của cơ quan chuyên môn hoặc Hội đồng tư vấn, người đứng đầu Ủy ban nhân dân tỉnh, Ban quản lý dự án quyết định chọn, ký hợp đồng lao động có thời hạn hoặc không xác định thời hạn với Kiến trúc sư trưởng. - Hợp đồng ký kết phải ghi rõ nhiệm vụ, quyền hạn, trách nhiệm, chế độ, chính sách của Kiến trúc sư trưởng theo mẫu hợp đồng ban hành kèm theo.</w:t>
      </w:r>
    </w:p>
    <w:p>
      <w:r>
        <w:t>Tổng thời gian giải quyết TTHC</w:t>
      </w:r>
    </w:p>
    <w:p>
      <w:r>
        <w:t>Thời gian thực hiện theo Văn bản công bố công khai danh mục nhiệm vụ, dự án và nhu cầu tuyển chọn Kiến trúc sư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