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3090/QĐ-UBND năm 2024 phê duyệt Danh mục thủ tục hành chính đủ điều kiện cung cấp dịch vụ công trực tuyến thuộc phạm vi quản lý của Sở Kế hoạch và Đầu tư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3090/QĐ-UBND</w:t>
      </w:r>
    </w:p>
    <w:p>
      <w:r>
        <w:t>Quảng Nam, ngày 23 tháng 12 năm 2024</w:t>
      </w:r>
    </w:p>
    <w:p>
      <w:r>
        <w:t>QUYẾT ĐỊNH</w:t>
      </w:r>
    </w:p>
    <w:p>
      <w:r>
        <w:t>PHÊ DUYỆT DANH MỤC THỦ TỤC HÀNH CHÍNH ĐỦ ĐIỀU KIỆN CUNG CẤP DỊCH VỤ CÔNG TRỰC TUYẾN THUỘC PHẠM VI QUẢN LÝ CỦA SỞ KẾ HOẠCH VÀ ĐẦU TƯ</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Văn hoá, Thể thao và Du lịch về ban hành Danh mục thủ tục hành chính cấp địa phương thuộc phạm vi quản lý của Bộ Văn hoá, Thể thao và Du lịch đủ điều kiện cung cấp dịch vụ công trực tuyến toàn trình;</w:t>
      </w:r>
    </w:p>
    <w:p>
      <w:r>
        <w:t>Theo đề nghị của Giám đốc Sở Kế hoạch và Đầu tư tại Tờ trình số 169/TTr-SKHĐT ngày 17/12/2024.</w:t>
      </w:r>
    </w:p>
    <w:p>
      <w:r>
        <w:t>QUYẾT ĐỊNH:</w:t>
      </w:r>
    </w:p>
    <w:p>
      <w:r>
        <w:t>Điều 1.  Phê duyệt kèm theo Quyết định này 170 thủ tục hành chính đủ điều kiện cung cấp dịch vụ công (DVC) trực tuyến được sửa đổi, bổ sung, thay thế thuộc phạm vi quản lý của Sở Kế hoạch và Đầu tư, bao gồm:</w:t>
      </w:r>
    </w:p>
    <w:p>
      <w:r>
        <w:t>- Danh mục 100 DVC trực tuyến toàn trình ( 69 DVC cấp tỉnh, 31 DVC cấp huyện ) tại Phụ lục I đính kèm;</w:t>
      </w:r>
    </w:p>
    <w:p>
      <w:r>
        <w:t>- Danh mục 70 DVC trực tuyến một phần (67  DVC cấp tỉnh, 03 DVC cấp xã ) tại Phụ lục II đính kèm.</w:t>
      </w:r>
    </w:p>
    <w:p>
      <w:r>
        <w:t>Bãi bỏ các DVC trực tuyến toàn trình tại Phụ lục I, Quyết định số 1059/QĐ UBND ngày 25/5/2023 của Chủ tịch UBND tỉnh, bao gồm: 56 DVC cấp tỉnh từ thứ tự số 159 đến số 214 thuộc Mục V, Phần 1; 31 DVC cấp huyện từ thứ tự số 33 đến số 53 thuộc Mục II, Phần 2 và 03 DVC cấp xã từ thứ tự số 11 đến số 13 thuộc Phần 3.</w:t>
      </w:r>
    </w:p>
    <w:p>
      <w:r>
        <w:t>Bãi bỏ các DVC trực tuyến một phần tại Phụ lục II, Quyết định số 1059/QĐ UBND ngày 25/5/2023 của Chủ tịch UBND tỉnh, bao gồm: 58 DVC cấp tỉnh từ thứ tự số 202 đến số 259 thuộc Mục IV, Phần 1.</w:t>
      </w:r>
    </w:p>
    <w:p>
      <w:r>
        <w:t>Điều 2.  Tổ chức thực hiện</w:t>
      </w:r>
    </w:p>
    <w:p>
      <w:r>
        <w:t>1.  Sở Thông tin và Truyền thông</w:t>
      </w:r>
    </w:p>
    <w:p>
      <w:r>
        <w:t>Tiếp tục cung cấp và hoàn thiện các DVC trực tuyến toàn trình, một phần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theo lộ trình tại Phụ lục I và Phụ lục I đính kèm Quyết định này.</w:t>
      </w:r>
    </w:p>
    <w:p>
      <w:r>
        <w:t>2.  Sở Kế hoạch và Đầu tư</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Nghị định số 61/2018/NĐ-CP ngày 23/4/2018, Nghị định số 45/2020/NĐ-CP ngày 08/4/2020 và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toàn trình hoặc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Sở Kế hoạch và Đầu tư; Giám đốc Sở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Văn hoá, Thể thao và Du lịch;</w:t>
      </w:r>
    </w:p>
    <w:p>
      <w:r>
        <w:t>- TT Tỉnh ủy; TT HĐND tỉnh;</w:t>
      </w:r>
    </w:p>
    <w:p>
      <w:r>
        <w:t>- Chủ tịch, các PCT UBND tỉnh;</w:t>
      </w:r>
    </w:p>
    <w:p>
      <w:r>
        <w:t>- VNPT Quảng Nam, Bưu điện tỉnh;</w:t>
      </w:r>
    </w:p>
    <w:p>
      <w:r>
        <w:t>- Trung tâm: PV 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THỰC HIỆN DỊCH VỤ CÔNG TRỰC TUYẾN TOÀN TRÌNH THUỘC PHẠM VI QUẢN LÝ CỦA SỞ KẾ HOẠCH VÀ ĐẦU TƯ</w:t>
      </w:r>
    </w:p>
    <w:p>
      <w:r>
        <w:t>(Ban hành kèm theo Quyết định số 3090/QĐ-UBND ngày 23 tháng 12 năm 2024 của Chủ tịch UBND tỉnh Quảng Nam)</w:t>
      </w:r>
    </w:p>
    <w:p>
      <w:r>
        <w:t>1. CẤP TỈNH (69/136 THỦ TỤC HÀNH CHÍNH)</w:t>
      </w:r>
    </w:p>
    <w:p>
      <w:r>
        <w:t>STT</w:t>
      </w:r>
    </w:p>
    <w:p>
      <w:r>
        <w:t>Mã số thủ tục hành chính</w:t>
      </w:r>
    </w:p>
    <w:p>
      <w:r>
        <w:t>Tên thủ tục hành chính/Dịch vụ công</w:t>
      </w:r>
    </w:p>
    <w:p>
      <w:r>
        <w:t>Lĩnh vực</w:t>
      </w:r>
    </w:p>
    <w:p>
      <w:r>
        <w:t>Cơ quan thực hiện</w:t>
      </w:r>
    </w:p>
    <w:p>
      <w:r>
        <w:t>Số Quyết định công bố TTHC của tỉnh/Sở</w:t>
      </w:r>
    </w:p>
    <w:p>
      <w:r>
        <w:t>Thời hạn hoàn thành DVC</w:t>
      </w:r>
    </w:p>
    <w:p>
      <w:r>
        <w:t>Thời hạn tích hợp trên Cổng DVC quốc gia</w:t>
      </w:r>
    </w:p>
    <w:p>
      <w:r>
        <w:t>1</w:t>
      </w:r>
    </w:p>
    <w:p>
      <w:r>
        <w:t>2.002665.H47</w:t>
      </w:r>
    </w:p>
    <w:p>
      <w:r>
        <w:t>Chuyển đổi công ty nhà nước thành công ty TNHH MTV do Nhà nước nắm giữ 100% vốn điều lệ</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 Sở Kế hoạch và Đầu tư</w:t>
      </w:r>
    </w:p>
    <w:p>
      <w:r>
        <w:t>Quyết định 216/QĐ-SKHĐT ngày 02/10/2024</w:t>
      </w:r>
    </w:p>
    <w:p>
      <w:r>
        <w:t>Chậm nhất là ngày 15/01/2025</w:t>
      </w:r>
    </w:p>
    <w:p>
      <w:r>
        <w:t>Chậm nhất Quý I/2025</w:t>
      </w:r>
    </w:p>
    <w:p>
      <w:r>
        <w:t>2</w:t>
      </w:r>
    </w:p>
    <w:p>
      <w:r>
        <w:t>2.002666.H47</w:t>
      </w:r>
    </w:p>
    <w:p>
      <w:r>
        <w:t>Chuyển đổi công ty con chưa chuyển đổi thành công ty TNHH MTV</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 Sở Kế hoạch và Đầu tư</w:t>
      </w:r>
    </w:p>
    <w:p>
      <w:r>
        <w:t>Quyết định 216/QĐ-SKHĐT ngày 02/10/2024</w:t>
      </w:r>
    </w:p>
    <w:p>
      <w:r>
        <w:t>Chậm nhất là ngày 15/01/2025</w:t>
      </w:r>
    </w:p>
    <w:p>
      <w:r>
        <w:t>Chậm nhất Quý I/2025</w:t>
      </w:r>
    </w:p>
    <w:p>
      <w:r>
        <w:t>3</w:t>
      </w:r>
    </w:p>
    <w:p>
      <w:r>
        <w:t>2.002667.H47</w:t>
      </w:r>
    </w:p>
    <w:p>
      <w:r>
        <w:t>Đăng ký lại chi nhánh, văn phòng đại diện, địa điểm kinh doanh của công ty nhà nước và công ty con chưa chuyển đổi</w:t>
      </w:r>
    </w:p>
    <w:p>
      <w:r>
        <w:t>Chuyển đổi công ty nhà nước được thành lập và hoạt động theo Luật Doanh nghiệp nhà nước thành công ty trách nhiệm hữu hạn một thành viên tổ chức và hoạt động theo quy định tại Luật Doanh nghiệp</w:t>
      </w:r>
    </w:p>
    <w:p>
      <w:r>
        <w:t>Phòng đăng ký kinh doanh - Sở Kế hoạch và Đầu tư</w:t>
      </w:r>
    </w:p>
    <w:p>
      <w:r>
        <w:t>Quyết định 216/QĐ-SKHĐT ngày 02/10/2024</w:t>
      </w:r>
    </w:p>
    <w:p>
      <w:r>
        <w:t>Chậm nhất là ngày 15/01/2025</w:t>
      </w:r>
    </w:p>
    <w:p>
      <w:r>
        <w:t>Chậm nhất Quý I/2025</w:t>
      </w:r>
    </w:p>
    <w:p>
      <w:r>
        <w:t>4</w:t>
      </w:r>
    </w:p>
    <w:p>
      <w:r>
        <w:t>2.002005.000.00.00.H47</w:t>
      </w:r>
    </w:p>
    <w:p>
      <w:r>
        <w:t>Thông báo giải thể và kết quả giải thể quỹ đầu tư khởi nghiệp sáng tạo (cấp tỉnh)</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5</w:t>
      </w:r>
    </w:p>
    <w:p>
      <w:r>
        <w:t>2.002004.000.00.00.H47</w:t>
      </w:r>
    </w:p>
    <w:p>
      <w:r>
        <w:t>Thủ tục thông báo về việc chuyển nhượng phần vốn góp của các nhà đầu tư (cấp tỉnh)</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6</w:t>
      </w:r>
    </w:p>
    <w:p>
      <w:r>
        <w:t>2.001999.000.00.00.H47</w:t>
      </w:r>
    </w:p>
    <w:p>
      <w:r>
        <w:t>Thủ tục hỗ trợ tư vấn, hướng dẫn hồ sơ, thủ tục chuyển đổi hộ kinh doanh thành doanh nghiệp</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7</w:t>
      </w:r>
    </w:p>
    <w:p>
      <w:r>
        <w:t>2.000024.000.00.00.H47</w:t>
      </w:r>
    </w:p>
    <w:p>
      <w:r>
        <w:t>Thông báo thành lập quỹ đầu tư khởi nghiệp sáng tạo (cấp tỉnh)</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8</w:t>
      </w:r>
    </w:p>
    <w:p>
      <w:r>
        <w:t>1.000016.000.00.00.H47</w:t>
      </w:r>
    </w:p>
    <w:p>
      <w:r>
        <w:t>Thông báo tăng, giảm vốn góp của quỹ đầu tư khởi nghiệp sáng tạo (cấp tỉnh)</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9</w:t>
      </w:r>
    </w:p>
    <w:p>
      <w:r>
        <w:t>2.000005.000.00.00.H47</w:t>
      </w:r>
    </w:p>
    <w:p>
      <w:r>
        <w:t>Thông báo gia hạn thời gian hoạt động quỹ đầu tư khởi nghiệp sáng tạo (cấp tỉnh)</w:t>
      </w:r>
    </w:p>
    <w:p>
      <w:r>
        <w:t>Hỗ trợ doanh nghiệp nhỏ và vừa</w:t>
      </w:r>
    </w:p>
    <w:p>
      <w:r>
        <w:t>Phòng đăng ký kinh doanh - Sở Kế hoạch và Đầu tư</w:t>
      </w:r>
    </w:p>
    <w:p>
      <w:r>
        <w:t>Quyết định số 2542/QĐ-UBND ngày 24/11/2023</w:t>
      </w:r>
    </w:p>
    <w:p>
      <w:r>
        <w:t>Chậm nhất là ngày 15/01/2025</w:t>
      </w:r>
    </w:p>
    <w:p>
      <w:r>
        <w:t>Chậm nhất Quý I/2025</w:t>
      </w:r>
    </w:p>
    <w:p>
      <w:r>
        <w:t>10</w:t>
      </w:r>
    </w:p>
    <w:p>
      <w:r>
        <w:t>1.012507.H47</w:t>
      </w:r>
    </w:p>
    <w:p>
      <w:r>
        <w:t>Cấp chứng chỉ nghiệp vụ chuyên môn về đấu thầu</w:t>
      </w:r>
    </w:p>
    <w:p>
      <w:r>
        <w:t>Đấu thầu</w:t>
      </w:r>
    </w:p>
    <w:p>
      <w:r>
        <w:t>Sở Kế hoạch và Đầu tư</w:t>
      </w:r>
    </w:p>
    <w:p>
      <w:r>
        <w:t>Quyết định số 1480/QĐ-UBND ngày 19/6/2024</w:t>
      </w:r>
    </w:p>
    <w:p>
      <w:r>
        <w:t>Chậm nhất là ngày 15/01/2025</w:t>
      </w:r>
    </w:p>
    <w:p>
      <w:r>
        <w:t>Chậm nhất Quý I/2025</w:t>
      </w:r>
    </w:p>
    <w:p>
      <w:r>
        <w:t>11</w:t>
      </w:r>
    </w:p>
    <w:p>
      <w:r>
        <w:t>1.012508.H47</w:t>
      </w:r>
    </w:p>
    <w:p>
      <w:r>
        <w:t>Cấp lại chứng chỉ nghiệp vụ chuyên môn về đấu thầu</w:t>
      </w:r>
    </w:p>
    <w:p>
      <w:r>
        <w:t>Đấu thầu</w:t>
      </w:r>
    </w:p>
    <w:p>
      <w:r>
        <w:t>Sở Kế hoạch và Đầu tư</w:t>
      </w:r>
    </w:p>
    <w:p>
      <w:r>
        <w:t>Quyết định số 1480/QĐ-UBND ngày 19/6/2024</w:t>
      </w:r>
    </w:p>
    <w:p>
      <w:r>
        <w:t>Chậm nhất là ngày 15/01/2025</w:t>
      </w:r>
    </w:p>
    <w:p>
      <w:r>
        <w:t>Chậm nhất Quý I/2025</w:t>
      </w:r>
    </w:p>
    <w:p>
      <w:r>
        <w:t>12</w:t>
      </w:r>
    </w:p>
    <w:p>
      <w:r>
        <w:t>1.012509.H47</w:t>
      </w:r>
    </w:p>
    <w:p>
      <w:r>
        <w:t>Gia hạn chứng chỉ nghiệp vụ chuyên môn về đấu thầu</w:t>
      </w:r>
    </w:p>
    <w:p>
      <w:r>
        <w:t>Đấu thầu</w:t>
      </w:r>
    </w:p>
    <w:p>
      <w:r>
        <w:t>Sở Kế hoạch và Đầu tư</w:t>
      </w:r>
    </w:p>
    <w:p>
      <w:r>
        <w:t>Quyết định số 1480/QĐ-UBND ngày 19/6/2024</w:t>
      </w:r>
    </w:p>
    <w:p>
      <w:r>
        <w:t>Chậm nhất là ngày 15/01/2025</w:t>
      </w:r>
    </w:p>
    <w:p>
      <w:r>
        <w:t>Chậm nhất Quý I/2025</w:t>
      </w:r>
    </w:p>
    <w:p>
      <w:r>
        <w:t>13</w:t>
      </w:r>
    </w:p>
    <w:p>
      <w:r>
        <w:t>1.012510.H47</w:t>
      </w:r>
    </w:p>
    <w:p>
      <w:r>
        <w:t>Thu hồi chứng chỉ nghiệp vụ chuyên môn về đấu thầu</w:t>
      </w:r>
    </w:p>
    <w:p>
      <w:r>
        <w:t>Đấu thầu</w:t>
      </w:r>
    </w:p>
    <w:p>
      <w:r>
        <w:t>Sở Kế hoạch và Đầu tư</w:t>
      </w:r>
    </w:p>
    <w:p>
      <w:r>
        <w:t>Quyết định số 1480/QĐ-UBND ngày 19/6/2024</w:t>
      </w:r>
    </w:p>
    <w:p>
      <w:r>
        <w:t>Chậm nhất là ngày 15/01/2025</w:t>
      </w:r>
    </w:p>
    <w:p>
      <w:r>
        <w:t>Chậm nhất Quý I/2025</w:t>
      </w:r>
    </w:p>
    <w:p>
      <w:r>
        <w:t>14</w:t>
      </w:r>
    </w:p>
    <w:p>
      <w:r>
        <w:t>2.001610.000.00.00.H47</w:t>
      </w:r>
    </w:p>
    <w:p>
      <w:r>
        <w:t>Đăng ký thành lập doanh nghiệp tư nhân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15</w:t>
      </w:r>
    </w:p>
    <w:p>
      <w:r>
        <w:t>2.001583.000.00.00.H47</w:t>
      </w:r>
    </w:p>
    <w:p>
      <w:r>
        <w:t>Đăng ký thành lập công ty TNHH một thành viên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16</w:t>
      </w:r>
    </w:p>
    <w:p>
      <w:r>
        <w:t>2.001199.000.00.00.H47</w:t>
      </w:r>
    </w:p>
    <w:p>
      <w:r>
        <w:t>Đăng ký thành lập công ty TNHH hai thành viên trở lên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17</w:t>
      </w:r>
    </w:p>
    <w:p>
      <w:r>
        <w:t>2.002043.000.00.00.H47</w:t>
      </w:r>
    </w:p>
    <w:p>
      <w:r>
        <w:t>Đăng ký thành lập công ty cổ phần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18</w:t>
      </w:r>
    </w:p>
    <w:p>
      <w:r>
        <w:t>2.002042.000.00.00.H47</w:t>
      </w:r>
    </w:p>
    <w:p>
      <w:r>
        <w:t>Đăng ký thành lập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19</w:t>
      </w:r>
    </w:p>
    <w:p>
      <w:r>
        <w:t>2.002041.000.00.00.H47</w:t>
      </w:r>
    </w:p>
    <w:p>
      <w:r>
        <w:t>Đăng ký thay đổi địa chỉ trụ sở chính của doanh nghiệp (đối với doanh nghiệp tư nhân,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20</w:t>
      </w:r>
    </w:p>
    <w:p>
      <w:r>
        <w:t>1.005169.000.00.00.H47</w:t>
      </w:r>
    </w:p>
    <w:p>
      <w:r>
        <w:t>Đăng ký đổi tên doanh nghiệp (đối với doanh nghiệp tư nhân,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21</w:t>
      </w:r>
    </w:p>
    <w:p>
      <w:r>
        <w:t>2.002011.000.00.00.H47</w:t>
      </w:r>
    </w:p>
    <w:p>
      <w:r>
        <w:t>Đăng ký thay đổi thành viên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22</w:t>
      </w:r>
    </w:p>
    <w:p>
      <w:r>
        <w:t>2.002010.000.00.00.H47</w:t>
      </w:r>
    </w:p>
    <w:p>
      <w:r>
        <w:t>Đăng ký thay đổi người đại diện theo pháp luật của công ty trách nhiệm hữu hạn, công ty cổ phần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23</w:t>
      </w:r>
    </w:p>
    <w:p>
      <w:r>
        <w:t>2.002009.000.00.00.H47</w:t>
      </w:r>
    </w:p>
    <w:p>
      <w:r>
        <w:t>Đăng ký thay đổi vốn điều lệ, phần vốn góp, tỷ lệ phần vốn góp (đối với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24</w:t>
      </w:r>
    </w:p>
    <w:p>
      <w:r>
        <w:t>2.002008.000.00.00.H47</w:t>
      </w:r>
    </w:p>
    <w:p>
      <w:r>
        <w:t>Đăng ký thay đổi thành viên công ty trách nhiệm hữu hạn hai thành viên trở lên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25</w:t>
      </w:r>
    </w:p>
    <w:p>
      <w:r>
        <w:t>1.005114.000.00.00.H47</w:t>
      </w:r>
    </w:p>
    <w:p>
      <w:r>
        <w:t>Đăng ký thay đổi chủ sở hữu công ty trách nhiệm hữu hạn một thành viên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26</w:t>
      </w:r>
    </w:p>
    <w:p>
      <w:r>
        <w:t>2.002000.000.00.00.H47</w:t>
      </w:r>
    </w:p>
    <w:p>
      <w:r>
        <w:t>Đăng ký thay đổi chủ doanh nghiệp tư nhân trong trường hợp bán, tặng cho doanh nghiệp, chủ doanh nghiệp chết</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27</w:t>
      </w:r>
    </w:p>
    <w:p>
      <w:r>
        <w:t>2.001996.000.00.00.H47</w:t>
      </w:r>
    </w:p>
    <w:p>
      <w:r>
        <w:t>Thông báo thay đổi ngành, nghề kinh doanh (đối với doanh nghiệp tư nhân,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28</w:t>
      </w:r>
    </w:p>
    <w:p>
      <w:r>
        <w:t>2.001993.000.00.00.H47</w:t>
      </w:r>
    </w:p>
    <w:p>
      <w:r>
        <w:t>Đăng ký thay đổi vốn đầu tư của chủ doanh nghiệp tư nhân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29</w:t>
      </w:r>
    </w:p>
    <w:p>
      <w:r>
        <w:t>2.002044.000.00.00.H47</w:t>
      </w:r>
    </w:p>
    <w:p>
      <w:r>
        <w:t>Thông báo thay đổi thông tin của cổ đông sáng lập công ty cổ phần chưa niêm yết</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30</w:t>
      </w:r>
    </w:p>
    <w:p>
      <w:r>
        <w:t>2.001992.000.00.00.H47</w:t>
      </w:r>
    </w:p>
    <w:p>
      <w:r>
        <w:t>Thông báo thay đổi cổ đông là nhà đầu tư nước ngoài trong công ty cổ phần chưa niêm yết</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31</w:t>
      </w:r>
    </w:p>
    <w:p>
      <w:r>
        <w:t>2.001954.000.00.00.H47</w:t>
      </w:r>
    </w:p>
    <w:p>
      <w:r>
        <w:t>Thông báo thay đổi nội dung đăng ký thuế (trừ thay đổi phương pháp tính thuế)</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32</w:t>
      </w:r>
    </w:p>
    <w:p>
      <w:r>
        <w:t>2.002069.000.00.00.H47</w:t>
      </w:r>
    </w:p>
    <w:p>
      <w:r>
        <w:t>Đăng ký hoạt động chi nhánh, văn phòng đại diện (đối với doanh nghiệp tư nhân,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33</w:t>
      </w:r>
    </w:p>
    <w:p>
      <w:r>
        <w:t>2.002070.000.00.00.H47</w:t>
      </w:r>
    </w:p>
    <w:p>
      <w:r>
        <w:t>Thông báo lập chi nhánh, văn phòng đại diện ở nước ngoài (đối với doanh nghiệp tư nhân, công ty TNHH, công ty cổ phần,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34</w:t>
      </w:r>
    </w:p>
    <w:p>
      <w:r>
        <w:t>2.002031.000.00.00.H47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35</w:t>
      </w:r>
    </w:p>
    <w:p>
      <w:r>
        <w:t>2.002075.000.00.00.H47</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36</w:t>
      </w:r>
    </w:p>
    <w:p>
      <w:r>
        <w:t>2.002072.000.00.00.H47</w:t>
      </w:r>
    </w:p>
    <w:p>
      <w:r>
        <w:t>Thông báo lập địa điểm kinh doanh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37</w:t>
      </w:r>
    </w:p>
    <w:p>
      <w:r>
        <w:t>2.002045.000.00.00.H47</w:t>
      </w:r>
    </w:p>
    <w:p>
      <w:r>
        <w:t>Đăng ký thay đổi nội dung đăng ký hoạt động chi nhánh, văn phòng đại diện, địa điểm kinh doanh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38</w:t>
      </w:r>
    </w:p>
    <w:p>
      <w:r>
        <w:t>1.005176.000.00.00.H47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39</w:t>
      </w:r>
    </w:p>
    <w:p>
      <w:r>
        <w:t>1.010026.000.00.00.H47</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40</w:t>
      </w:r>
    </w:p>
    <w:p>
      <w:r>
        <w:t>2.002085.000.00.00.H47</w:t>
      </w:r>
    </w:p>
    <w:p>
      <w:r>
        <w:t>Đăng ký doanh nghiệp đối với các công ty được thành lập trên cơ sở chia công ty</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41</w:t>
      </w:r>
    </w:p>
    <w:p>
      <w:r>
        <w:t>2.002083.000.00.00.H47</w:t>
      </w:r>
    </w:p>
    <w:p>
      <w:r>
        <w:t>Đăng ký doanh nghiệp đối với các công ty được thành lập trên cơ sở tách công ty</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42</w:t>
      </w:r>
    </w:p>
    <w:p>
      <w:r>
        <w:t>2.002059.000.00.00.H47</w:t>
      </w:r>
    </w:p>
    <w:p>
      <w:r>
        <w:t>Hợp nhất doanh nghiệp (đối với công ty trách nhiệm hữu hạn, công ty cổ phần và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43</w:t>
      </w:r>
    </w:p>
    <w:p>
      <w:r>
        <w:t>2.002060.000.00.00.H47</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44</w:t>
      </w:r>
    </w:p>
    <w:p>
      <w:r>
        <w:t>2.002057.000.00.00.H47</w:t>
      </w:r>
    </w:p>
    <w:p>
      <w:r>
        <w:t>Đăng ký thay đổi nội dung đăng ký doanh nghiệp đối với công ty bị tách (đối với công ty trách nhiệm hữu hạn, công ty cổ phần)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45</w:t>
      </w:r>
    </w:p>
    <w:p>
      <w:r>
        <w:t>2.002034.000.00.00.H47</w:t>
      </w:r>
    </w:p>
    <w:p>
      <w:r>
        <w:t>Chuyển đổi công ty trách nhiệm hữu hạn thành công ty cổ phần và ngược lại</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46</w:t>
      </w:r>
    </w:p>
    <w:p>
      <w:r>
        <w:t>2.002032.000.00.00.H47</w:t>
      </w:r>
    </w:p>
    <w:p>
      <w:r>
        <w:t>Chuyển đổi doanh nghiệp tư nhân thành công ty hợp danh, công ty trách nhiệm hữu hạn, công ty cổ phần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47</w:t>
      </w:r>
    </w:p>
    <w:p>
      <w:r>
        <w:t>2.002033.000.00.00.H47</w:t>
      </w:r>
    </w:p>
    <w:p>
      <w:r>
        <w:t>Chuyển đổi công ty trách nhiệm hữu hạn một thành viên thành công ty trách nhiệm hữu hạn hai thành viên trở lên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48</w:t>
      </w:r>
    </w:p>
    <w:p>
      <w:r>
        <w:t>1.010027.000.00.00.H47</w:t>
      </w:r>
    </w:p>
    <w:p>
      <w:r>
        <w:t>Chuyển đổi công ty trách nhiệm hữu hạn hai thành viên trở lên thành công ty trách nhiệm hữu hạn một thành viên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49</w:t>
      </w:r>
    </w:p>
    <w:p>
      <w:r>
        <w:t>2.002018.000.00.00.H47</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50</w:t>
      </w:r>
    </w:p>
    <w:p>
      <w:r>
        <w:t>2.002017.000.00.00.H47</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51</w:t>
      </w:r>
    </w:p>
    <w:p>
      <w:r>
        <w:t>2.002015.000.00.00.H47</w:t>
      </w:r>
    </w:p>
    <w:p>
      <w:r>
        <w:t>Cập nhật bổ sung thông tin trong hồ sơ đăng ký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52</w:t>
      </w:r>
    </w:p>
    <w:p>
      <w:r>
        <w:t>2.002029.000.00.00.H47</w:t>
      </w:r>
    </w:p>
    <w:p>
      <w:r>
        <w:t>Thông báo tạm ngừng kinh doanh, tiếp tục kinh doanh trước thời hạn đã thông báo (doanh nghiệp, chi nhánh, văn phòng đại diện, địa điểm kinh doanh)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53</w:t>
      </w:r>
    </w:p>
    <w:p>
      <w:r>
        <w:t>2.002023.000.00.00.H47</w:t>
      </w:r>
    </w:p>
    <w:p>
      <w:r>
        <w:t>Giải thể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54</w:t>
      </w:r>
    </w:p>
    <w:p>
      <w:r>
        <w:t>2.002022.000.00.00.H47</w:t>
      </w:r>
    </w:p>
    <w:p>
      <w:r>
        <w:t>Giải thể doanh nghiệp trong trường hợp bị thu hồi Giấy chứng nhận đăng ký doanh nghiệp hoặc theo quyết định của Tòa án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55</w:t>
      </w:r>
    </w:p>
    <w:p>
      <w:r>
        <w:t>2.002020.000.00.00.H47</w:t>
      </w:r>
    </w:p>
    <w:p>
      <w:r>
        <w:t>Chấm dứt hoạt động chi nhánh, văn phòng đại diện, địa điểm kinh doanh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56</w:t>
      </w:r>
    </w:p>
    <w:p>
      <w:r>
        <w:t>2.002016.000.00.00.H47</w:t>
      </w:r>
    </w:p>
    <w:p>
      <w:r>
        <w:t>Hiệu đính thông tin đăng ký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57</w:t>
      </w:r>
    </w:p>
    <w:p>
      <w:r>
        <w:t>1.010029.000.00.00.H47</w:t>
      </w:r>
    </w:p>
    <w:p>
      <w:r>
        <w:t>Thông báo về việc sáp nhập công ty trong trường hợp sau sáp nhập công ty, công ty nhận sáp nhập không thay đổi nội dung đăng ký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58</w:t>
      </w:r>
    </w:p>
    <w:p>
      <w:r>
        <w:t>1.010030.000.00.00.H47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59</w:t>
      </w:r>
    </w:p>
    <w:p>
      <w:r>
        <w:t>1.010031.000.00.00.H47</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60</w:t>
      </w:r>
    </w:p>
    <w:p>
      <w:r>
        <w:t>1.010010.000.00.00.H47</w:t>
      </w:r>
    </w:p>
    <w:p>
      <w:r>
        <w:t>Đề nghị dừng thực hiện thủ tục đăng ký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61</w:t>
      </w:r>
    </w:p>
    <w:p>
      <w:r>
        <w:t>1.010023.000.00.00.H47</w:t>
      </w:r>
    </w:p>
    <w:p>
      <w:r>
        <w:t>Thông báo hủy bỏ nghị quyết, quyết định giải thể doanh nghiệp</w:t>
      </w:r>
    </w:p>
    <w:p>
      <w:r>
        <w:t>Thành lập và hoạt động của doanh nghiệp</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62</w:t>
      </w:r>
    </w:p>
    <w:p>
      <w:r>
        <w:t>2.000368.000.00.00.H47</w:t>
      </w:r>
    </w:p>
    <w:p>
      <w:r>
        <w:t>Chấm dứt Cam kết thực hiện mục tiêu xã hội, môi trường</w:t>
      </w:r>
    </w:p>
    <w:p>
      <w:r>
        <w:t>Thành lập và hoạt động doanh nghiệp xã hội</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63</w:t>
      </w:r>
    </w:p>
    <w:p>
      <w:r>
        <w:t>2.000416.000.00.00.H47</w:t>
      </w:r>
    </w:p>
    <w:p>
      <w:r>
        <w:t>Chuyển đổi doanh nghiệp thành doanh nghiệp xã hội</w:t>
      </w:r>
    </w:p>
    <w:p>
      <w:r>
        <w:t>Thành lập và hoạt động doanh nghiệp xã hội</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64</w:t>
      </w:r>
    </w:p>
    <w:p>
      <w:r>
        <w:t>2.000375.000.00.00.H47</w:t>
      </w:r>
    </w:p>
    <w:p>
      <w:r>
        <w:t>Thông báo thay đổi nội dung Cam kết thực hiện mục tiêu xã hội, môi trường của doanh nghiệp xã hội</w:t>
      </w:r>
    </w:p>
    <w:p>
      <w:r>
        <w:t>Thành lập và hoạt động doanh nghiệp xã hội</w:t>
      </w:r>
    </w:p>
    <w:p>
      <w:r>
        <w:t>Phòng Đăng ký kinh doanh - Sở Kế hoạch và Đầu tư</w:t>
      </w:r>
    </w:p>
    <w:p>
      <w:r>
        <w:t>Quyết định số 2542/QĐ-UBND ngày 24/11/2023</w:t>
      </w:r>
    </w:p>
    <w:p>
      <w:r>
        <w:t>Đã triển khai theo Quyết định số 1059/QĐ-UBND ngày 25/5/2023</w:t>
      </w:r>
    </w:p>
    <w:p>
      <w:r>
        <w:t>Đã tích hợp</w:t>
      </w:r>
    </w:p>
    <w:p>
      <w:r>
        <w:t>65</w:t>
      </w:r>
    </w:p>
    <w:p>
      <w:r>
        <w:t>1.009664</w:t>
      </w:r>
    </w:p>
    <w:p>
      <w:r>
        <w:t>Thủ tục cấp Giấy chứng nhận đăng ký đầu tư đối với dự án không thuộc diện chấp thuận chủ trương đầu tư</w:t>
      </w:r>
    </w:p>
    <w:p>
      <w:r>
        <w:t>Đầu tư tại Việt Nam</w:t>
      </w:r>
    </w:p>
    <w:p>
      <w:r>
        <w:t>Sở Kế hoạch và Đầu tư</w:t>
      </w:r>
    </w:p>
    <w:p>
      <w:r>
        <w:t>Quyết định số 237/QĐ-SKHĐT ngày 28/10/2024</w:t>
      </w:r>
    </w:p>
    <w:p>
      <w:r>
        <w:t>Chậm nhất là ngày 15/01/2025</w:t>
      </w:r>
    </w:p>
    <w:p>
      <w:r>
        <w:t>Chậm nhất Quý I/2025</w:t>
      </w:r>
    </w:p>
    <w:p>
      <w:r>
        <w:t>66</w:t>
      </w:r>
    </w:p>
    <w:p>
      <w:r>
        <w:t>1.009665</w:t>
      </w:r>
    </w:p>
    <w:p>
      <w:r>
        <w:t>Thủ tục cấp lại và hiệu đính thông tin trên Giấy chứng nhận đăng ký đầu tư</w:t>
      </w:r>
    </w:p>
    <w:p>
      <w:r>
        <w:t>Đầu tư tại Việt Nam</w:t>
      </w:r>
    </w:p>
    <w:p>
      <w:r>
        <w:t>Sở Kế hoạch và Đầu tư</w:t>
      </w:r>
    </w:p>
    <w:p>
      <w:r>
        <w:t>Quyết định số 2542/QĐ-UBND ngày 24/11/2023</w:t>
      </w:r>
    </w:p>
    <w:p>
      <w:r>
        <w:t>Chậm nhất là ngày 15/01/2025</w:t>
      </w:r>
    </w:p>
    <w:p>
      <w:r>
        <w:t>Chậm nhất Quý I/2025</w:t>
      </w:r>
    </w:p>
    <w:p>
      <w:r>
        <w:t>67</w:t>
      </w:r>
    </w:p>
    <w:p>
      <w:r>
        <w:t>1.009671</w:t>
      </w:r>
    </w:p>
    <w:p>
      <w:r>
        <w:t>Thủ tục đổi Giấy chứng nhận đăng ký đầu tư</w:t>
      </w:r>
    </w:p>
    <w:p>
      <w:r>
        <w:t>Đầu tư tại Việt Nam</w:t>
      </w:r>
    </w:p>
    <w:p>
      <w:r>
        <w:t>Sở Kế hoạch và Đầu tư</w:t>
      </w:r>
    </w:p>
    <w:p>
      <w:r>
        <w:t>Quyết định số 2542/QĐ-UBND ngày 24/11/2023</w:t>
      </w:r>
    </w:p>
    <w:p>
      <w:r>
        <w:t>Chậm nhất là ngày 15/01/2025</w:t>
      </w:r>
    </w:p>
    <w:p>
      <w:r>
        <w:t>Chậm nhất Quý I/2025</w:t>
      </w:r>
    </w:p>
    <w:p>
      <w:r>
        <w:t>68</w:t>
      </w:r>
    </w:p>
    <w:p>
      <w:r>
        <w:t>1.009756</w:t>
      </w:r>
    </w:p>
    <w:p>
      <w:r>
        <w:t>Thủ tục cấp Giấy chứng nhận đăng ký đầu tư đối với dự án không thuộc diện chấp thuận chủ trương đầu tư (BQL)</w:t>
      </w:r>
    </w:p>
    <w:p>
      <w:r>
        <w:t>Đầu tư tại Việt Nam</w:t>
      </w:r>
    </w:p>
    <w:p>
      <w:r>
        <w:t>Ban Quản lý các Khu kinh tế và Khu công nghiệp tỉnh</w:t>
      </w:r>
    </w:p>
    <w:p>
      <w:r>
        <w:t>Quyết định số 237/QĐ-SKHĐT ngày 28/10/2024</w:t>
      </w:r>
    </w:p>
    <w:p>
      <w:r>
        <w:t>Chậm nhất là ngày 15/01/2025</w:t>
      </w:r>
    </w:p>
    <w:p>
      <w:r>
        <w:t>Chậm nhất Quý I/2025</w:t>
      </w:r>
    </w:p>
    <w:p>
      <w:r>
        <w:t>69</w:t>
      </w:r>
    </w:p>
    <w:p>
      <w:r>
        <w:t>1.009774</w:t>
      </w:r>
    </w:p>
    <w:p>
      <w:r>
        <w:t>Thủ tục cấp lại hoặc hiệu đính Giấy chứng nhận đăng ký đầu tư (BQL)</w:t>
      </w:r>
    </w:p>
    <w:p>
      <w:r>
        <w:t>Đầu tư tại Việt Nam</w:t>
      </w:r>
    </w:p>
    <w:p>
      <w:r>
        <w:t>Ban Quản lý các Khu kinh tế và Khu công nghiệp tỉnh</w:t>
      </w:r>
    </w:p>
    <w:p>
      <w:r>
        <w:t>Quyết định số 2542/QĐ-UBND ngày 24/11/2023</w:t>
      </w:r>
    </w:p>
    <w:p>
      <w:r>
        <w:t>Chậm nhất là ngày 15/01/2025</w:t>
      </w:r>
    </w:p>
    <w:p>
      <w:r>
        <w:t>Chậm nhất Quý I/2025</w:t>
      </w:r>
    </w:p>
    <w:p>
      <w:r>
        <w:t>Tổng số</w:t>
      </w:r>
    </w:p>
    <w:p>
      <w:r>
        <w:t>69 thủ tục hành chính</w:t>
      </w:r>
    </w:p>
    <w:p>
      <w:r>
        <w:t>2. CẤP HUYỆN (31/31 THỦ TỤC HÀNH CHÍNH)</w:t>
      </w:r>
    </w:p>
    <w:p>
      <w:r>
        <w:t>STT</w:t>
      </w:r>
    </w:p>
    <w:p>
      <w:r>
        <w:t>Mã số thủ tục hành chính</w:t>
      </w:r>
    </w:p>
    <w:p>
      <w:r>
        <w:t>Tên thủ tục hành chính/Dịch vụ công</w:t>
      </w:r>
    </w:p>
    <w:p>
      <w:r>
        <w:t>Lĩnh vực</w:t>
      </w:r>
    </w:p>
    <w:p>
      <w:r>
        <w:t>Cơ quan thực hiện</w:t>
      </w:r>
    </w:p>
    <w:p>
      <w:r>
        <w:t>Số Quyết định công bố TTHC của tỉnh/Sở</w:t>
      </w:r>
    </w:p>
    <w:p>
      <w:r>
        <w:t>Thời hạn hoàn thành DVC</w:t>
      </w:r>
    </w:p>
    <w:p>
      <w:r>
        <w:t>Thời hạn tích hợp trên Cổng DVC quốc gia</w:t>
      </w:r>
    </w:p>
    <w:p>
      <w:r>
        <w:t>1</w:t>
      </w:r>
    </w:p>
    <w:p>
      <w:r>
        <w:t>1.005280.000.00.00.H47</w:t>
      </w:r>
    </w:p>
    <w:p>
      <w:r>
        <w:t>Đăng ký thành lập hợp tác xã, liên hiệp hợp tác xã; đăng ký chuyển đổi tổ hợp tác thành hợp tác xã; đăng ký khi hợp tác xã, liên hiệp hợp tác xã chia, tách, hợp nhất</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2</w:t>
      </w:r>
    </w:p>
    <w:p>
      <w:r>
        <w:t>2.002123.000.00.00.H47</w:t>
      </w:r>
    </w:p>
    <w:p>
      <w:r>
        <w:t>Đăng ký hoạt động chi nhánh, văn phòng đại diện, thông báo địa điểm kinh doanh</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3</w:t>
      </w:r>
    </w:p>
    <w:p>
      <w:r>
        <w:t>1.005277.000.00.00.H47</w:t>
      </w:r>
    </w:p>
    <w:p>
      <w:r>
        <w:t>Đăng ký thay đổi nội dung đăng ký hợp tác xã, liên hiệp hợp tác xã; đăng ký thay đổi nội dung đối với trường hợp hợp tác xã, liên hiệp hợp tác xã bị tách, nhận sáp nhập</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4</w:t>
      </w:r>
    </w:p>
    <w:p>
      <w:r>
        <w:t>1.004901.000.00.00.H47</w:t>
      </w:r>
    </w:p>
    <w:p>
      <w:r>
        <w:t>Cấp đổi Giấy chứng nhận đăng ký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5</w:t>
      </w:r>
    </w:p>
    <w:p>
      <w:r>
        <w:t>1.004979.000.00.00.H47</w:t>
      </w:r>
    </w:p>
    <w:p>
      <w:r>
        <w:t>Thông báo thay đổi nội dung đăng ký hợp tác xã, liên hiệp hợp tác xã; Thông báo thay đổi nội dung đăng ký đối với hợp tác xã, liên hiệp hợp tác xã bị tách, nhận sáp nhập</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6</w:t>
      </w:r>
    </w:p>
    <w:p>
      <w:r>
        <w:t>2.001958.000.00.00.H47</w:t>
      </w:r>
    </w:p>
    <w:p>
      <w:r>
        <w:t>Thông báo về việc thành lập doanh nghiệp của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7</w:t>
      </w:r>
    </w:p>
    <w:p>
      <w:r>
        <w:t>1.005378.000.00.00.H47</w:t>
      </w:r>
    </w:p>
    <w:p>
      <w:r>
        <w:t>Đăng ký thay đổi nội dung đăng ký hoạt động của chi nhánh, văn phòng đại diện, địa điểm kinh doanh của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8</w:t>
      </w:r>
    </w:p>
    <w:p>
      <w:r>
        <w:t>1.005377.000.00.00.H47</w:t>
      </w:r>
    </w:p>
    <w:p>
      <w:r>
        <w:t>Thông báo tạm ngừng kinh doanh/ tiếp tục kinh doanh trở lại đối với hợp tác xã, liên hiệp hợp tác xã, chi nhánh, văn phòng đại diện, địa điểm kinh doanh</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9</w:t>
      </w:r>
    </w:p>
    <w:p>
      <w:r>
        <w:t>2.001973.000.00.00.H47</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10</w:t>
      </w:r>
    </w:p>
    <w:p>
      <w:r>
        <w:t>1.004982.000.00.00.H47</w:t>
      </w:r>
    </w:p>
    <w:p>
      <w:r>
        <w:t>Đăng ký giải thể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11</w:t>
      </w:r>
    </w:p>
    <w:p>
      <w:r>
        <w:t>1.005010.000.00.00.H47</w:t>
      </w:r>
    </w:p>
    <w:p>
      <w:r>
        <w:t>Chấm dứt hoạt động chi nhánh, văn phòng đại diện, địa điểm kinh doanh của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Đã triển khai theo Quyết định số 1059/QĐ-UBND ngày 25/5/2023</w:t>
      </w:r>
    </w:p>
    <w:p>
      <w:r>
        <w:t>Đã tích hợp</w:t>
      </w:r>
    </w:p>
    <w:p>
      <w:r>
        <w:t>12</w:t>
      </w:r>
    </w:p>
    <w:p>
      <w:r>
        <w:t>2.002635.H47</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13</w:t>
      </w:r>
    </w:p>
    <w:p>
      <w:r>
        <w:t>2.002636.H47</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14</w:t>
      </w:r>
    </w:p>
    <w:p>
      <w:r>
        <w:t>2.002637.H47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15</w:t>
      </w:r>
    </w:p>
    <w:p>
      <w:r>
        <w:t>2.002638.H47</w:t>
      </w:r>
    </w:p>
    <w:p>
      <w:r>
        <w:t>Cấp lại Giấy chứng nhận đăng ký tổ hợp tác do bị mất, cháy, rách, nát hoặc bị tiêu hủy</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16</w:t>
      </w:r>
    </w:p>
    <w:p>
      <w:r>
        <w:t>2.002639.H47</w:t>
      </w:r>
    </w:p>
    <w:p>
      <w:r>
        <w:t>Đăng ký thay đổi nội dung đăng ký tổ hợp tác</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17</w:t>
      </w:r>
    </w:p>
    <w:p>
      <w:r>
        <w:t>2.002640.H47</w:t>
      </w:r>
    </w:p>
    <w:p>
      <w:r>
        <w:t>Hiệu đính, cập nhật, bổ sung thông tin đăng ký tổ hợp tác</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18</w:t>
      </w:r>
    </w:p>
    <w:p>
      <w:r>
        <w:t>2.002641.H47</w:t>
      </w:r>
    </w:p>
    <w:p>
      <w:r>
        <w:t>Thông báo tạm ngừng kinh doanh, tiếp tục kinh doanh trở lại đối với tổ hợp tác</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19</w:t>
      </w:r>
    </w:p>
    <w:p>
      <w:r>
        <w:t>2.002642.H47</w:t>
      </w:r>
    </w:p>
    <w:p>
      <w:r>
        <w:t>Chấm dứt hoạt động tổ hợp tác</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20</w:t>
      </w:r>
    </w:p>
    <w:p>
      <w:r>
        <w:t>2.002643.H47</w:t>
      </w:r>
    </w:p>
    <w:p>
      <w:r>
        <w:t>Dừng thực hiện thủ tục đăng ký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21</w:t>
      </w:r>
    </w:p>
    <w:p>
      <w:r>
        <w:t>2.002644.H47</w:t>
      </w:r>
    </w:p>
    <w:p>
      <w:r>
        <w:t>Dừng thực hiện thủ tục đăng ký tổ hợp tác</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22</w:t>
      </w:r>
    </w:p>
    <w:p>
      <w:r>
        <w:t>2.002645.H47</w:t>
      </w:r>
    </w:p>
    <w:p>
      <w:r>
        <w:t>Dừng thực hiện thủ tục giải thể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23</w:t>
      </w:r>
    </w:p>
    <w:p>
      <w:r>
        <w:t>2.002646.H47</w:t>
      </w:r>
    </w:p>
    <w:p>
      <w:r>
        <w:t>Thông báo lập chi nhánh, văn phòng đại diện ở nước ngoài</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24</w:t>
      </w:r>
    </w:p>
    <w:p>
      <w:r>
        <w:t>2.002648.H47</w:t>
      </w:r>
    </w:p>
    <w:p>
      <w:r>
        <w:t>Hiệu đính, cập nhật, bổ sung thông tin đăng ký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25</w:t>
      </w:r>
    </w:p>
    <w:p>
      <w:r>
        <w:t>2.002649.H47</w:t>
      </w:r>
    </w:p>
    <w:p>
      <w:r>
        <w:t>Thông báo bổ sung, cập nhật thông tin trong hồ sơ đăng ký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26</w:t>
      </w:r>
    </w:p>
    <w:p>
      <w:r>
        <w:t>2.002650.H47</w:t>
      </w:r>
    </w:p>
    <w:p>
      <w:r>
        <w:t>Hiệu đính, cập nhật, bổ sung thông tin đăng ký chi nhánh, văn phòng đại diện, địa điểm kinh doanh của hợp tác xã, liên hiệp hợp tác xã</w:t>
      </w:r>
    </w:p>
    <w:p>
      <w:r>
        <w:t>Thành lập và hoạt động của tổ hợp tác, hợp tác xã, liên hiệp hợp tác xã</w:t>
      </w:r>
    </w:p>
    <w:p>
      <w:r>
        <w:t>Phòng Tài chính - Kế hoạch - UBND huyện</w:t>
      </w:r>
    </w:p>
    <w:p>
      <w:r>
        <w:t>Quyết định 1923/QĐ-UBND ngày 15/8/2024</w:t>
      </w:r>
    </w:p>
    <w:p>
      <w:r>
        <w:t>Chậm nhất là ngày 15/01/2025</w:t>
      </w:r>
    </w:p>
    <w:p>
      <w:r>
        <w:t>Chậm nhất Quý I/2025</w:t>
      </w:r>
    </w:p>
    <w:p>
      <w:r>
        <w:t>27</w:t>
      </w:r>
    </w:p>
    <w:p>
      <w:r>
        <w:t>1.001612.000.00.00.H47</w:t>
      </w:r>
    </w:p>
    <w:p>
      <w:r>
        <w:t>Đăng ký thành lập hộ kinh doanh</w:t>
      </w:r>
    </w:p>
    <w:p>
      <w:r>
        <w:t>Thành lập và hoạt động của hộ kinh doanh</w:t>
      </w:r>
    </w:p>
    <w:p>
      <w:r>
        <w:t>Phòng Tài chính - Kế hoạch - UBND huyện</w:t>
      </w:r>
    </w:p>
    <w:p>
      <w:r>
        <w:t>Quyết định 2542/QĐ-UBND ngày 24/11/2023</w:t>
      </w:r>
    </w:p>
    <w:p>
      <w:r>
        <w:t>Đã triển khai theo Quyết định số 1059/QĐ-UBND ngày 25/5/2023</w:t>
      </w:r>
    </w:p>
    <w:p>
      <w:r>
        <w:t>Đã tích hợp</w:t>
      </w:r>
    </w:p>
    <w:p>
      <w:r>
        <w:t>28</w:t>
      </w:r>
    </w:p>
    <w:p>
      <w:r>
        <w:t>2.000720.000.00.00.H47</w:t>
      </w:r>
    </w:p>
    <w:p>
      <w:r>
        <w:t>Đăng ký thay đổi nội dung đăng ký hộ kinh doanh</w:t>
      </w:r>
    </w:p>
    <w:p>
      <w:r>
        <w:t>Thành lập và hoạt động của hộ kinh doanh</w:t>
      </w:r>
    </w:p>
    <w:p>
      <w:r>
        <w:t>Phòng Tài chính - Kế hoạch - UBND huyện</w:t>
      </w:r>
    </w:p>
    <w:p>
      <w:r>
        <w:t>Quyết định 2542/QĐ-UBND ngày 24/11/2023</w:t>
      </w:r>
    </w:p>
    <w:p>
      <w:r>
        <w:t>Đã triển khai theo Quyết định số 1059/QĐ-UBND ngày 25/5/2023</w:t>
      </w:r>
    </w:p>
    <w:p>
      <w:r>
        <w:t>Đã tích hợp</w:t>
      </w:r>
    </w:p>
    <w:p>
      <w:r>
        <w:t>29</w:t>
      </w:r>
    </w:p>
    <w:p>
      <w:r>
        <w:t>1.001570.000.00.00.H47</w:t>
      </w:r>
    </w:p>
    <w:p>
      <w:r>
        <w:t>Tạm ngừng kinh doanh, tiếp tục kinh doanh trước thời hạn đã thông báo của hộ kinh doanh</w:t>
      </w:r>
    </w:p>
    <w:p>
      <w:r>
        <w:t>Thành lập và hoạt động của hộ kinh doanh</w:t>
      </w:r>
    </w:p>
    <w:p>
      <w:r>
        <w:t>Phòng Tài chính - Kế hoạch - UBND huyện</w:t>
      </w:r>
    </w:p>
    <w:p>
      <w:r>
        <w:t>Quyết định 2542/QĐ-UBND ngày 24/11/2023</w:t>
      </w:r>
    </w:p>
    <w:p>
      <w:r>
        <w:t>Đã triển khai theo Quyết định số 1059/QĐ-UBND ngày 25/5/2023</w:t>
      </w:r>
    </w:p>
    <w:p>
      <w:r>
        <w:t>Đã tích hợp</w:t>
      </w:r>
    </w:p>
    <w:p>
      <w:r>
        <w:t>30</w:t>
      </w:r>
    </w:p>
    <w:p>
      <w:r>
        <w:t>1.001266.000.00.00.H47</w:t>
      </w:r>
    </w:p>
    <w:p>
      <w:r>
        <w:t>Chấm dứt hoạt động hộ kinh doanh</w:t>
      </w:r>
    </w:p>
    <w:p>
      <w:r>
        <w:t>Thành lập và hoạt động của hộ kinh doanh</w:t>
      </w:r>
    </w:p>
    <w:p>
      <w:r>
        <w:t>Phòng Tài chính - Kế hoạch - UBND huyện</w:t>
      </w:r>
    </w:p>
    <w:p>
      <w:r>
        <w:t>Quyết định 2542/QĐ-UBND ngày 24/11/2023</w:t>
      </w:r>
    </w:p>
    <w:p>
      <w:r>
        <w:t>Đã triển khai theo Quyết định số 1059/QĐ-UBND ngày 25/5/2023</w:t>
      </w:r>
    </w:p>
    <w:p>
      <w:r>
        <w:t>Đã tích hợp</w:t>
      </w:r>
    </w:p>
    <w:p>
      <w:r>
        <w:t>31</w:t>
      </w:r>
    </w:p>
    <w:p>
      <w:r>
        <w:t>2.000575.000.00.00.H47</w:t>
      </w:r>
    </w:p>
    <w:p>
      <w:r>
        <w:t>Cấp lại Giấy chứng nhận đăng ký hộ kinh doanh</w:t>
      </w:r>
    </w:p>
    <w:p>
      <w:r>
        <w:t>Thành lập và hoạt động của hộ kinh doanh</w:t>
      </w:r>
    </w:p>
    <w:p>
      <w:r>
        <w:t>Phòng Tài chính - Kế hoạch - UBND huyện</w:t>
      </w:r>
    </w:p>
    <w:p>
      <w:r>
        <w:t>Quyết định 2542/QĐ-UBND ngày 24/11/2023</w:t>
      </w:r>
    </w:p>
    <w:p>
      <w:r>
        <w:t>Đã triển khai theo Quyết định số 1059/QĐ-UBND ngày 25/5/2023</w:t>
      </w:r>
    </w:p>
    <w:p>
      <w:r>
        <w:t>Đã tích hợp</w:t>
      </w:r>
    </w:p>
    <w:p>
      <w:r>
        <w:t>Tổng số</w:t>
      </w:r>
    </w:p>
    <w:p>
      <w:r>
        <w:t>31 thủ tục hành chính</w:t>
      </w:r>
    </w:p>
    <w:p>
      <w:r>
        <w:t>PHỤ LỤC II</w:t>
      </w:r>
    </w:p>
    <w:p>
      <w:r>
        <w:t>DANH MỤC THỦ TỤC HÀNH CHÍNH ĐỦ ĐIỀU KIỆN THỰC HIỆN DỊCH VỤ CÔNG TRỰC TUYẾN MỘT PHẦN THUỘC PHẠM VI QUẢN LÝ CỦA SỞ KẾ HOẠCH VÀ ĐẦU TƯ</w:t>
      </w:r>
    </w:p>
    <w:p>
      <w:r>
        <w:t>(Ban hành kèm theo Quyết định số 3090/QĐ-UBND ngày 23 tháng 12 năm 2024 của Chủ tịch UBND tỉnh Quảng Nam)</w:t>
      </w:r>
    </w:p>
    <w:p>
      <w:r>
        <w:t>1. CẤP TỈNH (67/136 THỦ TỤC HÀNH CHÍNH)</w:t>
      </w:r>
    </w:p>
    <w:p>
      <w:r>
        <w:t>STT</w:t>
      </w:r>
    </w:p>
    <w:p>
      <w:r>
        <w:t>Mã số thủ tục   hành chính</w:t>
      </w:r>
    </w:p>
    <w:p>
      <w:r>
        <w:t>Tên thủ tục hành chính/Dịch vụ công</w:t>
      </w:r>
    </w:p>
    <w:p>
      <w:r>
        <w:t>Lĩnh vực</w:t>
      </w:r>
    </w:p>
    <w:p>
      <w:r>
        <w:t>Cơ quan   thực hiện</w:t>
      </w:r>
    </w:p>
    <w:p>
      <w:r>
        <w:t>Số Quyết định công bố TTHC của tỉnh/Sở</w:t>
      </w:r>
    </w:p>
    <w:p>
      <w:r>
        <w:t>Thời hạn hoàn   thành DVC</w:t>
      </w:r>
    </w:p>
    <w:p>
      <w:r>
        <w:t>Thời hạn tích hợp trên Cổng DVC quốc gia</w:t>
      </w:r>
    </w:p>
    <w:p>
      <w:r>
        <w:t>1</w:t>
      </w:r>
    </w:p>
    <w:p>
      <w:r>
        <w:t>2.000529.000.00.00.H47</w:t>
      </w:r>
    </w:p>
    <w:p>
      <w:r>
        <w:t>Thành lập doanh nghiệp do Nhà nước nắm giữ 100% vốn điều lệ do cơ quan đại diện chủ sở hữu (Ủy ban nhân dân cấp tỉnh) quyết định thành lập</w:t>
      </w:r>
    </w:p>
    <w:p>
      <w:r>
        <w:t>Thành lập và sắp xếp lại doanh nghiệp do Nhà nước nắm giữ 100 phần trăm vốn điều lệ</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2</w:t>
      </w:r>
    </w:p>
    <w:p>
      <w:r>
        <w:t>2.001061.000.00.00.H47</w:t>
      </w:r>
    </w:p>
    <w:p>
      <w:r>
        <w:t>Hợp nhất, sáp nhập doanh nghiệp do Nhà nước nắm giữ 100% vốn điều lệ do cơ quan đại diện chủ sở hữu (Ủy ban nhân dân cấp tỉnh) quyết định thành lập hoặc được giao quản lý</w:t>
      </w:r>
    </w:p>
    <w:p>
      <w:r>
        <w:t>Thành lập và sắp xếp lại doanh nghiệp do Nhà nước nắm giữ 100 phần trăm vốn điều lệ</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3</w:t>
      </w:r>
    </w:p>
    <w:p>
      <w:r>
        <w:t>2.001025.000.00.00.H47</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Thành lập và sắp xếp lại doanh nghiệp do Nhà nước nắm giữ 100 phần trăm vốn điều lệ</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4</w:t>
      </w:r>
    </w:p>
    <w:p>
      <w:r>
        <w:t>1.002395.000.00.00.H47</w:t>
      </w:r>
    </w:p>
    <w:p>
      <w:r>
        <w:t>Tạm ngừng, đình chỉ hoạt động, chấm dứt kinh doanh tại doanh nghiệp do Nhà nước nắm giữ 100% vốn điều lệ (do Ủy ban nhân dân cấp tỉnh quyết định thành lập hoặc giao quản lý)</w:t>
      </w:r>
    </w:p>
    <w:p>
      <w:r>
        <w:t>Thành lập và sắp xếp lại doanh nghiệp do Nhà nước nắm giữ 100 phần trăm vốn điều lệ</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5</w:t>
      </w:r>
    </w:p>
    <w:p>
      <w:r>
        <w:t>2.001021.000.00.00.H47</w:t>
      </w:r>
    </w:p>
    <w:p>
      <w:r>
        <w:t>Giải thể doanh nghiệp do Nhà nước nắm giữ 100% vốn điều lệ (do Ủy ban nhân dân cấp tỉnh quyết định thành lập hoặc giao quản lý)</w:t>
      </w:r>
    </w:p>
    <w:p>
      <w:r>
        <w:t>Thành lập và sắp xếp lại doanh nghiệp do Nhà nước nắm giữ 100 phần trăm vốn điều lệ</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6</w:t>
      </w:r>
    </w:p>
    <w:p>
      <w:r>
        <w:t>1.009645.000.00.00.H47</w:t>
      </w:r>
    </w:p>
    <w:p>
      <w:r>
        <w:t>Thủ tục chấp thuận chủ trương đầu tư của UBND cấp tỉnh</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7</w:t>
      </w:r>
    </w:p>
    <w:p>
      <w:r>
        <w:t>1.009646.000.00.00.H47</w:t>
      </w:r>
    </w:p>
    <w:p>
      <w:r>
        <w:t>Thủ tục điều chỉnh dự án đầu tư thuộc thẩm quyền chấp thuận chủ trương đầu tư của UBND cấp tỉnh</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8</w:t>
      </w:r>
    </w:p>
    <w:p>
      <w:r>
        <w:t>1.009647.000.00.00.H47</w:t>
      </w:r>
    </w:p>
    <w:p>
      <w:r>
        <w:t>Thủ tục điều chỉnh dự án đầu tư trong trường hợp đã được cấp Giấy chứng nhận đăng ký đầu tư và không thuộc diện chấp thuận điều chỉnh chủ trương đầu tư của UBND cấp tỉnh</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9</w:t>
      </w:r>
    </w:p>
    <w:p>
      <w:r>
        <w:t>1.009653.000.00.00.H47</w:t>
      </w:r>
    </w:p>
    <w:p>
      <w:r>
        <w:t>Thủ tục điều chỉnh dự án đầu tư trong trường hợp chia, tách, hợp nhất, sáp nhập, chuyển đổi loại hình tổ chức kinh tế đối với dự án thuộc thẩm quyền chấp thuận của UBND cấp tỉnh</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10</w:t>
      </w:r>
    </w:p>
    <w:p>
      <w:r>
        <w:t>1.009656.000.00.00.H47</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11</w:t>
      </w:r>
    </w:p>
    <w:p>
      <w:r>
        <w:t>1.009657.000.00.00.H47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12</w:t>
      </w:r>
    </w:p>
    <w:p>
      <w:r>
        <w:t>1.009661.000.00.00.H47</w:t>
      </w:r>
    </w:p>
    <w:p>
      <w:r>
        <w:t>Thủ tục ngừng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13</w:t>
      </w:r>
    </w:p>
    <w:p>
      <w:r>
        <w:t>1.009662.000.00.00.H47</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14</w:t>
      </w:r>
    </w:p>
    <w:p>
      <w:r>
        <w:t>1.009729.000.00.00.H47</w:t>
      </w:r>
    </w:p>
    <w:p>
      <w:r>
        <w:t>Thủ tục thực hiện hoạt động đầu tư theo hình thức góp vốn, mua cổ phần, mua phần vốn góp đối với nhà đầu tư nước ngoài</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15</w:t>
      </w:r>
    </w:p>
    <w:p>
      <w:r>
        <w:t>1.009731.000.00.00.H47</w:t>
      </w:r>
    </w:p>
    <w:p>
      <w:r>
        <w:t>Thủ tục thành lập văn phòng điều hành của nhà đầu tư nước ngoài trong hợp đồng BCC</w:t>
      </w:r>
    </w:p>
    <w:p>
      <w:r>
        <w:t>Đầu tư tại Việt Nam</w:t>
      </w:r>
    </w:p>
    <w:p>
      <w:r>
        <w:t>Sở Kế hoạch và Đầu tư</w:t>
      </w:r>
    </w:p>
    <w:p>
      <w:r>
        <w:t>Quyết định số 237/QĐ-SKHĐT ngày 28/10/2024</w:t>
      </w:r>
    </w:p>
    <w:p>
      <w:r>
        <w:t>Đã triển khai theo Quyết định số 1059/QĐ-UBND ngày 25/05/2023</w:t>
      </w:r>
    </w:p>
    <w:p>
      <w:r>
        <w:t>Đã tích hợp</w:t>
      </w:r>
    </w:p>
    <w:p>
      <w:r>
        <w:t>16</w:t>
      </w:r>
    </w:p>
    <w:p>
      <w:r>
        <w:t>1.009659.000.00.00.H47</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17</w:t>
      </w:r>
    </w:p>
    <w:p>
      <w:r>
        <w:t>1.009644.000.00.00.H47</w:t>
      </w:r>
    </w:p>
    <w:p>
      <w:r>
        <w:t>Thủ tục điều chỉnh văn bản chấp thuận nhà đầu tư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18</w:t>
      </w:r>
    </w:p>
    <w:p>
      <w:r>
        <w:t>1.009655.000.00.00.H47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19</w:t>
      </w:r>
    </w:p>
    <w:p>
      <w:r>
        <w:t>1.009654.000.00.00.H47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20</w:t>
      </w:r>
    </w:p>
    <w:p>
      <w:r>
        <w:t>1.009650.000.00.00.H47</w:t>
      </w:r>
    </w:p>
    <w:p>
      <w:r>
        <w:t>Thủ tục điều chỉnh dự án đầu tư trong trường hợp nhà đầu tư nhận chuyển nhượng dự án đầu tư là tài sản bảo đảm đối với dự án thuộc thẩm quyền chấp thuận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21</w:t>
      </w:r>
    </w:p>
    <w:p>
      <w:r>
        <w:t>1.009649.000.00.00.H47</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22</w:t>
      </w:r>
    </w:p>
    <w:p>
      <w:r>
        <w:t>1.009652.000.00.00.H47</w:t>
      </w:r>
    </w:p>
    <w:p>
      <w:r>
        <w:t>Thủ tục điều chỉnh dự án đầu tư trong trường hợp chia, tách, sáp nhập dự án đầu tư đối với dự án thuộc thẩm quyền chấp thuận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23</w:t>
      </w:r>
    </w:p>
    <w:p>
      <w:r>
        <w:t>1.009642.000.00.00.H47</w:t>
      </w:r>
    </w:p>
    <w:p>
      <w:r>
        <w:t>Thủ tục chấp thuận nhà đầu tư của UBND cấp tỉnh</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24</w:t>
      </w:r>
    </w:p>
    <w:p>
      <w:r>
        <w:t>1.009736.000.00.00.H47</w:t>
      </w:r>
    </w:p>
    <w:p>
      <w:r>
        <w:t>Thủ tục chấm dứt hoạt động văn phòng điều hành của nhà đầu tư nước ngoài trong hợp đồng BCC</w:t>
      </w:r>
    </w:p>
    <w:p>
      <w:r>
        <w:t>Đầu tư tại Việt Nam</w:t>
      </w:r>
    </w:p>
    <w:p>
      <w:r>
        <w:t>Sở Kế hoạch và Đầu tư</w:t>
      </w:r>
    </w:p>
    <w:p>
      <w:r>
        <w:t>Quyết định số 2542/QĐ-UBND ngày 24/11/2023</w:t>
      </w:r>
    </w:p>
    <w:p>
      <w:r>
        <w:t>Đã triển khai theo Quyết định số 1059/QĐ-UBND ngày 25/05/2023</w:t>
      </w:r>
    </w:p>
    <w:p>
      <w:r>
        <w:t>Đã tích hợp</w:t>
      </w:r>
    </w:p>
    <w:p>
      <w:r>
        <w:t>25</w:t>
      </w:r>
    </w:p>
    <w:p>
      <w:r>
        <w:t>1.009742.000.00.00.H47</w:t>
      </w:r>
    </w:p>
    <w:p>
      <w:r>
        <w:t>Thủ tục chấp thuận chủ trương đầu tư của Ủy ban nhân dân cấp tỉnh đối với dự án đầu tư xây dựng và kinh doanh sân gôn</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26</w:t>
      </w:r>
    </w:p>
    <w:p>
      <w:r>
        <w:t>1.009748.000.00.00.H47</w:t>
      </w:r>
    </w:p>
    <w:p>
      <w:r>
        <w:t>Thủ tục chấp thuận chủ trương đầu tư của Ban Quản lý quy định tại khoản 7 Điều 33 Nghị định số 31/2021/NĐ-CP</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27</w:t>
      </w:r>
    </w:p>
    <w:p>
      <w:r>
        <w:t>1.009757.000.00.00.H47</w:t>
      </w:r>
    </w:p>
    <w:p>
      <w:r>
        <w:t>Thủ tục điều chỉnh dự án đầu tư thuộc thẩm quyền chấp thuận chủ trương đầu tư của Ủy ban nhân dân cấp tỉnh (BQL)</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28</w:t>
      </w:r>
    </w:p>
    <w:p>
      <w:r>
        <w:t>1.009759.000.00.00.H47</w:t>
      </w:r>
    </w:p>
    <w:p>
      <w:r>
        <w:t>Thủ tục điều chỉnh dự án đầu tư thuộc thẩm quyền chấp thuận chủ trương đầu tư của Ban Quản lý</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29</w:t>
      </w:r>
    </w:p>
    <w:p>
      <w:r>
        <w:t>1.009760.000.00.00.H47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30</w:t>
      </w:r>
    </w:p>
    <w:p>
      <w:r>
        <w:t>1.009765.000.00.00.H47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31</w:t>
      </w:r>
    </w:p>
    <w:p>
      <w:r>
        <w:t>1.009768.000.00.00.H47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32</w:t>
      </w:r>
    </w:p>
    <w:p>
      <w:r>
        <w:t>1.009769.000.00.00.H47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33</w:t>
      </w:r>
    </w:p>
    <w:p>
      <w:r>
        <w:t>1.009771.000.00.00.H47</w:t>
      </w:r>
    </w:p>
    <w:p>
      <w:r>
        <w:t>Thủ tục ngừng hoạt động của dự án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34</w:t>
      </w:r>
    </w:p>
    <w:p>
      <w:r>
        <w:t>1.009772.000.00.00.H47</w:t>
      </w:r>
    </w:p>
    <w:p>
      <w:r>
        <w:t>Thủ tục chấm dứt hoạt động của dự án đầu tư</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35</w:t>
      </w:r>
    </w:p>
    <w:p>
      <w:r>
        <w:t>1.009775.000.00.00.H47</w:t>
      </w:r>
    </w:p>
    <w:p>
      <w:r>
        <w:t>Thủ tục thực hiện hoạt động đầu tư theo hình thức góp vốn, mua cổ phần, mua phần vốn góp đối với nhà đầu tư nước ngoài (BQL)</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36</w:t>
      </w:r>
    </w:p>
    <w:p>
      <w:r>
        <w:t>1.009776.000.00.00.H47</w:t>
      </w:r>
    </w:p>
    <w:p>
      <w:r>
        <w:t>Thủ tục thành lập văn phòng điều hành của nhà đầu tư nước ngoài trong hợp đồng BCC (BQL)</w:t>
      </w:r>
    </w:p>
    <w:p>
      <w:r>
        <w:t>Đầu tư tại Việt Nam</w:t>
      </w:r>
    </w:p>
    <w:p>
      <w:r>
        <w:t>Ban Quản lý các Khu kinh tế và Khu công nghiệp tỉnh</w:t>
      </w:r>
    </w:p>
    <w:p>
      <w:r>
        <w:t>Quyết định số 237/QĐ-SKHĐT ngày 28/10/2024</w:t>
      </w:r>
    </w:p>
    <w:p>
      <w:r>
        <w:t>Đã triển khai trên Cổng DVC tỉnh; Điều chỉnh mức độ trực tuyến thành một phần</w:t>
      </w:r>
    </w:p>
    <w:p>
      <w:r>
        <w:t>Điều chỉnh mức độ trực tuyến, tích hợp lại trong quý I/2025</w:t>
      </w:r>
    </w:p>
    <w:p>
      <w:r>
        <w:t>37</w:t>
      </w:r>
    </w:p>
    <w:p>
      <w:r>
        <w:t>1.009773.  000.00.00.H47</w:t>
      </w:r>
    </w:p>
    <w:p>
      <w:r>
        <w:t>Thủ tục đổi Giấy chứng nhận đăng ký đầu tư (BQL)</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38</w:t>
      </w:r>
    </w:p>
    <w:p>
      <w:r>
        <w:t>1.009755.  000.00.00.H47</w:t>
      </w:r>
    </w:p>
    <w:p>
      <w:r>
        <w:t>Thủ tục chấp thuận nhà đầu tư đối với dự án đầu tư thực hiện tại khu kinh tế quy định tại khoản 4 Điều 30 của Nghị định số 31/2021/NĐ-CP</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39</w:t>
      </w:r>
    </w:p>
    <w:p>
      <w:r>
        <w:t>1.009770.  000.00.00.H47</w:t>
      </w:r>
    </w:p>
    <w:p>
      <w:r>
        <w:t>Thủ tục gia hạn thời hạn hoạt động của dự án đầu tư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40</w:t>
      </w:r>
    </w:p>
    <w:p>
      <w:r>
        <w:t>1.009764.  000.00.00.H47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41</w:t>
      </w:r>
    </w:p>
    <w:p>
      <w:r>
        <w:t>1.009762.  000.00.00.H47</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42</w:t>
      </w:r>
    </w:p>
    <w:p>
      <w:r>
        <w:t>1.009763.  000.00.00.H47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43</w:t>
      </w:r>
    </w:p>
    <w:p>
      <w:r>
        <w:t>1.009766.  000.00.00.H47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44</w:t>
      </w:r>
    </w:p>
    <w:p>
      <w:r>
        <w:t>1.009767.  000.00.00.H47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45</w:t>
      </w:r>
    </w:p>
    <w:p>
      <w:r>
        <w:t>1.009777.  000.00.00.H47</w:t>
      </w:r>
    </w:p>
    <w:p>
      <w:r>
        <w:t>Thủ tục chấm dứt hoạt động văn phòng điều hành của nhà đầu tư nước ngoài trong hợp đồng BCC (BQL)</w:t>
      </w:r>
    </w:p>
    <w:p>
      <w:r>
        <w:t>Đầu tư tại Việt Nam</w:t>
      </w:r>
    </w:p>
    <w:p>
      <w:r>
        <w:t>Ban Quản lý các Khu kinh tế và Khu công nghiệp tỉnh</w:t>
      </w:r>
    </w:p>
    <w:p>
      <w:r>
        <w:t>Quyết định số 2542/QĐ-UBND ngày 24/11/2023</w:t>
      </w:r>
    </w:p>
    <w:p>
      <w:r>
        <w:t>Đã triển khai trên Cổng DVC tỉnh; Điều chỉnh mức độ trực tuyến thành một phần</w:t>
      </w:r>
    </w:p>
    <w:p>
      <w:r>
        <w:t>Điều chỉnh mức độ trực tuyến, tích hợp lại trong quý I/2025</w:t>
      </w:r>
    </w:p>
    <w:p>
      <w:r>
        <w:t>46</w:t>
      </w:r>
    </w:p>
    <w:p>
      <w:r>
        <w:t>2.002418.H47</w:t>
      </w:r>
    </w:p>
    <w:p>
      <w:r>
        <w:t>Hỗ trợ tư vấn, công nghệ cho doanh nghiệp nhỏ và vừa, hỗ trợ phát triển nguồn nhân lực, hỗ trợ doanh nghiệp nhỏ và vừa khởi nghiệp sáng tạo và tham gia cụm liên kết ngành, chuỗi giá trị</w:t>
      </w:r>
    </w:p>
    <w:p>
      <w:r>
        <w:t>Hỗ trợ doanh nghiệp nhỏ và vừa</w:t>
      </w:r>
    </w:p>
    <w:p>
      <w:r>
        <w:t>Phòng đăng ký kinh doanh - Sở Kế hoạch và Đầu tư</w:t>
      </w:r>
    </w:p>
    <w:p>
      <w:r>
        <w:t>Quyết định số 2542/QĐ-UBND ngày 24/11/2023</w:t>
      </w:r>
    </w:p>
    <w:p>
      <w:r>
        <w:t>Đã triển khai theo Quyết định số 1059/QĐ-UBND ngày 25/05/2023</w:t>
      </w:r>
    </w:p>
    <w:p>
      <w:r>
        <w:t>Đã tích hợp</w:t>
      </w:r>
    </w:p>
    <w:p>
      <w:r>
        <w:t>47</w:t>
      </w:r>
    </w:p>
    <w:p>
      <w:r>
        <w:t>1.009493.000.00.00.H47</w:t>
      </w:r>
    </w:p>
    <w:p>
      <w:r>
        <w:t>Thẩm định nội dung điều chỉnh chủ trương đầu tư, quyết định điều chỉnh chủ trương đầu tư dự án PPP do nhà đầu tư đề xuất (cấp tỉnh)</w:t>
      </w:r>
    </w:p>
    <w:p>
      <w:r>
        <w:t>Đầu tư theo phương thức đối tác công từ</w:t>
      </w:r>
    </w:p>
    <w:p>
      <w:r>
        <w:t>Sở Kế hoạch và Đầu tư</w:t>
      </w:r>
    </w:p>
    <w:p>
      <w:r>
        <w:t>Quyết định số 2542/QĐ-UBND ngày 24/11/2023</w:t>
      </w:r>
    </w:p>
    <w:p>
      <w:r>
        <w:t>Đã triển khai theo Quyết định số 1059/QĐ-UBND ngày 25/05/2023</w:t>
      </w:r>
    </w:p>
    <w:p>
      <w:r>
        <w:t>Đã tích hợp</w:t>
      </w:r>
    </w:p>
    <w:p>
      <w:r>
        <w:t>48</w:t>
      </w:r>
    </w:p>
    <w:p>
      <w:r>
        <w:t>1.009494.000.00.00.H47</w:t>
      </w:r>
    </w:p>
    <w:p>
      <w:r>
        <w:t>Thẩm định nội dung điều chỉnh báo cáo nghiên cứu khả thi, quyết định phê duyệt điều chỉnh dự án PPP do nhà đầu tư đề xuất (cấp tỉnh)</w:t>
      </w:r>
    </w:p>
    <w:p>
      <w:r>
        <w:t>Đầu tư theo phương thức đối tác công từ</w:t>
      </w:r>
    </w:p>
    <w:p>
      <w:r>
        <w:t>Sở Kế hoạch và Đầu tư</w:t>
      </w:r>
    </w:p>
    <w:p>
      <w:r>
        <w:t>Quyết định số 2542/QĐ-UBND ngày 24/11/2023</w:t>
      </w:r>
    </w:p>
    <w:p>
      <w:r>
        <w:t>Đã triển khai theo Quyết định số 1059/QĐ-UBND ngày 25/05/2023</w:t>
      </w:r>
    </w:p>
    <w:p>
      <w:r>
        <w:t>Đã tích hợp</w:t>
      </w:r>
    </w:p>
    <w:p>
      <w:r>
        <w:t>49</w:t>
      </w:r>
    </w:p>
    <w:p>
      <w:r>
        <w:t>1.009491.000.00.00.H47</w:t>
      </w:r>
    </w:p>
    <w:p>
      <w:r>
        <w:t>Thẩm định báo cáo nghiên cứu tiền khả thi, quyết định chủ trương đầu tư dự án PPP do nhà đầu tư đề xuất (Cấp tỉnh)</w:t>
      </w:r>
    </w:p>
    <w:p>
      <w:r>
        <w:t>Đầu tư theo phương thức đối tác công từ</w:t>
      </w:r>
    </w:p>
    <w:p>
      <w:r>
        <w:t>Sở Kế hoạch và Đầu tư</w:t>
      </w:r>
    </w:p>
    <w:p>
      <w:r>
        <w:t>Quyết định số 2542/QĐ-UBND ngày 24/11/2023</w:t>
      </w:r>
    </w:p>
    <w:p>
      <w:r>
        <w:t>Đã triển khai theo Quyết định số 1059/QĐ-UBND ngày 25/05/2023</w:t>
      </w:r>
    </w:p>
    <w:p>
      <w:r>
        <w:t>Đã tích hợp</w:t>
      </w:r>
    </w:p>
    <w:p>
      <w:r>
        <w:t>50</w:t>
      </w:r>
    </w:p>
    <w:p>
      <w:r>
        <w:t>1.009492.000.00.00.H47</w:t>
      </w:r>
    </w:p>
    <w:p>
      <w:r>
        <w:t>Thẩm định báo cáo nghiên cứu khả thi, quyết định phê duyệt dự án PPP do nhà đầu tư đề xuất (cấp tỉnh)</w:t>
      </w:r>
    </w:p>
    <w:p>
      <w:r>
        <w:t>Đầu tư theo phương thức đối tác công từ</w:t>
      </w:r>
    </w:p>
    <w:p>
      <w:r>
        <w:t>Sở Kế hoạch và Đầu tư</w:t>
      </w:r>
    </w:p>
    <w:p>
      <w:r>
        <w:t>Quyết định số 2542/QĐ-UBND ngày 24/11/2023</w:t>
      </w:r>
    </w:p>
    <w:p>
      <w:r>
        <w:t>Đã triển khai theo Quyết định số 1059/QĐ-UBND ngày 25/05/2023</w:t>
      </w:r>
    </w:p>
    <w:p>
      <w:r>
        <w:t>Đã tích hợp</w:t>
      </w:r>
    </w:p>
    <w:p>
      <w:r>
        <w:t>51</w:t>
      </w:r>
    </w:p>
    <w:p>
      <w:r>
        <w:t>2.002335.000.00.00.H47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52</w:t>
      </w:r>
    </w:p>
    <w:p>
      <w:r>
        <w:t>2.002333.000.00.00.H47</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53</w:t>
      </w:r>
    </w:p>
    <w:p>
      <w:r>
        <w:t>2.002334.000.00.00.H47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54</w:t>
      </w:r>
    </w:p>
    <w:p>
      <w:r>
        <w:t>2.001991.H47</w:t>
      </w:r>
    </w:p>
    <w:p>
      <w:r>
        <w:t>Quyết định, phê duyệt văn kiện dự án hỗ trợ kỹ thuật, phi dự án (bao gồm dự án hỗ trợ kỹ thuật sử dụng vốn ODA, vốn vay ưu đãi để chuẩn bị dự án đầu tư)</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Chậm nhất ngày 15/01/2025</w:t>
      </w:r>
    </w:p>
    <w:p>
      <w:r>
        <w:t>Chậm nhất quý I/2025</w:t>
      </w:r>
    </w:p>
    <w:p>
      <w:r>
        <w:t>55</w:t>
      </w:r>
    </w:p>
    <w:p>
      <w:r>
        <w:t>2.002551.H47</w:t>
      </w:r>
    </w:p>
    <w:p>
      <w:r>
        <w:t>Quyết định chủ trương đầu tư các dự án đầu tư nhóm B, nhóm C sử dụng vốn ODA và vốn vay ưu đãi của các nhà tài trợ nước ngoài</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56</w:t>
      </w:r>
    </w:p>
    <w:p>
      <w:r>
        <w:t>2.002335. 000.00.00.H47</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57</w:t>
      </w:r>
    </w:p>
    <w:p>
      <w:r>
        <w:t>2.002333. 000.00.00.H47</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58</w:t>
      </w:r>
    </w:p>
    <w:p>
      <w:r>
        <w:t>2.002334. 000.00.00.H47</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59</w:t>
      </w:r>
    </w:p>
    <w:p>
      <w:r>
        <w:t>1.008423. 000.00.00.H47</w:t>
      </w:r>
    </w:p>
    <w:p>
      <w:r>
        <w:t>Quyết định đầu tư chương trình, dự án đầu tư sử dụng vốn ODA, vốn vay ưu đãi thuộc thẩm quyền của người đứng đầu cơ quan chủ quản</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60</w:t>
      </w:r>
    </w:p>
    <w:p>
      <w:r>
        <w:t>2.002050. 000.00.00.H47</w:t>
      </w:r>
    </w:p>
    <w:p>
      <w:r>
        <w:t>Kế hoạch thực hiện chương trình, dự án sử dụng vốn ODA, vốn vay ưu đãi, vốn đối ứng hằng năm</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61</w:t>
      </w:r>
    </w:p>
    <w:p>
      <w:r>
        <w:t>2.002053. 000.00.00.H47</w:t>
      </w:r>
    </w:p>
    <w:p>
      <w:r>
        <w:t>Kế hoạch tổng thể thực hiện chương trình, dự án sử dụng vốn ODA, vốn vay ưu đãi, vốn đối ứng</w:t>
      </w:r>
    </w:p>
    <w:p>
      <w:r>
        <w:t>Đầu tư bằng vốn hỗ trợ phát triển chính thức (ODA) và viện trợ không hoàn lại không thuộc hỗ trợ phát triển chính thức</w:t>
      </w:r>
    </w:p>
    <w:p>
      <w:r>
        <w:t>Sở Kế hoạch và Đầu tư</w:t>
      </w:r>
    </w:p>
    <w:p>
      <w:r>
        <w:t>Quyết định số 2542/QĐ-UBND ngày 24/11/2023</w:t>
      </w:r>
    </w:p>
    <w:p>
      <w:r>
        <w:t>Đã triển khai theo Quyết định số 1059/QĐ-UBND ngày 25/05/2023</w:t>
      </w:r>
    </w:p>
    <w:p>
      <w:r>
        <w:t>Đã tích hợp</w:t>
      </w:r>
    </w:p>
    <w:p>
      <w:r>
        <w:t>62</w:t>
      </w:r>
    </w:p>
    <w:p>
      <w:r>
        <w:t>2.002058. 000.00.00.H47</w:t>
      </w:r>
    </w:p>
    <w:p>
      <w:r>
        <w:t>Xác nhận chuyên gia (cấp tỉnh)</w:t>
      </w:r>
    </w:p>
    <w:p>
      <w:r>
        <w:t>Đầu tư bằng vốn hỗ trợ phát triển chính thức (ODA) và viện trợ không hoàn lại không thuộc hỗ trợ phát triển chính thức</w:t>
      </w:r>
    </w:p>
    <w:p>
      <w:r>
        <w:t>Sở Kế hoạch và Đầu tư UBND ngày 24/11/2023</w:t>
      </w:r>
    </w:p>
    <w:p>
      <w:r>
        <w:t>Quyết định số 2542/QĐ-1059/QĐ-UBND ngày 25/05/2023</w:t>
      </w:r>
    </w:p>
    <w:p>
      <w:r>
        <w:t>Đã triển khai theo Quyết định số</w:t>
      </w:r>
    </w:p>
    <w:p>
      <w:r>
        <w:t>Đã tích hợp</w:t>
      </w:r>
    </w:p>
    <w:p>
      <w:r>
        <w:t>63</w:t>
      </w:r>
    </w:p>
    <w:p>
      <w:r>
        <w:t>2.002603.H47</w:t>
      </w:r>
    </w:p>
    <w:p>
      <w:r>
        <w:t>Công bố dự án đầu tư kinh doanh đối với dự án không thuộc diện chấp thuận chủ trương đầu tư do nhà đầu tư đề xuất</w:t>
      </w:r>
    </w:p>
    <w:p>
      <w:r>
        <w:t>Đấu thầu lựa chọn nhà đầu tư</w:t>
      </w:r>
    </w:p>
    <w:p>
      <w:r>
        <w:t>Sở Kế hoạch và Đầu tư; Ban Quản lý các Khu kinh tế và Khu công nghiệp tỉnh</w:t>
      </w:r>
    </w:p>
    <w:p>
      <w:r>
        <w:t>Quyết định số 217/QĐ-SKHĐT ngày 02/10/2024</w:t>
      </w:r>
    </w:p>
    <w:p>
      <w:r>
        <w:t>Chậm nhất ngày 15/01/2025</w:t>
      </w:r>
    </w:p>
    <w:p>
      <w:r>
        <w:t>Chậm nhất quý I/2025</w:t>
      </w:r>
    </w:p>
    <w:p>
      <w:r>
        <w:t>64</w:t>
      </w:r>
    </w:p>
    <w:p>
      <w:r>
        <w:t>2.002664.H47</w:t>
      </w:r>
    </w:p>
    <w:p>
      <w:r>
        <w:t>Công bố thông tin dự án đầu tư có sử dụng đất đối với dự án không thuộc diện chấp thuận chủ trương đầu tư do nhà đầu tư đề xuất (cấp tỉnh)</w:t>
      </w:r>
    </w:p>
    <w:p>
      <w:r>
        <w:t>Đấu thầu lựa chọn nhà đầu tư</w:t>
      </w:r>
    </w:p>
    <w:p>
      <w:r>
        <w:t>Sở Kế hoạch và Đầu tư; Ban Quản lý các Khu kinh tế và Khu công nghiệp tỉnh</w:t>
      </w:r>
    </w:p>
    <w:p>
      <w:r>
        <w:t>Quyết định số 217/QĐ-SKHĐT ngày 02/10/2024</w:t>
      </w:r>
    </w:p>
    <w:p>
      <w:r>
        <w:t>Chậm nhất ngày 15/01/2025</w:t>
      </w:r>
    </w:p>
    <w:p>
      <w:r>
        <w:t>Chậm nhất quý I/2025</w:t>
      </w:r>
    </w:p>
    <w:p>
      <w:r>
        <w:t>65</w:t>
      </w:r>
    </w:p>
    <w:p>
      <w:r>
        <w:t>2.000765.000.00.00.H47</w:t>
      </w:r>
    </w:p>
    <w:p>
      <w:r>
        <w:t>Cam kết hỗ trợ vốn cho doanh nghiệp đầu tư vào nông nghiệp, nông thôn theo Nghị định số 57/2018/NĐ-CP ngày 17/4/2018 của Chính phủ (Cấp tỉnh)</w:t>
      </w:r>
    </w:p>
    <w:p>
      <w:r>
        <w:t>Đầu tư vào nông nghiệp, nông thôn</w:t>
      </w:r>
    </w:p>
    <w:p>
      <w:r>
        <w:t>Sở Kế hoạch và Đầu tư</w:t>
      </w:r>
    </w:p>
    <w:p>
      <w:r>
        <w:t>Quyết định số 2542/QĐ-UBND ngày 24/11/2023</w:t>
      </w:r>
    </w:p>
    <w:p>
      <w:r>
        <w:t>Đã triển khai theo Quyết định số 1059/QĐ-UBND ngày 25/05/2023</w:t>
      </w:r>
    </w:p>
    <w:p>
      <w:r>
        <w:t>Đã tích hợp</w:t>
      </w:r>
    </w:p>
    <w:p>
      <w:r>
        <w:t>66</w:t>
      </w:r>
    </w:p>
    <w:p>
      <w:r>
        <w:t>2.000746.  000.00.00.H47</w:t>
      </w:r>
    </w:p>
    <w:p>
      <w:r>
        <w:t>Nghiệm thu hoàn thành các hạng mục đầu tư hoặc toàn bộ dự án được hỗ trợ đầu tư theo Nghị định số 57/2018/NĐ-CP ngày 17/4/2018 của Chính phủ (cấp tỉnh)</w:t>
      </w:r>
    </w:p>
    <w:p>
      <w:r>
        <w:t>Đầu tư vào nông nghiệp, nông thôn</w:t>
      </w:r>
    </w:p>
    <w:p>
      <w:r>
        <w:t>Sở Nông nghiệp và Phát triển nông thôn</w:t>
      </w:r>
    </w:p>
    <w:p>
      <w:r>
        <w:t>Quyết định số 2542/QĐ-UBND ngày 24/11/2023</w:t>
      </w:r>
    </w:p>
    <w:p>
      <w:r>
        <w:t>Chậm nhất ngày 15/01/2025</w:t>
      </w:r>
    </w:p>
    <w:p>
      <w:r>
        <w:t>Chậm nhất quý I/2025</w:t>
      </w:r>
    </w:p>
    <w:p>
      <w:r>
        <w:t>67</w:t>
      </w:r>
    </w:p>
    <w:p>
      <w:r>
        <w:t>1.001664.  000.00.00.H47</w:t>
      </w:r>
    </w:p>
    <w:p>
      <w:r>
        <w:t>Giải ngân khoản vốn hỗ trợ cho doanh nghiệp (cấp tỉnh)</w:t>
      </w:r>
    </w:p>
    <w:p>
      <w:r>
        <w:t>Đầu tư vào nông nghiệp, nông thôn</w:t>
      </w:r>
    </w:p>
    <w:p>
      <w:r>
        <w:t>Kho bạc Nhà nước cấp tỉnh</w:t>
      </w:r>
    </w:p>
    <w:p>
      <w:r>
        <w:t>Quyết định số 2542/QĐ-UBND ngày 24/11/2023</w:t>
      </w:r>
    </w:p>
    <w:p>
      <w:r>
        <w:t>Chậm nhất ngày 15/01/2025</w:t>
      </w:r>
    </w:p>
    <w:p>
      <w:r>
        <w:t>Chậm nhất quý I/2025</w:t>
      </w:r>
    </w:p>
    <w:p>
      <w:r>
        <w:t>Tổng số</w:t>
      </w:r>
    </w:p>
    <w:p>
      <w:r>
        <w:t>67 thủ tục hành chính</w:t>
      </w:r>
    </w:p>
    <w:p>
      <w:r>
        <w:t>2. CẤP XÃ (03/03 THỦ TỤC HÀNH CHÍNH)</w:t>
      </w:r>
    </w:p>
    <w:p>
      <w:r>
        <w:t>STT</w:t>
      </w:r>
    </w:p>
    <w:p>
      <w:r>
        <w:t>Mã số thủ tục hành chính</w:t>
      </w:r>
    </w:p>
    <w:p>
      <w:r>
        <w:t>Tên thủ tục hành chính/Dịch vụ công</w:t>
      </w:r>
    </w:p>
    <w:p>
      <w:r>
        <w:t>Lĩnh vực</w:t>
      </w:r>
    </w:p>
    <w:p>
      <w:r>
        <w:t>Cơ quan thực hiện</w:t>
      </w:r>
    </w:p>
    <w:p>
      <w:r>
        <w:t>Số Quyết định công bố TTHC của tỉnh/Sở</w:t>
      </w:r>
    </w:p>
    <w:p>
      <w:r>
        <w:t>Thời hạn hoàn thành DVC</w:t>
      </w:r>
    </w:p>
    <w:p>
      <w:r>
        <w:t>Thời hạn tích hợp trên Cổng DVC quốc gia</w:t>
      </w:r>
    </w:p>
    <w:p>
      <w:r>
        <w:t>1</w:t>
      </w:r>
    </w:p>
    <w:p>
      <w:r>
        <w:t>2.002226.000.00.00.H47</w:t>
      </w:r>
    </w:p>
    <w:p>
      <w:r>
        <w:t>Thông báo thành lập tổ hợp tác</w:t>
      </w:r>
    </w:p>
    <w:p>
      <w:r>
        <w:t>Lĩnh vực và hoạt động của tổ hợp tác</w:t>
      </w:r>
    </w:p>
    <w:p>
      <w:r>
        <w:t>UBND cấp xã</w:t>
      </w:r>
    </w:p>
    <w:p>
      <w:r>
        <w:t>Quyết định 1923/QĐ-UBND ngày 15/8/2024</w:t>
      </w:r>
    </w:p>
    <w:p>
      <w:r>
        <w:t>Đã triển khai trên Cổng DVC tỉnh; Điều chỉnh mức độ trực tuyến thành một phần</w:t>
      </w:r>
    </w:p>
    <w:p>
      <w:r>
        <w:t>Điều chỉnh mức độ trực tuyến, tích hợp lại trong quý I/2025</w:t>
      </w:r>
    </w:p>
    <w:p>
      <w:r>
        <w:t>2</w:t>
      </w:r>
    </w:p>
    <w:p>
      <w:r>
        <w:t>2.002227.000.00.00.H47</w:t>
      </w:r>
    </w:p>
    <w:p>
      <w:r>
        <w:t>Thông báo thay đổi tổ hợp tác</w:t>
      </w:r>
    </w:p>
    <w:p>
      <w:r>
        <w:t>Lĩnh vực và hoạt động của tổ hợp tác</w:t>
      </w:r>
    </w:p>
    <w:p>
      <w:r>
        <w:t>UBND cấp xã</w:t>
      </w:r>
    </w:p>
    <w:p>
      <w:r>
        <w:t>Quyết định 1923/QĐ-UBND ngày 15/8/2024</w:t>
      </w:r>
    </w:p>
    <w:p>
      <w:r>
        <w:t>Đã triển khai trên Cổng DVC tỉnh; Điều chỉnh mức độ trực tuyến thành một phần</w:t>
      </w:r>
    </w:p>
    <w:p>
      <w:r>
        <w:t>Điều chỉnh mức độ trực tuyến, tích hợp lại trong quý I/2025</w:t>
      </w:r>
    </w:p>
    <w:p>
      <w:r>
        <w:t>3</w:t>
      </w:r>
    </w:p>
    <w:p>
      <w:r>
        <w:t>2.002228.000.00.00.H47</w:t>
      </w:r>
    </w:p>
    <w:p>
      <w:r>
        <w:t>Thông báo chấm dứt hoạt động của tổ hợp tác</w:t>
      </w:r>
    </w:p>
    <w:p>
      <w:r>
        <w:t>Lĩnh vực và hoạt động của tổ hợp tác</w:t>
      </w:r>
    </w:p>
    <w:p>
      <w:r>
        <w:t>UBND cấp xã</w:t>
      </w:r>
    </w:p>
    <w:p>
      <w:r>
        <w:t>Quyết định 1923/QĐ-UBND ngày 15/8/2024</w:t>
      </w:r>
    </w:p>
    <w:p>
      <w:r>
        <w:t>Đã triển khai trên Cổng DVC tỉnh; Điều chỉnh mức độ trực tuyến thành một phần</w:t>
      </w:r>
    </w:p>
    <w:p>
      <w:r>
        <w:t>Điều chỉnh mức độ trực tuyến, tích hợp lại trong quý I/2025</w:t>
      </w:r>
    </w:p>
    <w:p>
      <w:r>
        <w:t>Tổng số</w:t>
      </w:r>
    </w:p>
    <w:p>
      <w:r>
        <w:t>03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