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2024 phê duyệt Danh mục vị trí việc làm và cơ cấu hạng chức danh nghề nghiệp viên chức của các đơn vị sự nghiệp công lập trực thuộc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309/QĐ-UBND</w:t>
      </w:r>
    </w:p>
    <w:p>
      <w:r>
        <w:t>Tuyên Quang, ngày 30 tháng 3 năm 2024</w:t>
      </w:r>
    </w:p>
    <w:p>
      <w:r>
        <w:t>QUYẾT ĐỊNH</w:t>
      </w:r>
    </w:p>
    <w:p>
      <w:r>
        <w:t>PHÊ DUYỆT DANH MỤC VỊ TRÍ VIỆC LÀM VÀ CƠ CẤU HẠNG CHỨC DANH NGHỀ NGHIỆP VIÊN CHỨC CỦA CÁC ĐƠN VỊ SỰ NGHIỆP CÔNG LẬP TRỰC THUỘC SỞ GIÁO DỤC VÀ ĐÀO TẠO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25/11/2020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 Nghị định số 106/2020/NĐ-CP ngày 10/9/2020 của Chính phủ về vị trí việc làm và số lượng người làm việc trong đơn vị sự nghiệp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Căn cứ Quyết định số 247/QĐ-UBND ngày 10/7/2023 của Ủy ban nhân dân tỉnh đổi tên, sắp xếp lại cơ cấu tổ chức của Trung tâm Giáo dục thường xuyên - Hướng nghiệp tỉnh Tuyên Quang trực thuộc Sở Giáo dục và Đào tạo và quy định cơ cấu tổ chức của Sở Giáo dục và Đào tạo tỉnh Tuyên Quang; Căn cứ Quyết định số 721/QĐ-UBND ngày 10/7/2023 của Chủ tịch Ủy ban nhân dân tỉnh Tuyên Quang quy định số lượng cấp phó của phòng chuyên môn, nghiệp vụ và tương đương thuộc Sở; quy định chức năng, nhiệm vụ, quyền hạn và cơ cấu tổ chức của đơn vị sự nghiệp công lập trực thuộc Sở Giáo dục và Đào tạo;</w:t>
      </w:r>
    </w:p>
    <w:p>
      <w:r>
        <w:t>Theo đề nghị của Sở Giáo dục và Đào tạo tại Tờ trình số 25/TTr-SGDĐT ngày 22/02/2024; Sở Nội vụ tại Tờ trình số 107/TTr-SNV ngày 30/3/2024.</w:t>
      </w:r>
    </w:p>
    <w:p>
      <w:r>
        <w:t>QUYẾT ĐỊNH:</w:t>
      </w:r>
    </w:p>
    <w:p>
      <w:r>
        <w:t>Điều 1.    Phê duyệt Danh mục vị trí việc làm và cơ cấu hạng chức danh nghề nghiệp viên chức các đơn vị sự nghiệp công lập trực thuộc Sở Giáo dục và Đào tạo tỉnh Tuyên Quang, cụ thể như sau:</w:t>
      </w:r>
    </w:p>
    <w:p>
      <w:r>
        <w:t>1. Danh mục vị trí việc làm  (chi tiết tại phụ lục kèm theo).</w:t>
      </w:r>
    </w:p>
    <w:p>
      <w:r>
        <w:t>2. Cơ cấu hạng chức danh nghề nghiệp viên chức:</w:t>
      </w:r>
    </w:p>
    <w:p>
      <w:r>
        <w:t>a) Chức danh nghề nghiệp hạng I và tương đương: Tối đa không quá 10%. b) Chức danh nghề nghiệp hạng II và tương đương: Tối đa không quá 50%. c) Chức danh nghề nghiệp hạng III và tương đương trở xuống: Số lượng còn lại.</w:t>
      </w:r>
    </w:p>
    <w:p>
      <w:r>
        <w:t>Điều 2.    Giao trách nhiệm</w:t>
      </w:r>
    </w:p>
    <w:p>
      <w:r>
        <w:t>1. Giám đốc Sở Giáo dục và Đào tạo có trách nhiệm:</w:t>
      </w:r>
    </w:p>
    <w:p>
      <w:r>
        <w:t>a) Phê duyệt số lượng người làm việc tương ứng với từng vị trí việc làm đối từng đơn vị sự nghiệp công lập trực thuộc, trong đó bảo đảm các nội dung:</w:t>
      </w:r>
    </w:p>
    <w:p>
      <w:r>
        <w:t>- Xác định rõ số lượng người làm việc được cấp có thẩm quyền giao không vượt số lượng theo quy định; số lượng người làm việc cần có theo định mức  (đối với các đơn vị tự bảo đảm một phần chi thường xuyên) ; số lượng người làm việc của từng đơn vị không vượt định mức số lượng người làm việc theo quy định.</w:t>
      </w:r>
    </w:p>
    <w:p>
      <w:r>
        <w:t>- Xác định cụ thể số lượng người làm việc phải thực hiện tinh giản theo lộ trình (nếu có); số lượng người làm việc tại các vị trí việc làm bảo đảm cơ cấu tổ chức của đơn vị và số lượng người làm việc tối thiểu/đầu mối; số lượng người làm việc tại các vị trí việc làm chức danh nghề nghiệp chuyên ngành chiếm tỷ lệ tối thiểu 65% tổng số lượng người làm việc của mỗi đơn vị sự nghiệp công lập.</w:t>
      </w:r>
    </w:p>
    <w:p>
      <w:r>
        <w:t>b) Phê duyệt bản mô tả và khung năng lực của từng vị trí việc làm đối với các đơn vị sự nghiệp công lập bảo đảm Bản mô tả và khung năng lực của từng vị trí việc làm được mô tả đúng quy định của Bộ quản lý ngành, lĩnh vực và phù hợp với yêu cầu của từng vị trí việc làm.</w:t>
      </w:r>
    </w:p>
    <w:p>
      <w:r>
        <w:t>c) Phê duyệt cơ cấu hạng chức danh nghề nghiệp viên chức cụ thể tại các đơn vị và đầu mối thuộc đơn vị  (nếu có)  bảo đảm cơ cấu được phê duyệt tại Quyết định này và phù hợp với yêu cầu nhiệm vụ, mức độ phức tạp của từng vị trí việc làm.</w:t>
      </w:r>
    </w:p>
    <w:p>
      <w:r>
        <w:t>2. Giám đốc Sở Nội vụ có trách nhiệm theo dõi, hướng dẫn, đôn đốc, kiểm tra việc thực hiện Quyết định này theo quy định.</w:t>
      </w:r>
    </w:p>
    <w:p>
      <w:r>
        <w:t>Điều 3.    Hiệu lực thi hành</w:t>
      </w:r>
    </w:p>
    <w:p>
      <w:r>
        <w:t>1. Quyết định này có hiệu lực thi hành kể từ ngày ký.</w:t>
      </w:r>
    </w:p>
    <w:p>
      <w:r>
        <w:t>2. Bãi bỏ các nội dung quy định về vị trí việc làm trong các đơn vị sự nghiệp công lập trực thuộc Sở Giáo dục và Đào tạo và Phụ lục 05, Phụ lục 06, Phụ lục 07 tại Quyết định số 687/QĐ-UBND ngày 10/7/2019 của Chủ tịch Ủy ban nhân dân tỉnh về phê duyệt Danh mục vị trí việc làm, hạng chức danh nghề nghiệp tối thiểu trong các cơ sở giáo dục mầm non, giáo dục phổ thông công lập trực thuộc Sở Giáo dục và Đào tạo, Ủy ban nhân dân huyện, thành phố.</w:t>
      </w:r>
    </w:p>
    <w:p>
      <w:r>
        <w:t>3. Chánh Văn phòng Ủy ban ban nhân dân tỉnh, Giám đốc: Sở Giáo dục và Đào tạo,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w:t>
      </w:r>
    </w:p>
    <w:p>
      <w:r>
        <w:t>- Lưu: VT, NC (Thg).</w:t>
      </w:r>
    </w:p>
    <w:p>
      <w:r>
        <w:t>CHỦ TỊCH</w:t>
      </w:r>
    </w:p>
    <w:p>
      <w:r>
        <w:t>Nguyễn Văn Sơn</w:t>
      </w:r>
    </w:p>
    <w:p>
      <w:r>
        <w:t>PHỤ LỤC SỐ 01</w:t>
      </w:r>
    </w:p>
    <w:p>
      <w:r>
        <w:t>DANH MỤC VỊ TRÍ VIỆC LÀM CỦA TRƯỜNG TRUNG HỌC PHỔ THÔNG (BAO GỒM TRƯỜNG THPT, TRƯỜNG PHỔ THÔNG DÂN TỘC NỘI TRÚ THPT VÀ TRƯỜNG THPT CHUYÊN)</w:t>
      </w:r>
    </w:p>
    <w:p>
      <w:r>
        <w:t>(Kèm theo Quyết định số 309/QĐ-UBND ngày 30/3/2024 của Chủ tịch Ủy ban nhân dân tỉnh Tuyên Quang)</w:t>
      </w:r>
    </w:p>
    <w:p>
      <w:r>
        <w:t>1. Tổng số vị trí việc làm (viết tắt là VTVL): 21 vị trí, trong đó:</w:t>
      </w:r>
    </w:p>
    <w:p>
      <w:r>
        <w:t>- Nhóm VTVL lãnh đạo, quản lý: 02 vị trí  (từ mã TTPT-LĐ.01.01 đến mã THPT- LĐ.02.02).</w:t>
      </w:r>
    </w:p>
    <w:p>
      <w:r>
        <w:t>- Nhóm VTVL chức danh nghề nghiệp chuyên ngành: 07 vị trí  (từ mã THPT- CN.01.03 đến mã THPT-CN.07.09).</w:t>
      </w:r>
    </w:p>
    <w:p>
      <w:r>
        <w:t>- Nhóm VTVL chức danh nghề nghiệp chuyên môn dùng chung: 09 vị trí  (từ mã THPT-CM.01.10 đến mã THPT-CM.09.18).</w:t>
      </w:r>
    </w:p>
    <w:p>
      <w:r>
        <w:t>- Nhóm VTVL hỗ trợ phục vụ: 03 vị trí  (từ mã THPT-PV.01.19 đến mã THPT- PV.03.21).</w:t>
      </w:r>
    </w:p>
    <w:p>
      <w:r>
        <w:t>2. Sắp xếp theo thứ tự như sau:</w:t>
      </w:r>
    </w:p>
    <w:p>
      <w:r>
        <w:t>STT</w:t>
      </w:r>
    </w:p>
    <w:p>
      <w:r>
        <w:t>Tên vị trí việc làm</w:t>
      </w:r>
    </w:p>
    <w:p>
      <w:r>
        <w:t>Mã vị trí việc làm</w:t>
      </w:r>
    </w:p>
    <w:p>
      <w:r>
        <w:t>I</w:t>
      </w:r>
    </w:p>
    <w:p>
      <w:r>
        <w:t>Vị trí việc làm lãnh đạo, quản lý</w:t>
      </w:r>
    </w:p>
    <w:p>
      <w:r>
        <w:t>1</w:t>
      </w:r>
    </w:p>
    <w:p>
      <w:r>
        <w:t>Hiệu trưởng</w:t>
      </w:r>
    </w:p>
    <w:p>
      <w:r>
        <w:t>THPT-LĐ.01.01</w:t>
      </w:r>
    </w:p>
    <w:p>
      <w:r>
        <w:t>2</w:t>
      </w:r>
    </w:p>
    <w:p>
      <w:r>
        <w:t>Phó Hiệu trưởng</w:t>
      </w:r>
    </w:p>
    <w:p>
      <w:r>
        <w:t>THPT-LĐ.02.02</w:t>
      </w:r>
    </w:p>
    <w:p>
      <w:r>
        <w:t>II</w:t>
      </w:r>
    </w:p>
    <w:p>
      <w:r>
        <w:t>Vị trí việc làm chức danh nghề nghiệp chuyên ngành</w:t>
      </w:r>
    </w:p>
    <w:p>
      <w:r>
        <w:t>1</w:t>
      </w:r>
    </w:p>
    <w:p>
      <w:r>
        <w:t>Giáo viên trung học phổ thông hạng I</w:t>
      </w:r>
    </w:p>
    <w:p>
      <w:r>
        <w:t>THPT-CN.01.03</w:t>
      </w:r>
    </w:p>
    <w:p>
      <w:r>
        <w:t>2</w:t>
      </w:r>
    </w:p>
    <w:p>
      <w:r>
        <w:t>Giáo viên trung học phổ thông hạng II</w:t>
      </w:r>
    </w:p>
    <w:p>
      <w:r>
        <w:t>THPT-CN.02.04</w:t>
      </w:r>
    </w:p>
    <w:p>
      <w:r>
        <w:t>3</w:t>
      </w:r>
    </w:p>
    <w:p>
      <w:r>
        <w:t>Giáo viên trung học phổ thông hạng III</w:t>
      </w:r>
    </w:p>
    <w:p>
      <w:r>
        <w:t>THPT-CN.03.05</w:t>
      </w:r>
    </w:p>
    <w:p>
      <w:r>
        <w:t>4</w:t>
      </w:r>
    </w:p>
    <w:p>
      <w:r>
        <w:t>Thiết bị, thí nghiệm</w:t>
      </w:r>
    </w:p>
    <w:p>
      <w:r>
        <w:t>THPT-CN.04.06</w:t>
      </w:r>
    </w:p>
    <w:p>
      <w:r>
        <w:t>5</w:t>
      </w:r>
    </w:p>
    <w:p>
      <w:r>
        <w:t>Giáo vụ</w:t>
      </w:r>
    </w:p>
    <w:p>
      <w:r>
        <w:t>THPT-CN.05.07</w:t>
      </w:r>
    </w:p>
    <w:p>
      <w:r>
        <w:t>6</w:t>
      </w:r>
    </w:p>
    <w:p>
      <w:r>
        <w:t>Tư vấn học sinh</w:t>
      </w:r>
    </w:p>
    <w:p>
      <w:r>
        <w:t>THPT-CN.06.08</w:t>
      </w:r>
    </w:p>
    <w:p>
      <w:r>
        <w:t>7</w:t>
      </w:r>
    </w:p>
    <w:p>
      <w:r>
        <w:t>Hỗ trợ giáo dục người khuyết tật</w:t>
      </w:r>
    </w:p>
    <w:p>
      <w:r>
        <w:t>THPT-CN.07.09</w:t>
      </w:r>
    </w:p>
    <w:p>
      <w:r>
        <w:t>III</w:t>
      </w:r>
    </w:p>
    <w:p>
      <w:r>
        <w:t>Vị trí việc làm chức dang nghề nghiệp chuyên   môn dùng chung</w:t>
      </w:r>
    </w:p>
    <w:p>
      <w:r>
        <w:t>1</w:t>
      </w:r>
    </w:p>
    <w:p>
      <w:r>
        <w:t>Thư viện viên hạng III</w:t>
      </w:r>
    </w:p>
    <w:p>
      <w:r>
        <w:t>THPT-CM.01.10</w:t>
      </w:r>
    </w:p>
    <w:p>
      <w:r>
        <w:t>2</w:t>
      </w:r>
    </w:p>
    <w:p>
      <w:r>
        <w:t>Thư viện viên hạng IV</w:t>
      </w:r>
    </w:p>
    <w:p>
      <w:r>
        <w:t>THPT-CM.02.11</w:t>
      </w:r>
    </w:p>
    <w:p>
      <w:r>
        <w:t>3</w:t>
      </w:r>
    </w:p>
    <w:p>
      <w:r>
        <w:t>Chuyên viên về quản trị công sở</w:t>
      </w:r>
    </w:p>
    <w:p>
      <w:r>
        <w:t>THPT-CM.03.12</w:t>
      </w:r>
    </w:p>
    <w:p>
      <w:r>
        <w:t>4</w:t>
      </w:r>
    </w:p>
    <w:p>
      <w:r>
        <w:t>Kế toán trưởng (hoặc phụ trách kế toán)</w:t>
      </w:r>
    </w:p>
    <w:p>
      <w:r>
        <w:t>THPT-CM.04.13</w:t>
      </w:r>
    </w:p>
    <w:p>
      <w:r>
        <w:t>5</w:t>
      </w:r>
    </w:p>
    <w:p>
      <w:r>
        <w:t>Kế toán viên</w:t>
      </w:r>
    </w:p>
    <w:p>
      <w:r>
        <w:t>THPT-CM.05.14</w:t>
      </w:r>
    </w:p>
    <w:p>
      <w:r>
        <w:t>6</w:t>
      </w:r>
    </w:p>
    <w:p>
      <w:r>
        <w:t>Kế toán viên trung cấp</w:t>
      </w:r>
    </w:p>
    <w:p>
      <w:r>
        <w:t>THPT-CM.06.15</w:t>
      </w:r>
    </w:p>
    <w:p>
      <w:r>
        <w:t>7</w:t>
      </w:r>
    </w:p>
    <w:p>
      <w:r>
        <w:t>Cán sự thủ quỹ</w:t>
      </w:r>
    </w:p>
    <w:p>
      <w:r>
        <w:t>THPT-CM.07.16</w:t>
      </w:r>
    </w:p>
    <w:p>
      <w:r>
        <w:t>8</w:t>
      </w:r>
    </w:p>
    <w:p>
      <w:r>
        <w:t>Văn thư viên trung cấp</w:t>
      </w:r>
    </w:p>
    <w:p>
      <w:r>
        <w:t>THPT-CM.08.17</w:t>
      </w:r>
    </w:p>
    <w:p>
      <w:r>
        <w:t>9</w:t>
      </w:r>
    </w:p>
    <w:p>
      <w:r>
        <w:t>Y tế học đường</w:t>
      </w:r>
    </w:p>
    <w:p>
      <w:r>
        <w:t>THPT-CM.09.18</w:t>
      </w:r>
    </w:p>
    <w:p>
      <w:r>
        <w:t>IV</w:t>
      </w:r>
    </w:p>
    <w:p>
      <w:r>
        <w:t>Vị trí việc làm hỗ trợ, phục vụ</w:t>
      </w:r>
    </w:p>
    <w:p>
      <w:r>
        <w:t>1</w:t>
      </w:r>
    </w:p>
    <w:p>
      <w:r>
        <w:t>Nhân viên Phục vụ</w:t>
      </w:r>
    </w:p>
    <w:p>
      <w:r>
        <w:t>THPT-PV.01.19</w:t>
      </w:r>
    </w:p>
    <w:p>
      <w:r>
        <w:t>2</w:t>
      </w:r>
    </w:p>
    <w:p>
      <w:r>
        <w:t>Nhân viên Bảo vệ</w:t>
      </w:r>
    </w:p>
    <w:p>
      <w:r>
        <w:t>THPT-PV.02.20</w:t>
      </w:r>
    </w:p>
    <w:p>
      <w:r>
        <w:t>3</w:t>
      </w:r>
    </w:p>
    <w:p>
      <w:r>
        <w:t>Nhân viên nấu ăn</w:t>
      </w:r>
    </w:p>
    <w:p>
      <w:r>
        <w:t>THPT-PV.03.21</w:t>
      </w:r>
    </w:p>
    <w:p>
      <w:r>
        <w:t>PHỤ LỤC SỐ 02</w:t>
      </w:r>
    </w:p>
    <w:p>
      <w:r>
        <w:t>DANH MỤC VỊ TRÍ VIỆC LÀM CỦA TRƯỜNG LIÊN CẤP TRUNG HỌC CƠ SỞ - TRUNG HỌC PHỔ THÔNG</w:t>
      </w:r>
    </w:p>
    <w:p>
      <w:r>
        <w:t>((Kèm theo Quyết định số 309/QĐ-UBND ngày 30/3/2024 của Chủ tịch Ủy ban nhân dân tỉnh Tuyên Quang)</w:t>
      </w:r>
    </w:p>
    <w:p>
      <w:r>
        <w:t>1. Tổng số vị trí việc làm (viết tắt là VTVL): 24 vị trí, trong đó:</w:t>
      </w:r>
    </w:p>
    <w:p>
      <w:r>
        <w:t>- Nhóm VTVL lãnh đạo, quản lý: 02 vị trí  (từ mã LCTHPT-LĐ.01.01 đến mã LCTHPT-LĐ.02.02).</w:t>
      </w:r>
    </w:p>
    <w:p>
      <w:r>
        <w:t>- Nhóm VTVL chức danh nghề nghiệp chuyên ngành: 10 vị trí  (từ mã LCTHPT- CN.01.03 đến mã LCTHPT-CN.10.12).</w:t>
      </w:r>
    </w:p>
    <w:p>
      <w:r>
        <w:t>- Nhóm VTVL chức danh nghề nghiệp chuyên môn dùng chung: 09 vị trí  (từ mã LCTHPT-CM.01.13 đến mã LCTHPT-CM.09.21).</w:t>
      </w:r>
    </w:p>
    <w:p>
      <w:r>
        <w:t>- Nhóm VTVL hỗ trợ phục vụ: 03 vị trí  (từ mã LCTHPT-PV.01.22 đến mã LCTHPT- PV.03.24).</w:t>
      </w:r>
    </w:p>
    <w:p>
      <w:r>
        <w:t>2. Sắp xếp theo thứ tự như sau:</w:t>
      </w:r>
    </w:p>
    <w:p>
      <w:r>
        <w:t>STT</w:t>
      </w:r>
    </w:p>
    <w:p>
      <w:r>
        <w:t>Tên vị trí việc làm</w:t>
      </w:r>
    </w:p>
    <w:p>
      <w:r>
        <w:t>Mã vị trí việc làm</w:t>
      </w:r>
    </w:p>
    <w:p>
      <w:r>
        <w:t>I</w:t>
      </w:r>
    </w:p>
    <w:p>
      <w:r>
        <w:t>Vị trí việc làm lãnh đạo, quản lý</w:t>
      </w:r>
    </w:p>
    <w:p>
      <w:r>
        <w:t>1</w:t>
      </w:r>
    </w:p>
    <w:p>
      <w:r>
        <w:t>Hiệu trưởng</w:t>
      </w:r>
    </w:p>
    <w:p>
      <w:r>
        <w:t>LCTHPT-LĐ.01.01</w:t>
      </w:r>
    </w:p>
    <w:p>
      <w:r>
        <w:t>2</w:t>
      </w:r>
    </w:p>
    <w:p>
      <w:r>
        <w:t>Phó Hiệu trưởng</w:t>
      </w:r>
    </w:p>
    <w:p>
      <w:r>
        <w:t>LCTHPT-LĐ.02.02</w:t>
      </w:r>
    </w:p>
    <w:p>
      <w:r>
        <w:t>II</w:t>
      </w:r>
    </w:p>
    <w:p>
      <w:r>
        <w:t>Vị trí việc làm chức danh nghề nghiệp chuyên ngành</w:t>
      </w:r>
    </w:p>
    <w:p>
      <w:r>
        <w:t>1</w:t>
      </w:r>
    </w:p>
    <w:p>
      <w:r>
        <w:t>Giáo viên trung học cơ sở hạng I</w:t>
      </w:r>
    </w:p>
    <w:p>
      <w:r>
        <w:t>LCTHPT-CN.01.03</w:t>
      </w:r>
    </w:p>
    <w:p>
      <w:r>
        <w:t>2</w:t>
      </w:r>
    </w:p>
    <w:p>
      <w:r>
        <w:t>Giáo viên trung học cơ sở hạng II</w:t>
      </w:r>
    </w:p>
    <w:p>
      <w:r>
        <w:t>LCTHPT-CN.02.04</w:t>
      </w:r>
    </w:p>
    <w:p>
      <w:r>
        <w:t>3</w:t>
      </w:r>
    </w:p>
    <w:p>
      <w:r>
        <w:t>Giáo viên trung học cơ sở hạng III</w:t>
      </w:r>
    </w:p>
    <w:p>
      <w:r>
        <w:t>LCTHPT-CN.03.05</w:t>
      </w:r>
    </w:p>
    <w:p>
      <w:r>
        <w:t>4</w:t>
      </w:r>
    </w:p>
    <w:p>
      <w:r>
        <w:t>Giáo viên trung học phổ thông hạng I</w:t>
      </w:r>
    </w:p>
    <w:p>
      <w:r>
        <w:t>LCTHPT-CN.04.06</w:t>
      </w:r>
    </w:p>
    <w:p>
      <w:r>
        <w:t>5</w:t>
      </w:r>
    </w:p>
    <w:p>
      <w:r>
        <w:t>Giáo viên trung học phổ thông hạng II</w:t>
      </w:r>
    </w:p>
    <w:p>
      <w:r>
        <w:t>LCTHPT-CN.05.07</w:t>
      </w:r>
    </w:p>
    <w:p>
      <w:r>
        <w:t>6</w:t>
      </w:r>
    </w:p>
    <w:p>
      <w:r>
        <w:t>Giáo viên trung học phổ thông hạng III</w:t>
      </w:r>
    </w:p>
    <w:p>
      <w:r>
        <w:t>LCTHPT-CN.06.08</w:t>
      </w:r>
    </w:p>
    <w:p>
      <w:r>
        <w:t>7</w:t>
      </w:r>
    </w:p>
    <w:p>
      <w:r>
        <w:t>Thiết bị, thí nghiệm</w:t>
      </w:r>
    </w:p>
    <w:p>
      <w:r>
        <w:t>LCTHPT-CN.07.09</w:t>
      </w:r>
    </w:p>
    <w:p>
      <w:r>
        <w:t>8</w:t>
      </w:r>
    </w:p>
    <w:p>
      <w:r>
        <w:t>Giáo vụ</w:t>
      </w:r>
    </w:p>
    <w:p>
      <w:r>
        <w:t>LCTHPT-CN.08.10</w:t>
      </w:r>
    </w:p>
    <w:p>
      <w:r>
        <w:t>9</w:t>
      </w:r>
    </w:p>
    <w:p>
      <w:r>
        <w:t>Tư vấn học sinh</w:t>
      </w:r>
    </w:p>
    <w:p>
      <w:r>
        <w:t>LCTHPT-CN.09.11</w:t>
      </w:r>
    </w:p>
    <w:p>
      <w:r>
        <w:t>10</w:t>
      </w:r>
    </w:p>
    <w:p>
      <w:r>
        <w:t>Hỗ trợ giáo dục người khuyết tật</w:t>
      </w:r>
    </w:p>
    <w:p>
      <w:r>
        <w:t>LCTHPT-CN.10.12</w:t>
      </w:r>
    </w:p>
    <w:p>
      <w:r>
        <w:t>III</w:t>
      </w:r>
    </w:p>
    <w:p>
      <w:r>
        <w:t>Vị trí việc làm chức dang nghề nghiệp chuyên môn   dùng chung</w:t>
      </w:r>
    </w:p>
    <w:p>
      <w:r>
        <w:t>1</w:t>
      </w:r>
    </w:p>
    <w:p>
      <w:r>
        <w:t>Thư viện viên hạng III</w:t>
      </w:r>
    </w:p>
    <w:p>
      <w:r>
        <w:t>LCTHPT-CM.01.13</w:t>
      </w:r>
    </w:p>
    <w:p>
      <w:r>
        <w:t>2</w:t>
      </w:r>
    </w:p>
    <w:p>
      <w:r>
        <w:t>Thư viện viên hạng IV</w:t>
      </w:r>
    </w:p>
    <w:p>
      <w:r>
        <w:t>LCTHPT-CM.02.14</w:t>
      </w:r>
    </w:p>
    <w:p>
      <w:r>
        <w:t>3</w:t>
      </w:r>
    </w:p>
    <w:p>
      <w:r>
        <w:t>Chuyên viên về quản trị công sở</w:t>
      </w:r>
    </w:p>
    <w:p>
      <w:r>
        <w:t>LCTHPT-CM.03.15</w:t>
      </w:r>
    </w:p>
    <w:p>
      <w:r>
        <w:t>4</w:t>
      </w:r>
    </w:p>
    <w:p>
      <w:r>
        <w:t>Kế toán trưởng (hoặc phụ trách kế toán)</w:t>
      </w:r>
    </w:p>
    <w:p>
      <w:r>
        <w:t>LCTHPT-CM.04.16</w:t>
      </w:r>
    </w:p>
    <w:p>
      <w:r>
        <w:t>5</w:t>
      </w:r>
    </w:p>
    <w:p>
      <w:r>
        <w:t>Kế toán viên</w:t>
      </w:r>
    </w:p>
    <w:p>
      <w:r>
        <w:t>LCTHPT-CM.05.17</w:t>
      </w:r>
    </w:p>
    <w:p>
      <w:r>
        <w:t>6</w:t>
      </w:r>
    </w:p>
    <w:p>
      <w:r>
        <w:t>Kế toán viên trung cấp</w:t>
      </w:r>
    </w:p>
    <w:p>
      <w:r>
        <w:t>LCTHPT-CM.06.18</w:t>
      </w:r>
    </w:p>
    <w:p>
      <w:r>
        <w:t>7</w:t>
      </w:r>
    </w:p>
    <w:p>
      <w:r>
        <w:t>Cán sự thủ quỹ</w:t>
      </w:r>
    </w:p>
    <w:p>
      <w:r>
        <w:t>LCTHPT-CM.07.19</w:t>
      </w:r>
    </w:p>
    <w:p>
      <w:r>
        <w:t>8</w:t>
      </w:r>
    </w:p>
    <w:p>
      <w:r>
        <w:t>Văn thư viên trung cấp</w:t>
      </w:r>
    </w:p>
    <w:p>
      <w:r>
        <w:t>LCTHPT-CM.08.20</w:t>
      </w:r>
    </w:p>
    <w:p>
      <w:r>
        <w:t>9</w:t>
      </w:r>
    </w:p>
    <w:p>
      <w:r>
        <w:t>Y tế học đường</w:t>
      </w:r>
    </w:p>
    <w:p>
      <w:r>
        <w:t>LCTHPT-CM.09.21</w:t>
      </w:r>
    </w:p>
    <w:p>
      <w:r>
        <w:t>IV</w:t>
      </w:r>
    </w:p>
    <w:p>
      <w:r>
        <w:t>Vị trí việc làm hỗ trợ, phục vụ</w:t>
      </w:r>
    </w:p>
    <w:p>
      <w:r>
        <w:t>1</w:t>
      </w:r>
    </w:p>
    <w:p>
      <w:r>
        <w:t>Nhân viên Phục vụ</w:t>
      </w:r>
    </w:p>
    <w:p>
      <w:r>
        <w:t>LCTHPT-PV.01.22</w:t>
      </w:r>
    </w:p>
    <w:p>
      <w:r>
        <w:t>2</w:t>
      </w:r>
    </w:p>
    <w:p>
      <w:r>
        <w:t>Nhân viên Bảo vệ</w:t>
      </w:r>
    </w:p>
    <w:p>
      <w:r>
        <w:t>LCTHPT-PV.02.23</w:t>
      </w:r>
    </w:p>
    <w:p>
      <w:r>
        <w:t>3</w:t>
      </w:r>
    </w:p>
    <w:p>
      <w:r>
        <w:t>Nhân viên nấu ăn</w:t>
      </w:r>
    </w:p>
    <w:p>
      <w:r>
        <w:t>LCTHPT-PV.03.24</w:t>
      </w:r>
    </w:p>
    <w:p>
      <w:r>
        <w:t>PHỤ LỤC SỐ 03</w:t>
      </w:r>
    </w:p>
    <w:p>
      <w:r>
        <w:t>DANH MỤC VỊ TRÍ VIỆC LÀM CỦA TRUNG TÂM GIÁO DỤC THƯỜNG XUYÊN</w:t>
      </w:r>
    </w:p>
    <w:p>
      <w:r>
        <w:t>(Kèm theo Quyết định số 309/QĐ-UBND ngày 30/3/2024 của Chủ tịch Ủy ban nhân dân tỉnh Tuyên Quang)</w:t>
      </w:r>
    </w:p>
    <w:p>
      <w:r>
        <w:t>1. Tổng số vị trí việc làm (viết tắt là VTVL): 23 vị trí, trong đó:</w:t>
      </w:r>
    </w:p>
    <w:p>
      <w:r>
        <w:t>- Nhóm VTVL lãnh đạo, quản lý: 04 vị trí  (từ mã TTGDTX-LĐ.01.01 đến mã TTGDTX -LĐ.04.04).</w:t>
      </w:r>
    </w:p>
    <w:p>
      <w:r>
        <w:t>- Nhóm VTVL chức danh nghề nghiệp chuyên ngành: 07 vị trí  (từ mã TTGDTX - CN.01.05 đến mã TTGDTX -CN.07.11).</w:t>
      </w:r>
    </w:p>
    <w:p>
      <w:r>
        <w:t>- Nhóm VTVL chức danh nghề nghiệp chuyên môn dùng chung: 09 vị trí  (từ mã TTGDTX -CM.01.12 đến mã TTGDTX -CM.09.20).</w:t>
      </w:r>
    </w:p>
    <w:p>
      <w:r>
        <w:t>- Nhóm VTVL hỗ trợ phục vụ: 03 vị trí  (từ mã TTGDTX -PV.01.21 đến mã TTGDTX -PV.03.23).</w:t>
      </w:r>
    </w:p>
    <w:p>
      <w:r>
        <w:t>2. Sắp xếp theo thứ tự như sau:</w:t>
      </w:r>
    </w:p>
    <w:p>
      <w:r>
        <w:t>STT</w:t>
      </w:r>
    </w:p>
    <w:p>
      <w:r>
        <w:t>Tên vị trí việc làm</w:t>
      </w:r>
    </w:p>
    <w:p>
      <w:r>
        <w:t>Mã vị trí việc làm</w:t>
      </w:r>
    </w:p>
    <w:p>
      <w:r>
        <w:t>I</w:t>
      </w:r>
    </w:p>
    <w:p>
      <w:r>
        <w:t>Vị trí việc làm lãnh đạo, quản lý</w:t>
      </w:r>
    </w:p>
    <w:p>
      <w:r>
        <w:t>1</w:t>
      </w:r>
    </w:p>
    <w:p>
      <w:r>
        <w:t>Giám đốc</w:t>
      </w:r>
    </w:p>
    <w:p>
      <w:r>
        <w:t>TTGDTX-LĐ.01.01</w:t>
      </w:r>
    </w:p>
    <w:p>
      <w:r>
        <w:t>2</w:t>
      </w:r>
    </w:p>
    <w:p>
      <w:r>
        <w:t>Phó Giám đốc</w:t>
      </w:r>
    </w:p>
    <w:p>
      <w:r>
        <w:t>TTGDTX-LĐ.02.02</w:t>
      </w:r>
    </w:p>
    <w:p>
      <w:r>
        <w:t>3</w:t>
      </w:r>
    </w:p>
    <w:p>
      <w:r>
        <w:t>Trưởng phòng</w:t>
      </w:r>
    </w:p>
    <w:p>
      <w:r>
        <w:t>TTGDTX-LĐ.03.03</w:t>
      </w:r>
    </w:p>
    <w:p>
      <w:r>
        <w:t>4</w:t>
      </w:r>
    </w:p>
    <w:p>
      <w:r>
        <w:t>Phó Trưởng phòng</w:t>
      </w:r>
    </w:p>
    <w:p>
      <w:r>
        <w:t>TTGDTX-LĐ.04.04</w:t>
      </w:r>
    </w:p>
    <w:p>
      <w:r>
        <w:t>II</w:t>
      </w:r>
    </w:p>
    <w:p>
      <w:r>
        <w:t>Vị trí việc làm chức danh nghề nghiệp chuyên ngành</w:t>
      </w:r>
    </w:p>
    <w:p>
      <w:r>
        <w:t>1</w:t>
      </w:r>
    </w:p>
    <w:p>
      <w:r>
        <w:t>Giáo viên trung học phổ thông hạng I</w:t>
      </w:r>
    </w:p>
    <w:p>
      <w:r>
        <w:t>TTGDTX-LĐ.01.05</w:t>
      </w:r>
    </w:p>
    <w:p>
      <w:r>
        <w:t>2</w:t>
      </w:r>
    </w:p>
    <w:p>
      <w:r>
        <w:t>Giáo viên trung học phổ thông hạng II</w:t>
      </w:r>
    </w:p>
    <w:p>
      <w:r>
        <w:t>TTGDTX-LĐ.02.06</w:t>
      </w:r>
    </w:p>
    <w:p>
      <w:r>
        <w:t>3</w:t>
      </w:r>
    </w:p>
    <w:p>
      <w:r>
        <w:t>Giáo viên trung học phổ thông hạng III</w:t>
      </w:r>
    </w:p>
    <w:p>
      <w:r>
        <w:t>TTGDTX-LĐ.03.07</w:t>
      </w:r>
    </w:p>
    <w:p>
      <w:r>
        <w:t>4</w:t>
      </w:r>
    </w:p>
    <w:p>
      <w:r>
        <w:t>Thiết bị, thí nghiệm</w:t>
      </w:r>
    </w:p>
    <w:p>
      <w:r>
        <w:t>TTGDTX-LĐ.04.08</w:t>
      </w:r>
    </w:p>
    <w:p>
      <w:r>
        <w:t>5</w:t>
      </w:r>
    </w:p>
    <w:p>
      <w:r>
        <w:t>Giáo vụ</w:t>
      </w:r>
    </w:p>
    <w:p>
      <w:r>
        <w:t>TTGDTX-LĐ.05.09</w:t>
      </w:r>
    </w:p>
    <w:p>
      <w:r>
        <w:t>6</w:t>
      </w:r>
    </w:p>
    <w:p>
      <w:r>
        <w:t>Tư vấn học sinh</w:t>
      </w:r>
    </w:p>
    <w:p>
      <w:r>
        <w:t>TTGDTX-LĐ.06.10</w:t>
      </w:r>
    </w:p>
    <w:p>
      <w:r>
        <w:t>7</w:t>
      </w:r>
    </w:p>
    <w:p>
      <w:r>
        <w:t>Hỗ trợ giáo dục người khuyết tật</w:t>
      </w:r>
    </w:p>
    <w:p>
      <w:r>
        <w:t>TTGDTX-LĐ.07.11</w:t>
      </w:r>
    </w:p>
    <w:p>
      <w:r>
        <w:t>III</w:t>
      </w:r>
    </w:p>
    <w:p>
      <w:r>
        <w:t>Vị trí việc làm chức dang nghề nghiệp   chuyên môn dùng chung</w:t>
      </w:r>
    </w:p>
    <w:p>
      <w:r>
        <w:t>1</w:t>
      </w:r>
    </w:p>
    <w:p>
      <w:r>
        <w:t>Thư viện viên hạng III</w:t>
      </w:r>
    </w:p>
    <w:p>
      <w:r>
        <w:t>TTGDTX-CM.01.12</w:t>
      </w:r>
    </w:p>
    <w:p>
      <w:r>
        <w:t>2</w:t>
      </w:r>
    </w:p>
    <w:p>
      <w:r>
        <w:t>Thư viện viên hạng IV</w:t>
      </w:r>
    </w:p>
    <w:p>
      <w:r>
        <w:t>TTGDTX-CM.02.13</w:t>
      </w:r>
    </w:p>
    <w:p>
      <w:r>
        <w:t>3</w:t>
      </w:r>
    </w:p>
    <w:p>
      <w:r>
        <w:t>Chuyên viên về quản trị công sở</w:t>
      </w:r>
    </w:p>
    <w:p>
      <w:r>
        <w:t>TTGDTX-CM.03.14</w:t>
      </w:r>
    </w:p>
    <w:p>
      <w:r>
        <w:t>4</w:t>
      </w:r>
    </w:p>
    <w:p>
      <w:r>
        <w:t>Kế toán trưởng (hoặc phụ trách kế toán)</w:t>
      </w:r>
    </w:p>
    <w:p>
      <w:r>
        <w:t>TTGDTX-CM.04.15</w:t>
      </w:r>
    </w:p>
    <w:p>
      <w:r>
        <w:t>5</w:t>
      </w:r>
    </w:p>
    <w:p>
      <w:r>
        <w:t>Kế toán viên</w:t>
      </w:r>
    </w:p>
    <w:p>
      <w:r>
        <w:t>TTGDTX-CM.05.16</w:t>
      </w:r>
    </w:p>
    <w:p>
      <w:r>
        <w:t>6</w:t>
      </w:r>
    </w:p>
    <w:p>
      <w:r>
        <w:t>Kế toán viên trung cấp</w:t>
      </w:r>
    </w:p>
    <w:p>
      <w:r>
        <w:t>TTGDTX-CM.06.17</w:t>
      </w:r>
    </w:p>
    <w:p>
      <w:r>
        <w:t>7</w:t>
      </w:r>
    </w:p>
    <w:p>
      <w:r>
        <w:t>Cán sự thủ quỹ</w:t>
      </w:r>
    </w:p>
    <w:p>
      <w:r>
        <w:t>TTGDTX-CM.07.18</w:t>
      </w:r>
    </w:p>
    <w:p>
      <w:r>
        <w:t>8</w:t>
      </w:r>
    </w:p>
    <w:p>
      <w:r>
        <w:t>Văn thư viên trung cấp</w:t>
      </w:r>
    </w:p>
    <w:p>
      <w:r>
        <w:t>TTGDTX-CM.08.19</w:t>
      </w:r>
    </w:p>
    <w:p>
      <w:r>
        <w:t>9</w:t>
      </w:r>
    </w:p>
    <w:p>
      <w:r>
        <w:t>Y tế học đường</w:t>
      </w:r>
    </w:p>
    <w:p>
      <w:r>
        <w:t>TTGDTX-CM.09.20</w:t>
      </w:r>
    </w:p>
    <w:p>
      <w:r>
        <w:t>IV</w:t>
      </w:r>
    </w:p>
    <w:p>
      <w:r>
        <w:t>Vị trí việc làm hỗ trợ, phục vụ</w:t>
      </w:r>
    </w:p>
    <w:p>
      <w:r>
        <w:t>1</w:t>
      </w:r>
    </w:p>
    <w:p>
      <w:r>
        <w:t>Nhân viên Phục vụ</w:t>
      </w:r>
    </w:p>
    <w:p>
      <w:r>
        <w:t>TTGDTX-PV.01.21</w:t>
      </w:r>
    </w:p>
    <w:p>
      <w:r>
        <w:t>2</w:t>
      </w:r>
    </w:p>
    <w:p>
      <w:r>
        <w:t>Nhân viên Bảo vệ</w:t>
      </w:r>
    </w:p>
    <w:p>
      <w:r>
        <w:t>TTGDTX-PV.02.22</w:t>
      </w:r>
    </w:p>
    <w:p>
      <w:r>
        <w:t>3</w:t>
      </w:r>
    </w:p>
    <w:p>
      <w:r>
        <w:t>Nhân viên nấu ăn</w:t>
      </w:r>
    </w:p>
    <w:p>
      <w:r>
        <w:t>TTGDTX-PV.03.23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