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3088/QĐ-UBND năm 2023 bãi bỏ văn bản phòng, chống dịch COVID-19 do Ủy ban nhân dân tỉnh và Ban chỉ đạo phòng, chống dịch COVID-19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3088/QĐ-UBND</w:t>
      </w:r>
    </w:p>
    <w:p>
      <w:r>
        <w:t>Lào Cai, ngày 05 tháng 12 năm 2023</w:t>
      </w:r>
    </w:p>
    <w:p>
      <w:r>
        <w:t>QUYẾT ĐỊNH</w:t>
      </w:r>
    </w:p>
    <w:p>
      <w:r>
        <w:t>BÃI BỎ MỘT SỐ VĂN BẢN PHÒNG, CHỐNG DỊCH COVID-19 DO ỦY BAN NHÂN DÂN TỈNH VÀ BAN CHỈ ĐẠO PHÒNG, CHỐNG DỊCH COVID-19 TỈNH BAN HÀNH</w:t>
      </w:r>
    </w:p>
    <w:p>
      <w:r>
        <w:t>CHỦ TỊCH UỶ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bệnh truyền nhiễm ngày 21/11/2007;</w:t>
      </w:r>
    </w:p>
    <w:p>
      <w:r>
        <w:t>Căn cứ Nghị quyết số 174/NQ-CP ngày 28/10/2023 của Chính phủ về bãi bỏ một số Nghị quyết phòng, chống dịch COVID-19 do Chính phủ ban hành;</w:t>
      </w:r>
    </w:p>
    <w:p>
      <w:r>
        <w:t>Căn cứ Quyết định số 1269/QĐ-TTg ngày 29/10/2023 của Thủ tướng Chính phủ về bãi bỏ một số văn bản phòng, chống dịch COVID-19 do Ban chỉ đạo Quốc gia phòng, chống dịch COVID-19 và Thủ tướng Chính phủ ban hành;</w:t>
      </w:r>
    </w:p>
    <w:p>
      <w:r>
        <w:t>Căn cứ Quyết định số 3896/QĐ-BYT ngày 19/10/2023 của Bộ Y tế về việc điều chỉnh bệnh viêm đường hô hấp cấp do chủng mới của vi rút Corona gây ra (COVID-19) từ bệnh truyền nhiễm thuộc nhóm A sang bệnh truyền nhiễm thuộc nhóm B của Luật Phòng, chống bệnh truyền nhiễm năm 2007;</w:t>
      </w:r>
    </w:p>
    <w:p>
      <w:r>
        <w:t>Căn cứ Quyết định số 3938/QĐ-BYT ngày 29/10/2023 của Bộ Y tế về việc Bãi bỏ một số văn bản phòng, chống dịch COVID-19 do Bộ Y tế ban hành;</w:t>
      </w:r>
    </w:p>
    <w:p>
      <w:r>
        <w:t>Theo đề nghị của Giám đốc Sở Y tế tại tờ trình số 190/TTr-SYT ngày 30/11/2023.</w:t>
      </w:r>
    </w:p>
    <w:p>
      <w:r>
        <w:t>QUYẾT ĐỊNH</w:t>
      </w:r>
    </w:p>
    <w:p>
      <w:r>
        <w:t>Điều 1.  Bãi bỏ một số văn bản phòng, chống dịch COVID-19 do UBND tỉnh Lào Cai và Ban Chỉ đạo phòng, chống dịch COVID-19 tỉnh ban hành.</w:t>
      </w:r>
    </w:p>
    <w:p>
      <w:r>
        <w:t>(Theo Danh sách đính kèm)</w:t>
      </w:r>
    </w:p>
    <w:p>
      <w:r>
        <w:t>Điều 2.  Quyết định này có hiệu lực kể từ ngày 15 tháng 12 năm 2023.</w:t>
      </w:r>
    </w:p>
    <w:p>
      <w:r>
        <w:t>Điều 3.  Chánh Văn phòng UBND tỉnh, Thủ trưởng các sở, ban, ngành; Chủ tịch UBND các huyện, thị xã, thành phố và các tổ chức, cá nhân có liên quan chịu trách nhiệm thi hành Quyết định này./.</w:t>
      </w:r>
    </w:p>
    <w:p>
      <w:r>
        <w:t>Nơi nhận:</w:t>
      </w:r>
    </w:p>
    <w:p>
      <w:r>
        <w:t>- Bộ Y tế;</w:t>
      </w:r>
    </w:p>
    <w:p>
      <w:r>
        <w:t>- TT: TU, HĐND, UBND tỉnh;</w:t>
      </w:r>
    </w:p>
    <w:p>
      <w:r>
        <w:t>- Như Điều 3;</w:t>
      </w:r>
    </w:p>
    <w:p>
      <w:r>
        <w:t>- Lãnh đạo Văn phòng;</w:t>
      </w:r>
    </w:p>
    <w:p>
      <w:r>
        <w:t>- Cổng TTĐT tỉnh;</w:t>
      </w:r>
    </w:p>
    <w:p>
      <w:r>
        <w:t>- Lưu: VT, TH3, VX2.</w:t>
      </w:r>
    </w:p>
    <w:p>
      <w:r>
        <w:t>CHỦ TỊCH</w:t>
      </w:r>
    </w:p>
    <w:p>
      <w:r>
        <w:t>Trịnh Xuân Trường</w:t>
      </w:r>
    </w:p>
    <w:p>
      <w:r>
        <w:t>DANH MỤC</w:t>
      </w:r>
    </w:p>
    <w:p>
      <w:r>
        <w:t>VĂN BẢN BÃI BỎ DO UBND TỈNH VÀ BAN CHỈ ĐẠO PHÒNG, CHỐNG DỊCH COVID-19 TỈNH LÀO CAI BAN HÀNH</w:t>
      </w:r>
    </w:p>
    <w:p>
      <w:r>
        <w:t>(Kèm theo Quyết định số: 3088/QĐ-UBND ngày 05/12/2023 của Chủ tịch UBND tỉnh Lào Cai)</w:t>
      </w:r>
    </w:p>
    <w:p>
      <w:r>
        <w:t>A. CÁC VĂN BẢN BÃI BỎ CỦA UBND TỈNH BAN HÀNH</w:t>
      </w:r>
    </w:p>
    <w:p>
      <w:r>
        <w:t>I. CHỈ THỊ CỦA UBND TỈNH</w:t>
      </w:r>
    </w:p>
    <w:p>
      <w:r>
        <w:t>STT</w:t>
      </w:r>
    </w:p>
    <w:p>
      <w:r>
        <w:t>TÊN VĂN BẢN</w:t>
      </w:r>
    </w:p>
    <w:p>
      <w:r>
        <w:t>1</w:t>
      </w:r>
    </w:p>
    <w:p>
      <w:r>
        <w:t>Chỉ thị số 10/CT-UBND ngày 05/10/2021 về việc Triển khai các biện pháp cấp bách phòng chống dịch COVID-19</w:t>
      </w:r>
    </w:p>
    <w:p>
      <w:r>
        <w:t>II. QUYẾT ĐỊNH CỦA UBND TỈNH</w:t>
      </w:r>
    </w:p>
    <w:p>
      <w:r>
        <w:t>STT</w:t>
      </w:r>
    </w:p>
    <w:p>
      <w:r>
        <w:t>TÊN VĂN BẢN</w:t>
      </w:r>
    </w:p>
    <w:p>
      <w:r>
        <w:t>1</w:t>
      </w:r>
    </w:p>
    <w:p>
      <w:r>
        <w:t>Quyết định số 2795/QĐ-UBND ngày 5/8/2021 Quyết định hỗ trợ người lao động không có giao kết hợp đồng lao động (lao động tự do) gặp khó khăn do ảnh hưởng của đại dịch Covid - 19 trên địa bàn tỉnh Lào Cai theo quy định tại khoản 12, Mục II, Nghị quyết số 68/NQ-CP ngày 01/7/2021 của Chính phủ.</w:t>
      </w:r>
    </w:p>
    <w:p>
      <w:r>
        <w:t>2</w:t>
      </w:r>
    </w:p>
    <w:p>
      <w:r>
        <w:t>Quyết định số 3129/QĐ-UBND ngày 26/8/2021 về Thành lập Trung tâm Chỉ huy phòng, chống dịch COVID-19 tỉnh Lào Cai</w:t>
      </w:r>
    </w:p>
    <w:p>
      <w:r>
        <w:t>3</w:t>
      </w:r>
    </w:p>
    <w:p>
      <w:r>
        <w:t>Quyết định số 3696/QĐ-UBND ngày 16/10/2021 về việc công bố mức độ dịch COVID-19 hiện tại trên địa bàn tỉnh Lào Cai</w:t>
      </w:r>
    </w:p>
    <w:p>
      <w:r>
        <w:t>4</w:t>
      </w:r>
    </w:p>
    <w:p>
      <w:r>
        <w:t>Quyết định số 3854/QĐ-UBND ngày 29/10/2021 Sửa đổi, bổ sung Quyết định số 2795/QĐ-UBND ngày 03/8/2021 của Ủy ban nhân dân tỉnh Lào Cai về hỗ trợ người lao động không có giao kết hợp đồng lao động (lao động tự do) gặp khó khăn do ảnh hưởng của đại dịch Covid - 19 trên địa bàn tỉnh Lào Cai theo quy định tại khoản 12, Mục II, Nghị quyết số 68/NQ-CP ngày 01/7/2021 của Chính phủ.</w:t>
      </w:r>
    </w:p>
    <w:p>
      <w:r>
        <w:t>5</w:t>
      </w:r>
    </w:p>
    <w:p>
      <w:r>
        <w:t>Quyết định số 705/QĐ-UBND ngày 04/02/2022 về Quyết định ban hành chương trình phòng, chống dịch COVID- 19 năm 2022-2023 trên địa bàn tỉnh Lào Cai</w:t>
      </w:r>
    </w:p>
    <w:p>
      <w:r>
        <w:t>III. CÔNG ĐIỆN CỦA UBND TỈNH</w:t>
      </w:r>
    </w:p>
    <w:p>
      <w:r>
        <w:t>STT</w:t>
      </w:r>
    </w:p>
    <w:p>
      <w:r>
        <w:t>TÊN VĂN BẢN</w:t>
      </w:r>
    </w:p>
    <w:p>
      <w:r>
        <w:t>1</w:t>
      </w:r>
    </w:p>
    <w:p>
      <w:r>
        <w:t>Công điện số 03/CĐ-UBND ngày 05/2/2021 về Tăng cường thực hiện các biện pháp phòng chống dịch Covid-19</w:t>
      </w:r>
    </w:p>
    <w:p>
      <w:r>
        <w:t>2</w:t>
      </w:r>
    </w:p>
    <w:p>
      <w:r>
        <w:t>Công điện số 02/CĐ-UBND ngày 19/02/2022 V/v Tăng cường thực hiện quyết liệt các biện pháp phòng, chống dịch COVID-19 trên địa bàn tỉnh Lào Cai</w:t>
      </w:r>
    </w:p>
    <w:p>
      <w:r>
        <w:t>3</w:t>
      </w:r>
    </w:p>
    <w:p>
      <w:r>
        <w:t>Công điện số 04/CĐ-UBND ngày 23/02/2022 Về việc tiếp tục tăng cường thực hiện quyết liệt các biện pháp phòng, chống dịch COVID-19 trên địa bàn tỉnh Lào Cai</w:t>
      </w:r>
    </w:p>
    <w:p>
      <w:r>
        <w:t>4</w:t>
      </w:r>
    </w:p>
    <w:p>
      <w:r>
        <w:t>Công điện số 05/CĐ-BCĐ ngày 30/05/2022 V/v Tăng cường tiêm vắc xin phòng COVID-19</w:t>
      </w:r>
    </w:p>
    <w:p>
      <w:r>
        <w:t>5</w:t>
      </w:r>
    </w:p>
    <w:p>
      <w:r>
        <w:t>Công điện số 08/CĐ-UBND ngày 28/07/2022 v/v Tăng cường công tác tiêm vắc xin phòng COVID-19</w:t>
      </w:r>
    </w:p>
    <w:p>
      <w:r>
        <w:t>IV. KẾ HOẠCH CỦA UBND TỈNH</w:t>
      </w:r>
    </w:p>
    <w:p>
      <w:r>
        <w:t>STT</w:t>
      </w:r>
    </w:p>
    <w:p>
      <w:r>
        <w:t>TÊN VĂN BẢN</w:t>
      </w:r>
    </w:p>
    <w:p>
      <w:r>
        <w:t>1</w:t>
      </w:r>
    </w:p>
    <w:p>
      <w:r>
        <w:t>Kế hoạch số 32/KH-UBND ngày 24/01/2020 về Hành động phòng, chống dịch bệnh viêm phổi cấp do chủng mới của vi rút corona (nCoV) tại tỉnh Lào Cai</w:t>
      </w:r>
    </w:p>
    <w:p>
      <w:r>
        <w:t>2</w:t>
      </w:r>
    </w:p>
    <w:p>
      <w:r>
        <w:t>Kế hoạch số 36/KH-UBND ngày 02/3/2020 về KẾ HOẠCH Triển khai thực hiện tháng vệ sinh tiêu độc, khử trùng phòng, chống bệnh viêm đường hô hấp cấp trên người do chủng mới của vi rút Corona và dịch bệnh động vật</w:t>
      </w:r>
    </w:p>
    <w:p>
      <w:r>
        <w:t>3</w:t>
      </w:r>
    </w:p>
    <w:p>
      <w:r>
        <w:t>Kế hoạch số 134/KH-UBND ngày 27/4/2020 về Kế hoạch tổ chức dạy học qua Internet, trên truyền hình và các hình thức khác trong thời gian cho học sinh nghỉ học phòng chống Covid-19</w:t>
      </w:r>
    </w:p>
    <w:p>
      <w:r>
        <w:t>4</w:t>
      </w:r>
    </w:p>
    <w:p>
      <w:r>
        <w:t>Kế hoạch số 135/KH-UBND, ngày 29/4/2020 của UBND tỉnh Lào Cai triển khai thực hiện các chính sách hỗ trợ người dân gặp khó khăn do đại dịch Covid-19 trên địa bàn tỉnh Lào Cai;</w:t>
      </w:r>
    </w:p>
    <w:p>
      <w:r>
        <w:t>5</w:t>
      </w:r>
    </w:p>
    <w:p>
      <w:r>
        <w:t>Kế hoạch số 320/KH-UBND ngày 08/03/2021 Kế hoạch tổ chức truy vết, xét nghiệm SARS-CoV-2 để chủ động giám sát dịch COVID-19 trên địa bàn tỉnh Lào Cai</w:t>
      </w:r>
    </w:p>
    <w:p>
      <w:r>
        <w:t>6</w:t>
      </w:r>
    </w:p>
    <w:p>
      <w:r>
        <w:t>Kế hoạch số 324/KH-UBND ngày 15/08/2021 Kế hoạch tuyên truyền và triển khai ứng dụng các nền tảng công nghệ trong phòng chống dịch COVID-19 trên địa bàn tỉnh</w:t>
      </w:r>
    </w:p>
    <w:p>
      <w:r>
        <w:t>7</w:t>
      </w:r>
    </w:p>
    <w:p>
      <w:r>
        <w:t>Kế hoạch số 353/KH-UBND ngày 21/09/2021 Thực hiện phong trào thi đua đặc biệt “Lào Cai đoàn kết, chung sức, đồng lòng thi đua phòng, chống và chiến thắng đại dịch COVID-19</w:t>
      </w:r>
    </w:p>
    <w:p>
      <w:r>
        <w:t>8</w:t>
      </w:r>
    </w:p>
    <w:p>
      <w:r>
        <w:t>Kế hoạch số 377/KH-UBND ngày 28/10/2021 Kế hoạch thích ứng an toàn, linh hoạt, kiểm soát hiệu quả dịch COVID-19 trên địa bàn tỉnh Lào Cai</w:t>
      </w:r>
    </w:p>
    <w:p>
      <w:r>
        <w:t>9</w:t>
      </w:r>
    </w:p>
    <w:p>
      <w:r>
        <w:t>Kế hoạch số 303/KH-UBND ngày 16/7/2021 triển khai thực hiện Nghị quyết số 68/NQ-CP ngày 01/7/2021 của Chính phủ và Quyết định số 23/2021/QĐ-TTg ngày 07/7/2021 của Thủ tướng Chính phủ quy định về việc thực hiện một số chính sách hỗ trợ người lao động và người sử dụng lao động gặp khó khăn do đại dịch COVID-19.</w:t>
      </w:r>
    </w:p>
    <w:p>
      <w:r>
        <w:t>10</w:t>
      </w:r>
    </w:p>
    <w:p>
      <w:r>
        <w:t>Kế hoạch số 389/KH-UBND ngày 11/09/2021 Phục hồi du lịch đảm bảo an toàn phòng, chống dịch COVID-19</w:t>
      </w:r>
    </w:p>
    <w:p>
      <w:r>
        <w:t>11</w:t>
      </w:r>
    </w:p>
    <w:p>
      <w:r>
        <w:t>Kế hoạch số 360/KH-UBND ngày 9/10/2021 triển khai Nghị quyết số 116/NQ-CP và Quyết định số 28/QĐ-TTg.</w:t>
      </w:r>
    </w:p>
    <w:p>
      <w:r>
        <w:t>12</w:t>
      </w:r>
    </w:p>
    <w:p>
      <w:r>
        <w:t>Kế hoạch số 401/KH-UBND ngày 26/11/2021 Kế hoạch thiết lập cơ sở thu dung, điều trị bệnh nhân COVID-19 để đáp ứng với các cấp độ dịch</w:t>
      </w:r>
    </w:p>
    <w:p>
      <w:r>
        <w:t>13</w:t>
      </w:r>
    </w:p>
    <w:p>
      <w:r>
        <w:t>Kế hoạch số 405/KH-UBND ngày 30/11/2021 Kế hoạch đáp ứng ô xy y tế đối với các tình huống dịch COVID-19 trên địa bàn tỉnh Lào Cai</w:t>
      </w:r>
    </w:p>
    <w:p>
      <w:r>
        <w:t>14</w:t>
      </w:r>
    </w:p>
    <w:p>
      <w:r>
        <w:t>Kế hoạch số 349/KH-UBND ngày 01/05/2021 KẾ HOẠCH Kiểm tra công tác tổ chức và thực hiện các biện pháp phòng, chống dịch COVID - 19 trên địa bàn tỉnh Lào Cai năm 2021</w:t>
      </w:r>
    </w:p>
    <w:p>
      <w:r>
        <w:t>15</w:t>
      </w:r>
    </w:p>
    <w:p>
      <w:r>
        <w:t>Kế hoạch số 264/KH-UBND ngày 13/06/2021 KẾ HOẠCH Kiểm tra công tác tổ chức và thực hiện các biện pháp phòng, chống dịch COVID - 19 theo phương châm “bốn tại chỗ”</w:t>
      </w:r>
    </w:p>
    <w:p>
      <w:r>
        <w:t>16</w:t>
      </w:r>
    </w:p>
    <w:p>
      <w:r>
        <w:t>Kế hoạch số 154/KH-UBND ngày 15/4/2022 triển khai thực hiện chính sách hỗ trợ tiền thuê nhà cho người lao động theo Quyết định số 08/2022/QĐ-TTg ngày 28/3/2022 của Thủ tướng Chính phủ trên địa bàn tỉnh Lào Cai.</w:t>
      </w:r>
    </w:p>
    <w:p>
      <w:r>
        <w:t>V. CÔNG VĂN CỦA UBND TỈNH</w:t>
      </w:r>
    </w:p>
    <w:p>
      <w:r>
        <w:t>STT</w:t>
      </w:r>
    </w:p>
    <w:p>
      <w:r>
        <w:t>TÊN VĂN BẢN</w:t>
      </w:r>
    </w:p>
    <w:p>
      <w:r>
        <w:t>1</w:t>
      </w:r>
    </w:p>
    <w:p>
      <w:r>
        <w:t>Công văn số 77/VPUBND-VX ngày 24/01/2020 V/v Triển khai quyết liệt các biện pháp kiểm soát, phòng dịch bệnh viêm đường hô hấp cấp do chủng mới của virút corona gây ra</w:t>
      </w:r>
    </w:p>
    <w:p>
      <w:r>
        <w:t>2</w:t>
      </w:r>
    </w:p>
    <w:p>
      <w:r>
        <w:t>Công văn số 321/UBND-VX ngày 30/01/2020 V/v Thực hiện công điện hỏa tốc của thủ tướng chính phủ về phòng dịch bệnh viêm đường hô hấp cấp do chủng mới của virút corona gây ra</w:t>
      </w:r>
    </w:p>
    <w:p>
      <w:r>
        <w:t>3</w:t>
      </w:r>
    </w:p>
    <w:p>
      <w:r>
        <w:t>Công văn số 336/UBND-VX ngày 02/01/2020 V/v Quyết liệt thực hiện các biện pháp phòng chống dịch bệnh viêm đường hô hấp cấp do chủng mới của virút corona gây ra</w:t>
      </w:r>
    </w:p>
    <w:p>
      <w:r>
        <w:t>4</w:t>
      </w:r>
    </w:p>
    <w:p>
      <w:r>
        <w:t>Công văn số 353/UBND-VX ngày 02/03/2020 V/v Phòng chống dịch bệnh viêm đường hô hấp cấp do chủng mới của virút corona gây ra trong hoạt động lễ hội, di tích và lao động</w:t>
      </w:r>
    </w:p>
    <w:p>
      <w:r>
        <w:t>5</w:t>
      </w:r>
    </w:p>
    <w:p>
      <w:r>
        <w:t>Công văn số 1560/UBND-VX, ngày 14/4/2020 của UBND tỉnh V/v triển khai Nghị quyết của Chính phủ thực hiện một số biện pháp hỗ trợ người dân gặp khó khăn do đại dịch COVID-19</w:t>
      </w:r>
    </w:p>
    <w:p>
      <w:r>
        <w:t>6</w:t>
      </w:r>
    </w:p>
    <w:p>
      <w:r>
        <w:t>Công văn số 375/UBND-VX ngày 02/05/2020 V/v Tăng cường quản lý khách du lịch nước ngoài đang lưu trú trên địa bàn tỉnh, đảm bảo thực hiện tốt công tác phòng chống dịch bệnh viêm đường hô hấp cấp do chủng mới của virút corona gây ra</w:t>
      </w:r>
    </w:p>
    <w:p>
      <w:r>
        <w:t>7</w:t>
      </w:r>
    </w:p>
    <w:p>
      <w:r>
        <w:t>Công văn số 2636/UBND-VX ngày 12/06/2020 của UBND tỉnh V/v tạo điều kiện hỗ trợ lao động nước ngoài nhập cảnh vào Việt Nam làm việc tại các doanh nghiệp trên địa bàn tỉnh Lào Cai về phê duyệt phương án cách ly y tế đối với người nước ngoài vào làm việc tại tỉnh</w:t>
      </w:r>
    </w:p>
    <w:p>
      <w:r>
        <w:t>8</w:t>
      </w:r>
    </w:p>
    <w:p>
      <w:r>
        <w:t>Công văn số 3299/UBND-VX ngày 22/7/2020 V/v tạo điều kiện hỗ trợ người nước ngoài nhập cảnh và phê duyệt Phương án cách ly y tế đối với người nước ngoài nhập cảnh qua cửa khẩu Quốc tế Lào Cai.</w:t>
      </w:r>
    </w:p>
    <w:p>
      <w:r>
        <w:t>9</w:t>
      </w:r>
    </w:p>
    <w:p>
      <w:r>
        <w:t>Công văn số 435/UBND-VX ngày 02/10/2020 V/v phòng, chống dịch bệnh viêm đường hô hấp cấp do chủng mới của vi rút Corona gây ra trong hoạt động lễ hội, di tích lịch sử - văn hóa, danh lam thắng cảnh</w:t>
      </w:r>
    </w:p>
    <w:p>
      <w:r>
        <w:t>10</w:t>
      </w:r>
    </w:p>
    <w:p>
      <w:r>
        <w:t>Công văn số 474/UBND-VX ngày 02/12/2020 V/v Tăng cường phòng chống dịch bệnh viêm đường hô hấp cấp do chủng mới của virút corona gây ra trong đồng bào dân tộc thiểu số</w:t>
      </w:r>
    </w:p>
    <w:p>
      <w:r>
        <w:t>11</w:t>
      </w:r>
    </w:p>
    <w:p>
      <w:r>
        <w:t>Công văn số 532/UBND-VX ngày 17/02/2020 V/v thực hiện một số nội dung chỉ đạo của các cơ quan Trung ương về phòng chống dịch bệnh COVID-19</w:t>
      </w:r>
    </w:p>
    <w:p>
      <w:r>
        <w:t>12</w:t>
      </w:r>
    </w:p>
    <w:p>
      <w:r>
        <w:t>Công văn số 609/UBND-VX ngày 21/02/2020 V/v tăng cường công tác giám sát dịch bệnh COVID-19</w:t>
      </w:r>
    </w:p>
    <w:p>
      <w:r>
        <w:t>13</w:t>
      </w:r>
    </w:p>
    <w:p>
      <w:r>
        <w:t>Công văn số 711/UBND-VX ngày 27/02/2020 V/v tiếp tục đẩy mạnh công tác phòng chống dịch bệnh COVID-19</w:t>
      </w:r>
    </w:p>
    <w:p>
      <w:r>
        <w:t>14</w:t>
      </w:r>
    </w:p>
    <w:p>
      <w:r>
        <w:t>Công văn số 794/UBND-VX ngày 04/3/2020 V/v đẩy mạnh triển khai các biện pháp phòng, chống dịch bệnh COVID-19</w:t>
      </w:r>
    </w:p>
    <w:p>
      <w:r>
        <w:t>15</w:t>
      </w:r>
    </w:p>
    <w:p>
      <w:r>
        <w:t>Công văn số 823/UBND-VX ngày 04/3/2020 V/v tăng cường chỉ đạo kiểm tra giám sát công tác phòng chống dịch COVID- 19 tại trường học</w:t>
      </w:r>
    </w:p>
    <w:p>
      <w:r>
        <w:t>16</w:t>
      </w:r>
    </w:p>
    <w:p>
      <w:r>
        <w:t>Công văn số 872/UBND-VX ngày 08/3/2020 V/v bảo đảm hậu cần cho phòng chống dịch bệnh COVID-19</w:t>
      </w:r>
    </w:p>
    <w:p>
      <w:r>
        <w:t>17</w:t>
      </w:r>
    </w:p>
    <w:p>
      <w:r>
        <w:t>Công văn số 1011/UBND-VX ngày 13/3/2020 V/v thực hiện nếp sống văn hóa, văn minh trong phòng chống dịch COVID- 19</w:t>
      </w:r>
    </w:p>
    <w:p>
      <w:r>
        <w:t>18</w:t>
      </w:r>
    </w:p>
    <w:p>
      <w:r>
        <w:t>Công văn số 1017/UBND-VX ngày 13/3/2020 V/v tăng cường kiểm soát du lịch quốc tế đề phòng lây nhiễm dịch Covid -19</w:t>
      </w:r>
    </w:p>
    <w:p>
      <w:r>
        <w:t>19</w:t>
      </w:r>
    </w:p>
    <w:p>
      <w:r>
        <w:t>Công văn số 1025/UBND-VX ngày 13/3/2020 V/v đẩy mạnh triển khai các biện pháp phòng, chống dịch bệnh COVID-19</w:t>
      </w:r>
    </w:p>
    <w:p>
      <w:r>
        <w:t>20</w:t>
      </w:r>
    </w:p>
    <w:p>
      <w:r>
        <w:t>Công văn số 1024/UBND-VX ngày 13/3/2020 V/v triển khai một số biện pháp phòng chống dịch bệnh COVID-19</w:t>
      </w:r>
    </w:p>
    <w:p>
      <w:r>
        <w:t>21</w:t>
      </w:r>
    </w:p>
    <w:p>
      <w:r>
        <w:t>Công văn số 1029/UBND-VX ngày 16/3/2020 V/v triển khai các biện pháp phòng chống dịch bệnh COVID-19 theo chỉ đạo của Trung ương</w:t>
      </w:r>
    </w:p>
    <w:p>
      <w:r>
        <w:t>22</w:t>
      </w:r>
    </w:p>
    <w:p>
      <w:r>
        <w:t>Công văn số 1058/UBND-VX ngày 16/3/2020 V/v tổ chức cách ly người nhập cảnh phòng chống dịch COVID-19</w:t>
      </w:r>
    </w:p>
    <w:p>
      <w:r>
        <w:t>23</w:t>
      </w:r>
    </w:p>
    <w:p>
      <w:r>
        <w:t>Công văn số 1122/UBND-VX ngày 19/3/2020 V/v rà soát, cách ly, thực hiện quyết liệt các biện pháp phòng, chống dịch bệnh COVID-19</w:t>
      </w:r>
    </w:p>
    <w:p>
      <w:r>
        <w:t>24</w:t>
      </w:r>
    </w:p>
    <w:p>
      <w:r>
        <w:t>Công văn số 1202/UBND-VX ngày 24/3/2020 V/v triển khai một số nhiệm vụ công tác phòng, chống dịch bệnh COVID-19</w:t>
      </w:r>
    </w:p>
    <w:p>
      <w:r>
        <w:t>25</w:t>
      </w:r>
    </w:p>
    <w:p>
      <w:r>
        <w:t>Công văn số 1595/UBND-VX ngày 15/4/2020 Tiếp tục triển khai các biện pháp phòng chống dịch bệnh COVID-19</w:t>
      </w:r>
    </w:p>
    <w:p>
      <w:r>
        <w:t>26</w:t>
      </w:r>
    </w:p>
    <w:p>
      <w:r>
        <w:t>Công văn số 1658/UBND-VX ngày 17/4/2020 V/v tăng cường công tác kiểm soát người từ Trung Quốc trở về</w:t>
      </w:r>
    </w:p>
    <w:p>
      <w:r>
        <w:t>27</w:t>
      </w:r>
    </w:p>
    <w:p>
      <w:r>
        <w:t>Công văn số 1709/UBND-VX ngày 21/4/2020 V/v đề xuất các biện pháp phòng chống dịch bệnh COVID-19</w:t>
      </w:r>
    </w:p>
    <w:p>
      <w:r>
        <w:t>28</w:t>
      </w:r>
    </w:p>
    <w:p>
      <w:r>
        <w:t>Công văn số 1748/UBND-VX ngày 22/4/2020 V/v tiếp tục triển khai thực hiện nghiêm các biện pháp phòng, chống dịch bệnh COVID-19</w:t>
      </w:r>
    </w:p>
    <w:p>
      <w:r>
        <w:t>29</w:t>
      </w:r>
    </w:p>
    <w:p>
      <w:r>
        <w:t>Công văn số 1785/UBND-VX ngày 23/4/2020 V/v tiếp tục rà soát, quản lý người có nguy cơ với dịch bệnh COVID-19</w:t>
      </w:r>
    </w:p>
    <w:p>
      <w:r>
        <w:t>30</w:t>
      </w:r>
    </w:p>
    <w:p>
      <w:r>
        <w:t>Công văn số 1837/UBND-VX ngày 27/4/2020 V/v thực hiện Chỉ thị số 19/CT-TTg ngày 24/4/2020 của Thủ tướng Chính phủ về phòng, chống COVID-19 trong tình hình mới</w:t>
      </w:r>
    </w:p>
    <w:p>
      <w:r>
        <w:t>31</w:t>
      </w:r>
    </w:p>
    <w:p>
      <w:r>
        <w:t>Công văn số 1887/UBND-VX ngày 29/4/2020 V/v triển khai thực hiện các biện pháp phòng chống dịch bệnh trong hoạt động du lịch</w:t>
      </w:r>
    </w:p>
    <w:p>
      <w:r>
        <w:t>32</w:t>
      </w:r>
    </w:p>
    <w:p>
      <w:r>
        <w:t>Công văn số 2029/UBND-VX ngày 11/5/2020 V/v xây dựng Phương án đón, tổ chức cách ly y tế cho chuyên gia, nhà quản lý, lao động kỹ thuật cao nhập cảnh làm việc tại các dự án trên địa bàn tỉnh</w:t>
      </w:r>
    </w:p>
    <w:p>
      <w:r>
        <w:t>33</w:t>
      </w:r>
    </w:p>
    <w:p>
      <w:r>
        <w:t>Công văn số 2313/UBND-VX ngày 27/5/2020 V/v thực hiện chỉ đạo của Trung ương về phòng, chống COVID-19</w:t>
      </w:r>
    </w:p>
    <w:p>
      <w:r>
        <w:t>34</w:t>
      </w:r>
    </w:p>
    <w:p>
      <w:r>
        <w:t>Công văn số 2504/UBND-VX ngày 06/5/2020 V/v triển khai thực hiện các quyết định về hướng dẫn công tác phòng, chống dịch của Ban Chỉ đạo Quốc gia phòng, chống COVID-19</w:t>
      </w:r>
    </w:p>
    <w:p>
      <w:r>
        <w:t>35</w:t>
      </w:r>
    </w:p>
    <w:p>
      <w:r>
        <w:t>Công văn số 2530/UBND-VX ngày 08/6/2020 V/v tăng cường kiểm soát nhập cảnh và quản lý cách ly tập trung</w:t>
      </w:r>
    </w:p>
    <w:p>
      <w:r>
        <w:t>36</w:t>
      </w:r>
    </w:p>
    <w:p>
      <w:r>
        <w:t>Công văn số 2636/UBND-VX ngày 12/6/2020 V/v tạo điều kiện hỗ trợ lao động nước ngoài nhập cảnh vào Việt Nam làm việc tại các doanh nghiệp trên địa bàn tỉnh Lào Cai và phê duyệt phương án cách ly y tế đối với người nước ngoài nhập cảnh vào làm việc tại tỉnh</w:t>
      </w:r>
    </w:p>
    <w:p>
      <w:r>
        <w:t>37</w:t>
      </w:r>
    </w:p>
    <w:p>
      <w:r>
        <w:t>Công văn số 3123/UBND-VX ngày 10/7/2020 V/v thực hiện kết luận của Thủ tướng Chính phủ về phòng, chống dịch COVID-19</w:t>
      </w:r>
    </w:p>
    <w:p>
      <w:r>
        <w:t>38</w:t>
      </w:r>
    </w:p>
    <w:p>
      <w:r>
        <w:t>Công văn số 1270/UBND-VX ngày 26/07/2020 V/v tiếp tục triển khai các biện pháp phòng chống dịch COVID-19</w:t>
      </w:r>
    </w:p>
    <w:p>
      <w:r>
        <w:t>39</w:t>
      </w:r>
    </w:p>
    <w:p>
      <w:r>
        <w:t>Công văn số 3460/UBND-VX ngày 30/07/2020 V/v đẩy mạnh thực hiện các biện pháp phòng, chống dịch bệnh COVID-19 trong tình hình mới</w:t>
      </w:r>
    </w:p>
    <w:p>
      <w:r>
        <w:t>40</w:t>
      </w:r>
    </w:p>
    <w:p>
      <w:r>
        <w:t>Công văn số 3584/UBND-VX ngày 05/8/2020 V/v triển khai ứng dụng CNTT- TT trong phòng, chống dịch COVID-19</w:t>
      </w:r>
    </w:p>
    <w:p>
      <w:r>
        <w:t>41</w:t>
      </w:r>
    </w:p>
    <w:p>
      <w:r>
        <w:t>Công văn số 3635/UBND-VX ngày 09/8/2020 V/v tăng cường các biện pháp phòng, chống dịch bệnh COVID-19 trong tình hình mới</w:t>
      </w:r>
    </w:p>
    <w:p>
      <w:r>
        <w:t>42</w:t>
      </w:r>
    </w:p>
    <w:p>
      <w:r>
        <w:t>Công văn số 5489/UBND-VX ngày 27/11/2020 V/v thu, chi phí dịch vụ xét nghiệm COVID-19 cho người có nhu cầu xuất, nhập cảnh.</w:t>
      </w:r>
    </w:p>
    <w:p>
      <w:r>
        <w:t>43</w:t>
      </w:r>
    </w:p>
    <w:p>
      <w:r>
        <w:t>Công văn số 5542/UBND-VX ngày 02/12/2020 V/v tiếp tục tăng cường thực hiện công tác phòng chống dịch COVID-19 trong tình hình mới</w:t>
      </w:r>
    </w:p>
    <w:p>
      <w:r>
        <w:t>44</w:t>
      </w:r>
    </w:p>
    <w:p>
      <w:r>
        <w:t>Công văn số 348/UBND-VX ngày 28/01/2021 V/v đẩy mạnh các biện pháp phòng chống dịch bệnh COVID-19</w:t>
      </w:r>
    </w:p>
    <w:p>
      <w:r>
        <w:t>45</w:t>
      </w:r>
    </w:p>
    <w:p>
      <w:r>
        <w:t>Công văn số 403/UBND-VX ngày 02/02/2021 V/v triển khai các biện pháp phòng, chống dịch COVID-19</w:t>
      </w:r>
    </w:p>
    <w:p>
      <w:r>
        <w:t>46</w:t>
      </w:r>
    </w:p>
    <w:p>
      <w:r>
        <w:t>Công văn số 474/UBND-VX ngày 02/06/2021 V/v tiếp tục triển khai quyết liệt các biện pháp phòng chống dịch COVID-19</w:t>
      </w:r>
    </w:p>
    <w:p>
      <w:r>
        <w:t>47</w:t>
      </w:r>
    </w:p>
    <w:p>
      <w:r>
        <w:t>Công văn số 571/UBND-VX ngày 20/02/2021 V/v tiếp tục đẩy mạnh các biện pháp phòng chống dịch bệnh COVID-19</w:t>
      </w:r>
    </w:p>
    <w:p>
      <w:r>
        <w:t>48</w:t>
      </w:r>
    </w:p>
    <w:p>
      <w:r>
        <w:t>Công văn số 250/UBND-VX ngày 05/3/2021 v/v thực hiện các hoạt động phòng chống dịch COVID-19 trong tình hình mới</w:t>
      </w:r>
    </w:p>
    <w:p>
      <w:r>
        <w:t>49</w:t>
      </w:r>
    </w:p>
    <w:p>
      <w:r>
        <w:t>Công văn số 1662/UBND-VX ngày 27/4/2021 V/v Tiếp tục đẩy mạnh công tác phòng chống COVID-19 trong tình hình mới</w:t>
      </w:r>
    </w:p>
    <w:p>
      <w:r>
        <w:t>50</w:t>
      </w:r>
    </w:p>
    <w:p>
      <w:r>
        <w:t>Công văn số 1695/UBND-VX ngày 28/4/2021 V/v Tăng cường kiểm tra công tác phòng, chống dịch COVID-19</w:t>
      </w:r>
    </w:p>
    <w:p>
      <w:r>
        <w:t>51</w:t>
      </w:r>
    </w:p>
    <w:p>
      <w:r>
        <w:t>Công văn số 1721/UBND-VX ngày 30/4/2021 V/v thực hiện quyết liệt các biện pháp phòng chống dịch COVID-19</w:t>
      </w:r>
    </w:p>
    <w:p>
      <w:r>
        <w:t>52</w:t>
      </w:r>
    </w:p>
    <w:p>
      <w:r>
        <w:t>Công văn số 1815/UBND-VX ngày 07/5/2021 V/v Tăng cường công tác quản lý tại các khu cách ly tập trung và các chốt kiểm soát dịch</w:t>
      </w:r>
    </w:p>
    <w:p>
      <w:r>
        <w:t>53</w:t>
      </w:r>
    </w:p>
    <w:p>
      <w:r>
        <w:t>Công văn số 1866/UBND-VX ngày 11/5/2021 V/v Tăng cường các biện pháp phòng, chống dịch COVID-19 tại cơ sở sản xuất kinh doanh, khu công nghiệp</w:t>
      </w:r>
    </w:p>
    <w:p>
      <w:r>
        <w:t>54</w:t>
      </w:r>
    </w:p>
    <w:p>
      <w:r>
        <w:t>Công văn số 1976/UBND-VX ngày 14/5/2021 V/v Tăng cường công tác kiểm soát dịch qua biên giới</w:t>
      </w:r>
    </w:p>
    <w:p>
      <w:r>
        <w:t>55</w:t>
      </w:r>
    </w:p>
    <w:p>
      <w:r>
        <w:t>Công văn số 2032/UBND-VX ngày 18/5/2021 V/v Thu phí tại khu cách ly do cơ quan có thẩm quyền lựa chọn làm nơi cách ly tập trung</w:t>
      </w:r>
    </w:p>
    <w:p>
      <w:r>
        <w:t>56</w:t>
      </w:r>
    </w:p>
    <w:p>
      <w:r>
        <w:t>Công văn số 2037/UBND-VX ngày 18/5/2021 V/v Rà soát người nhập cảnh và các khu vực có nguy cơ mắc COVID-19</w:t>
      </w:r>
    </w:p>
    <w:p>
      <w:r>
        <w:t>57</w:t>
      </w:r>
    </w:p>
    <w:p>
      <w:r>
        <w:t>Công văn số 2086/UBND-VX ngày 20/5/2021 V/v Tiếp tục thực hiện các biện pháp cấp bách phòng, chống dịch COVID-19</w:t>
      </w:r>
    </w:p>
    <w:p>
      <w:r>
        <w:t>58</w:t>
      </w:r>
    </w:p>
    <w:p>
      <w:r>
        <w:t>Công văn số 2196/UBND-VX ngày 26/5/2021 V/v Tăng cường năng lực phòng chống dịch COVID-19 theo phương châm "4 tại chỗ"</w:t>
      </w:r>
    </w:p>
    <w:p>
      <w:r>
        <w:t>59</w:t>
      </w:r>
    </w:p>
    <w:p>
      <w:r>
        <w:t>Công văn số 2197/UBND-VX ngày 27/5/2021 V/v Kiểm soát người lao động làm việc tại vùng dịch về địa phương</w:t>
      </w:r>
    </w:p>
    <w:p>
      <w:r>
        <w:t>60</w:t>
      </w:r>
    </w:p>
    <w:p>
      <w:r>
        <w:t>Công văn số 2242/UBND-VX ngày 29/5/2021 V/v Tiếp tục thực hiện các biện pháp phòng, chống dịch COVID-19</w:t>
      </w:r>
    </w:p>
    <w:p>
      <w:r>
        <w:t>61</w:t>
      </w:r>
    </w:p>
    <w:p>
      <w:r>
        <w:t>Công văn số 2444/UBND-VX ngày 08/6/2021 V/v Chấn chỉnh, thực hiện nghiêm các biện pháp phòng, chống dịch COVID- 19</w:t>
      </w:r>
    </w:p>
    <w:p>
      <w:r>
        <w:t>62</w:t>
      </w:r>
    </w:p>
    <w:p>
      <w:r>
        <w:t>Công văn số 2648/UBND-VX ngày 18/6/2021 V/v Thực hiện các biện pháp cấp bách phòng chống dịch COVID-19</w:t>
      </w:r>
    </w:p>
    <w:p>
      <w:r>
        <w:t>63</w:t>
      </w:r>
    </w:p>
    <w:p>
      <w:r>
        <w:t>Công văn số 2676/UBND-VX ngày 19/6/2021 V/v Đẩy mạnh thực hiện các biện pháp cấp bách phòng chống dịch COVID- 19</w:t>
      </w:r>
    </w:p>
    <w:p>
      <w:r>
        <w:t>64</w:t>
      </w:r>
    </w:p>
    <w:p>
      <w:r>
        <w:t>Công văn số 2678/UBND-VX ngày 20/6/2021 V/v Tiếp tục thực hiện các biện pháp cấp bách phòng, chống dịch COVID-19</w:t>
      </w:r>
    </w:p>
    <w:p>
      <w:r>
        <w:t>65</w:t>
      </w:r>
    </w:p>
    <w:p>
      <w:r>
        <w:t>Công văn số 2822/UBND-VX ngày 28/6/2021 V/v Chấn chỉnh, thực hiện nghiêm các biện pháp phòng, chống dịch COVID- 19</w:t>
      </w:r>
    </w:p>
    <w:p>
      <w:r>
        <w:t>66</w:t>
      </w:r>
    </w:p>
    <w:p>
      <w:r>
        <w:t>Công văn số 3012/UBND-VX ngày 06/7/2021 V/v triển khai Nghị quyết số 68/NQ-CP ngày 01/7/2021.</w:t>
      </w:r>
    </w:p>
    <w:p>
      <w:r>
        <w:t>67</w:t>
      </w:r>
    </w:p>
    <w:p>
      <w:r>
        <w:t>Công văn số 3050/UBND-VX ngày 08/7/2021 V/v Tăng cường các biện pháp đảm bảo an toàn phòng chống COVID-19</w:t>
      </w:r>
    </w:p>
    <w:p>
      <w:r>
        <w:t>68</w:t>
      </w:r>
    </w:p>
    <w:p>
      <w:r>
        <w:t>Công văn số 3369/UBND-VX ngày 23/7/2021 V/v tăng cường công tác phòng chống dịch COVID-19 tại các cơ sở do ngành Lao động thương binh và xã hội quản lý</w:t>
      </w:r>
    </w:p>
    <w:p>
      <w:r>
        <w:t>69</w:t>
      </w:r>
    </w:p>
    <w:p>
      <w:r>
        <w:t>Công văn số 3370/UBND-VX ngày 23/7/2021 V/v hỗ trợ tiền ăn cho người điều trị nhiễm COVID-19 và người phải thực hiện cách ly y tế từ ngày 27/4 đến trước ngày 07/7/2021.</w:t>
      </w:r>
    </w:p>
    <w:p>
      <w:r>
        <w:t>70</w:t>
      </w:r>
    </w:p>
    <w:p>
      <w:r>
        <w:t>Công văn số 3404/UBND-VX ngày 26/7/2021 V/v Kiểm soát chặt chẽ người vào địa bàn tỉnh Lào Cai phòng chống dịch COVID-19</w:t>
      </w:r>
    </w:p>
    <w:p>
      <w:r>
        <w:t>71</w:t>
      </w:r>
    </w:p>
    <w:p>
      <w:r>
        <w:t>Công văn số 3493/UBND-VX ngày 29/7/2021 V/v Kiểm soát phương tiện vận tải hàng hóa phòng chống dịch COVID-19</w:t>
      </w:r>
    </w:p>
    <w:p>
      <w:r>
        <w:t>72</w:t>
      </w:r>
    </w:p>
    <w:p>
      <w:r>
        <w:t>Công văn số 3641/UBND-VX ngày 05/8/2021 V/v Thực hiện các biện pháp cấp bách phòng chống dịch COVID-19</w:t>
      </w:r>
    </w:p>
    <w:p>
      <w:r>
        <w:t>73</w:t>
      </w:r>
    </w:p>
    <w:p>
      <w:r>
        <w:t>Công văn số 3686/UBND-VX ngày 09/8/2021 V/v thực hiện quyết liệt các biện pháp phòng chống dịch COVID-19</w:t>
      </w:r>
    </w:p>
    <w:p>
      <w:r>
        <w:t>74</w:t>
      </w:r>
    </w:p>
    <w:p>
      <w:r>
        <w:t>Công văn số 3907/UBND-VX ngày 18/8/2021 V/v Tiếp tục thực hiện các biện pháp cấp bách phòng, chống dịch COVID-19</w:t>
      </w:r>
    </w:p>
    <w:p>
      <w:r>
        <w:t>75</w:t>
      </w:r>
    </w:p>
    <w:p>
      <w:r>
        <w:t>Công văn số 4647/UBND-VX ngày 25/9/2021 V/v áp dụng biện pháp giám sát, cách ly phòng, chống COVID-19</w:t>
      </w:r>
    </w:p>
    <w:p>
      <w:r>
        <w:t>76</w:t>
      </w:r>
    </w:p>
    <w:p>
      <w:r>
        <w:t>Công văn số 4784/UBND-VX ngày 05/10/2021 V/v Tăng cường biện pháp đảm bảo an toàn phòng, chống dịch COVID-19</w:t>
      </w:r>
    </w:p>
    <w:p>
      <w:r>
        <w:t>77</w:t>
      </w:r>
    </w:p>
    <w:p>
      <w:r>
        <w:t>Công văn số 4853/UBND-VX ngày 09/10/2021 V/v quy định một số biện pháp phòng, chống dịch đối với người đến/về từ địa phương khác</w:t>
      </w:r>
    </w:p>
    <w:p>
      <w:r>
        <w:t>78</w:t>
      </w:r>
    </w:p>
    <w:p>
      <w:r>
        <w:t>Công văn số 4854/UBND-VX ngày 09/10/2021 V/v điều chỉnh, bổ sung một số biện pháp phòng, chống dịch đối với cán bộ đến/về từ địa phương khác.</w:t>
      </w:r>
    </w:p>
    <w:p>
      <w:r>
        <w:t>79</w:t>
      </w:r>
    </w:p>
    <w:p>
      <w:r>
        <w:t>Công văn số 4986/UBND-VX ngày 16/10/2021 V/v hướng dẫn thực hiện các biện pháp thích ứng an toàn, linh hoạt, kiểm soát hiệu quả dịch COVID-19</w:t>
      </w:r>
    </w:p>
    <w:p>
      <w:r>
        <w:t>80</w:t>
      </w:r>
    </w:p>
    <w:p>
      <w:r>
        <w:t>Công văn số 5145/UBND-VX ngày 26/10/2021 V/v tiếp tục triển khai một số hoạt động thích ứng an toàn, linh hoạt, kiểm soát hiệu quả dịch COVID-19</w:t>
      </w:r>
    </w:p>
    <w:p>
      <w:r>
        <w:t>81</w:t>
      </w:r>
    </w:p>
    <w:p>
      <w:r>
        <w:t>Công văn số 5197/UBND-VX ngày 28/10/2021 V/v chỉ đạo việc triển khai thực hiện Nghị quyết số 126/NQ-CP ngày 08/10/2021 của Chính phủ.</w:t>
      </w:r>
    </w:p>
    <w:p>
      <w:r>
        <w:t>82</w:t>
      </w:r>
    </w:p>
    <w:p>
      <w:r>
        <w:t>Công văn số 5263/UBND-VX ngày 01/11/2021 V/v triển khai Kế hoạch thích ứng an toàn, linh hoạt, kiểm soát hiệu quả dịch COVID-19</w:t>
      </w:r>
    </w:p>
    <w:p>
      <w:r>
        <w:t>83</w:t>
      </w:r>
    </w:p>
    <w:p>
      <w:r>
        <w:t>Công văn số 5353/UBND-VX ngày 05/11/2021 thực hiện quyết liệt các biện pháp phòng chống dịch COVID-19</w:t>
      </w:r>
    </w:p>
    <w:p>
      <w:r>
        <w:t>84</w:t>
      </w:r>
    </w:p>
    <w:p>
      <w:r>
        <w:t>Công văn số 5359/UBND-VX ngày 05/11/2021 V/v hướng dẫn các biện pháp phòng, chống dịch COVID-19 cho việc tổ chức các sự kiện đông người</w:t>
      </w:r>
    </w:p>
    <w:p>
      <w:r>
        <w:t>85</w:t>
      </w:r>
    </w:p>
    <w:p>
      <w:r>
        <w:t>Công văn số 5788/UBND-VX ngày 02/12/2021 triển khai thực hiện Nghị quyết số 126/NQ-CP ngày 08/10/2021 và Quyết định số 33/2021/QĐ-TTg ngày 06/11/2021.</w:t>
      </w:r>
    </w:p>
    <w:p>
      <w:r>
        <w:t>86</w:t>
      </w:r>
    </w:p>
    <w:p>
      <w:r>
        <w:t>Công văn số 6138/UBND-VX ngày 23/12/2021 V/v thực hiện nghiêm công tác mua sắm vật tư, TTB y tế chống dịch COVID-19</w:t>
      </w:r>
    </w:p>
    <w:p>
      <w:r>
        <w:t>87</w:t>
      </w:r>
    </w:p>
    <w:p>
      <w:r>
        <w:t>Công văn 45/UBND-VX ngày 06/01/2022 V/v Tiếp tục triển khai một số hoạt động thích ứng an toàn, linh hoạt, kiểm soát hiệu quả dịch COVID-19</w:t>
      </w:r>
    </w:p>
    <w:p>
      <w:r>
        <w:t>88</w:t>
      </w:r>
    </w:p>
    <w:p>
      <w:r>
        <w:t>Công văn 299/UBND-VX ngày 21/01/2022 V/v hỗ trợ tiền ăn cho các đối tượng liên quan đến dịch COVID-19</w:t>
      </w:r>
    </w:p>
    <w:p>
      <w:r>
        <w:t>89</w:t>
      </w:r>
    </w:p>
    <w:p>
      <w:r>
        <w:t>Công văn 322/UBND-VX ngày 22/01/2022 V/v triển khai thực hiện biện pháp phòng, chống dịch đối với F1, người về từ các vùng dịch và người nhập cảnh</w:t>
      </w:r>
    </w:p>
    <w:p>
      <w:r>
        <w:t>90</w:t>
      </w:r>
    </w:p>
    <w:p>
      <w:r>
        <w:t>Công văn 583/UBND-VX ngày 16/02/2022 V/v thực hiện các biện pháp thích ứng an toàn, linh hoạt, kiểm soát hiệu quả dịch COVID-19</w:t>
      </w:r>
    </w:p>
    <w:p>
      <w:r>
        <w:t>91</w:t>
      </w:r>
    </w:p>
    <w:p>
      <w:r>
        <w:t>Công văn 826/UBND-VX ngày 05/3/2022 Tiếp tục thực hiện biện pháp thích ứng an toàn, linh hoạt, kiểm soát hiệu quả dịch COVID-19</w:t>
      </w:r>
    </w:p>
    <w:p>
      <w:r>
        <w:t>92</w:t>
      </w:r>
    </w:p>
    <w:p>
      <w:r>
        <w:t>Công văn 982/UBND-VX ngày 19/3/2022 V/v nới lỏng một số hoạt động thích ứng linh hoạt với dịch COVID-19</w:t>
      </w:r>
    </w:p>
    <w:p>
      <w:r>
        <w:t>93</w:t>
      </w:r>
    </w:p>
    <w:p>
      <w:r>
        <w:t>Công văn 1083/UBND-VX ngày 22/3/2022 V/v tăng cường các biện pháp quản lý đối với việc mua, bán, sử dụng thuốc điều trị COVID-19</w:t>
      </w:r>
    </w:p>
    <w:p>
      <w:r>
        <w:t>94</w:t>
      </w:r>
    </w:p>
    <w:p>
      <w:r>
        <w:t>Công văn số 1555/UBND-VX ngày 11/4/2023 V/v tăng cường các biện pháp phòng chống dịch COVID-19</w:t>
      </w:r>
    </w:p>
    <w:p>
      <w:r>
        <w:t>B. BÃI BỎ CÁC VĂN BẢN CỦA BAN CHỈ ĐẠO PHÒNG, CHỐNG DỊCH COVID -19 TỈNH BAN HÀNH</w:t>
      </w:r>
    </w:p>
    <w:p>
      <w:r>
        <w:t>I. QUYẾT ĐỊNH BAN CHỈ ĐẠO</w:t>
      </w:r>
    </w:p>
    <w:p>
      <w:r>
        <w:t>STT</w:t>
      </w:r>
    </w:p>
    <w:p>
      <w:r>
        <w:t>TÊN VĂN BẢN</w:t>
      </w:r>
    </w:p>
    <w:p>
      <w:r>
        <w:t>1</w:t>
      </w:r>
    </w:p>
    <w:p>
      <w:r>
        <w:t>Quyết định số 2070/QĐ-BCĐ ngày 18/06/2021 về việc Thành lập các tiểu ban phòng chống dịch COVID-19</w:t>
      </w:r>
    </w:p>
    <w:p>
      <w:r>
        <w:t>II. PHƯƠNG ÁN CỦA BAN CHỈ ĐẠO</w:t>
      </w:r>
    </w:p>
    <w:p>
      <w:r>
        <w:t>STT</w:t>
      </w:r>
    </w:p>
    <w:p>
      <w:r>
        <w:t>TÊN VĂN BẢN</w:t>
      </w:r>
    </w:p>
    <w:p>
      <w:r>
        <w:t>1</w:t>
      </w:r>
    </w:p>
    <w:p>
      <w:r>
        <w:t>Phương án số 40/PA-BCĐ ngày 02/09/2020 Phương án đáp ứng với các cấp độ dịch bệnh viên đường hô hấp cấp do chủng mới của vi rút Corona tại tỉnh Lào Cai</w:t>
      </w:r>
    </w:p>
    <w:p>
      <w:r>
        <w:t>2</w:t>
      </w:r>
    </w:p>
    <w:p>
      <w:r>
        <w:t>Phương án số 83/PA-BCĐ ngày 03/09/2020 Đáp ứng phòng chống dịch bệnh COVID-19 đối với ca bệnh xâm nhập vào địa bàn tỉnh Lào Cai</w:t>
      </w:r>
    </w:p>
    <w:p>
      <w:r>
        <w:t>3</w:t>
      </w:r>
    </w:p>
    <w:p>
      <w:r>
        <w:t>Phương án số 85/PA-BCĐ ngày 03/12/2020 Cách ly phòng, chống dịch COVID-19</w:t>
      </w:r>
    </w:p>
    <w:p>
      <w:r>
        <w:t>4</w:t>
      </w:r>
    </w:p>
    <w:p>
      <w:r>
        <w:t>Phương án số 106/PA-BCĐ ngày 26/03/2020 Kiểm soát dịch COVID-19 trên địa bàn tỉnh Lào Cai</w:t>
      </w:r>
    </w:p>
    <w:p>
      <w:r>
        <w:t>5</w:t>
      </w:r>
    </w:p>
    <w:p>
      <w:r>
        <w:t>Phương án số 107/PA-BCĐ ngày 27/03/2020 Phương án đáp ứng phòng chống dịch bệnh COVID-19 đối với tình huống dịch bệnh đã có sự lây chéo trong cộng đồng</w:t>
      </w:r>
    </w:p>
    <w:p>
      <w:r>
        <w:t>6</w:t>
      </w:r>
    </w:p>
    <w:p>
      <w:r>
        <w:t>Phương án số 234/PA-BCĐ ngày 17/05/2021 Phương án kiểm soát dịch bệnh tại các khu công nghiệp theo từng cấp độ trên địa bàn tỉnh Lào Cai</w:t>
      </w:r>
    </w:p>
    <w:p>
      <w:r>
        <w:t>7</w:t>
      </w:r>
    </w:p>
    <w:p>
      <w:r>
        <w:t>Phương án số 242/PA-BCĐ ngày 21/05/2021 Quản lý người điều khiển phương tiện vận tải hàng hóa xuất khẩu, nguyên liệu sản xuất từ các địa phương đang có dịch COVID-19 đến cửa khẩu Lào Cai và đến các nhà máy trong khu công nghiệp Tằng Loỏng</w:t>
      </w:r>
    </w:p>
    <w:p>
      <w:r>
        <w:t>8</w:t>
      </w:r>
    </w:p>
    <w:p>
      <w:r>
        <w:t>Phương án số 263/PA-BCĐ ngày 06/12/2021 Tiếp nhận, quản lý người lao động mắc COVID-19 đã điều trị xét nghiệm ít nhất 2 lần liên tiếp gần nhất âm tính, người tiếp xúc gần với các trường hợp mắc COVID-19, người về từ vùng dịch của tỉnh Bắc Giang trở về địa phương</w:t>
      </w:r>
    </w:p>
    <w:p>
      <w:r>
        <w:t>9</w:t>
      </w:r>
    </w:p>
    <w:p>
      <w:r>
        <w:t>Phương án số 283/PA-BCĐ ngày 29/06/2021 Quản lý phương tiện, người trên phương tiện vận tải đường bộ để phòng chống dịch COVID-19 khi đến địa bản tỉnh Lào Cai</w:t>
      </w:r>
    </w:p>
    <w:p>
      <w:r>
        <w:t>10</w:t>
      </w:r>
    </w:p>
    <w:p>
      <w:r>
        <w:t>Phương án số 315/PA-BCĐ ngày 29/07/2021 Phương án phòng chống dịch COVID-19 tại các cơ sở sản xuất kinh doanh công nghiệp</w:t>
      </w:r>
    </w:p>
    <w:p>
      <w:r>
        <w:t>11</w:t>
      </w:r>
    </w:p>
    <w:p>
      <w:r>
        <w:t>Phương án số 322/PA-BCĐ ngày 12/8/2021 Phương án đáp ứng với các cấp độ dịch COVID-19 trên địa bàn tỉnh Lào Cai</w:t>
      </w:r>
    </w:p>
    <w:p>
      <w:r>
        <w:t>III. CÔNG VĂN CỦA BAN CHỈ ĐẠO</w:t>
      </w:r>
    </w:p>
    <w:p>
      <w:r>
        <w:t>STT</w:t>
      </w:r>
    </w:p>
    <w:p>
      <w:r>
        <w:t>TÊN VĂN BẢN</w:t>
      </w:r>
    </w:p>
    <w:p>
      <w:r>
        <w:t>1</w:t>
      </w:r>
    </w:p>
    <w:p>
      <w:r>
        <w:t>Công văn số số 2269/CV-BCĐ ngày 31/05/2021 về việc Tăng cường hoạt động các chốt phòng chống dịch COVID-19</w:t>
      </w:r>
    </w:p>
    <w:p>
      <w:r>
        <w:t>2</w:t>
      </w:r>
    </w:p>
    <w:p>
      <w:r>
        <w:t>Công văn số 830/CV-BCĐ ngày 05/06/2021 về việc hướng dẫn thời gian cách ly, quản lý và bàn giao, quản lý sau khi hoàn thành cách ly tập trung, phòng, chống COVID-19</w:t>
      </w:r>
    </w:p>
    <w:p>
      <w:r>
        <w:t>3</w:t>
      </w:r>
    </w:p>
    <w:p>
      <w:r>
        <w:t>Công văn số 884/CV-BCĐ ngày 05/12/2021 về việc bổ sung đối tượng áp dụng biện pháp cách ly tập trung phòng chống dịch COVID-19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