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3088/QĐ-CHK năm 2024 về Kế hoạch cải cách hành chính năm 2025 của Cục Hàng không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3088/QĐ-CHK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BỘ GIAO THÔNG VẬN TẢI</w:t>
      </w:r>
    </w:p>
    <w:p>
      <w:r>
        <w:t>CỤC HÀNG KHÔNG VIỆT NAM</w:t>
      </w:r>
    </w:p>
    <w:p>
      <w:r>
        <w:t>-------</w:t>
      </w:r>
    </w:p>
    <w:p>
      <w:r>
        <w:t>CỘNG HÒA XÃ HỘI CHỦ NGHĨA VIỆT NAM</w:t>
      </w:r>
    </w:p>
    <w:p>
      <w:r>
        <w:t>Độc lập - Tự do - Hạnh phúc</w:t>
      </w:r>
    </w:p>
    <w:p>
      <w:r>
        <w:t>---------------</w:t>
      </w:r>
    </w:p>
    <w:p>
      <w:r>
        <w:t>Số: 3088/QĐ-CHK</w:t>
      </w:r>
    </w:p>
    <w:p>
      <w:r>
        <w:t>Hà Nội, ngày 11 tháng 12 năm 2024</w:t>
      </w:r>
    </w:p>
    <w:p>
      <w:r>
        <w:t>QUYẾT ĐỊNH</w:t>
      </w:r>
    </w:p>
    <w:p>
      <w:r>
        <w:t>BAN HÀNH KẾ HOẠCH CẢI CÁCH HÀNH CHÍNH NĂM 2025 CỦA CỤC HÀNG KHÔNG VIỆT NAM</w:t>
      </w:r>
    </w:p>
    <w:p>
      <w:r>
        <w:t>CỤC TRƯỞNG CỤC HÀNG KHÔNG VIỆT NAM</w:t>
      </w:r>
    </w:p>
    <w:p>
      <w:r>
        <w:t>Căn cứ các Quyết định của Bộ trưởng Bộ Giao thông vận tải: số 651/QĐ-BGTVT ngày 29/05/2023 quy định chức năng, nhiệm vụ, quyền hạn và cơ cấu tổ chức của Cục Hàng không Việt Nam; số 371/QĐ-BGTVT ngày 02/4/2024 và số 665/QĐ-BGTVT ngày 24/5/2024 về việc sửa đổi một số nội dung tại Điều 2, Điều 3 Quyết định số 651/QĐ-BGTVT ngày 29/5/2023 của Bộ trưởng Bộ Giao thông vận tải quy định chức năng, nhiệm vụ, quyền hạn và cơ cấu tổ chức của Cục Hàng không Việt Nam;</w:t>
      </w:r>
    </w:p>
    <w:p>
      <w:r>
        <w:t>Căn cứ Quyết định số 2043/QĐ-BGTVT ngày 30/5/2021 của Bộ trưởng Bộ Giao thông vận tải ban hành Kế hoạch cải cách hành chính giai đoạn 2021 - 2025 của Bộ Giao thông vận tải;</w:t>
      </w:r>
    </w:p>
    <w:p>
      <w:r>
        <w:t>Căn cứ Quyết định số 2586/QĐ-CHK ngày 21/11/2022 của Cục trưởng Cục Hàng không Việt Nam ban hành Kế hoạch cải cách hành chính giai đoạn 2022-2025 của Cục Hàng không Việt Nam;</w:t>
      </w:r>
    </w:p>
    <w:p>
      <w:r>
        <w:t>Căn cứ Công văn số 12630/BGTVT-TCCB ngày 20/11/2024 của Bộ Giao thông vận tải về việc xây dựng Kế hoạch cải cách hành chính năm 2025 của Bộ Giao thông vận tải;</w:t>
      </w:r>
    </w:p>
    <w:p>
      <w:r>
        <w:t>Theo đề nghị của Trưởng phòng Tổ chức cán bộ.</w:t>
      </w:r>
    </w:p>
    <w:p>
      <w:r>
        <w:t>QUYẾT ĐỊNH:</w:t>
      </w:r>
    </w:p>
    <w:p>
      <w:r>
        <w:t>Điều 1.  Ban hành kèm theo Quyết định này Kế hoạch cải cách hành chính năm 2025 của Cục Hàng không Việt Nam.</w:t>
      </w:r>
    </w:p>
    <w:p>
      <w:r>
        <w:t>Điều 2.  Quyết định này có hiệu lực kể từ ngày ký.</w:t>
      </w:r>
    </w:p>
    <w:p>
      <w:r>
        <w:t>Trưởng phòng Tổ chức cán bộ, Chánh Văn phòng Cục, Chánh Thanh tra Cục và Thủ trưởng các cơ quan, đơn vị trực thuộc Cục chịu trách nhiệm thi hành quyết định này./.</w:t>
      </w:r>
    </w:p>
    <w:p>
      <w:r>
        <w:t>Nơi nhận:</w:t>
      </w:r>
    </w:p>
    <w:p>
      <w:r>
        <w:t>- Như điều 2;</w:t>
      </w:r>
    </w:p>
    <w:p>
      <w:r>
        <w:t>- Bộ GTVT (để báo cáo);</w:t>
      </w:r>
    </w:p>
    <w:p>
      <w:r>
        <w:t>- Các Phó Cục trưởng;</w:t>
      </w:r>
    </w:p>
    <w:p>
      <w:r>
        <w:t>- Đảng Cục HKVN;</w:t>
      </w:r>
    </w:p>
    <w:p>
      <w:r>
        <w:t>- Công đoàn Cục HKVN;</w:t>
      </w:r>
    </w:p>
    <w:p>
      <w:r>
        <w:t>- Trang thông tin điện tử của Cục;</w:t>
      </w:r>
    </w:p>
    <w:p>
      <w:r>
        <w:t>- Lưu: VT, TCCB.</w:t>
      </w:r>
    </w:p>
    <w:p>
      <w:r>
        <w:t>CỤC TRƯỞNG</w:t>
      </w:r>
    </w:p>
    <w:p>
      <w:r>
        <w:t>Đinh Việt Thắng</w:t>
      </w:r>
    </w:p>
    <w:p>
      <w:r>
        <w:t>KẾ HOẠCH</w:t>
      </w:r>
    </w:p>
    <w:p>
      <w:r>
        <w:t>CẢI CÁCH HÀNH CHÍNH NĂM 2025 CỦA CỤC HÀNG KHÔNG VIỆT NAM</w:t>
      </w:r>
    </w:p>
    <w:p>
      <w:r>
        <w:t>(Ban hành kèm theo Quyết định số 3088/QĐ-CHK Ngày 11 tháng 12 năm 2024 của Cục trưởng Cục Hàng không Việt Nam)</w:t>
      </w:r>
    </w:p>
    <w:p>
      <w:r>
        <w:t>Kế hoạch cải cách hành chính năm 2025 của Cục Hàng không Việt Nam (HKVN) được xây dựng trên cơ sở cụ thể hóa các nội dung của Kế hoạch cải cách hành chính giai đoạn 2022-2025 của Cục HKVN tại Quyết định số S2586/QĐ-CHK ngày 21/11/2022 của Cục trưởng Cục HKVN và các quy định có liên quan.</w:t>
      </w:r>
    </w:p>
    <w:p>
      <w:r>
        <w:t>I. MỤC TIÊU, YÊU CẦU</w:t>
      </w:r>
    </w:p>
    <w:p>
      <w:r>
        <w:t>1. Mục tiêu</w:t>
      </w:r>
    </w:p>
    <w:p>
      <w:r>
        <w:t>a) Công tác chỉ đạo điều hành: Công tác chỉ đạo, điều hành khoa học, thông suốt, hoạt động hiệu lực, hiệu quả nhằm thực hiện các nhiệm vụ CCHC bảo đảm sự hài hòa, tính tổng thể các mục tiêu CCHC nhằm xây dựng Cục HKVN chuyên nghiệp, hiện đại, phát triển bền vững.</w:t>
      </w:r>
    </w:p>
    <w:p>
      <w:r>
        <w:t>b) Cải cách thể chế:</w:t>
      </w:r>
    </w:p>
    <w:p>
      <w:r>
        <w:t>- Tiếp tục hoàn thiện hệ thống thể chế trong lĩnh vực hàng không dân dụng (HKDD) đảm bảo tính thống nhất, đồng bộ trong hệ thống pháp luật nhằm huy động và sử dụng có hiệu quả mọi nguồn lực cho phát triển HKDD; tăng cường năng lực quản lý, giám sát đảm bảo an ninh, an toàn hàng không của cơ quan quản lý nhà nước, Nhà chức trách hàng không.</w:t>
      </w:r>
    </w:p>
    <w:p>
      <w:r>
        <w:t>- Tiếp tục chủ động rà soát, hệ thống hóa các VBQPPL, các khung pháp lý để thúc đẩy quá trình chuyển đổi số trong lĩnh vực hàng không dân dụng, phục vụ có hiệu quả việc xây dựng, phát triển Chính phủ số, nền tảng số và xã hội số của Bộ Giao thông vận tải (GTVT).</w:t>
      </w:r>
    </w:p>
    <w:p>
      <w:r>
        <w:t>c) Cải cách thủ tục hành chính (TTHC):</w:t>
      </w:r>
    </w:p>
    <w:p>
      <w:r>
        <w:t>- Tiếp tục triển khai đơn giản hóa, cắt giảm các thủ tục hành chính trong lĩnh vực HKDD. Đặc biệt chú trọng cắt giảm, đơn giản hóa tối thiểu 20% số quy định và cắt giảm tối thiểu 20% chi phí tuân thủ quy định liên quan đến hoạt động kinh doanh tại các văn bản quy phạm pháp luật trong lĩnh vực HKDD đang có hiệu lực thi hành.</w:t>
      </w:r>
    </w:p>
    <w:p>
      <w:r>
        <w:t>- Hoàn thiện việc đổi mới thực hiện cơ chế một cửa, một cửa liên thông trong giải quyết thủ tục hành chính của Cục HKVN theo hướng nâng cao chất lượng phục vụ, không theo địa giới hành chính, tăng cường ứng dụng công nghệ thông tin, giảm thời gian đi lại, chi phí xã hội và tạo điều kiện thuận lợi cho người dân, doanh nghiệp.</w:t>
      </w:r>
    </w:p>
    <w:p>
      <w:r>
        <w:t>- Tăng cường ứng dụng CNTT trong thực hiện, giải quyết TTHC, tiếp tục đẩy nhanh lộ trình cung cấp dịch vụ công trực tuyến, đảm bảo:</w:t>
      </w:r>
    </w:p>
    <w:p>
      <w:r>
        <w:t>(1) Tối thiểu 80% hồ sơ giải quyết thủ tục hành chính được luân chuyển trong nội bộ Cục HKVN giữa các cơ quan có thẩm quyền giải quyết hoặc các cơ quan có liên quan được thực hiện bằng phương thức điện tử.</w:t>
      </w:r>
    </w:p>
    <w:p>
      <w:r>
        <w:t>(2) Tối thiểu 80% TTHC thuộc thẩm quyền giải quyết của Cục HKVN có yêu cầu nghĩa vụ tài chính, được triển khai thanh toán trực tuyến; trong số đó, tỷ lệ giao dịch thanh toán trực tuyến trên cổng dịch vụ công quốc gia đạt từ 45% trở lên.</w:t>
      </w:r>
    </w:p>
    <w:p>
      <w:r>
        <w:t>(3) Tỷ lệ cung cấp dịch vụ công trực tuyến toàn trình trên tổng số TTHC có đủ điều kiện trên dịch vụ công quốc gia đạt 80%.</w:t>
      </w:r>
    </w:p>
    <w:p>
      <w:r>
        <w:t>(4) 80% người dân, doanh nghiệp khi thực hiện TTHC thuộc thẩm quyền giải quyết của Cục HKVN không phải cung cấp lại các thông tin, giấy tờ, tài liệu đã được chấp nhận khi thực hiện thành công TTHC trước đó, mà các cơ quan giải quyết TTHC đang quản lý, hoặc thông tin, giấy tờ, tài liệu đã được cơ quan nhà nước kết nối, chia sẻ.</w:t>
      </w:r>
    </w:p>
    <w:p>
      <w:r>
        <w:t>+ Phấn đấu thực hiện số hóa kết quả giải quyết TTHC thuộc thẩm quyền giải quyết của Cục HKVN đang còn hiệu lực và có giá trị sử dụng đạt tỷ lệ 100% để đảm bảo việc kết nối, chia sẻ dữ liệu trong giải quyết TTHC trên môi trường điện tử.</w:t>
      </w:r>
    </w:p>
    <w:p>
      <w:r>
        <w:t>+ Phấn đấu 100% TTHC trong nội bộ Cục HKVN được công bố, công khai và cập nhật kịp thời.</w:t>
      </w:r>
    </w:p>
    <w:p>
      <w:r>
        <w:t>+ Mức độ hài lòng của người dân, doanh nghiệp về giải quyết TTHC và sự phục vụ của cơ quan hành chính nhà nước trong lĩnh vực hàng không đạt tối thiểu 95%.</w:t>
      </w:r>
    </w:p>
    <w:p>
      <w:r>
        <w:t>d) Cải cách tổ chức bộ máy hành chính nhà nước:</w:t>
      </w:r>
    </w:p>
    <w:p>
      <w:r>
        <w:t>- Tiếp tục rà soát cơ cấu tổ chức bộ máy của các tổ chức thuộc Cục HKVN; cơ cấu tổ chức, chức năng, nhiệm vụ, quyền hạn của Cảng vụ hàng không để bảo đảm hoạt động có hiệu lực, hiệu quả và phù hợp với yêu cầu.</w:t>
      </w:r>
    </w:p>
    <w:p>
      <w:r>
        <w:t>- Tiếp tục rà soát sắp xếp các đơn vị sự nghiệp công lập theo chỉ đạo Chính phủ, Bộ GTVT.</w:t>
      </w:r>
    </w:p>
    <w:p>
      <w:r>
        <w:t>đ) Cải cách chế độ công vụ:</w:t>
      </w:r>
    </w:p>
    <w:p>
      <w:r>
        <w:t>- Tiếp tục rà soát, cập nhật, điều chỉnh, xây dựng vị trí việc làm bảo đảm theo đúng hướng dẫn của Bộ Nội vụ, chỉ đạo của Bộ GTVT, bảo đảm cơ cấu hợp lý, đáp ứng tiêu chuẩn chức danh theo vị trí việc làm và khung năng lực theo quy định.</w:t>
      </w:r>
    </w:p>
    <w:p>
      <w:r>
        <w:t>- Xây dựng lộ trình công tác thu hút, trọng dụng nhân tài vào làm việc tại các cơ quan, đơn vị trực thuộc Cục HKVN.</w:t>
      </w:r>
    </w:p>
    <w:p>
      <w:r>
        <w:t>- Thực hiện quy định về tuyển dụng, chuyển đổi biên chế viên chức thành công chức tại các Cảng vụ hàng không.</w:t>
      </w:r>
    </w:p>
    <w:p>
      <w:r>
        <w:t>- Xây dựng đội ngũ Giám sát viên an toàn hàng không, an ninh hàng không và Giám sát viên chất lượng dịch vụ hàng không có trình độ chuyên môn đáp ứng tiêu chuẩn theo khuyến cáo của Tổ chức HKDD quốc tế (ICAO).</w:t>
      </w:r>
    </w:p>
    <w:p>
      <w:r>
        <w:t>e) Cải cách tài chính công: Sử dụng tiết kiệm, có hiệu quả các nguồn lực tài chính, tăng cường quản lý chi tiêu ngân sách; báo cáo cấp có thẩm quyền về việc bảo lưu, bãi bỏ hoặc tiếp tục được duy trì cơ chế đặc thù cho công chức, viên chức Cục HKVN.</w:t>
      </w:r>
    </w:p>
    <w:p>
      <w:r>
        <w:t>g) Xây dựng và phát triển Chính phủ điện tử, Chính phủ số:</w:t>
      </w:r>
    </w:p>
    <w:p>
      <w:r>
        <w:t>- Thực hiện kết nối bảo đảm liên thông, tích hợp dữ liệu để triển khai ứng dụng CNTT hiệu quả ở phạm vi toàn quốc đối với các nghiệp vụ quản lý nhà nước của Cục HKVN và trao đổi dữ liệu giữa các đơn vị trực thuộc và các doanh nghiệp, cơ quan, đơn vị trong hoạt động đối với lĩnh vực HKDD với Bộ GTVT và các cơ quan nhà nước.</w:t>
      </w:r>
    </w:p>
    <w:p>
      <w:r>
        <w:t>- 100% chế độ báo cáo trong ngành HKDD được chuẩn hóa và quản lý bằng hệ thống ứng dụng CNTT của Cục HKVN có kết nối liên thông với Hệ thống thông tin báo cáo Bộ GTVT.</w:t>
      </w:r>
    </w:p>
    <w:p>
      <w:r>
        <w:t>- 100% hồ sơ TTHC giải quyết thuộc thẩm quyền giải quyết của Cục HKVN được quản lý theo dõi tiến độ xử lý trên Cổng Dịch vụ công và hệ thống một cửa điện tử, tất cả các dịch vụ công phổ biến liên quan tới nhiều người dân và doanh nghiệp được thực hiện trực tuyến mức độ 3 và 4 và được tích hợp lên Cổng Dịch vụ công quốc gia; tối thiểu 50% số lượng hồ sơ thực hiện nộp trực tuyến mức độ 3, 4.</w:t>
      </w:r>
    </w:p>
    <w:p>
      <w:r>
        <w:t>- 95% hồ sơ công việc được xử lý trên môi trường mạng (trừ hồ sơ công việc thuộc phạm vi bí mật nhà nước); ít nhất 50% cuộc họp thực hiện trực tuyến, rút ngắn từ 30-50% thời gian họp, giảm tối đa việc sử dụng tài liệu giấy thông qua Hệ thống thông tin phục vụ họp và xử lý công việc, văn phòng điện tử.</w:t>
      </w:r>
    </w:p>
    <w:p>
      <w:r>
        <w:t>- Cung cấp đầy đủ dữ liệu mở của ngành HKDD đối với các số liệu thống kê hàng năm và các loại thông tin được công khai theo quy định của pháp luật.</w:t>
      </w:r>
    </w:p>
    <w:p>
      <w:r>
        <w:t>- Bảo đảm được an toàn, an ninh mạng cho các hệ thống ứng dụng CNTT của Cục HKVN, trong đó có các hệ thống thông tin quan trọng được kết nối trao đổi dữ liệu thông qua mạng truyền số liệu chuyên dùng của cơ quan Đảng, Nhà nước, Bộ GTVT.</w:t>
      </w:r>
    </w:p>
    <w:p>
      <w:r>
        <w:t>2. Yêu cầu</w:t>
      </w:r>
    </w:p>
    <w:p>
      <w:r>
        <w:t>- Nâng cao chất lượng đối với công tác CCHC tại các tổ chức, cơ quan, đơn vị trực thuộc Cục HKVN, bao gồm: Cải cách thể chế; cải cách TTHC; cải cách tổ chức bộ máy; cải cách chế độ công vụ; cải cách tài chính công. Xây dựng và phát triển Chính phủ điện tử, Chính phủ số.</w:t>
      </w:r>
    </w:p>
    <w:p>
      <w:r>
        <w:t>- Gắn kết chặt chẽ công tác CCHC với các nhiệm vụ quản lý nhà nước, nâng cao hiệu quả của công tác CCHC tại Cục HKVN; xác định rõ trách nhiệm của người đứng đầu trong công tác CCHC.</w:t>
      </w:r>
    </w:p>
    <w:p>
      <w:r>
        <w:t>- Nâng cao năng lực, kỹ năng làm việc của công chức, viên chức; nâng cao đạo đức công vụ của công chức, đạo đức nghề nghiệp của viên chức.</w:t>
      </w:r>
    </w:p>
    <w:p>
      <w:r>
        <w:t>II. NHIỆM VỤ</w:t>
      </w:r>
    </w:p>
    <w:p>
      <w:r>
        <w:t>1. Công tác chỉ đạo, điều hành</w:t>
      </w:r>
    </w:p>
    <w:p>
      <w:r>
        <w:t>- Tăng cường công tác chỉ đạo, điều hành công tác CCHC bảo đảm: Khoa học, thông suốt, hoạt động hiệu lực, hiệu quả; bám sát mục tiêu, nhiệm vụ của từng nội dung CCHC bảo đảm chất lượng và tiến độ; xử lý công việc của cơ quan hành chính các cấp trên môi trường số, khuyến khích đẩy mạnh việc tổ chức họp, hội nghị bằng hình thức trực tuyến, không giấy tờ.</w:t>
      </w:r>
    </w:p>
    <w:p>
      <w:r>
        <w:t>- Xác định chỉ đạo, điều hành công tác CCHC là một trong những giải pháp trọng tâm tiến tới xây dựng và phát triển Chính phủ điện tử, Chính phủ số và chuyển đổi số của Bộ GTVT.</w:t>
      </w:r>
    </w:p>
    <w:p>
      <w:r>
        <w:t>- Thường xuyên quán triệt, chỉ đạo thực hiện các quy định của Chính phủ, Bộ GTVT về quy định trách nhiệm của người đứng đầu các cơ quan, đơn vị, tổ chức trong việc thực hiện công tác CCHC; nâng cao trách nhiệm người đứng đầu trong chỉ đạo thực hiện công tác CCHC; chấn chỉnh ngay việc giải quyết TTHC tại Bộ phận một cửa, hạn chế đối đa việc phải để người dân, tổ chức, doanh nghiệp đi lại nhiều lần.</w:t>
      </w:r>
    </w:p>
    <w:p>
      <w:r>
        <w:t>- Tiếp tục đẩy mạnh công tác thông tin, tuyên truyền về CCHC, các chương trình hoạt động CCHC được tuyên truyền bằng nhiều hình thức.</w:t>
      </w:r>
    </w:p>
    <w:p>
      <w:r>
        <w:t>- Triển khai thực hiện các nhiệm vụ liên quan đến CCHC theo chỉ đạo của Chính phủ, Bộ GTVT.</w:t>
      </w:r>
    </w:p>
    <w:p>
      <w:r>
        <w:t>2. Cải cách thể chế</w:t>
      </w:r>
    </w:p>
    <w:p>
      <w:r>
        <w:t>- Tiếp tục theo dõi, triển khai nhiệm vụ liên quan đến Hồ sơ đề nghị xây dựng Luật Hàng không dân dụng Việt Nam (Thay thế Luật Hàng không dân dụng Việt Nam năm 2006; Luật sửa đổi, bổ sung một số điều của Luật Hàng không dân dụng Việt Nam năm 2014) khi có chỉ đạo Chính phủ và Bộ GTVT;</w:t>
      </w:r>
    </w:p>
    <w:p>
      <w:r>
        <w:t>- Xây dựng dự thảo các văn bản quy phạm pháp luật (QPPL) lĩnh vực HKDD trình Bộ GTVT theo Chương trình xây dựng văn bản QPPL năm 2025 của Bộ GTVT; tham gia góp ý xây dựng các dự thảo văn bản QPPL theo yêu cầu của Bộ GTVT.</w:t>
      </w:r>
    </w:p>
    <w:p>
      <w:r>
        <w:t>- Nâng cao hơn nữa chất lượng xây dựng văn bản QPPL trong lĩnh vực HKDD, tăng cường tham vấn và lấy ý kiến rộng rãi của người dân, tổ chức và xã hội trong quá trình xây dựng và ban hành văn bản QPPL, bảo đảm tính minh bạch, tính nhất quán, tính ổn định và tính dự đoán của pháp luật.</w:t>
      </w:r>
    </w:p>
    <w:p>
      <w:r>
        <w:t>- Tăng cường công tác kiểm tra, rà soát văn bản QPPL trong lĩnh vực HKDD để phát hiện và có hướng xử lý kịp thời các quy định chồng chéo, mâu thuẫn, trái pháp luật, hết hiệu lực hoặc không còn phù hợp.</w:t>
      </w:r>
    </w:p>
    <w:p>
      <w:r>
        <w:t>- Thực hiện hiệu quả công tác phổ biến, giáo dục pháp luật thông qua tăng cường ứng dụng công nghệ thông tin và số hóa công tác phổ biến, giáo dục pháp luật trong lĩnh vực HKDD.</w:t>
      </w:r>
    </w:p>
    <w:p>
      <w:r>
        <w:t>3. Cải cách thủ tục hành chính</w:t>
      </w:r>
    </w:p>
    <w:p>
      <w:r>
        <w:t>- Tiếp tục rà soát chặt chẽ việc ban hành các quy định TTHC trong lĩnh vực GTVT liên quan đến người dân, doanh nghiệp, bảo đảm TTHC mới ban hành phải đơn giản, dễ hiểu, dễ thực hiện.</w:t>
      </w:r>
    </w:p>
    <w:p>
      <w:r>
        <w:t>- Rà soát, đánh giá TTHC lĩnh vực HKDD trong quá trình thực hiện; loại bỏ các thủ tục rườm rà, chồng chéo, gây khó khăn cho người dân, tổ chức; loại bỏ các thành phần hồ sơ không cần thiết, không hợp lý; tích hợp, cắt giảm mạnh các mẫu đơn, tờ khai và các giấy tờ không cần thiết hoặc có nội dung thông tin trùng lặp trên cơ sở ứng dụng các công nghệ số và các cơ sở dữ liệu sẵn có.</w:t>
      </w:r>
    </w:p>
    <w:p>
      <w:r>
        <w:t>- Tiếp tục thực hiện rà soát, cắt giảm, đơn giản hóa các quy định, TTHC liên quan đến hoạt động kinh doanh trong lĩnh vực HKDD theo chương trình của Chính phủ và Bộ GTVT.</w:t>
      </w:r>
    </w:p>
    <w:p>
      <w:r>
        <w:t>- Triển khai và thực hiện số hóa kết quả giải quyết TTHC còn hiệu lực trong lĩnh vực GTVT.</w:t>
      </w:r>
    </w:p>
    <w:p>
      <w:r>
        <w:t>- Thường xuyên, cập nhật, kịp thời công bố, công khai TTHC trong lĩnh hàng không theo đúng quy định, duy trì cập nhật TTHC tại trụ sở cơ quan Cục HKVN.</w:t>
      </w:r>
    </w:p>
    <w:p>
      <w:r>
        <w:t>- Đẩy mạnh phân cấp trong giải quyết TTHC trong lĩnh vực HKDD theo hướng đảm bảo thu gọn thời gian giải quyết TTHC, không để diễn ra tình trạng nhũng nhiễu, tiêu cực phiền hà cho người dân.</w:t>
      </w:r>
    </w:p>
    <w:p>
      <w:r>
        <w:t>- Tăng cường đối thoại, lấy ý kiến người dân, doanh nghiệp trong xây dựng, ban hành, sửa đổi các quy định TTHC lĩnh vực HKDD.</w:t>
      </w:r>
    </w:p>
    <w:p>
      <w:r>
        <w:t>- Tiếp nhận, xử lý phản ánh, kiến nghị của cá nhân, tổ chức về quy định hành chính.</w:t>
      </w:r>
    </w:p>
    <w:p>
      <w:r>
        <w:t>- Thực hiện các nhiệm vụ theo Quyết định số 1243/QĐ-CHK ngày 03/6/2021 ban hành Kế hoạch triển khai thực hiện Đề án đổi mới việc thực hiện cơ chế một cửa, một cửa liên thông trong giải quyết TTHC thuộc thẩm quyền giải quyết của Bộ GTVT trong lĩnh vực HKDD.</w:t>
      </w:r>
    </w:p>
    <w:p>
      <w:r>
        <w:t>- Tổ chức thực hiện tiếp nhận TTHC và trả kết quả giải quyết tại Bộ phận một cửa.</w:t>
      </w:r>
    </w:p>
    <w:p>
      <w:r>
        <w:t>- Triển khai và thực hiện số hóa kết quả giải quyết TTHC còn hiệu lực trong lĩnh vực HKDD. Phấn đấu tất cả các kết quả giải quyết TTHC còn hiệu lực trong lĩnh vực HKDD đều được số hóa.</w:t>
      </w:r>
    </w:p>
    <w:p>
      <w:r>
        <w:t>4. Cải cách tổ chức bộ máy hành chính Nhà nước</w:t>
      </w:r>
    </w:p>
    <w:p>
      <w:r>
        <w:t>- Tiếp tục rà soát, sắp xếp, tinh gọn bộ máy, bảo đảm cơ cấu, tỷ lệ lãnh đạo phù hợp theo tinh thần chỉ đạo của Bộ Chính trị, Chính phủ, Bộ GTVT. Tiếp tục tổ chức thực hiện đề án vị trí việc làm các cơ quan, đơn vị bảo đảm theo đúng quy định và hướng dẫn của Bộ GTVT, Bộ Nội vụ.</w:t>
      </w:r>
    </w:p>
    <w:p>
      <w:r>
        <w:t>- Xây dựng dự thảo, hoàn thiện, cơ cấu tổ chức, chức năng, nhiệm vụ, quyền hạn của các Cảng vụ hàng không theo hướng hoạt động Chi cục.</w:t>
      </w:r>
    </w:p>
    <w:p>
      <w:r>
        <w:t>- Tiếp tục đổi mới phương thức làm việc, nâng cao năng suất, hiệu quả hoạt động của Cục HKVN.</w:t>
      </w:r>
    </w:p>
    <w:p>
      <w:r>
        <w:t>- Thường xuyên rà soát quy định cơ cấu tổ chức, chức năng, nhiệm vụ quyền hạn của các tổ chức của Cục HKVN bảo đảm phù hợp theo quy định, đáp ứng được yêu cầu của ICAO về nhà chức trách hàng không.</w:t>
      </w:r>
    </w:p>
    <w:p>
      <w:r>
        <w:t>- Tăng cường phân cấp, phân quyền và kiểm tra, xử lý các vấn đề phát hiện sau kiểm tra.</w:t>
      </w:r>
    </w:p>
    <w:p>
      <w:r>
        <w:t>- Phối hợp với Bộ GTVT, Bộ Nội vụ thực hiện việc chuyển biên chế công chức đối với các Cảng vụ hàng không.</w:t>
      </w:r>
    </w:p>
    <w:p>
      <w:r>
        <w:t>5. Cải cách chế độ công vụ</w:t>
      </w:r>
    </w:p>
    <w:p>
      <w:r>
        <w:t>- Chủ động nghiên cứu, rà soát, để sửa đổi, bổ sung hoặc xây dựng quy định của Cục HKVN về công tác cán bộ nhằm xây dựng đội ngũ công chức có đủ năng lực, phẩm chất, đáp ứng yêu cầu nhiệm vụ và sự phát triển của ngành HKDD Việt Nam trong giai đoạn mới.</w:t>
      </w:r>
    </w:p>
    <w:p>
      <w:r>
        <w:t>- Sửa đổi, bổ sung, hoàn thiện các quy định về chức danh nghề nghiệp viên chức theo thẩm quyền; nâng cao chất lượng công tác đào tạo tuyển dụng, sử dụng, bổ nhiệm, luân chuyển cán bộ, công chức, viên chức, thu hút và trọng trọng nhân tài.</w:t>
      </w:r>
    </w:p>
    <w:p>
      <w:r>
        <w:t>- Nghiên cứu tham mưu ban hành hoặc có văn bản quy định hướng dẫn thực hiện áp dụng các quy định về tiêu chuẩn chức danh công chức lãnh đạo, quản lý trong cơ quan, đơn vị, tổ chức; quy định cụ thể tiêu chuẩn, điều kiện, bảo đảm theo các quy định pháp luật.</w:t>
      </w:r>
    </w:p>
    <w:p>
      <w:r>
        <w:t>- Tiếp tục rà soát, cơ cấu, sắp xếp lại đội ngũ công chức, viên chức các cơ quan, đơn vị, tổ chức theo vị trí việc làm, khung năng lực, bảo đảm đúng người, đúng việc, nâng cao chất lượng.</w:t>
      </w:r>
    </w:p>
    <w:p>
      <w:r>
        <w:t>- Phối hợp với các cơ quan, tổ chức, đơn vị trong việc triển khai các chế độ tiền lương mới, cơ chế đặc thù tiếp tục hoặc bãi bỏ, hoặc duy trì để bảo đảm quyền lợi cho công chức theo đúng quy định.</w:t>
      </w:r>
    </w:p>
    <w:p>
      <w:r>
        <w:t>- Tổ chức triển khai các văn bản pháp luật quy định về chế độ tiền lương mới đối với cán bộ, công chức, viên chức theo lộ trình cải cách chính sách tiền lương.</w:t>
      </w:r>
    </w:p>
    <w:p>
      <w:r>
        <w:t>- Tăng cường kỷ luật, kỷ cương hành chính trong hoạt động công vụ, quy định về thẩm quyền, trách nhiệm của người đứng đầu cơ quan, tổ chức, đơn vị trong công tác quản lý cán bộ, kịp thời phát hiện và xử lý nghiêm những trường hợp vi phạm các Chỉ thị, quy định của Chính phủ, Bộ GTVT.</w:t>
      </w:r>
    </w:p>
    <w:p>
      <w:r>
        <w:t>- Thường xuyên rà soát, đổi mới, phương thức đào tạo, bồi dưỡng nâng cao năng lực, kỹ năng và phẩm chất cho đội ngũ cán bộ, công chức, viên chức bảo đảm phù hợp với yêu cầu công việc, vị trí việc làm.</w:t>
      </w:r>
    </w:p>
    <w:p>
      <w:r>
        <w:t>6. Cải cách tài chính công</w:t>
      </w:r>
    </w:p>
    <w:p>
      <w:r>
        <w:t>- Xây dựng, phân bổ dự toán chi tiết thu chi ngân sách nhà nước năm 2025 cho các đơn vị trực thuộc Cục HKVN. Công khai dự toán thu chi ngân sách nhà nước năm 2025.</w:t>
      </w:r>
    </w:p>
    <w:p>
      <w:r>
        <w:t>- Báo cáo định kỳ tình hình thực hiện dự toán thu, chi ngân sách nhà nước đúng thời gian, chất lượng.</w:t>
      </w:r>
    </w:p>
    <w:p>
      <w:r>
        <w:t>- Thực hiện công tác quyết toán ngân sách nhà nước và thông báo thẩm định quyết toán năm 2024 đúng quy định.</w:t>
      </w:r>
    </w:p>
    <w:p>
      <w:r>
        <w:t>- Thực hiện thẩm định phương án tự chủ, tự chịu trách nhiệm về tài chính của các đơn vị sự nghiệp trực thuộc theo Nghị định số 60/2021/NĐ-CP ngày 21/6/2021 của Chính phủ quy định cơ chế tự chủ tài chính của đơn vị sự nghiệp công lập.</w:t>
      </w:r>
    </w:p>
    <w:p>
      <w:r>
        <w:t>- Đề xuất cấp có thẩm quyền về việc kéo dài thực hiện cơ chế đặc thù đối với công chức, viên chức thuộc Cục HKVN.</w:t>
      </w:r>
    </w:p>
    <w:p>
      <w:r>
        <w:t>7. Xây dựng và phát triển Chính phủ điện tử, Chính phủ số</w:t>
      </w:r>
    </w:p>
    <w:p>
      <w:r>
        <w:t>- Tiếp tục rà soát, bổ sung, hoàn thiện hệ thống văn bản quy phạm pháp luật, cơ chế nhằm tạo môi trường pháp lý thuận lợi cho ứng dụng CNTT trong hoạt động của Cục HKVN, phát triển Chính phủ số và bảo đảm an toàn thông tin mạng tại Cục HKVN.</w:t>
      </w:r>
    </w:p>
    <w:p>
      <w:r>
        <w:t>- Nâng cấp mở rộng hệ thống hạ tầng CNTT của Cục HKVN để bảo đảm vận hành các hệ thống thông tin, cơ sở dữ liệu theo yêu cầu nhiệm vụ.</w:t>
      </w:r>
    </w:p>
    <w:p>
      <w:r>
        <w:t>- Từng bước xây dựng, hoàn thiện nền tảng tích hợp và chia sẻ dữ liệu của Cục HKVN bảo đảm kết nối thông suốt với nền tảng tích hợp và chia sẻ dữ liệu của Bộ GTVT để phục vụ phát triển Chính phủ số.</w:t>
      </w:r>
    </w:p>
    <w:p>
      <w:r>
        <w:t>- Tiếp tục bảo đảm kết nối với Cổng Dịch vụ công và hệ thống thông tin một cửa điện tử của Bộ GTVT.</w:t>
      </w:r>
    </w:p>
    <w:p>
      <w:r>
        <w:t>- Tiếp tục củng cố, nâng cấp, hoàn thiện các hệ thống dịch vụ công trực tuyến đã được triển khai lên mức cao nhất để đơn giản hóa các việc kê khai thủ tục dịch vụ công trực tuyến cho người dân, doanh nghiệp; bảo đảm khả năng kết nối, chia sẻ dữ liệu với CSDL dùng chung của Bộ GTVT.</w:t>
      </w:r>
    </w:p>
    <w:p>
      <w:r>
        <w:t>- Phối hợp với các cơ quan, đơn vị thực hiện kiểm tra đánh giá, về an toàn thông tin mạng cho các hệ thống thông tin, CSDL của Cục HKVN và ngành HKDD.</w:t>
      </w:r>
    </w:p>
    <w:p>
      <w:r>
        <w:t>- Duy trì hệ thống quản lý chất lượng theo tiêu chuẩn quốc gia TCVN ISO 9001:2015.</w:t>
      </w:r>
    </w:p>
    <w:p>
      <w:r>
        <w:t>- Đề nghị Bộ GTVT bổ sung kinh phí nâng cấp trang thông tin điện tử của Cục HKVN thành Cổng thông tin điện tử đáp ứng được yêu cầu, nhiệm vụ của CCHC trong công tác chấm điểm của Bộ GTVT.</w:t>
      </w:r>
    </w:p>
    <w:p>
      <w:r>
        <w:t>III. TỔ CHỨC THỰC HIỆN</w:t>
      </w:r>
    </w:p>
    <w:p>
      <w:r>
        <w:t>Thủ trưởng các cơ quan, đơn vị trực thuộc Cục HKVN có trách nhiệm:</w:t>
      </w:r>
    </w:p>
    <w:p>
      <w:r>
        <w:t>1. Tổ chức thực hiện Kế hoạch CCHC năm 2025 của Cục HKVN theo các nhiệm vụ được phân công tại Phụ lục kèm theo Kế hoạch này.</w:t>
      </w:r>
    </w:p>
    <w:p>
      <w:r>
        <w:t>2. Thực hiện chế độ báo cáo định kỳ hoặc đột xuất theo yêu cầu, đề xuất với Cục trưởng các biện pháp cần thiết để bảo đảm thực hiện kế hoạch CCHC theo từng lĩnh vực được phân công gửi về Cục HKVN qua phòng Tổ chức cán bộ để tổng hợp.</w:t>
      </w:r>
    </w:p>
    <w:p>
      <w:r>
        <w:t>3. Phòng Tổ chức cán bộ chủ trì, phối hợp với các tổ chức, cơ quan, đơn vị trực thuộc Cục HKVN theo dõi, đôn đốc việc triển khai thực hiện Kế hoạch, định kỳ báo cáo và kiến nghị với Cục trưởng về các biện pháp cần thiết để bảo đảm Kế hoạch CCHC năm 2025 được thực hiện hiệu quả và đồng bộ./.</w:t>
      </w:r>
    </w:p>
    <w:p>
      <w:r>
        <w:t>KẾ HOẠCH</w:t>
      </w:r>
    </w:p>
    <w:p>
      <w:r>
        <w:t>CẢI CÁCH HÀNH CHÍNH NĂM 2024</w:t>
      </w:r>
    </w:p>
    <w:p>
      <w:r>
        <w:t>(Kèm theo quyết định số 3088/QĐ-CHK ngày 11 tháng 12 năm 2024)</w:t>
      </w:r>
    </w:p>
    <w:p>
      <w:r>
        <w:t>Mục tiêu</w:t>
      </w:r>
    </w:p>
    <w:p>
      <w:r>
        <w:t>Nhiệm vụ</w:t>
      </w:r>
    </w:p>
    <w:p>
      <w:r>
        <w:t>Hoạt động</w:t>
      </w:r>
    </w:p>
    <w:p>
      <w:r>
        <w:t>Sản phẩm</w:t>
      </w:r>
    </w:p>
    <w:p>
      <w:r>
        <w:t>Cơ quan/Đơn vị chủ trì</w:t>
      </w:r>
    </w:p>
    <w:p>
      <w:r>
        <w:t>Cơ quan/Đơn vị phối hợp</w:t>
      </w:r>
    </w:p>
    <w:p>
      <w:r>
        <w:t>Thời gian thực hiện</w:t>
      </w:r>
    </w:p>
    <w:p>
      <w:r>
        <w:t>I. Cải cách thể chế</w:t>
      </w:r>
    </w:p>
    <w:p>
      <w:r>
        <w:t>1. Tiếp tục hoàn thiện hệ thống pháp luật trong lĩnh vực hàng HKDD đảm bảo tính thống nhất, đồng bộ trong hệ thống pháp luật nhằm huy động và sử dụng có hiệu quả mọi nguồn lực cho phát triển HKDD; tăng cường năng lực quản lý, giám sát đảm bảo an ninh, an toàn hàng không của cơ quan quản lý nhà nước, Nhà chức trách hàng không.</w:t>
      </w:r>
    </w:p>
    <w:p>
      <w:r>
        <w:t>1. Tiếp tục theo dõi, triển khai nhiệm vụ liên quan đến Hồ sơ đề nghị xây dựng Luật Hàng không dân dụng Việt Nam (Thay thế Luật Hàng không dân dụng Việt Nam năm 2006; Luật sửa đổi, bổ sung một số điều của Luật Hàng không dân dụng Việt Nam năm 2014) khi có chỉ đạo Chính phủ và Bộ GTVT</w:t>
      </w:r>
    </w:p>
    <w:p>
      <w:r>
        <w:t>Thực hiện đăng ký vào chương trình xây dựng Luật, pháp lệnh theo chỉ đạo của Chính phủ và Bộ GTVT</w:t>
      </w:r>
    </w:p>
    <w:p>
      <w:r>
        <w:t>Hồ sơ trình, công văn, báo cáo, Quyết định</w:t>
      </w:r>
    </w:p>
    <w:p>
      <w:r>
        <w:t>Phòng Pháp chế - Hợp tác quốc tế</w:t>
      </w:r>
    </w:p>
    <w:p>
      <w:r>
        <w:t>Các Phòng, Văn phòng, Thanh tra Cục và cơ quan, các đơn vị có liên quan</w:t>
      </w:r>
    </w:p>
    <w:p>
      <w:r>
        <w:t>Theo chỉ đạo Chính phủ và Bộ GTVT</w:t>
      </w:r>
    </w:p>
    <w:p>
      <w:r>
        <w:t>2. Nâng cao hơn nữa chất lượng xây dựng văn bản quy phạm pháp luật trong lĩnh vực HKDD, tăng cường tham vấn và lấy ý kiến rộng rãi của người dân, tổ chức và xã hội trong quá trình xây dựng và ban hành văn bản quy phạm pháp luật, bảo đảm tính minh bạch, tính nhất quán, tính ổn định và tính dự đoán của pháp luật.</w:t>
      </w:r>
    </w:p>
    <w:p>
      <w:r>
        <w:t>Xây dựng dự thảo các văn bản quy phạm pháp luật (QPPL) lĩnh vực HKDD trình Bộ GTVT theo Chương trình xây dựng văn bản quy phạm pháp luật năm 2025 của Bộ GTVT; tham gia góp ý xây dựng các văn bản quy phạm pháp luật theo yêu cầu của Bộ GTVT.</w:t>
      </w:r>
    </w:p>
    <w:p>
      <w:r>
        <w:t>Quyết định, hồ sơ trình, công văn, báo cáo</w:t>
      </w:r>
    </w:p>
    <w:p>
      <w:r>
        <w:t>Các cơ quan đơn vị chủ trì phối hợp với phòng Pháp chế - Hợp tác quốc tế</w:t>
      </w:r>
    </w:p>
    <w:p>
      <w:r>
        <w:t>Các Phòng, Văn phòng, Thanh tra Cục</w:t>
      </w:r>
    </w:p>
    <w:p>
      <w:r>
        <w:t>Năm 2025</w:t>
      </w:r>
    </w:p>
    <w:p>
      <w:r>
        <w:t>2. Chủ động rà soát, kiểm tra văn bản QPPL trong lĩnh vực HKDD để kịp thời đề xuất, tham mưu cơ chế, chính sách, tạo lập môi trường đầu tư kinh doanh thuận lợi, lành mạnh, công bằng cho mọi thành phần kinh tế, thúc đẩy đổi mới sáng tạo.</w:t>
      </w:r>
    </w:p>
    <w:p>
      <w:r>
        <w:t>3. Chủ động, thường xuyên rà soát, kiểm tra các văn bản QPPL trong lĩnh vực HKDD để phát hiện và có hướng xử lý kịp thời các quy định chồng chéo, mâu thuẫn, trái pháp luật, hết hiệu lực hoặc không còn phù hợp (thường xuyên hoặc theo chuyên đề)</w:t>
      </w:r>
    </w:p>
    <w:p>
      <w:r>
        <w:t>Xây dựng kế hoạch và báo cáo kết quả kiểm tra, xử lý văn bản của Cục HKVN theo Kế hoạch của Bộ GTVT</w:t>
      </w:r>
    </w:p>
    <w:p>
      <w:r>
        <w:t>Quyết định, kế hoạch</w:t>
      </w:r>
    </w:p>
    <w:p>
      <w:r>
        <w:t>Phòng Pháp chế - Hợp tác quốc tế</w:t>
      </w:r>
    </w:p>
    <w:p>
      <w:r>
        <w:t>Các Phòng, Văn phòng, Thanh tra Cục</w:t>
      </w:r>
    </w:p>
    <w:p>
      <w:r>
        <w:t>Năm 2025</w:t>
      </w:r>
    </w:p>
    <w:p>
      <w:r>
        <w:t>Thực hiện tự kiểm tra văn bản hành chính do Cục ban hành và kiểm tra theo thẩm quyền văn bản QPPL theo yêu cầu chỉ đạo của cơ quan có thẩm quyền</w:t>
      </w:r>
    </w:p>
    <w:p>
      <w:r>
        <w:t>Công văn, báo cáo</w:t>
      </w:r>
    </w:p>
    <w:p>
      <w:r>
        <w:t>Phòng Pháp chế - Hợp tác quốc tế</w:t>
      </w:r>
    </w:p>
    <w:p>
      <w:r>
        <w:t>Các Phòng, Văn phòng, Thanh tra Cục</w:t>
      </w:r>
    </w:p>
    <w:p>
      <w:r>
        <w:t>Năm 2025</w:t>
      </w:r>
    </w:p>
    <w:p>
      <w:r>
        <w:t>Xây dựng kế hoạch rà soát văn bản QPPL của Cục HKVN theo Kế hoạch của Bộ GTVT và tổng hợp báo cáo định kỳ</w:t>
      </w:r>
    </w:p>
    <w:p>
      <w:r>
        <w:t>Quyết định, báo cáo</w:t>
      </w:r>
    </w:p>
    <w:p>
      <w:r>
        <w:t>Phòng Pháp chế - Hợp tác quốc tế</w:t>
      </w:r>
    </w:p>
    <w:p>
      <w:r>
        <w:t>Các Phòng, Văn phòng, Thanh tra Cục</w:t>
      </w:r>
    </w:p>
    <w:p>
      <w:r>
        <w:t>Năm 2025</w:t>
      </w:r>
    </w:p>
    <w:p>
      <w:r>
        <w:t>4. Đổi mới, tổ chức triển khai có hiệu quả công tác theo dõi tình hình thi hành pháp luật hàng năm của Bộ GTVT; kịp thời xử lý các vấn đề mới phát sinh trong tổ chức thi hành pháp luật, gắn kết với quá trình xây dựng, hoàn thiện hệ thống pháp luật trong lĩnh vực GTVT.</w:t>
      </w:r>
    </w:p>
    <w:p>
      <w:r>
        <w:t>Xây dựng Kế hoạch thực hiện và báo cáo công tác theo dõi thi hành pháp luật về HKDD</w:t>
      </w:r>
    </w:p>
    <w:p>
      <w:r>
        <w:t>Quyết định, báo cáo</w:t>
      </w:r>
    </w:p>
    <w:p>
      <w:r>
        <w:t>Phòng Pháp chế - Hợp tác quốc tế</w:t>
      </w:r>
    </w:p>
    <w:p>
      <w:r>
        <w:t>Các Phòng, Văn phòng, Thanh tra Cục</w:t>
      </w:r>
    </w:p>
    <w:p>
      <w:r>
        <w:t>Năm 2025</w:t>
      </w:r>
    </w:p>
    <w:p>
      <w:r>
        <w:t>5. Thực hiện hiệu quả công tác phổ biến, giáo dục pháp luật thông qua tăng cường ứng dụng công nghệ thông tin và số hóa công tác phổ biến, giáo dục pháp luật trong lĩnh vực HKDD.</w:t>
      </w:r>
    </w:p>
    <w:p>
      <w:r>
        <w:t>Xây dựng kế hoạch phổ biến giáo dục pháp luật hàng năm của Bộ GTVT</w:t>
      </w:r>
    </w:p>
    <w:p>
      <w:r>
        <w:t>Quyết định</w:t>
      </w:r>
    </w:p>
    <w:p>
      <w:r>
        <w:t>Phòng Pháp chế - Hợp tác quốc tế</w:t>
      </w:r>
    </w:p>
    <w:p>
      <w:r>
        <w:t>Các Phòng, Văn phòng, Thanh tra Cục, các Cảng vụ hàng không</w:t>
      </w:r>
    </w:p>
    <w:p>
      <w:r>
        <w:t>Năm 2025</w:t>
      </w:r>
    </w:p>
    <w:p>
      <w:r>
        <w:t>Theo dõi và tổng hợp về công tác phổ biến giáo dục pháp luật trong ngành hàng không</w:t>
      </w:r>
    </w:p>
    <w:p>
      <w:r>
        <w:t>Báo cáo</w:t>
      </w:r>
    </w:p>
    <w:p>
      <w:r>
        <w:t>Phòng Pháp chế - Hợp tác quốc tế</w:t>
      </w:r>
    </w:p>
    <w:p>
      <w:r>
        <w:t>Các Phòng, Văn phòng; Thanh tra Cục; các Cảng vụ hàng không</w:t>
      </w:r>
    </w:p>
    <w:p>
      <w:r>
        <w:t>Năm 2025</w:t>
      </w:r>
    </w:p>
    <w:p>
      <w:r>
        <w:t>6. Thực hiện có hiệu quả công tác, chính sách hỗ trợ pháp lý cho doanh nghiệp</w:t>
      </w:r>
    </w:p>
    <w:p>
      <w:r>
        <w:t>Xây dựng, duy trì, cập nhật CSDL văn bản QPPL trong lĩnh vực HKDD có liên quan đến hoạt động của doanh nghiệp trên trang tin điện tử Cục HKVN.</w:t>
      </w:r>
    </w:p>
    <w:p>
      <w:r>
        <w:t>VBQPPL được đăng tải</w:t>
      </w:r>
    </w:p>
    <w:p>
      <w:r>
        <w:t>Văn phòng</w:t>
      </w:r>
    </w:p>
    <w:p>
      <w:r>
        <w:t>Phòng Pháp chế - Hợp tác quốc tế</w:t>
      </w:r>
    </w:p>
    <w:p>
      <w:r>
        <w:t>Năm 2025</w:t>
      </w:r>
    </w:p>
    <w:p>
      <w:r>
        <w:t>- Tiếp nhận, tổng hợp kiến nghị của doanh nghiệp liên quan đến các quy định của pháp luật trong lĩnh vực HKDD trình Bộ trưởng Bộ GTVT xem xét, quyết định việc sửa đổi, bổ sung hoặc ban hành mới các văn bản QPPL này.</w:t>
      </w:r>
    </w:p>
    <w:p>
      <w:r>
        <w:t>Công văn, báo cáo</w:t>
      </w:r>
    </w:p>
    <w:p>
      <w:r>
        <w:t>Các Phòng thuộc Cục</w:t>
      </w:r>
    </w:p>
    <w:p>
      <w:r>
        <w:t>Các Phòng, Văn phòng, Thanh tra Cục</w:t>
      </w:r>
    </w:p>
    <w:p>
      <w:r>
        <w:t>Năm 2025</w:t>
      </w:r>
    </w:p>
    <w:p>
      <w:r>
        <w:t>II. Cải cách Thủ tục hành chính</w:t>
      </w:r>
    </w:p>
    <w:p>
      <w:r>
        <w:t>1. Tiếp tục Đơn giản hóa TTHC trong lĩnh vực HKDD theo chương trình của Chính phủ và Bộ GTVT; tiếp tục thực hiện rà soát, thống kê và hoàn thiện TTHC nội bộ giữa các đơn vị thuộc Cục HKVN.</w:t>
      </w:r>
    </w:p>
    <w:p>
      <w:r>
        <w:t>1. Kiểm soát chặt chẽ việc ban hành các quy định TTHC trong lĩnh HKDD liên quan đến người dân, doanh nghiệp, bảo đảm thủ tục hành chính mới ban hành phải đơn giản, dễ hiểu, dễ thực hiện.</w:t>
      </w:r>
    </w:p>
    <w:p>
      <w:r>
        <w:t>Tham gia góp ý, thẩm định đối với văn bản QPPL có quy định về TTHC</w:t>
      </w:r>
    </w:p>
    <w:p>
      <w:r>
        <w:t>Công văn, báo cáo</w:t>
      </w:r>
    </w:p>
    <w:p>
      <w:r>
        <w:t>Phòng Pháp chế - Hợp tác quốc tế</w:t>
      </w:r>
    </w:p>
    <w:p>
      <w:r>
        <w:t>Các Phòng thuộc Cục, Thanh tra Cục, Văn phòng</w:t>
      </w:r>
    </w:p>
    <w:p>
      <w:r>
        <w:t>Năm 2025</w:t>
      </w:r>
    </w:p>
    <w:p>
      <w:r>
        <w:t>Thực hiện rà soát, đánh giá tác động, tính toán chi phí tuân thủ đối với những TTHC được quy định</w:t>
      </w:r>
    </w:p>
    <w:p>
      <w:r>
        <w:t>Công văn, các biểu mẫu rà soát, đánh giá tác động, tính toán chi phí tuân thủ</w:t>
      </w:r>
    </w:p>
    <w:p>
      <w:r>
        <w:t>Các Phòng thuộc Cục</w:t>
      </w:r>
    </w:p>
    <w:p>
      <w:r>
        <w:t>Phòng Pháp chế - Hợp tác quốc tế</w:t>
      </w:r>
    </w:p>
    <w:p>
      <w:r>
        <w:t>Năm 2025</w:t>
      </w:r>
    </w:p>
    <w:p>
      <w:r>
        <w:t>2. Tiếp tục triển khai các chỉ đạo của Chính phủ, Bộ GTVT về việc rà soát, đơn giản hóa TTHC nội bộ, trong hệ thống hành chính nhà nước thuộc phạm vi quản lý của Bộ GTVT giai đoạn 2022-2025</w:t>
      </w:r>
    </w:p>
    <w:p>
      <w:r>
        <w:t>Tiếp tục thực hiện triển khai, đề xuất phương án đơn giản hóa theo các nội dung tại Quyết định được Bộ GTVT phê duyệt.</w:t>
      </w:r>
    </w:p>
    <w:p>
      <w:r>
        <w:t>Công văn, báo cáo</w:t>
      </w:r>
    </w:p>
    <w:p>
      <w:r>
        <w:t>Phòng Pháp chế - Hợp tác quốc tế</w:t>
      </w:r>
    </w:p>
    <w:p>
      <w:r>
        <w:t>Các Phòng thuộc Cục, Thanh tra Cục, Văn phòng</w:t>
      </w:r>
    </w:p>
    <w:p>
      <w:r>
        <w:t>Năm 2025</w:t>
      </w:r>
    </w:p>
    <w:p>
      <w:r>
        <w:t>3. Tiếp tục thực hiện rà soát, cắt giảm, các thủ tục chồng chéo, gây khó khăn cho người dân, tổ chức trong hoạt động kinh doanh trong lĩnh HKDD theo chương trình của Chính phủ và Bộ GTVT.</w:t>
      </w:r>
    </w:p>
    <w:p>
      <w:r>
        <w:t>Tiếp tục chủ động rà soát, tham mưu, loại bỏ các thủ tục rườm rà, chồng chéo, gây khó khăn và là rào cản cho người dân, tổ chức trong hoạt động kinh doanh.</w:t>
      </w:r>
    </w:p>
    <w:p>
      <w:r>
        <w:t>Báo cáo rà soát TTHC, văn bản QPPL trong lĩnh vực HKDD</w:t>
      </w:r>
    </w:p>
    <w:p>
      <w:r>
        <w:t>Phòng Pháp chế - Hợp tác quốc tế</w:t>
      </w:r>
    </w:p>
    <w:p>
      <w:r>
        <w:t>Các Phòng, Thanh tra Cục, Văn phòng</w:t>
      </w:r>
    </w:p>
    <w:p>
      <w:r>
        <w:t>Năm 2025</w:t>
      </w:r>
    </w:p>
    <w:p>
      <w:r>
        <w:t>4. Thực hiện triển khai phương án cắt giảm giấy phép và đổi mới hoạt động cấp phép tại bộ, ngành, địa phương giai đoạn 2025- 2030 khi được Chính phủ ban hành</w:t>
      </w:r>
    </w:p>
    <w:p>
      <w:r>
        <w:t>Thực hiện rà soát đề xuất phương án cắt giảm, đơn giản hóa theo các chỉ tiêu, yêu cầu đưa ra tại Nghị quyết</w:t>
      </w:r>
    </w:p>
    <w:p>
      <w:r>
        <w:t>Quyết định, dự thảo VBQPPL, báo cáo</w:t>
      </w:r>
    </w:p>
    <w:p>
      <w:r>
        <w:t>Phòng PC- HTQT</w:t>
      </w:r>
    </w:p>
    <w:p>
      <w:r>
        <w:t>Các cơ quan, đơn vị thuộc Cục</w:t>
      </w:r>
    </w:p>
    <w:p>
      <w:r>
        <w:t>Năm 2025- 2030</w:t>
      </w:r>
    </w:p>
    <w:p>
      <w:r>
        <w:t>5. Tiếp tục theo dõi, triển khai phân cấp trong giải quyết TTHC thuộc phạm vi quản lý của các bộ, cơ quan ngang bộ.</w:t>
      </w:r>
    </w:p>
    <w:p>
      <w:r>
        <w:t>Thực hiện theo dõi đối với những TTHC được phê duyệt tại Quyết định số 1015/QĐ- TTg (hiện tại đang chưa thực hiện phân cấp được do vướng Luật HKDDVN, theo dõi thực hiện theo chỉ đạo của Chính phủ và Bộ GTVT).</w:t>
      </w:r>
    </w:p>
    <w:p>
      <w:r>
        <w:t>Quyết định, dự thảo văn bản QPPL, báo cáo, công văn</w:t>
      </w:r>
    </w:p>
    <w:p>
      <w:r>
        <w:t>Phòng Pháp chế - Hợp tác quốc tế</w:t>
      </w:r>
    </w:p>
    <w:p>
      <w:r>
        <w:t>Các Phòng thuộc Cục, Thanh tra Cục, Văn phòng Cục</w:t>
      </w:r>
    </w:p>
    <w:p>
      <w:r>
        <w:t>Năm 2025</w:t>
      </w:r>
    </w:p>
    <w:p>
      <w:r>
        <w:t>2. Kiểm soát các quy định về TTHC tại các dự thảo văn bản quy phạm pháp luật trình Bộ trưởng ký ban hành hoặc trình cơ quan có thẩm quyền ký ban hành.</w:t>
      </w:r>
    </w:p>
    <w:p>
      <w:r>
        <w:t>6. Rà soát TTHC tại các văn bản QPPL do Bộ GTVT chủ trì trình Chính phủ, Thủ tướng Chính phủ ban hành và những văn bản QPPL do Bộ trưởng Bộ GTVT ký ban hành.</w:t>
      </w:r>
    </w:p>
    <w:p>
      <w:r>
        <w:t>- Thực hiện xây dựng Kế hoạch kiểm soát TTHC hàng năm.</w:t>
      </w:r>
    </w:p>
    <w:p>
      <w:r>
        <w:t>- Báo cáo kiểm soát các quy định về TTHC tại các dự thảo văn bản quy phạm pháp luật do Cục HKVN chủ trì soạn thảo trình Bộ trưởng Bộ GTVT ký ban hành hoặc trình cơ quan có thẩm quyền ký ban hành</w:t>
      </w:r>
    </w:p>
    <w:p>
      <w:r>
        <w:t>- Rà soát TTHC tại các văn bản QPPL do Bộ GTVT chủ trì trình Chính phủ, Thủ tướng Chính phủ ban hành và những văn bản QPPL do Bộ trưởng Bộ GTVT ký ban hành.</w:t>
      </w:r>
    </w:p>
    <w:p>
      <w:r>
        <w:t>Danh mục và nội dung TTHC</w:t>
      </w:r>
    </w:p>
    <w:p>
      <w:r>
        <w:t>Phòng Pháp chế - Hợp tác quốc tế</w:t>
      </w:r>
    </w:p>
    <w:p>
      <w:r>
        <w:t>Các Phòng thuộc Cục, Thanh tra Cục, Văn phòng Cục</w:t>
      </w:r>
    </w:p>
    <w:p>
      <w:r>
        <w:t>Năm 2025</w:t>
      </w:r>
    </w:p>
    <w:p>
      <w:r>
        <w:t>7. Thường xuyên, kịp thời công bố, cập nhật, công khai TTHC trong lĩnh hàng không theo đúng quy định, duy trì cập nhật TTHC tại trụ sở cơ quan Cục HKVN</w:t>
      </w:r>
    </w:p>
    <w:p>
      <w:r>
        <w:t>Thống kê, cập nhật và công khai TTHC tại trụ sở cơ quan Cục HKVN.</w:t>
      </w:r>
    </w:p>
    <w:p>
      <w:r>
        <w:t>Danh mục và nội dung TTHC</w:t>
      </w:r>
    </w:p>
    <w:p>
      <w:r>
        <w:t>Phòng Pháp chế - Hợp tác quốc tế</w:t>
      </w:r>
    </w:p>
    <w:p>
      <w:r>
        <w:t>Các Phòng thuộc Cục, Thanh tra Cục, Văn phòng Cục</w:t>
      </w:r>
    </w:p>
    <w:p>
      <w:r>
        <w:t>Năm 2025</w:t>
      </w:r>
    </w:p>
    <w:p>
      <w:r>
        <w:t>8. Thống kê đề nghị Bộ GTVT công bố các TTHC thuộc thẩm quyền giải quyết của Bộ GTVT.</w:t>
      </w:r>
    </w:p>
    <w:p>
      <w:r>
        <w:t>Thực hiện rà soát, tổng hợp danh mục và nội dung TTHC tại các văn bản QPPL mới được ban hành đề nghị Bộ GTVT công bố</w:t>
      </w:r>
    </w:p>
    <w:p>
      <w:r>
        <w:t>Báo cáo, văn bản</w:t>
      </w:r>
    </w:p>
    <w:p>
      <w:r>
        <w:t>Phòng Pháp chế - Hợp tác quốc tế</w:t>
      </w:r>
    </w:p>
    <w:p>
      <w:r>
        <w:t>Các Phòng thuộc Cục, Thanh tra Cục, Văn phòng Cục</w:t>
      </w:r>
    </w:p>
    <w:p>
      <w:r>
        <w:t>Năm 2025</w:t>
      </w:r>
    </w:p>
    <w:p>
      <w:r>
        <w:t>9. Tổ chức tiếp nhận xử lý các phản ánh, kiến nghị về quy định hành chính, thuộc phạm vi giải quyết của Cục HKVN.</w:t>
      </w:r>
    </w:p>
    <w:p>
      <w:r>
        <w:t>Thực hiện tiếp nhận và xử lý phản ánh kiến nghị của các cá nhân, tổ chức.</w:t>
      </w:r>
    </w:p>
    <w:p>
      <w:r>
        <w:t>Báo cáo, văn bản</w:t>
      </w:r>
    </w:p>
    <w:p>
      <w:r>
        <w:t>Thanh tra Cục HKVN</w:t>
      </w:r>
    </w:p>
    <w:p>
      <w:r>
        <w:t>Các Phòng thuộc Cục, Thanh tra Cục, Văn phòng Cục</w:t>
      </w:r>
    </w:p>
    <w:p>
      <w:r>
        <w:t>Năm 2025</w:t>
      </w:r>
    </w:p>
    <w:p>
      <w:r>
        <w:t>3. Tăng cường ứng dụng CNTT trong thực hiện giải quyết TTHC, tiếp tục đẩy nhanh lộ trình cung cấp dịch vụ công trực tuyến, đảm bảo theo đúng kế hoạch của Bộ GTVT.</w:t>
      </w:r>
    </w:p>
    <w:p>
      <w:r>
        <w:t>(1) Tối thiểu 80% hồ sơ giải quyết thủ tục hành chính được luân chuyển trong nội bộ Cục HKVN giữa các cơ quan có thẩm quyền giải quyết hoặc các cơ quan có liên quan được thực hiện bằng phương thức điện tử.</w:t>
      </w:r>
    </w:p>
    <w:p>
      <w:r>
        <w:t>(2) Tối thiểu 80% TTHC thuộc thẩm quyền giải quyết của Cục HKVN có yêu cầu nghĩa vụ tài chính, được triển khai thanh toán trực tuyến; trong số đó, tỷ lệ giao dịch thanh toán trực tuyến trên cổng dịch vụ công quốc gia đạt từ 45% trở lên.</w:t>
      </w:r>
    </w:p>
    <w:p>
      <w:r>
        <w:t>(3) Tỷ lệ cung cấp dịch vụ công trực tuyến toàn trình trên tổng số TTHC có đủ điều kiện trên dịch vụ công quốc gia đạt 80%.</w:t>
      </w:r>
    </w:p>
    <w:p>
      <w:r>
        <w:t>(4) 80% người dân, doanh nghiệp khi thực hiện TTHC thuộc thẩm quyền giải quyết của Cục HKVN không phải cung cấp lại các thông tin, giấy tờ, tài liệu đã được chấp nhận khi thực hiện thành công TTHC trước đó, mà các cơ quan giải quyết TTHC đang quản lý, hoặc thông tin, giấy tờ, tài liệu đã được cơ quan nhà nước kết nối, chia sẻ.</w:t>
      </w:r>
    </w:p>
    <w:p>
      <w:r>
        <w:t>+ Phấn đấu thực hiện số hóa kết quả giải quyết TTHC thuộc thẩm quyền giải quyết của Cục HKVN đang còn hiệu lực và có giá trị sử dụng đạt tỷ lệ 100% để đảm bảo việc kết nối, chia sẻ dữ liệu trong giải quyết TTHC trên môi trường điện tử.</w:t>
      </w:r>
    </w:p>
    <w:p>
      <w:r>
        <w:t>+ Phấn đấu 100% TTHC trong nội bộ Cục HKVN được công bố, công khai và cập nhật kịp thời.</w:t>
      </w:r>
    </w:p>
    <w:p>
      <w:r>
        <w:t>+ Mức độ hài lòng của người dân, doanh nghiệp về giải quyết TTHC và sự phục vụ của cơ quan hành chính nhà nước trong lĩnh vực hàng không đạt tối thiểu 91%.</w:t>
      </w:r>
    </w:p>
    <w:p>
      <w:r>
        <w:t>10. Đẩy mạnh việc ứng dụng công nghệ thông tin trong giải quyết TTHC, xây dựng các cơ sở dữ liệu chuyên ngành GTVT và chia sẻ, kết nối; bảo đảm lộ trình cung cấp dịch vụ công trực tuyến.</w:t>
      </w:r>
    </w:p>
    <w:p>
      <w:r>
        <w:t>- Xây dựng các cơ sở dữ liệu chuyên ngành hàng không và chia sẻ, kết nối</w:t>
      </w:r>
    </w:p>
    <w:p>
      <w:r>
        <w:t>Các CSDL về TTHC, Quyết định</w:t>
      </w:r>
    </w:p>
    <w:p>
      <w:r>
        <w:t>Văn phòng</w:t>
      </w:r>
    </w:p>
    <w:p>
      <w:r>
        <w:t>Các Phòng, Thanh tra Cục</w:t>
      </w:r>
    </w:p>
    <w:p>
      <w:r>
        <w:t>Năm 2025</w:t>
      </w:r>
    </w:p>
    <w:p>
      <w:r>
        <w:t>- Xây dựng và thực hiện kế hoạch cung cấp dịch vụ công trực tuyến</w:t>
      </w:r>
    </w:p>
    <w:p>
      <w:r>
        <w:t>Quyết định</w:t>
      </w:r>
    </w:p>
    <w:p>
      <w:r>
        <w:t>Văn phòng</w:t>
      </w:r>
    </w:p>
    <w:p>
      <w:r>
        <w:t>Các Phòng, Thanh tra Cục</w:t>
      </w:r>
    </w:p>
    <w:p>
      <w:r>
        <w:t>Năm 2025</w:t>
      </w:r>
    </w:p>
    <w:p>
      <w:r>
        <w:t>- Thực hiện số hóa hồ sơ và kết quả giải quyết TTHC trên cổng dịch vụ công</w:t>
      </w:r>
    </w:p>
    <w:p>
      <w:r>
        <w:t>Hồ sơ điện tử</w:t>
      </w:r>
    </w:p>
    <w:p>
      <w:r>
        <w:t>Văn phòng</w:t>
      </w:r>
    </w:p>
    <w:p>
      <w:r>
        <w:t>Các phòng, Thanh tra Cục có phát sinh TTHC</w:t>
      </w:r>
    </w:p>
    <w:p>
      <w:r>
        <w:t>Năm 2025</w:t>
      </w:r>
    </w:p>
    <w:p>
      <w:r>
        <w:t>4. Thực hiện việc đổi mới cơ chế một cửa, một cửa liên thông trong giải quyết TTHC của Cục HKVN theo hướng nâng cao chất lượng phục vụ, không theo địa giới hành chính, tăng cường ứng dụng công nghệ thông tin, giảm thời gian đi lại, chi phí xã hội và tạo thuận lợi cho người dân, doanh nghiệp.</w:t>
      </w:r>
    </w:p>
    <w:p>
      <w:r>
        <w:t>11. Thực hiện các nhiệm vụ theo Quyết định số 1243/QĐ-CHK ngày 03/6/2021 ban hành Kế hoạch triển khai thực hiện Đề án đổi mới việc thực hiện cơ chế một cửa, một cửa liên thông trong giải quyết TTHC thuộc thẩm quyền giải quyết của Bộ GTVT trong lĩnh vực HKDD</w:t>
      </w:r>
    </w:p>
    <w:p>
      <w:r>
        <w:t>Tổ chức thực hiện các nhiệm vụ được phân công tại Quyết định số 1243/QĐ-CHK ngày 03/6/2021.</w:t>
      </w:r>
    </w:p>
    <w:p>
      <w:r>
        <w:t>Quyết định/Công văn, báo cáo, kết quả</w:t>
      </w:r>
    </w:p>
    <w:p>
      <w:r>
        <w:t>Văn phòng, phòng Pháp chế - Hợp tác quốc tế</w:t>
      </w:r>
    </w:p>
    <w:p>
      <w:r>
        <w:t>Các Phòng, Thanh tra Cục</w:t>
      </w:r>
    </w:p>
    <w:p>
      <w:r>
        <w:t>Năm 2025</w:t>
      </w:r>
    </w:p>
    <w:p>
      <w:r>
        <w:t>12. Tổ chức thực hiện tiếp nhận TTHC và trả kết quả giải quyết tại Bộ phận một cửa.</w:t>
      </w:r>
    </w:p>
    <w:p>
      <w:r>
        <w:t>Tiếp nhận TTHC, số hóa và trả kết quả giải quyết TTHC.</w:t>
      </w:r>
    </w:p>
    <w:p>
      <w:r>
        <w:t>Quyết định/Công văn kết quả thẩm định hồ sơ TTHC</w:t>
      </w:r>
    </w:p>
    <w:p>
      <w:r>
        <w:t>Văn phòng</w:t>
      </w:r>
    </w:p>
    <w:p>
      <w:r>
        <w:t>Các phòng, Thanh tra Cục</w:t>
      </w:r>
    </w:p>
    <w:p>
      <w:r>
        <w:t>Năm 2025</w:t>
      </w:r>
    </w:p>
    <w:p>
      <w:r>
        <w:t>III. Cải cách tổ chức bộ máy hành chính nhà nước</w:t>
      </w:r>
    </w:p>
    <w:p>
      <w:r>
        <w:t>Tiếp tục rà soát, sắp xếp, tinh gọn bộ máy, bảo đảm cơ cấu, tỷ lệ lãnh đạo phù hợp theo tinh thần chỉ đạo của Bộ Chính trị, Chính phủ, Bộ GTVT. Tiếp tục tổ chức thực hiện đề án vị trí việc làm các cơ quan, đơn vị bảo đảm theo đúng quy định và hướng dẫn của Bộ GTVT, Bộ Nội vụ.</w:t>
      </w:r>
    </w:p>
    <w:p>
      <w:r>
        <w:t>1. Tiếp tục rà soát, sắp xếp, tinh gọn bộ máy, bảo đảm cơ cấu, tỷ lệ lãnh đạo phù hợp với tinh thần chỉ đạo của Bộ Chính trị, Chính phủ, Bộ GTVT.</w:t>
      </w:r>
    </w:p>
    <w:p>
      <w:r>
        <w:t>Rà soát thường xuyên, để tham mưu lãnh đạo Cục về cơ cấu tổ chức của các cơ quan, đơn vị trực thuộc bảo đảm phù hợp với quy định</w:t>
      </w:r>
    </w:p>
    <w:p>
      <w:r>
        <w:t>Văn bản chỉ đạo, Quyết định của Cục trưởng</w:t>
      </w:r>
    </w:p>
    <w:p>
      <w:r>
        <w:t>Phòng TCCB</w:t>
      </w:r>
    </w:p>
    <w:p>
      <w:r>
        <w:t>Các cơ quan, đơn vị thuộc Cục</w:t>
      </w:r>
    </w:p>
    <w:p>
      <w:r>
        <w:t>Năm 2025</w:t>
      </w:r>
    </w:p>
    <w:p>
      <w:r>
        <w:t>2. Tiếp tục rà soát để xây dựng, hoàn thiện quy định chức năng, nhiệm vụ, quyền hạn của các cơ quan, đơn vị thuộc Cục HKVN đặc biệt là các Cảng vụ theo hướng hoạt động Chi cục</w:t>
      </w:r>
    </w:p>
    <w:p>
      <w:r>
        <w:t>Rà soát, bổ sung chức năng, nhiệm vụ, quyền hạn của các Cảng vụ hàng không miền Bắc, miền Trung, miền Nam.</w:t>
      </w:r>
    </w:p>
    <w:p>
      <w:r>
        <w:t>Hồ sơ, tờ trình, báo cáo, dự thảo Quyết định của Bộ trưởng</w:t>
      </w:r>
    </w:p>
    <w:p>
      <w:r>
        <w:t>Phòng TCCB</w:t>
      </w:r>
    </w:p>
    <w:p>
      <w:r>
        <w:t>Các cơ quan, đơn vị thuộc Cục</w:t>
      </w:r>
    </w:p>
    <w:p>
      <w:r>
        <w:t>Năm 2025</w:t>
      </w:r>
    </w:p>
    <w:p>
      <w:r>
        <w:t>3. Tiếp tục tổ chức thực hiện các quy định về công tác tổ chức bộ máy theo chỉ đạo của Chính phủ, Bộ GTVT</w:t>
      </w:r>
    </w:p>
    <w:p>
      <w:r>
        <w:t>Thực hiện thường xuyên công tác rà soát, cập nhật để sửa đổi, bổ sung cho phù hợp với quy định.</w:t>
      </w:r>
    </w:p>
    <w:p>
      <w:r>
        <w:t>Các văn bản chỉ đạo, hướng dẫn thực hiện</w:t>
      </w:r>
    </w:p>
    <w:p>
      <w:r>
        <w:t>Phòng TCCB</w:t>
      </w:r>
    </w:p>
    <w:p>
      <w:r>
        <w:t>Các cơ quan, đơn vị thuộc Cục, các Cảng vụ hàng không</w:t>
      </w:r>
    </w:p>
    <w:p>
      <w:r>
        <w:t>Năm 2025</w:t>
      </w:r>
    </w:p>
    <w:p>
      <w:r>
        <w:t>4. Phối hợp với Bộ GTVT, Bộ Nội vụ thực hiện việc chuyển biên chế công chức đối với các Cảng vụ hàng không</w:t>
      </w:r>
    </w:p>
    <w:p>
      <w:r>
        <w:t>Rà soát các văn bản quy định, hướng dẫn của Bộ Nội vụ, Bộ GTVT trình cấp có thẩm quyền phê duyệt.</w:t>
      </w:r>
    </w:p>
    <w:p>
      <w:r>
        <w:t>Các văn bản báo cáo, đề nghị hướng dẫn triển khai</w:t>
      </w:r>
    </w:p>
    <w:p>
      <w:r>
        <w:t>Phòng TCCB</w:t>
      </w:r>
    </w:p>
    <w:p>
      <w:r>
        <w:t>Các Cảng vụ hàng không</w:t>
      </w:r>
    </w:p>
    <w:p>
      <w:r>
        <w:t>Năm 2025</w:t>
      </w:r>
    </w:p>
    <w:p>
      <w:r>
        <w:t>5. Tăng cường phân cấp, phân quyền và kiểm tra, xử lý các vấn đề phát hiện sau kiểm tra.</w:t>
      </w:r>
    </w:p>
    <w:p>
      <w:r>
        <w:t>Rà soát nhiệm vụ có thể phân cấp, phân quyền cho các cơ quan, đơn vị trực thuộc Cục; tổ chức kiểm tra việc triển khai thực hiện nhiệm vụ theo phân cấp</w:t>
      </w:r>
    </w:p>
    <w:p>
      <w:r>
        <w:t>Văn bản chỉ đạo, tiến hành kiểm tra, chỉ đạo xử lý các vấn đề sau kiểm tra</w:t>
      </w:r>
    </w:p>
    <w:p>
      <w:r>
        <w:t>Các cơ quan, đơn vị thuộc Cục, các Cảng vụ hàng không</w:t>
      </w:r>
    </w:p>
    <w:p>
      <w:r>
        <w:t>Các cơ quan, đơn vị thuộc Cục, các Cảng vụ hàng không</w:t>
      </w:r>
    </w:p>
    <w:p>
      <w:r>
        <w:t>Năm 2025</w:t>
      </w:r>
    </w:p>
    <w:p>
      <w:r>
        <w:t>IV. Cải cách chế độ công vụ:</w:t>
      </w:r>
    </w:p>
    <w:p>
      <w:r>
        <w:t>Nghiên cứu, rà soát, sửa đổi hoặc xây dựng quy định của Cục HKVN về công tác cán bộ nhằm xây dựng đội ngũ công chức có đủ năng lực, phẩm chất, đáp ứng được yêu cầu nhiệm vụ và sự phát triển của ngành HKDD Việt Nam trong giai đoạn mới. Rà soát, sửa đổi bổ sung các quy định theo thẩm quyền về tiêu chuẩn chức danh, vị trí việc làm, bảo đảm đúng người, đúng việc.</w:t>
      </w:r>
    </w:p>
    <w:p>
      <w:r>
        <w:t>1. Sửa đổi, bổ sung các quy định về công tác tổ chức, cán bộ theo thẩm quyền. Xây dựng kế hoạch hoặc lộ trình trong việc thi tuyển các chức danh lãnh đạo quản lý.</w:t>
      </w:r>
    </w:p>
    <w:p>
      <w:r>
        <w:t>Tham mưu, xây dựng, lấy ý kiến tiếp thu chỉnh lý để sửa đổi, bổ sung các Quyết định có liên quan trình lãnh đạo Cục ban hành</w:t>
      </w:r>
    </w:p>
    <w:p>
      <w:r>
        <w:t>Các Quyết định</w:t>
      </w:r>
    </w:p>
    <w:p>
      <w:r>
        <w:t>Phòng TCCB</w:t>
      </w:r>
    </w:p>
    <w:p>
      <w:r>
        <w:t>Các cơ quan, đơn vị thuộc Cục</w:t>
      </w:r>
    </w:p>
    <w:p>
      <w:r>
        <w:t>Năm 2025</w:t>
      </w:r>
    </w:p>
    <w:p>
      <w:r>
        <w:t>2. Thực hiện các quy định về tuyển dụng, sử dụng, đánh giá cán bộ, công chức, viên chức theo phân cấp và theo vị trí việc làm, tiêu chuẩn chức danh đã được cơ quan có thẩm quyền phê duyệt. Xây dựng lộ trình kế hoạch thu hút, trọng dụng nhân tài</w:t>
      </w:r>
    </w:p>
    <w:p>
      <w:r>
        <w:t>- Tham gia Hội đồng tuyển dụng công chức không qua thi năm 2025 của Bộ GTVT (nếu có).</w:t>
      </w:r>
    </w:p>
    <w:p>
      <w:r>
        <w:t>- Thực hiện công tác tuyển dụng công chức theo phân cấp.</w:t>
      </w:r>
    </w:p>
    <w:p>
      <w:r>
        <w:t>- Hướng dẫn công tác đánh giá cán bộ, công chức, viên chức theo phân cấp.</w:t>
      </w:r>
    </w:p>
    <w:p>
      <w:r>
        <w:t>Các văn bản tham mưu, góp ý, chỉ đạo thực hiện</w:t>
      </w:r>
    </w:p>
    <w:p>
      <w:r>
        <w:t>Phòng TCCB</w:t>
      </w:r>
    </w:p>
    <w:p>
      <w:r>
        <w:t>Các cơ quan, đơn vị thuộc Cục</w:t>
      </w:r>
    </w:p>
    <w:p>
      <w:r>
        <w:t>Năm 2025</w:t>
      </w:r>
    </w:p>
    <w:p>
      <w:r>
        <w:t>- Nghiên cứu xây dựng quy định để áp dụng tiêu chuẩn chức danh công chức lãnh đạo, vị trí việc làm quản lý trong cơ quan đơn vị.</w:t>
      </w:r>
    </w:p>
    <w:p>
      <w:r>
        <w:t>Quyết định của Cục trưởng</w:t>
      </w:r>
    </w:p>
    <w:p>
      <w:r>
        <w:t>Phòng TCCB</w:t>
      </w:r>
    </w:p>
    <w:p>
      <w:r>
        <w:t>Các cơ quan, đơn vị thuộc Cục</w:t>
      </w:r>
    </w:p>
    <w:p>
      <w:r>
        <w:t>Năm 2025</w:t>
      </w:r>
    </w:p>
    <w:p>
      <w:r>
        <w:t>3. Tăng cường kỷ luật, kỷ cương hành chính trong hoạt động công vụ, quy định về thẩm quyền, trách nhiệm của người đứng đầu cơ quan, đơn vị trong công tác quản lý cán bộ</w:t>
      </w:r>
    </w:p>
    <w:p>
      <w:r>
        <w:t>Thường xuyên nhắc nhở, đôn đốc các cơ quan, đơn vị, tổ chức trực thuộc tăng cường kỷ luật, kỷ cương hành chính trong việc chấp hành các quy định của Đảng, nhà nước pháp luật</w:t>
      </w:r>
    </w:p>
    <w:p>
      <w:r>
        <w:t>Các văn bản đôn đốc, chỉ đạo</w:t>
      </w:r>
    </w:p>
    <w:p>
      <w:r>
        <w:t>Phòng TCCB</w:t>
      </w:r>
    </w:p>
    <w:p>
      <w:r>
        <w:t>Các cơ quan, đơn vị thuộc Cục</w:t>
      </w:r>
    </w:p>
    <w:p>
      <w:r>
        <w:t>4. Xây dựng và triển khai kế hoạch đào tạo bồi dưỡng cán bộ, công chức, viên chức năm 2025.</w:t>
      </w:r>
    </w:p>
    <w:p>
      <w:r>
        <w:t>Triển khai các chế độ tiền lương theo lộ trình cải cách tiền lương cho công chức</w:t>
      </w:r>
    </w:p>
    <w:p>
      <w:r>
        <w:t>- Kế hoạch đào tạo, bồi dưỡng năm 2025</w:t>
      </w:r>
    </w:p>
    <w:p>
      <w:r>
        <w:t>Quyết định của Cục trưởng</w:t>
      </w:r>
    </w:p>
    <w:p>
      <w:r>
        <w:t>Phòng TCCB</w:t>
      </w:r>
    </w:p>
    <w:p>
      <w:r>
        <w:t>Các phòng, Văn phòng, Thanh tra Cục, các Cảng vụ HK</w:t>
      </w:r>
    </w:p>
    <w:p>
      <w:r>
        <w:t>Năm 2025 sau khi có ý Quyết định phê duyệt Bộ GTVT</w:t>
      </w:r>
    </w:p>
    <w:p>
      <w:r>
        <w:t>- Tổ chức các lớp đào tạo, bồi dưỡng cho cán bộ, công chức theo kế hoạch</w:t>
      </w:r>
    </w:p>
    <w:p>
      <w:r>
        <w:t>Quyết định của Cục trưởng</w:t>
      </w:r>
    </w:p>
    <w:p>
      <w:r>
        <w:t>Phòng TCCB</w:t>
      </w:r>
    </w:p>
    <w:p>
      <w:r>
        <w:t>Các phòng, Văn phòng, Thanh tra Cục, các Cảng vụ HK</w:t>
      </w:r>
    </w:p>
    <w:p>
      <w:r>
        <w:t>Năm 2025</w:t>
      </w:r>
    </w:p>
    <w:p>
      <w:r>
        <w:t>- Triển khai các quy định về chế độ tiền lương theo lộ trình cải cách tiền lương.</w:t>
      </w:r>
    </w:p>
    <w:p>
      <w:r>
        <w:t>Các văn bản, báo cáo</w:t>
      </w:r>
    </w:p>
    <w:p>
      <w:r>
        <w:t>Phòng TCCB</w:t>
      </w:r>
    </w:p>
    <w:p>
      <w:r>
        <w:t>Các cơ quan, đơn vị thuộc Cục</w:t>
      </w:r>
    </w:p>
    <w:p>
      <w:r>
        <w:t>Năm 2025</w:t>
      </w:r>
    </w:p>
    <w:p>
      <w:r>
        <w:t>V. Cải cách Tài chính công</w:t>
      </w:r>
    </w:p>
    <w:p>
      <w:r>
        <w:t>Sử dụng tiết kiệm, có hiệu quả các nguồn lực tài chính, tăng cường quản lý chi tiêu ngân sách. Phối hợp với các cơ quan đơn vị tham mưu lãnh đạo Cục về các nội dung cơ chế đặc thù.</w:t>
      </w:r>
    </w:p>
    <w:p>
      <w:r>
        <w:t>1. Xây dựng, phân bổ dự toán chi tiết thu chi ngân sách nhà nước năm 2025 cho các đơn vị trực thuộc Cục HKVN.</w:t>
      </w:r>
    </w:p>
    <w:p>
      <w:r>
        <w:t>Tổng hợp, rà soát, phân bổ dự toán</w:t>
      </w:r>
    </w:p>
    <w:p>
      <w:r>
        <w:t>Công văn/ Kế hoạch/Quyết định giao dự toán của Bộ GTVT.</w:t>
      </w:r>
    </w:p>
    <w:p>
      <w:r>
        <w:t>Phòng Tài chính</w:t>
      </w:r>
    </w:p>
    <w:p>
      <w:r>
        <w:t>Các đơn vị trực thuộc Cục</w:t>
      </w:r>
    </w:p>
    <w:p>
      <w:r>
        <w:t>Năm 2025</w:t>
      </w:r>
    </w:p>
    <w:p>
      <w:r>
        <w:t>2. Báo cáo định kỳ tình hình thực hiện dự toán thu, chi ngân sách nhà nước.</w:t>
      </w:r>
    </w:p>
    <w:p>
      <w:r>
        <w:t>Tổng hợp báo cáo số liệu</w:t>
      </w:r>
    </w:p>
    <w:p>
      <w:r>
        <w:t>Công văn báo cáo Bộ GTVT</w:t>
      </w:r>
    </w:p>
    <w:p>
      <w:r>
        <w:t>Phòng Tài chính</w:t>
      </w:r>
    </w:p>
    <w:p>
      <w:r>
        <w:t>Các đơn vị trực thuộc Cục</w:t>
      </w:r>
    </w:p>
    <w:p>
      <w:r>
        <w:t>Năm 2025</w:t>
      </w:r>
    </w:p>
    <w:p>
      <w:r>
        <w:t>3. Thực hiện công tác quyết toán NSNN và thông báo thẩm định quyết toán năm 2024 đúng quy định.</w:t>
      </w:r>
    </w:p>
    <w:p>
      <w:r>
        <w:t>Quyết toán</w:t>
      </w:r>
    </w:p>
    <w:p>
      <w:r>
        <w:t>Biên bản/ Thông báo</w:t>
      </w:r>
    </w:p>
    <w:p>
      <w:r>
        <w:t>Phòng Tài chính</w:t>
      </w:r>
    </w:p>
    <w:p>
      <w:r>
        <w:t>Các đơn vị trực thuộc Cục</w:t>
      </w:r>
    </w:p>
    <w:p>
      <w:r>
        <w:t>Năm 2025</w:t>
      </w:r>
    </w:p>
    <w:p>
      <w:r>
        <w:t>4. Thực hiện công khai dự toán thu, chi ngân sách nhà nước năm 2025 đúng quy định.</w:t>
      </w:r>
    </w:p>
    <w:p>
      <w:r>
        <w:t>Công bố, công khai</w:t>
      </w:r>
    </w:p>
    <w:p>
      <w:r>
        <w:t>Quyết định/ Báo cáo.</w:t>
      </w:r>
    </w:p>
    <w:p>
      <w:r>
        <w:t>Phòng Tài chính</w:t>
      </w:r>
    </w:p>
    <w:p>
      <w:r>
        <w:t>Các đơn vị trực thuộc Cục</w:t>
      </w:r>
    </w:p>
    <w:p>
      <w:r>
        <w:t>Năm 2025</w:t>
      </w:r>
    </w:p>
    <w:p>
      <w:r>
        <w:t>5. Thực hiện thẩm định phương án tự chủ, tự chịu trách nhiệm về tài chính của các đơn vị sự nghiệp trực thuộc theo Nghị định số 60/2021/NĐ-CP ngày 21/6/2021 của Chính phủ quy định cơ chế tự chủ tài chính của đơn vị sự nghiệp công lập</w:t>
      </w:r>
    </w:p>
    <w:p>
      <w:r>
        <w:t>Thẩm định phương án tự chủ</w:t>
      </w:r>
    </w:p>
    <w:p>
      <w:r>
        <w:t>Quyết định của Bộ GTVT</w:t>
      </w:r>
    </w:p>
    <w:p>
      <w:r>
        <w:t>Phòng Tài chính</w:t>
      </w:r>
    </w:p>
    <w:p>
      <w:r>
        <w:t>Các đơn vị trực thuộc Cục</w:t>
      </w:r>
    </w:p>
    <w:p>
      <w:r>
        <w:t>Năm 2025</w:t>
      </w:r>
    </w:p>
    <w:p>
      <w:r>
        <w:t>6. Tiếp tục tham mưu, báo cáo, trình cấp có thẩm quyền về việc tiếp tục kéo dài cơ chế đặc thù cho công chức, viên chức thuộc Cục HKVN.</w:t>
      </w:r>
    </w:p>
    <w:p>
      <w:r>
        <w:t>Báo cáo, Quyết định</w:t>
      </w:r>
    </w:p>
    <w:p>
      <w:r>
        <w:t>Tờ trình/báo cáo</w:t>
      </w:r>
    </w:p>
    <w:p>
      <w:r>
        <w:t>Phòng Tài chính</w:t>
      </w:r>
    </w:p>
    <w:p>
      <w:r>
        <w:t>Các đơn vị trực thuộc Cục</w:t>
      </w:r>
    </w:p>
    <w:p>
      <w:r>
        <w:t>Năm 2025</w:t>
      </w:r>
    </w:p>
    <w:p>
      <w:r>
        <w:t>VI. Xây dựng và phát triển Chính phủ điện tử, Chính phủ số</w:t>
      </w:r>
    </w:p>
    <w:p>
      <w:r>
        <w:t>1. Thực hiện kết nối bảo đảm liên thông, tích hợp dữ liệu để triển khai ứng dụng CNTT hiệu quả ở phạm vi toàn quốc đối với các nghiệp vụ quản lý nhà nước của Cục HKVN và trao đổi dữ liệu giữa các đơn vị trực thuộc và các doanh nghiệp, cơ quan, đơn vị trong hoạt động đối với lĩnh vực HKDD với Bộ GTVT và các cơ quan nhà nước.</w:t>
      </w:r>
    </w:p>
    <w:p>
      <w:r>
        <w:t>1. Tiếp tục triển khai dự án Xây dựng cơ sở dữ liệu nền tảng dùng chung về cơ sở dữ liệu chuyên ngành hàng không (CSDL người điều khiển phương tiện hàng không, CSDL phương tiện hàng không, CSDL trang thiết bị hàng không).</w:t>
      </w:r>
    </w:p>
    <w:p>
      <w:r>
        <w:t>Triển khai xây dựng hệ thống thông tin quản lý phương tiện, người điều khiển phương tiện hàng không và kết cấu hạ tầng giao thông hàng không</w:t>
      </w:r>
    </w:p>
    <w:p>
      <w:r>
        <w:t>Cơ sở dữ liệu</w:t>
      </w:r>
    </w:p>
    <w:p>
      <w:r>
        <w:t>Ban QLDA Cục HKVN</w:t>
      </w:r>
    </w:p>
    <w:p>
      <w:r>
        <w:t>Văn phòng, các phòng thuộc Cục và các cơ quan, đơn vị liên quan</w:t>
      </w:r>
    </w:p>
    <w:p>
      <w:r>
        <w:t>Năm 2025</w:t>
      </w:r>
    </w:p>
    <w:p>
      <w:r>
        <w:t>2. Thực hiện môi trường làm việc trực tuyến của Cục HKVN bảo đảm 100% văn bản trao đổi, xử lý hoàn toàn trên môi trường mạng (trừ văn bản mật); tăng cường họp theo hình thức trực tuyến, giảm tối đa việc sử dụng tài liệu giấy thông qua Hệ thống thông tin phục vụ họp và xử lý công việc, văn phòng điện tử.</w:t>
      </w:r>
    </w:p>
    <w:p>
      <w:r>
        <w:t>2. Đảm bảo an toàn thông tin, an ninh mạng cho các hệ thống thông tin, phục vụ chuyển đổi số của Cục HKVN</w:t>
      </w:r>
    </w:p>
    <w:p>
      <w:r>
        <w:t>Đảm bảo an toàn thông tin, an ninh mạng cho các hệ thống thông tin</w:t>
      </w:r>
    </w:p>
    <w:p>
      <w:r>
        <w:t>Các cơ quan, đơn vị thuộc Cục</w:t>
      </w:r>
    </w:p>
    <w:p>
      <w:r>
        <w:t>Các cơ quan, đơn vị liên quan</w:t>
      </w:r>
    </w:p>
    <w:p>
      <w:r>
        <w:t>Năm 2025 và những năm tiếp theo</w:t>
      </w:r>
    </w:p>
    <w:p>
      <w:r>
        <w:t>3. Bảo đảm 100% báo cáo trong ngành HKDD được chuẩn hóa và quản lý bằng hệ thống ứng dụng CNTT của Cục HKVN có kết nối liên thông với Hệ thống báo cáo Bộ GTVT</w:t>
      </w:r>
    </w:p>
    <w:p>
      <w:r>
        <w:t>Củng cố, nâng cấp, hoàn thiện hệ thống dịch vụ công trực tuyến đã được triển khai ở mức cao nhất để đơn giản hóa việc kê khai thủ tục dịch vụ công trực tuyến cho người dân, tổ chức.</w:t>
      </w:r>
    </w:p>
    <w:p>
      <w:r>
        <w:t>Hệ thống một cửa điện tử, và hệ thống dịch vụ công trực tuyến.</w:t>
      </w:r>
    </w:p>
    <w:p>
      <w:r>
        <w:t>Văn phòng</w:t>
      </w:r>
    </w:p>
    <w:p>
      <w:r>
        <w:t>Các cơ quan, đơn vị liên quan</w:t>
      </w:r>
    </w:p>
    <w:p>
      <w:r>
        <w:t>Năm 2025 và những năm tiếp theo</w:t>
      </w:r>
    </w:p>
    <w:p>
      <w:r>
        <w:t>Duy trì Hệ thống quản lý chất lượng ISO 9001:2015; đánh giá giám sát định kỳ Hệ thống ISO 9001:2015.</w:t>
      </w:r>
    </w:p>
    <w:p>
      <w:r>
        <w:t>Văn phòng</w:t>
      </w:r>
    </w:p>
    <w:p>
      <w:r>
        <w:t>Các cơ quan, đơn vị liên quan</w:t>
      </w:r>
    </w:p>
    <w:p>
      <w:r>
        <w:t>Năm 2025 và những năm tiếp theo</w:t>
      </w:r>
    </w:p>
    <w:p>
      <w:r>
        <w:t>3. Triển khai hệ thống cảnh báo các đối tượng khủng bố, danh sách đen (Hệ thống danh sách đen) cụ thể:</w:t>
      </w:r>
    </w:p>
    <w:p>
      <w:r>
        <w:t>4. Triển khai hệ thống cảnh báo các đối tượng khủng bố, danh sách đen.</w:t>
      </w:r>
    </w:p>
    <w:p>
      <w:r>
        <w:t>- Nâng cấp, bổ sung các chức năng mới cho Hệ thống danh sách đen như tích hợp thông tin hành khách (API - Advance Passenger Information) từ Cổng thông tin Một cửa quốc gia (VNSW - Vietnam National Single Window) để nâng cao hiệu quả trong việc phát hiện đối tượng trong danh sách đen.</w:t>
      </w:r>
    </w:p>
    <w:p>
      <w:r>
        <w:t>- Triển khai Hệ thống danh sách đen tại các cảng hàng không: Vân Đồn, Điện Biên.</w:t>
      </w:r>
    </w:p>
    <w:p>
      <w:r>
        <w:t>Cơ sở dữ liệu (CSDL)</w:t>
      </w:r>
    </w:p>
    <w:p>
      <w:r>
        <w:t>Phòng ANHK</w:t>
      </w:r>
    </w:p>
    <w:p>
      <w:r>
        <w:t>Các phòng, cơ quan, đơn vị liên quan</w:t>
      </w:r>
    </w:p>
    <w:p>
      <w:r>
        <w:t>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