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3080/QĐ-UBND năm 2024 phê duyệt Danh mục thành phần hồ sơ phải số hóa đối với các thủ tục hành chính thuộc phạm vi, chức năng quản lý của Sở Thông tin và Truyền thông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3080/QĐ-UBND</w:t>
      </w:r>
    </w:p>
    <w:p>
      <w:r>
        <w:t>Hải Dương, ngày 21 tháng 11 năm 2024</w:t>
      </w:r>
    </w:p>
    <w:p>
      <w:r>
        <w:t>QUYẾT ĐỊNH</w:t>
      </w:r>
    </w:p>
    <w:p>
      <w:r>
        <w:t>VỀ VIỆC PHÊ DUYỆT DANH MỤC THÀNH PHẦN HỒ SƠ PHẢI SỐ HÓA ĐỐI VỚI CÁC THỦ TỤC HÀNH CHÍNH THUỘC PHẠM VI, CHỨC NĂNG QUẢN LÝ CỦA SỞ THÔNG TIN VÀ TRUYỀN THÔNG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tại Tờ trình số 2698/TTr-STTTT ngày 06/11/2024.</w:t>
      </w:r>
    </w:p>
    <w:p>
      <w:r>
        <w:t>QUYẾT ĐỊNH:</w:t>
      </w:r>
    </w:p>
    <w:p>
      <w:r>
        <w:t>Điều 1.  Phê duyệt kèm theo Quyết định này Danh mục thành phần hồ sơ, kết quả giải quyết thủ tục hành chính phải số hóa đối với thủ tục hành chính thuộc phạm vi, chức năng quản lý của Sở Thông tin và Truyền thông (Chi tiết, có Phụ lục đính kèm).</w:t>
      </w:r>
    </w:p>
    <w:p>
      <w:r>
        <w:t>Điều 2. Trách nhiệm thực hiện</w:t>
      </w:r>
    </w:p>
    <w:p>
      <w:r>
        <w:t>Sở Thông tin và Truyền thông có trách nhiệm thực hiện, triển khai hướng dẫn UBND các huyện, thị xã, thành phố số hóa thành phần hồ sơ, kết quả giải quyết đối với các thủ tục hành chính quy định tại Điều 1 Quyết định này đầy đủ, chính xác, đúng quy định; đảm bảo các giải pháp kỹ thuật để Hệ thống thông tin giải quyết thủ tục hành chính của tỉnh tự động cấp mã hồ sơ, kết quả số hóa theo đúng quy định.</w:t>
      </w:r>
    </w:p>
    <w:p>
      <w:r>
        <w:t>Điều 3.  Chánh Văn phòng UBND tỉnh, Giám đốc sở Thông tin và Truyền thông; Chủ tịch UBND các huyện, thị xã thành phố; Giám đốc Trung tâm Phục vụ hành chính công và các tổ chức, cá nhân có liên quan chịu trách nhiệm thi hành Quyết định này./.</w:t>
      </w:r>
    </w:p>
    <w:p>
      <w:r>
        <w:t>Nơi nhận:</w:t>
      </w:r>
    </w:p>
    <w:p>
      <w:r>
        <w:t>- Như điều 3;</w:t>
      </w:r>
    </w:p>
    <w:p>
      <w:r>
        <w:t>- Lưu: VT, TTPVHCC.</w:t>
      </w:r>
    </w:p>
    <w:p>
      <w:r>
        <w:t>KT. CHỦ TỊCH</w:t>
      </w:r>
    </w:p>
    <w:p>
      <w:r>
        <w:t>PHÓ CHỦ TỊCH</w:t>
      </w:r>
    </w:p>
    <w:p>
      <w:r>
        <w:t>Nguyễn Minh Hùng</w:t>
      </w:r>
    </w:p>
    <w:p>
      <w:r>
        <w:t>PHỤ LỤC</w:t>
      </w:r>
    </w:p>
    <w:p>
      <w:r>
        <w:t>DANH MỤC THÀNH PHẦN HỒ SƠ, KẾT QUẢ PHẢI SỐ HÓA ĐỐI VỚI THỦ TỤC HÀNH CHÍNH THUỘC PHẠM VI, CHỨC NĂNG QUẢN LÝ CỦA SỞ THÔNG TIN VÀ TRUYỀN THÔNG</w:t>
      </w:r>
    </w:p>
    <w:p>
      <w:r>
        <w:t>(Kèm theo Quyết định số 3080/QĐ-UBND ngày 21 tháng 11 năm 2024 của Chủ tịch UBND tỉnh)</w:t>
      </w:r>
    </w:p>
    <w:p>
      <w:r>
        <w:t>STT</w:t>
      </w:r>
    </w:p>
    <w:p>
      <w:r>
        <w:t>Mã số thủ tục hành chính</w:t>
      </w:r>
    </w:p>
    <w:p>
      <w:r>
        <w:t>Tên thủ tục hành chính</w:t>
      </w:r>
    </w:p>
    <w:p>
      <w:r>
        <w:t>Thành phần hồ sơ phải số hóa</w:t>
      </w:r>
    </w:p>
    <w:p>
      <w:r>
        <w:t>Giấy tờ phải số hóa của cơ quan nhà nước</w:t>
      </w:r>
    </w:p>
    <w:p>
      <w:r>
        <w:t>Kết quả giải quyết phải số hóa</w:t>
      </w:r>
    </w:p>
    <w:p>
      <w:r>
        <w:t>A</w:t>
      </w:r>
    </w:p>
    <w:p>
      <w:r>
        <w:t>THỦ TỤC HÀNH CHÍNH CẤP TỈNH</w:t>
      </w:r>
    </w:p>
    <w:p>
      <w:r>
        <w:t>I</w:t>
      </w:r>
    </w:p>
    <w:p>
      <w:r>
        <w:t>Lĩnh vực Báo chí</w:t>
      </w:r>
    </w:p>
    <w:p>
      <w:r>
        <w:t>1.</w:t>
      </w:r>
    </w:p>
    <w:p>
      <w:r>
        <w:t>2.001171.000.</w:t>
      </w:r>
    </w:p>
    <w:p>
      <w:r>
        <w:t>00.00.H23</w:t>
      </w:r>
    </w:p>
    <w:p>
      <w:r>
        <w:t>Cho phép họp báo (trong nước)</w:t>
      </w:r>
    </w:p>
    <w:p>
      <w:r>
        <w:t>Văn bản thông báo họp báo gồm những thông tin sau: Địa điểm họp báo; Thời gian họp báo; Nội dung họp báo; Người chủ trì họp báo</w:t>
      </w:r>
    </w:p>
    <w:p>
      <w:r>
        <w:t>Văn bản chấp thuận</w:t>
      </w:r>
    </w:p>
    <w:p>
      <w:r>
        <w:t>2.</w:t>
      </w:r>
    </w:p>
    <w:p>
      <w:r>
        <w:t>1.009386.000.</w:t>
      </w:r>
    </w:p>
    <w:p>
      <w:r>
        <w:t>00.00.H23</w:t>
      </w:r>
    </w:p>
    <w:p>
      <w:r>
        <w:t>Văn bản chấp thuận thay đổi nội dung ghi trong giấy phép xuất bản bản tin (địa phương)</w:t>
      </w:r>
    </w:p>
    <w:p>
      <w:r>
        <w:t>- Văn bản đề nghị thay đổi của cơ quan, tổ chức;</w:t>
      </w:r>
    </w:p>
    <w:p>
      <w:r>
        <w:t>- Sơ yếu lý lịch của người chịu trách nhiệm xuất bản bản tin đối với trường hợp thay đổi người chịu trách nhiệm xuất bản bản tin;</w:t>
      </w:r>
    </w:p>
    <w:p>
      <w:r>
        <w:t>- Mẫu trình bày tên gọi bản tin có xác nhận của cơ quan, tổ chức đề nghị cấp giấy phép và bản dịch tiếng Việt được công chứng đối với trường hợp thay đổi tên gọi bản tin thể hiện bằng tiếng nước ngoài</w:t>
      </w:r>
    </w:p>
    <w:p>
      <w:r>
        <w:t>- Văn bản chấp thuận</w:t>
      </w:r>
    </w:p>
    <w:p>
      <w:r>
        <w:t>3.</w:t>
      </w:r>
    </w:p>
    <w:p>
      <w:r>
        <w:t>1.009374.000.</w:t>
      </w:r>
    </w:p>
    <w:p>
      <w:r>
        <w:t>00.00.H23</w:t>
      </w:r>
    </w:p>
    <w:p>
      <w:r>
        <w:t>Cấp Giấy phép xuất bản bản tin (địa phương)</w:t>
      </w:r>
    </w:p>
    <w:p>
      <w:r>
        <w:t>- Tờ khai đề nghị cấp giấy phép xuất bản bản tin;</w:t>
      </w:r>
    </w:p>
    <w:p>
      <w:r>
        <w:t>- Sơ yếu lý lịch của người chịu trách nhiệm xuất bản bản tin;</w:t>
      </w:r>
    </w:p>
    <w:p>
      <w:r>
        <w:t>- Mẫu trình bày tên gọi của bản tin và bản dịch tiếng Việt được công chứng (đối với tên gọi bản tin thể hiện bằng tiếng nước ngoài).</w:t>
      </w:r>
    </w:p>
    <w:p>
      <w:r>
        <w:t>Giấy phép xuất bản bản tin</w:t>
      </w:r>
    </w:p>
    <w:p>
      <w:r>
        <w:t>4.</w:t>
      </w:r>
    </w:p>
    <w:p>
      <w:r>
        <w:t>2.001173.000.</w:t>
      </w:r>
    </w:p>
    <w:p>
      <w:r>
        <w:t>00.00.H23</w:t>
      </w:r>
    </w:p>
    <w:p>
      <w:r>
        <w:t>Cho phép họp báo (nước ngoài)</w:t>
      </w:r>
    </w:p>
    <w:p>
      <w:r>
        <w:t>Đơn đề nghị/thông báo họp báo</w:t>
      </w:r>
    </w:p>
    <w:p>
      <w:r>
        <w:t>Văn bản chấp thuận</w:t>
      </w:r>
    </w:p>
    <w:p>
      <w:r>
        <w:t>5.</w:t>
      </w:r>
    </w:p>
    <w:p>
      <w:r>
        <w:t>1.003888.000.</w:t>
      </w:r>
    </w:p>
    <w:p>
      <w:r>
        <w:t>00.00.H23</w:t>
      </w:r>
    </w:p>
    <w:p>
      <w:r>
        <w:t>Thủ tục Trưng bày tranh, ảnh và các hình thức thông tin khác bên ngoài trụ sở cơ quan đại diện nước ngoài, tổ chức nước ngoài</w:t>
      </w:r>
    </w:p>
    <w:p>
      <w:r>
        <w:t>- Đơn đề nghị trưng bảy tranh, ảnh và các hình thức thông tin khác bên ngoài trụ sở cơ quan đại diện nước ngoài, tổ chức nước ngoài (theo mẫu).</w:t>
      </w:r>
    </w:p>
    <w:p>
      <w:r>
        <w:t>- Nội dung thông tin tranh, ảnh dự kiến trưng bày.</w:t>
      </w:r>
    </w:p>
    <w:p>
      <w:r>
        <w:t>Văn bản chấp thuận</w:t>
      </w:r>
    </w:p>
    <w:p>
      <w:r>
        <w:t>II</w:t>
      </w:r>
    </w:p>
    <w:p>
      <w:r>
        <w:t>Lĩnh vực Bưu chính</w:t>
      </w:r>
    </w:p>
    <w:p>
      <w:r>
        <w:t>1.</w:t>
      </w:r>
    </w:p>
    <w:p>
      <w:r>
        <w:t>1.010902.000.</w:t>
      </w:r>
    </w:p>
    <w:p>
      <w:r>
        <w:t>00.00.H23</w:t>
      </w:r>
    </w:p>
    <w:p>
      <w:r>
        <w:t>Sửa đổi, bổ sung văn bản xác nhận thông báo hoạt động bưu chính</w:t>
      </w:r>
    </w:p>
    <w:p>
      <w:r>
        <w:t>- Giấy đề nghị cấp sửa đổi, bổ sung văn bản xác nhận thông báo hoạt động bưu chính;</w:t>
      </w:r>
    </w:p>
    <w:p>
      <w:r>
        <w:t>- Tài liệu liên quan đến nội dung đề nghị sửa đổi, bổ sung văn bản xác nhận thông báo hoạt động bưu chính</w:t>
      </w:r>
    </w:p>
    <w:p>
      <w:r>
        <w:t>Giấy xác nhận thông báo sửa đổi, bổ sung</w:t>
      </w:r>
    </w:p>
    <w:p>
      <w:r>
        <w:t>2.</w:t>
      </w:r>
    </w:p>
    <w:p>
      <w:r>
        <w:t>1.005442.000.</w:t>
      </w:r>
    </w:p>
    <w:p>
      <w:r>
        <w:t>00.00.H23</w:t>
      </w:r>
    </w:p>
    <w:p>
      <w:r>
        <w:t>Cấp lại văn bản xác nhận thông báo hoạt động bưu chính khi bị mất hoặc hư hỏng không sử dụng được</w:t>
      </w:r>
    </w:p>
    <w:p>
      <w:r>
        <w:t>Giấy đề nghị cấp lại văn bản xác nhận thông báo hoạt động bưu chính</w:t>
      </w:r>
    </w:p>
    <w:p>
      <w:r>
        <w:t>Bản sao từ bản gốc của văn bản xác nhận thông báo hoạt động bưu chính đã được cấp</w:t>
      </w:r>
    </w:p>
    <w:p>
      <w:r>
        <w:t>3.</w:t>
      </w:r>
    </w:p>
    <w:p>
      <w:r>
        <w:t>1.004470.000.</w:t>
      </w:r>
    </w:p>
    <w:p>
      <w:r>
        <w:t>00.00.H23</w:t>
      </w:r>
    </w:p>
    <w:p>
      <w:r>
        <w:t>Cấp văn bản xác nhận thông báo hoạt động bưu chính</w:t>
      </w:r>
    </w:p>
    <w:p>
      <w:r>
        <w:t>- Hồ sơ đề nghị xác nhận thông báo hoạt động bưu chính đối với trường hợp tự cung ứng dịch vụ: Cung ứng dịch vụ thư không có địa chỉ nhận có khối lượng đơn chiếc đến 02 kg, cung ứng dịch vụ thư có khối lượng đơn chiếc trên 02 kg và cung ứng dịch vụ gói, kiện hàng hóa gồm:</w:t>
      </w:r>
    </w:p>
    <w:p>
      <w:r>
        <w:t>+ Văn bản thông báo hoạt động bưu chính;</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Hợp đồng nhượng quyền thương mại với doanh nghiệp đang cung ứng dịch vụ bưu chính (nếu có).</w:t>
      </w:r>
    </w:p>
    <w:p>
      <w:r>
        <w:t>+ Các biện pháp bảo đảm an toàn đối với con người, bưu gửi, mạng bưu chính và an ninh thông tin trong hoạt động bưu chính;</w:t>
      </w:r>
    </w:p>
    <w:p>
      <w:r>
        <w:t>- Hồ sơ đề nghị xác nhận thông báo hoạt động bưu chính đối với các trường hợp làm chi nhánh, văn phòng đại diện của doanh nghiệp cung ứng dịch vụ bưu chính được thành lập theo pháp luật Việt Nam:</w:t>
      </w:r>
    </w:p>
    <w:p>
      <w:r>
        <w:t>+ Văn bản thông báo hoạt động bưu chính;</w:t>
      </w:r>
    </w:p>
    <w:p>
      <w:r>
        <w:t>Văn bản xác nhận thông báo hoạt động bưu chính</w:t>
      </w:r>
    </w:p>
    <w:p>
      <w:r>
        <w:t>4.</w:t>
      </w:r>
    </w:p>
    <w:p>
      <w:r>
        <w:t>1.003659.000.</w:t>
      </w:r>
    </w:p>
    <w:p>
      <w:r>
        <w:t>00.00.H23</w:t>
      </w:r>
    </w:p>
    <w:p>
      <w:r>
        <w:t>Cấp giấy phép bưu chính</w:t>
      </w:r>
    </w:p>
    <w:p>
      <w:r>
        <w:t>- Giấy đề nghị cấp giấy phép bưu chính;</w:t>
      </w:r>
    </w:p>
    <w:p>
      <w:r>
        <w:t>- Điều lệ của doanh nghiệp (nếu có);</w:t>
      </w:r>
    </w:p>
    <w:p>
      <w:r>
        <w:t>- Phương án kinh doanh;</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Thỏa thuận với doanh nghiệp khác, đối tác nước ngoài bằng tiếng Việt, đối với trường hợp hợp tác cung ứng một, một số hoặc tất cả các công đoạn của dịch vụ bưu chính đề nghị cấp phép;</w:t>
      </w:r>
    </w:p>
    <w:p>
      <w:r>
        <w:t>- Tài liệu về tư cách pháp nhân của đối tác nước ngoài đã được hợp pháp hóa lãnh sự;</w:t>
      </w:r>
    </w:p>
    <w:p>
      <w:r>
        <w:t>- Hợp đồng nhượng quyền thương mại với doanh nghiệp đang cung ứng dịch vụ bưu chính (nếu có).</w:t>
      </w:r>
    </w:p>
    <w:p>
      <w:r>
        <w:t>Giấy phép bưu chính</w:t>
      </w:r>
    </w:p>
    <w:p>
      <w:r>
        <w:t>5.</w:t>
      </w:r>
    </w:p>
    <w:p>
      <w:r>
        <w:t>1.004379.000.</w:t>
      </w:r>
    </w:p>
    <w:p>
      <w:r>
        <w:t>00.00.H23</w:t>
      </w:r>
    </w:p>
    <w:p>
      <w:r>
        <w:t>Cấp lại giấy phép bưu chính khi bị mất hoặc hư hỏng không sử dụng được</w:t>
      </w:r>
    </w:p>
    <w:p>
      <w:r>
        <w:t>Giấy đề nghị cấp lại giấy phép bưu chính</w:t>
      </w:r>
    </w:p>
    <w:p>
      <w:r>
        <w:t>Giấy phép bưu chính</w:t>
      </w:r>
    </w:p>
    <w:p>
      <w:r>
        <w:t>6.</w:t>
      </w:r>
    </w:p>
    <w:p>
      <w:r>
        <w:t>1.003687.000.</w:t>
      </w:r>
    </w:p>
    <w:p>
      <w:r>
        <w:t>00.00.H23</w:t>
      </w:r>
    </w:p>
    <w:p>
      <w:r>
        <w:t>Sửa đổi, bổ sung giấy phép bưu chính</w:t>
      </w:r>
    </w:p>
    <w:p>
      <w:r>
        <w:t>- Giấy đề nghị cấp sửa đổi, bổ sung văn bản xác nhận thông báo hoạt động bưu chính;</w:t>
      </w:r>
    </w:p>
    <w:p>
      <w:r>
        <w:t>- Tài liệu liên quan đến nội dung đề nghị sửa đổi, bổ sung văn bản xác nhận thông báo hoạt động bưu chính</w:t>
      </w:r>
    </w:p>
    <w:p>
      <w:r>
        <w:t>Giấy xác nhận thông báo sửa đổi, bổ sung</w:t>
      </w:r>
    </w:p>
    <w:p>
      <w:r>
        <w:t>7.</w:t>
      </w:r>
    </w:p>
    <w:p>
      <w:r>
        <w:t>1.003633.000.</w:t>
      </w:r>
    </w:p>
    <w:p>
      <w:r>
        <w:t>00.00.H23</w:t>
      </w:r>
    </w:p>
    <w:p>
      <w:r>
        <w:t>Cấp lại giấy phép bưu chính khi hết hạn</w:t>
      </w:r>
    </w:p>
    <w:p>
      <w:r>
        <w:t>- Giấy đề nghị cấp lại giấy phép bưu chính;</w:t>
      </w:r>
    </w:p>
    <w:p>
      <w:r>
        <w:t>- Phương án kinh doanh trong giai đoạn tiếp theo, nếu doanh nghiệp bị lỗ 02 năm liên tiếp;</w:t>
      </w:r>
    </w:p>
    <w:p>
      <w:r>
        <w:t>- Các tài liệu sau nếu có thay đổi so với hồ sơ đề nghị cấp giấy phép bưu chính lần gần nhất:</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Hợp đồng nhượng quyền thương mại với doanh nghiệp đang cung ứng dịch vụ bưu chính (nếu có).</w:t>
      </w:r>
    </w:p>
    <w:p>
      <w:r>
        <w:t>Giấy phép bưu chính</w:t>
      </w:r>
    </w:p>
    <w:p>
      <w:r>
        <w:t>III</w:t>
      </w:r>
    </w:p>
    <w:p>
      <w:r>
        <w:t>Lĩnh vực Phát thanh Truyền hình và Thông tin Điện tử</w:t>
      </w:r>
    </w:p>
    <w:p>
      <w:r>
        <w:t>1.</w:t>
      </w:r>
    </w:p>
    <w:p>
      <w:r>
        <w:t>2.001766.000.</w:t>
      </w:r>
    </w:p>
    <w:p>
      <w:r>
        <w:t>00.00.H23</w:t>
      </w:r>
    </w:p>
    <w:p>
      <w:r>
        <w:t>Thông báo thay đổi chủ sở hữu;địa chỉ trụ sở chính của tổ chức, doanh nghiệp đã được cấp Giấy phép thiết lập trang thông tin điện tử tổng hợp</w:t>
      </w:r>
    </w:p>
    <w:p>
      <w:r>
        <w:t>Thông báo thay đổi chủ sở hữu; địa chỉ trụ sở chính của tổ chức, doanh nghiệp đã được cấp Giấy phép thiết lập trang thông tin điện tử tổng hợp, nội dung bao gồm: Tên tổ chức, doanh nghiệp; số giấy phép thiết lập trang thông tin điện tử tổng hợp; những nội dung thay đổi</w:t>
      </w:r>
    </w:p>
    <w:p>
      <w:r>
        <w:t>Giấy xác nhận</w:t>
      </w:r>
    </w:p>
    <w:p>
      <w:r>
        <w:t>2.</w:t>
      </w:r>
    </w:p>
    <w:p>
      <w:r>
        <w:t>2.001098.000.</w:t>
      </w:r>
    </w:p>
    <w:p>
      <w:r>
        <w:t>00.00.H23</w:t>
      </w:r>
    </w:p>
    <w:p>
      <w:r>
        <w:t>Cấp giấy phép thiết lập trang thông tin điện tử tổng hợp</w:t>
      </w:r>
    </w:p>
    <w:p>
      <w:r>
        <w:t>- Đơn đề nghị cấp giấy phép thiết lập trang thông tin điện tử tổng hợp (theo mẫu);</w:t>
      </w:r>
    </w:p>
    <w:p>
      <w:r>
        <w:t>- Đề án hoạt động có chữ ký, dấu của người đứng đầu tổ chức, doanh nghiệp đề nghị cấp giấy phép, bao gồm các nội dung chính: Mục đích cung cấp thông tin; nội dung thông tin, các chuyên mục dự kiến; nguồn tin chính thức, bản in trang chủ và các trang chuyên mục chính; phương án nhân sự, kỹ thuật, quản lý thông tin, tài chính nhằm bảo đảm hoạt động của trang thông tin điện tử tổng hợp phù thuộc với các quy định tại điểm b, c, d, đ khoản 5 Điều 23 Nghị định số 27/2018/NĐ-CP; thông tin địa điểm đặt hệ thống máy chủ tại Việt Nam;</w:t>
      </w:r>
    </w:p>
    <w:p>
      <w:r>
        <w:t>- Văn bản chấp thuận của các tổ chức cung cấp nguồn tin để đảm bảo tính hợp pháp của nguồn tin.</w:t>
      </w:r>
    </w:p>
    <w:p>
      <w:r>
        <w:t>Giấy phép</w:t>
      </w:r>
    </w:p>
    <w:p>
      <w:r>
        <w:t>3.</w:t>
      </w:r>
    </w:p>
    <w:p>
      <w:r>
        <w:t>2.001091.000.</w:t>
      </w:r>
    </w:p>
    <w:p>
      <w:r>
        <w:t>00.00.H23</w:t>
      </w:r>
    </w:p>
    <w:p>
      <w:r>
        <w:t>Gia hạn giấy phép thiết lập trang thông tin điện tử tổng hợp</w:t>
      </w:r>
    </w:p>
    <w:p>
      <w:r>
        <w:t>Văn bản đề nghị gia hạn (nêu rõ thời gian gia hạn)</w:t>
      </w:r>
    </w:p>
    <w:p>
      <w:r>
        <w:t>Giấy phép</w:t>
      </w:r>
    </w:p>
    <w:p>
      <w:r>
        <w:t>4.</w:t>
      </w:r>
    </w:p>
    <w:p>
      <w:r>
        <w:t>2.001087.000.</w:t>
      </w:r>
    </w:p>
    <w:p>
      <w:r>
        <w:t>00.00.H23</w:t>
      </w:r>
    </w:p>
    <w:p>
      <w:r>
        <w:t>Cấp lại giấy phép thiết lập trang thông tin điện tử tổng hợp</w:t>
      </w:r>
    </w:p>
    <w:p>
      <w:r>
        <w:t>- Văn bản đề nghị cấp lại giấy phép (nêu rõ số giấy phép, ngày cấp của giấy phép đã cấp và lý do đề nghị cấp lại giấy phép);</w:t>
      </w:r>
    </w:p>
    <w:p>
      <w:r>
        <w:t>- Trường hợp giấy phép bị hư hỏng thì gửi kèm theo bản giấy phép bị hư hỏng</w:t>
      </w:r>
    </w:p>
    <w:p>
      <w:r>
        <w:t>Giấy phép</w:t>
      </w:r>
    </w:p>
    <w:p>
      <w:r>
        <w:t>5.</w:t>
      </w:r>
    </w:p>
    <w:p>
      <w:r>
        <w:t>1.005452.000.</w:t>
      </w:r>
    </w:p>
    <w:p>
      <w:r>
        <w:t>00.00.H23</w:t>
      </w:r>
    </w:p>
    <w:p>
      <w:r>
        <w:t>Sửa đổi, bổ sung giấy phép thiết lập trang thông tin điện tử tổng hợp</w:t>
      </w:r>
    </w:p>
    <w:p>
      <w:r>
        <w:t>- Văn bản đề nghị (nêu rõ nội dung, lý do cần sửa đổi, bổ sung);</w:t>
      </w:r>
    </w:p>
    <w:p>
      <w:r>
        <w:t>- Các tài liệu chứng minh có liên quan</w:t>
      </w:r>
    </w:p>
    <w:p>
      <w:r>
        <w:t>Giấy phép</w:t>
      </w:r>
    </w:p>
    <w:p>
      <w:r>
        <w:t>6.</w:t>
      </w:r>
    </w:p>
    <w:p>
      <w:r>
        <w:t>2.001765.000.</w:t>
      </w:r>
    </w:p>
    <w:p>
      <w:r>
        <w:t>00.00.H23</w:t>
      </w:r>
    </w:p>
    <w:p>
      <w:r>
        <w:t>Cấp Giấy chứng nhận đăng ký thu tín hiệu truyền hình nước ngoài trực tiếp từ vệ tinh</w:t>
      </w:r>
    </w:p>
    <w:p>
      <w:r>
        <w:t>- Tờ khai đăng ký theo mẫu do Bộ Thông tin và Truyền thông quy định;</w:t>
      </w:r>
    </w:p>
    <w:p>
      <w:r>
        <w:t>Giấy chứng nhận đăng ký thu tín hiệu truyền hình nước ngoài trực tiếp từ vệ tinh</w:t>
      </w:r>
    </w:p>
    <w:p>
      <w:r>
        <w:t>7.</w:t>
      </w:r>
    </w:p>
    <w:p>
      <w:r>
        <w:t>2.001684.000.</w:t>
      </w:r>
    </w:p>
    <w:p>
      <w:r>
        <w:t>00.00.H23</w:t>
      </w:r>
    </w:p>
    <w:p>
      <w:r>
        <w:t>Thông báo thay đổi địa chỉ trụ sở chính, văn phòng giao dịch, địa chỉ đặt hoặc cho thuê máy chủ của doanh nghiệp cung cấp dịch vụ trò chơi điện tử G1 trên mạng.</w:t>
      </w:r>
    </w:p>
    <w:p>
      <w:r>
        <w:t>Thông báo thay đổi trụ sở chính, văn phòng giao dịch, địa chỉ đặt hoặc cho thuê máy chủ bao gồm các nội dung: Tên doanh nghiệp, số giấy phép cung cấp dịch vụ trò chơi điện tử G1 trên mạng; những nội dung thay đổi</w:t>
      </w:r>
    </w:p>
    <w:p>
      <w:r>
        <w:t>Giấy xác nhận</w:t>
      </w:r>
    </w:p>
    <w:p>
      <w:r>
        <w:t>8.</w:t>
      </w:r>
    </w:p>
    <w:p>
      <w:r>
        <w:t>2.001681.000.</w:t>
      </w:r>
    </w:p>
    <w:p>
      <w:r>
        <w:t>00.00.H23</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bao gồm: Tên doanh nghiệp, số giấy phép cung cấp dịch vụ trò chơi điện tử G1 trên mạng; những nội dung thay đổi.</w:t>
      </w:r>
    </w:p>
    <w:p>
      <w:r>
        <w:t>Giấy xác nhận</w:t>
      </w:r>
    </w:p>
    <w:p>
      <w:r>
        <w:t>9.</w:t>
      </w:r>
    </w:p>
    <w:p>
      <w:r>
        <w:t>2.001666.000.</w:t>
      </w:r>
    </w:p>
    <w:p>
      <w:r>
        <w:t>00.00.H23</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Thông báo thay đổi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nội dung bao gồm: Tên doanh nghiệp; số giấy chứng nhận đăng ký cung cấp dịch vụ trò chơi điện tử G2, G3, G4 trên mạng; những nội dung thay đổi.</w:t>
      </w:r>
    </w:p>
    <w:p>
      <w:r>
        <w:t>Giấy xác nhận</w:t>
      </w:r>
    </w:p>
    <w:p>
      <w:r>
        <w:t>10.</w:t>
      </w:r>
    </w:p>
    <w:p>
      <w:r>
        <w:t>1.003384.000.</w:t>
      </w:r>
    </w:p>
    <w:p>
      <w:r>
        <w:t>00.00.H23</w:t>
      </w:r>
    </w:p>
    <w:p>
      <w:r>
        <w:t>Sửa đổi, bổ sung Giấy chứng nhận đăng ký thu tín hiệu truyền hình nước ngoài trực tiếp từ vệ tinh</w:t>
      </w:r>
    </w:p>
    <w:p>
      <w:r>
        <w:t>- Văn bản đề nghị nêu rõ nội dung cần sửa đổi, bổ sung.</w:t>
      </w:r>
    </w:p>
    <w:p>
      <w:r>
        <w:t>Giấy chứng nhận đăng ký thu tín hiệu truyền hình nước ngoài trực tiếp từ vệ tinh</w:t>
      </w:r>
    </w:p>
    <w:p>
      <w:r>
        <w:t>11.</w:t>
      </w:r>
    </w:p>
    <w:p>
      <w:r>
        <w:t>1.000073.000.</w:t>
      </w:r>
    </w:p>
    <w:p>
      <w:r>
        <w:t>00.00.H23</w:t>
      </w:r>
    </w:p>
    <w:p>
      <w:r>
        <w:t>Thủ tục thông báo thay đổi phương thức, phạm vi cung cấp dịch vụ trò chơi điện tử G1 trên mạng đã được phê duyệt</w:t>
      </w:r>
    </w:p>
    <w:p>
      <w:r>
        <w:t>Thông báo thay đổi phương thức, phạm vi cung cấp dịch vụ trò chơi điện tử G1 đã được phê duyệt, bao gồm các nội dung: Tên doanh nghiệp; số giấy phép cung cấp dịch vụ trò chơi điện tử G1 trên mạng; những nội dung thay đổi</w:t>
      </w:r>
    </w:p>
    <w:p>
      <w:r>
        <w:t>Giấy xác nhận</w:t>
      </w:r>
    </w:p>
    <w:p>
      <w:r>
        <w:t>12.</w:t>
      </w:r>
    </w:p>
    <w:p>
      <w:r>
        <w:t>1.000067.000.</w:t>
      </w:r>
    </w:p>
    <w:p>
      <w:r>
        <w:t>00.00.H23</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Thông báo thay đổi cơ cấu tổ chức của doanh nghiệp cung cấp dịch vụ trò chơi điện tử G2, G3, G4 trên mạng do chia, tách, hợp nhất, sáp nhập, chuyển đổi công ty theo quy định của pháp luật về doanh nghiệp; phần vốn góp dẫn đến thay đổi thành viên góp vốn (hoặc cổ đông) có phần vốn góp từ 30% vốn điều lệ trở lên của doanh nghiệp đã được cấp giấy chứng nhận đăng ký cung cấp dịch vụ trò chơi điện tử G2, G3, G4, bao gồm: Tên doanh nghiệp; số giấy chứng nhận đăng ký cung cấp dịch vụ trò chơi điện tử G2, G3, G4 trên mạng; những nội dung thay đổi</w:t>
      </w:r>
    </w:p>
    <w:p>
      <w:r>
        <w:t>Giấy xác nhận</w:t>
      </w:r>
    </w:p>
    <w:p>
      <w:r>
        <w:t>IV</w:t>
      </w:r>
    </w:p>
    <w:p>
      <w:r>
        <w:t>Lĩnh vực Xuất Bản, In và Phát hành</w:t>
      </w:r>
    </w:p>
    <w:p>
      <w:r>
        <w:t>1.</w:t>
      </w:r>
    </w:p>
    <w:p>
      <w:r>
        <w:t>2.001740.000.</w:t>
      </w:r>
    </w:p>
    <w:p>
      <w:r>
        <w:t>00.00.H23</w:t>
      </w:r>
    </w:p>
    <w:p>
      <w:r>
        <w:t>Xác nhận đăng ký hoạt động cơ sở in</w:t>
      </w:r>
    </w:p>
    <w:p>
      <w:r>
        <w:t>Tờ khai đăng ký hoạt động cơ sở in</w:t>
      </w:r>
    </w:p>
    <w:p>
      <w:r>
        <w:t>Giấy xác nhận đăng ký hoạt động in</w:t>
      </w:r>
    </w:p>
    <w:p>
      <w:r>
        <w:t>2.</w:t>
      </w:r>
    </w:p>
    <w:p>
      <w:r>
        <w:t>2.001737.000.</w:t>
      </w:r>
    </w:p>
    <w:p>
      <w:r>
        <w:t>00.00.H23</w:t>
      </w:r>
    </w:p>
    <w:p>
      <w:r>
        <w:t>Xác nhận thay đổi thông tin đăng ký hoạt động cơ sở in</w:t>
      </w:r>
    </w:p>
    <w:p>
      <w:r>
        <w:t>Tờ khai thay đổi thông tin đăng ký hoạt động cơ sở in</w:t>
      </w:r>
    </w:p>
    <w:p>
      <w:r>
        <w:t>Giấy xác nhận đăng ký hoạt động in</w:t>
      </w:r>
    </w:p>
    <w:p>
      <w:r>
        <w:t>3.</w:t>
      </w:r>
    </w:p>
    <w:p>
      <w:r>
        <w:t>1.003868.000.</w:t>
      </w:r>
    </w:p>
    <w:p>
      <w:r>
        <w:t>00.00.H23</w:t>
      </w:r>
    </w:p>
    <w:p>
      <w:r>
        <w:t>Cấp giấy phép xuất bản tài liệu không kinh doanh</w:t>
      </w:r>
    </w:p>
    <w:p>
      <w:r>
        <w:t>- Đơn đề nghị Cấp giấy phép xuất bản tài liệu không kinh doanh;</w:t>
      </w:r>
    </w:p>
    <w:p>
      <w:r>
        <w:t>- Hai (02) bản thảo tài liệu in trên giấy có đóng dấu của cơ quan, tổ chức đề nghị cấp giấy phép xuất bản tại trang đầu và giáp lai giữa các trang bản thảo hoặc 01 bản thảo lưu trong thiết bị lưu trữ điện tử với định dạng không cho phép can thiệp, sửa đổi; Trường hợp tài liệu không kinh doanh xuất bản dạng điện tử thì nộp một (01) bản thảo điện tử có chữ ký số của thủ trưởng cơ quan, tổ chức đề nghị cấp phép xuất bản;</w:t>
      </w:r>
    </w:p>
    <w:p>
      <w:r>
        <w:t>- Đối với tài liệu bằng tiếng nước ngoài, tiếng dân tộc thiểu số Việt Nam phải kèm theo bản dịch tiếng Việt có đóng dấu của cơ quan, tổ chức đề nghị cấp giấy phép xuất bản;</w:t>
      </w:r>
    </w:p>
    <w:p>
      <w:r>
        <w:t>- Ý kiến xác nhận bằng văn bản:</w:t>
      </w:r>
    </w:p>
    <w:p>
      <w:r>
        <w:t>+ Đối với tài liệu của các đơn vị quân đội nhân dân, công an nhân dân phải có ý kiến của Bộ Quốc phòng, Bộ Công an hoặc cơ quan được Bộ Quốc phòng, Bộ Công an ủy quyền.</w:t>
      </w:r>
    </w:p>
    <w:p>
      <w:r>
        <w:t>+ Đối với tài liệu lịch sử Đảng, chính quyền địa phương; tài liệu phục vụ nhiệm vụ chính trị của địa phương phải có ý kiến của tổ chức đảng, cơ quan cấp trên.</w:t>
      </w:r>
    </w:p>
    <w:p>
      <w:r>
        <w:t>Giấy phép xuất bản tài liệu không kinh doanh</w:t>
      </w:r>
    </w:p>
    <w:p>
      <w:r>
        <w:t>4.</w:t>
      </w:r>
    </w:p>
    <w:p>
      <w:r>
        <w:t>1.003725.000.</w:t>
      </w:r>
    </w:p>
    <w:p>
      <w:r>
        <w:t>00.00.H23</w:t>
      </w:r>
    </w:p>
    <w:p>
      <w:r>
        <w:t>Cấp giấy phép nhập khẩu xuất bản phẩm không kinh doanh</w:t>
      </w:r>
    </w:p>
    <w:p>
      <w:r>
        <w:t>- Đơn đề nghị cấp giấy phép nhập khẩu xuất bản phẩm không kinh doanh;</w:t>
      </w:r>
    </w:p>
    <w:p>
      <w:r>
        <w:t>- Danh mục xuất bản phẩm nhập khẩu không kinh doanh</w:t>
      </w:r>
    </w:p>
    <w:p>
      <w:r>
        <w:t>Giấy phép nhập khẩu xuất bản phẩm không kinh doanh</w:t>
      </w:r>
    </w:p>
    <w:p>
      <w:r>
        <w:t>5.</w:t>
      </w:r>
    </w:p>
    <w:p>
      <w:r>
        <w:t>1.003483.000.</w:t>
      </w:r>
    </w:p>
    <w:p>
      <w:r>
        <w:t>00.00.H23</w:t>
      </w:r>
    </w:p>
    <w:p>
      <w:r>
        <w:t>Cấp giấy phép tổ chức triển lãm,hội chợ xuất bản phẩm</w:t>
      </w:r>
    </w:p>
    <w:p>
      <w:r>
        <w:t>- Đơn đề nghị cấp giấy phép tổ chức triển lãm/ hội chợ xuất bản phẩm (trong đó ghi rõ mục đích, thời gian, địa điểm và tên các đơn vị tham gia triển lãm, hội chợ);</w:t>
      </w:r>
    </w:p>
    <w:p>
      <w:r>
        <w:t>- Danh mục xuất bản phẩm để triển lãm, hội chợ theo mẫu quy định.</w:t>
      </w:r>
    </w:p>
    <w:p>
      <w:r>
        <w:t>Giấy phép tổ chức triển lãm/ hội chợ xuất bản phẩm</w:t>
      </w:r>
    </w:p>
    <w:p>
      <w:r>
        <w:t>6.</w:t>
      </w:r>
    </w:p>
    <w:p>
      <w:r>
        <w:t>2.001744.000.</w:t>
      </w:r>
    </w:p>
    <w:p>
      <w:r>
        <w:t>00.00.H23</w:t>
      </w:r>
    </w:p>
    <w:p>
      <w:r>
        <w:t>Cấp lại giấy phép hoạt động in</w:t>
      </w:r>
    </w:p>
    <w:p>
      <w:r>
        <w:t>- Đơn đề nghị cấp lại giấy phép hoạt động in;</w:t>
      </w:r>
    </w:p>
    <w:p>
      <w:r>
        <w:t>- Các giấy tờ chứng minh sự thay đổi trong các trường hợp cụ thể như: Tên gọi của cơ sở in; địa chỉ trụ sở chính, chi nhánh của cơ sở in; loại hình tổ chức hoạt động của cơ sở in; thành lập hoặc giải thể chi nhánh của cơ sở in và người đứng đầu cơ sở in;</w:t>
      </w:r>
    </w:p>
    <w:p>
      <w:r>
        <w:t>- Giấy phép hoạt động in (đối với trường hợp giấy phép bị hư hỏng)</w:t>
      </w:r>
    </w:p>
    <w:p>
      <w:r>
        <w:t>Giấy phép hoạt động in</w:t>
      </w:r>
    </w:p>
    <w:p>
      <w:r>
        <w:t>7.</w:t>
      </w:r>
    </w:p>
    <w:p>
      <w:r>
        <w:t>2.001594.000.</w:t>
      </w:r>
    </w:p>
    <w:p>
      <w:r>
        <w:t>00.00.H23</w:t>
      </w:r>
    </w:p>
    <w:p>
      <w:r>
        <w:t>Cấp giấy phép hoạt động in xuất bản phẩm</w:t>
      </w:r>
    </w:p>
    <w:p>
      <w:r>
        <w:t>- Đơn đề nghị cấp giấy phép hoạt động in xuất bản phẩm theo mẫu quy định;</w:t>
      </w:r>
    </w:p>
    <w:p>
      <w:r>
        <w:t>- Sơ yếu lý lịch của người đứng đầu cơ sở in theo mẫu quy định;</w:t>
      </w:r>
    </w:p>
    <w:p>
      <w:r>
        <w:t>Giấy phép hoạt động in</w:t>
      </w:r>
    </w:p>
    <w:p>
      <w:r>
        <w:t>8.</w:t>
      </w:r>
    </w:p>
    <w:p>
      <w:r>
        <w:t>2.001584.000.</w:t>
      </w:r>
    </w:p>
    <w:p>
      <w:r>
        <w:t>00.00.H23</w:t>
      </w:r>
    </w:p>
    <w:p>
      <w:r>
        <w:t>Cấp lại giấy phép hoạt động in xuất bản phẩm</w:t>
      </w:r>
    </w:p>
    <w:p>
      <w:r>
        <w:t>- Đơn đề nghị cấp đổi/cấp lại giấy phép hoạt động in</w:t>
      </w:r>
    </w:p>
    <w:p>
      <w:r>
        <w:t>Giấy phép hoạt động in</w:t>
      </w:r>
    </w:p>
    <w:p>
      <w:r>
        <w:t>9.</w:t>
      </w:r>
    </w:p>
    <w:p>
      <w:r>
        <w:t>2.001564.000.</w:t>
      </w:r>
    </w:p>
    <w:p>
      <w:r>
        <w:t>00.00.H23</w:t>
      </w:r>
    </w:p>
    <w:p>
      <w:r>
        <w:t>Cấp giấy phép in gia công xuất bản phẩm cho nước ngoài</w:t>
      </w:r>
    </w:p>
    <w:p>
      <w:r>
        <w:t>- Đơn đề nghị cấp giấy phép in gia công xuất bản phẩm cho nước ngoài;</w:t>
      </w:r>
    </w:p>
    <w:p>
      <w:r>
        <w:t>- Hai bản mẫu xuất bản phẩm đặt in.</w:t>
      </w:r>
    </w:p>
    <w:p>
      <w:r>
        <w:t>Giấy phép in gia công xuất bản phẩm cho nước ngoài</w:t>
      </w:r>
    </w:p>
    <w:p>
      <w:r>
        <w:t>10.</w:t>
      </w:r>
    </w:p>
    <w:p>
      <w:r>
        <w:t>1.008201.000.</w:t>
      </w:r>
    </w:p>
    <w:p>
      <w:r>
        <w:t>00.00.H23</w:t>
      </w:r>
    </w:p>
    <w:p>
      <w:r>
        <w:t>Cấp lại giấy xác nhận đăng ký hoạt động phát hành xuất bản phẩm</w:t>
      </w:r>
    </w:p>
    <w:p>
      <w:r>
        <w:t>- Đơn đề nghị đăng ký/đăng ký lại hoạt động phát hành xuất bản phẩm;</w:t>
      </w:r>
    </w:p>
    <w:p>
      <w:r>
        <w:t>Giấy xác nhận đăng ký lại hoạt động phát hành xuất bản phẩm</w:t>
      </w:r>
    </w:p>
    <w:p>
      <w:r>
        <w:t>11.</w:t>
      </w:r>
    </w:p>
    <w:p>
      <w:r>
        <w:t>1.004153.000.</w:t>
      </w:r>
    </w:p>
    <w:p>
      <w:r>
        <w:t>00.00.H23</w:t>
      </w:r>
    </w:p>
    <w:p>
      <w:r>
        <w:t>Cấp giấy phép hoạt động in</w:t>
      </w:r>
    </w:p>
    <w:p>
      <w:r>
        <w:t>- Đơn đề nghị cấp giấy phép hoạt động in;</w:t>
      </w:r>
    </w:p>
    <w:p>
      <w:r>
        <w:t>- Sơ yếu lý lịch của người đứng đầu cơ sở in theo mẫu quy định.</w:t>
      </w:r>
    </w:p>
    <w:p>
      <w:r>
        <w:t>Giấy phép hoạt động in</w:t>
      </w:r>
    </w:p>
    <w:p>
      <w:r>
        <w:t>12.</w:t>
      </w:r>
    </w:p>
    <w:p>
      <w:r>
        <w:t>1.003729.000.</w:t>
      </w:r>
    </w:p>
    <w:p>
      <w:r>
        <w:t>00.00.H23</w:t>
      </w:r>
    </w:p>
    <w:p>
      <w:r>
        <w:t>Cấp đổi giấy phép hoạt động in xuất bản phẩm</w:t>
      </w:r>
    </w:p>
    <w:p>
      <w:r>
        <w:t>- Đơn đề nghị cấp đổi/cấp lại giấy phép hoạt động in</w:t>
      </w:r>
    </w:p>
    <w:p>
      <w:r>
        <w:t>Giấy phép hoạt động in</w:t>
      </w:r>
    </w:p>
    <w:p>
      <w:r>
        <w:t>13.</w:t>
      </w:r>
    </w:p>
    <w:p>
      <w:r>
        <w:t>1.003114.000.</w:t>
      </w:r>
    </w:p>
    <w:p>
      <w:r>
        <w:t>00.00.H23</w:t>
      </w:r>
    </w:p>
    <w:p>
      <w:r>
        <w:t>Cấp giấy xác nhận đăng ký hoạt động phát hành xuất bản phẩm</w:t>
      </w:r>
    </w:p>
    <w:p>
      <w:r>
        <w:t>- Đơn đề nghị đăng ký/đăng ký lại hoạt động phát hành xuất bản phẩm;</w:t>
      </w:r>
    </w:p>
    <w:p>
      <w:r>
        <w:t>Giấy xác nhận đăng ký hoạt động phát hành xuất bản phẩm</w:t>
      </w:r>
    </w:p>
    <w:p>
      <w:r>
        <w:t>B</w:t>
      </w:r>
    </w:p>
    <w:p>
      <w:r>
        <w:t>THỦ TỤC HÀNH CHÍNH CẤP HUYỆN</w:t>
      </w:r>
    </w:p>
    <w:p>
      <w:r>
        <w:t>1.</w:t>
      </w:r>
    </w:p>
    <w:p>
      <w:r>
        <w:t>2.001884.000.</w:t>
      </w:r>
    </w:p>
    <w:p>
      <w:r>
        <w:t>00.00.H23</w:t>
      </w:r>
    </w:p>
    <w:p>
      <w:r>
        <w:t>Sửa đổi, bổ sung giấy chứng nhận đủ điều kiện hoạt động điểm cung cấp dịch vụ trò chơi điện tử công cộng</w:t>
      </w:r>
    </w:p>
    <w:p>
      <w:r>
        <w:t>- Đơn đề nghị sửa đổi, bổ sung nội dung giấy chứng nhận theo Mẫu số 07 hoặc Mẫu số 08 ban hành kèm theo Nghị định số 27/2018/NĐ-CP ngày ngày 01 tháng 3 năm 2018;</w:t>
      </w:r>
    </w:p>
    <w:p>
      <w:r>
        <w:t>- Các tài liệu có liên quan đến các thông tin thay đổi (nếu có).</w:t>
      </w:r>
    </w:p>
    <w:p>
      <w:r>
        <w:t>Giấy chứng nhận đủ điều kiện hoạt động điểm cung cấp dịch vụ trò chơi điện tử công cộng</w:t>
      </w:r>
    </w:p>
    <w:p>
      <w:r>
        <w:t>2.</w:t>
      </w:r>
    </w:p>
    <w:p>
      <w:r>
        <w:t>2.001880.000.</w:t>
      </w:r>
    </w:p>
    <w:p>
      <w:r>
        <w:t>00.00.H23</w:t>
      </w:r>
    </w:p>
    <w:p>
      <w:r>
        <w:t>Gia hạn giấy chứng nhận đủ điều kiện hoạt động điểm cung cấp dịch vụ trò chơi điện tử công cộng</w:t>
      </w:r>
    </w:p>
    <w:p>
      <w:r>
        <w:t>Đơn đề nghị gia hạn quy định theo Mẫu số 09 hoặc Mẫu số 10 ban hành kèm theo Nghị định số 27/2018/NĐ-CP ngày ngày 01 tháng 3 năm 2018;</w:t>
      </w:r>
    </w:p>
    <w:p>
      <w:r>
        <w:t>Quyết định gia hạn Giấy chứng nhận đủ điều kiện hoạt động điểm cung cấp dịch vụ trò chơi điện tử công cộng</w:t>
      </w:r>
    </w:p>
    <w:p>
      <w:r>
        <w:t>3.</w:t>
      </w:r>
    </w:p>
    <w:p>
      <w:r>
        <w:t>2.001786.000.</w:t>
      </w:r>
    </w:p>
    <w:p>
      <w:r>
        <w:t>00.00.H23</w:t>
      </w:r>
    </w:p>
    <w:p>
      <w:r>
        <w:t>Cấp lại giấy chứng nhận đủ diều kiện hoạt động điểm cung cấp dịch vụ trò chơi điện tử công cộng</w:t>
      </w:r>
    </w:p>
    <w:p>
      <w:r>
        <w:t>Đơn đề nghị cấp lại giấy chứng nhận theo Mẫu số 12 hoặc Mẫu số 13 ban hành kèm theo Nghị định số 27/2018/NĐ-CP ngày ngày 01 tháng 3 năm 2018</w:t>
      </w:r>
    </w:p>
    <w:p>
      <w:r>
        <w:t>Giấy chứng nhận đủ điều kiện hoạt động điểm cung cấp dịch vụ trò chơi điện tử công cộng</w:t>
      </w:r>
    </w:p>
    <w:p>
      <w:r>
        <w:t>4.</w:t>
      </w:r>
    </w:p>
    <w:p>
      <w:r>
        <w:t>2.001885.000.</w:t>
      </w:r>
    </w:p>
    <w:p>
      <w:r>
        <w:t>00.00.H23</w:t>
      </w:r>
    </w:p>
    <w:p>
      <w:r>
        <w:t>Cấp Giấy chứng nhận đủ điều kiện hoạt động điểm cung cấp dịch vụ trò chơi điện tử công cộng</w:t>
      </w:r>
    </w:p>
    <w:p>
      <w:r>
        <w:t>Đơn đề nghị cấp giấy chứng nhận (theo Mẫu số 05 hoặc Mẫu số 06, ban hành kèm theo Nghị định số 27/2018/NĐ-CP ngày ngày 01 tháng 3 năm 2018)</w:t>
      </w:r>
    </w:p>
    <w:p>
      <w:r>
        <w:t>Kết quả kiểm tra thực tế</w:t>
      </w:r>
    </w:p>
    <w:p>
      <w:r>
        <w:t>Giấy chứng nhận đủ điều kiện hoạt động điểm cung cấp dịch vụ trò chơi điện tử công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