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3076/QĐ-UBND năm 2023 bãi bỏ một số văn bản phòng, chống dịch COVID-19 do Ban Chỉ đạo phòng, chống dịch COVID-19 tỉnh, Ủy ban nhân dân tỉnh và Chủ tịch Ủy ban nhân dân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3076/QĐ-UBND</w:t>
      </w:r>
    </w:p>
    <w:p>
      <w:r>
        <w:t>Đồng Nai, ngày 29 tháng 11 năm 2023</w:t>
      </w:r>
    </w:p>
    <w:p>
      <w:r>
        <w:t>QUYẾT ĐỊNH</w:t>
      </w:r>
    </w:p>
    <w:p>
      <w:r>
        <w:t>BÃI BỎ MỘT SỐ VĂN BẢN PHÒNG, CHỐNG DỊCH COVID-19 DO BAN CHỈ ĐẠO PHÒNG, CHỐNG DỊCH COVID-19 TỈNH, ỦY BAN NHÂN DÂN TỈNH VÀ CHỦ TỊCH ỦY BAN NHÂN DÂN TỈNH BAN HÀNH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Quyết định số 3896/QĐ-BYT ngày 19 tháng 10 năm 2023 của Bộ trưởng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Theo đề nghị của Giám đốc Sở Y tế tại Tờ trình số 6960/TTr-SYT ngày 15 tháng 11 năm 2023 và Báo cáo số 7180/BC-SYT ngày 24 tháng 11 năm 2023.</w:t>
      </w:r>
    </w:p>
    <w:p>
      <w:r>
        <w:t>QUYẾT ĐỊNH:</w:t>
      </w:r>
    </w:p>
    <w:p>
      <w:r>
        <w:t>Điều 1.  Bãi bỏ một số văn bản phòng, chống dịch COVID-19 do Ban Chỉ đạo phòng, chống dịch COVID-19 tỉnh, Ủy ban nhân dân tỉnh và Chủ tịch Ủy ban nhân dân tỉnh ban hành (Phụ lục Danh mục văn bản bãi bỏ kèm theo).</w:t>
      </w:r>
    </w:p>
    <w:p>
      <w:r>
        <w:t>Điều 2.  Quyết định này có hiệu lực kể từ ngày ký.</w:t>
      </w:r>
    </w:p>
    <w:p>
      <w:r>
        <w:t>Điều 3.  Chánh Văn phòng Ủy ban nhân dân tỉnh; Thủ trưởng các sở, ban, ngành; Chủ tịch Ủy ban nhân dân các huyện, thành phố và các tổ chức, cá nhân liên quan chịu trách nhiệm thi hành Quyết định này./.</w:t>
      </w:r>
    </w:p>
    <w:p>
      <w:r>
        <w:t>Nơi nhận:</w:t>
      </w:r>
    </w:p>
    <w:p>
      <w:r>
        <w:t>- Như Điều 3;</w:t>
      </w:r>
    </w:p>
    <w:p>
      <w:r>
        <w:t>- TT. TU, TT.HĐND tỉnh;</w:t>
      </w:r>
    </w:p>
    <w:p>
      <w:r>
        <w:t>- Q. Chủ tịch, các PCT. UBND tỉnh;</w:t>
      </w:r>
    </w:p>
    <w:p>
      <w:r>
        <w:t>- Chánh, các Phó Chánh VP.UBND;</w:t>
      </w:r>
    </w:p>
    <w:p>
      <w:r>
        <w:t>- Lưu: VT, các phòng, ban, TT, cổng TTĐT.</w:t>
      </w:r>
    </w:p>
    <w:p>
      <w:r>
        <w:t>&lt;Tai T11.2023&gt;</w:t>
      </w:r>
    </w:p>
    <w:p>
      <w:r>
        <w:t>TM. ỦY BAN NHÂN DÂN</w:t>
      </w:r>
    </w:p>
    <w:p>
      <w:r>
        <w:t>KT. CHỦ TỊCH</w:t>
      </w:r>
    </w:p>
    <w:p>
      <w:r>
        <w:t>PHÓ CHỦ TỊCH</w:t>
      </w:r>
    </w:p>
    <w:p>
      <w:r>
        <w:t>Nguyễn Sơn Hùng</w:t>
      </w:r>
    </w:p>
    <w:p>
      <w:r>
        <w:t>PHỤ LỤC</w:t>
      </w:r>
    </w:p>
    <w:p>
      <w:r>
        <w:t>DANH MỤC VĂN BẢN PHÒNG, CHỐNG DỊCH COVID-19 DỪNG THỰC HIỆN DO BAN CHỈ ĐẠO PHÒNG, CHỐNG COVID-19 TỈNH, ỦY BAN NHÂN DÂN TỈNH, CHỦ TỊCH ỦY BAN NHÂN DÂN TỈNH BAN HÀNH</w:t>
      </w:r>
    </w:p>
    <w:p>
      <w:r>
        <w:t>(Kèm theo Quyết định số 3076/QĐ-UBND ngày 29 tháng 11 năm 2023 của Ủy ban nhân dân tỉnh Đồng Nai)</w:t>
      </w:r>
    </w:p>
    <w:p>
      <w:r>
        <w:t>I. BAN CHỈ ĐẠO PHÒNG, CHỐNG COVID-19 TỈNH</w:t>
      </w:r>
    </w:p>
    <w:p>
      <w:r>
        <w:t>STT</w:t>
      </w:r>
    </w:p>
    <w:p>
      <w:r>
        <w:t>Văn bản</w:t>
      </w:r>
    </w:p>
    <w:p>
      <w:r>
        <w:t>1.</w:t>
      </w:r>
    </w:p>
    <w:p>
      <w:r>
        <w:t>Công văn số 46/CV-BCĐ ngày 23/3/2020 của Ban Chỉ đạo phòng, chống dịch bệnh viêm đường hô hấp cấp do chủng mới của vi rút Corona gây ra về việc ban hành các kịch bản những việc cần thực hiện khi có trường hợp mắc bệnh COVID-19 trên địa bàn tỉnh</w:t>
      </w:r>
    </w:p>
    <w:p>
      <w:r>
        <w:t>2</w:t>
      </w:r>
    </w:p>
    <w:p>
      <w:r>
        <w:t>Kịch bản số 340/KB-UBND ngày 12/01/2022 về triển khai các biện pháp phòng, chống dịch COVID-19 trước biến chủng mới (Omicron) của vi rút SARS-CoV-2</w:t>
      </w:r>
    </w:p>
    <w:p>
      <w:r>
        <w:t>II. ỦY BAN NHÂN DÂN TỈNH</w:t>
      </w:r>
    </w:p>
    <w:p>
      <w:r>
        <w:t>STT</w:t>
      </w:r>
    </w:p>
    <w:p>
      <w:r>
        <w:t>Văn bản</w:t>
      </w:r>
    </w:p>
    <w:p>
      <w:r>
        <w:t>Quyết định</w:t>
      </w:r>
    </w:p>
    <w:p>
      <w:r>
        <w:t>1.</w:t>
      </w:r>
    </w:p>
    <w:p>
      <w:r>
        <w:t>Quyết định số 4346/QĐ-UBND ngày 14/10/2021 của Ủy ban nhân dân tỉnh về việc quy định một số chính sách đặc thù hỗ trợ người dân gặp khó khăn do đại dịch COVID-19 trên địa bàn tỉnh Đồng Nai</w:t>
      </w:r>
    </w:p>
    <w:p>
      <w:r>
        <w:t>Kế hoạch</w:t>
      </w:r>
    </w:p>
    <w:p>
      <w:r>
        <w:t>2.</w:t>
      </w:r>
    </w:p>
    <w:p>
      <w:r>
        <w:t>Kế hoạch số 97/KH-BCĐ ngày 22/6/2021 của Ủy ban nhân dân tỉnh về việc phòng, chống dịch bệnh COVID-19 tại các cơ sở sản xuất kinh doanh, khu công nghiệp trên địa bàn tỉnh</w:t>
      </w:r>
    </w:p>
    <w:p>
      <w:r>
        <w:t>3.</w:t>
      </w:r>
    </w:p>
    <w:p>
      <w:r>
        <w:t>Kế hoạch số 13039/KH-UBND ngày 22/10/2021 về thực hiện Quy định tạm thời "Thích ứng an toàn, linh hoạt, kiểm soát hiệu quả dịch COVID-19" trên địa bàn tỉnh Đồng Nai</w:t>
      </w:r>
    </w:p>
    <w:p>
      <w:r>
        <w:t>4.</w:t>
      </w:r>
    </w:p>
    <w:p>
      <w:r>
        <w:t>Kế hoạch số 216/KH-UBND ngày 12/10/2022 của Ủy ban nhân dân tỉnh về tăng cường công tác phòng, chống dịch COVID-19 trong tình hình mới trên địa bàn tỉnh Đồng Nai</w:t>
      </w:r>
    </w:p>
    <w:p>
      <w:r>
        <w:t>5.</w:t>
      </w:r>
    </w:p>
    <w:p>
      <w:r>
        <w:t>Kế hoạch số 93/KH-UBND ngày 22/4/2022 của Ủy ban nhân dân tỉnh về triển khai các hoạt động bảo vệ sức khỏe người dân giai đoạn hậu COVID-19 trên địa bàn tỉnh</w:t>
      </w:r>
    </w:p>
    <w:p>
      <w:r>
        <w:t>6.</w:t>
      </w:r>
    </w:p>
    <w:p>
      <w:r>
        <w:t>Kế hoạch số 50/KH-UBND ngày 10/3/2023 của Ủy ban nhân dân tỉnh về thực hiện Quy định tạm thời "Thích ứng an toàn, linh hoạt, kiểm soát hiệu quả dịch COVID-19" trên địa bàn tỉnh Đồng Nai</w:t>
      </w:r>
    </w:p>
    <w:p>
      <w:r>
        <w:t>7.</w:t>
      </w:r>
    </w:p>
    <w:p>
      <w:r>
        <w:t>Kế hoạch số 167/KH-UBND ngày 30/6/2023 của Ủy ban nhân dân tỉnh về sử dụng vắc xin phòng COVID-19 năm 2023 trên địa bàn tỉnh Đồng Nai</w:t>
      </w:r>
    </w:p>
    <w:p>
      <w:r>
        <w:t>Chương trình</w:t>
      </w:r>
    </w:p>
    <w:p>
      <w:r>
        <w:t>8.</w:t>
      </w:r>
    </w:p>
    <w:p>
      <w:r>
        <w:t>Chương trình số 05/CT-UBND ngày 12/3/2022 về phòng, chống dịch COVID-19 trên địa bàn tỉnh Đồng Nai</w:t>
      </w:r>
    </w:p>
    <w:p>
      <w:r>
        <w:t>III. CHỦ TỊCH ỦY BAN NHÂN DÂN TỈNH</w:t>
      </w:r>
    </w:p>
    <w:p>
      <w:r>
        <w:t>STT</w:t>
      </w:r>
    </w:p>
    <w:p>
      <w:r>
        <w:t>Văn bản</w:t>
      </w:r>
    </w:p>
    <w:p>
      <w:r>
        <w:t>Quyết định</w:t>
      </w:r>
    </w:p>
    <w:p>
      <w:r>
        <w:t>1.</w:t>
      </w:r>
    </w:p>
    <w:p>
      <w:r>
        <w:t>Quyết định số 322/QĐ-UBND ngày 03/02/2020 của Chủ tịch Ủy ban nhân dân tỉnh về việc thành lập Ban Chỉ đạo phòng, chống dịch bệnh viêm đường hô hấp cấp do chủng mới của vi rút Corona gây ra trên địa bàn tỉnh Đồng Nai</w:t>
      </w:r>
    </w:p>
    <w:p>
      <w:r>
        <w:t>2.</w:t>
      </w:r>
    </w:p>
    <w:p>
      <w:r>
        <w:t>Quyết định số 1853/QĐ-UBND ngày 20/7/2022 của Chủ tịch Ủy ban nhân dân tỉnh về việc đổi tên và kiện toàn Trung tâm Chỉ huy điều hành phòng chống dịch COVID-19</w:t>
      </w:r>
    </w:p>
    <w:p>
      <w:r>
        <w:t>Kế hoạch</w:t>
      </w:r>
    </w:p>
    <w:p>
      <w:r>
        <w:t>3.</w:t>
      </w:r>
    </w:p>
    <w:p>
      <w:r>
        <w:t>Kế hoạch số 11805/KH-UBND ngày 28/9/2021 của Chủ tịch Ủy ban nhân dân tỉnh về tăng cường ứng dụng công nghệ thông tin phục vụ công tác phòng, chống dịch COVID-19</w:t>
      </w:r>
    </w:p>
    <w:p>
      <w:r>
        <w:t>Công văn</w:t>
      </w:r>
    </w:p>
    <w:p>
      <w:r>
        <w:t>4.</w:t>
      </w:r>
    </w:p>
    <w:p>
      <w:r>
        <w:t>Công văn số 4417/UBND-KTNS ngày 20/4/2020 của Chủ tịch Ủy ban nhân dân tỉnh về việc thực hiện thu gom, xử lý chất thải và vệ sinh môi trường tại cơ sở cách ly tập trung phòng, chống dịch bệnh COVID-19</w:t>
      </w:r>
    </w:p>
    <w:p>
      <w:r>
        <w:t>5.</w:t>
      </w:r>
    </w:p>
    <w:p>
      <w:r>
        <w:t>Công văn số 4540/UBND-KTN ngày 21/4/2020 của Chủ tịch Ủy ban nhân dân tỉnh về việc tăng cường các biện pháp xử lý môi trường, phòng, chống, dịch bệnh COVID-19</w:t>
      </w:r>
    </w:p>
    <w:p>
      <w:r>
        <w:t>6.</w:t>
      </w:r>
    </w:p>
    <w:p>
      <w:r>
        <w:t>Công văn số 10657/UBND-KTN ngày 07/9/2020 của Chủ tịch Ủy ban nhân dân tỉnh về việc thực hiện thu gom, xử lý chất thải và vệ sinh môi trường tại cơ sở cách ly tập trung phòng, chống dịch bệnh COVID-19</w:t>
      </w:r>
    </w:p>
    <w:p>
      <w:r>
        <w:t>7.</w:t>
      </w:r>
    </w:p>
    <w:p>
      <w:r>
        <w:t>Công văn số 100/UBND-KTNS ngày 06/01/2021 của Chủ tịch Ủy ban nhân dân tỉnh về việc thực hiện thu gom, xử lý chất thải và vệ sinh môi trường tại cơ sở cách ly tập trung phòng, chống dịch bệnh COVID-19</w:t>
      </w:r>
    </w:p>
    <w:p>
      <w:r>
        <w:t>8.</w:t>
      </w:r>
    </w:p>
    <w:p>
      <w:r>
        <w:t>Công văn số 1715/UBND-KTNS ngày 22/02/2021 của Chủ tịch Ủy ban nhân dân tỉnh về việc đơn vị thu gom, vận chuyển và xử lý chất thải tại các cơ sở cách ly tập trung phòng, chống dịch bệnh COVID-19</w:t>
      </w:r>
    </w:p>
    <w:p>
      <w:r>
        <w:t>9.</w:t>
      </w:r>
    </w:p>
    <w:p>
      <w:r>
        <w:t>Công văn số 7414/UBND-KTN ngày 30/6/2021 của Chủ tịch Ủy ban nhân dân tỉnh về việc tăng cường phối hợp trong xử lý chất thải y tế phát sinh do dịch bệnh COVID-19 trên địa bàn tỉnh</w:t>
      </w:r>
    </w:p>
    <w:p>
      <w:r>
        <w:t>10.</w:t>
      </w:r>
    </w:p>
    <w:p>
      <w:r>
        <w:t>Công văn số 9407/UBND-KTNS ngày 07/8/2021 của Chủ tịch Ủy ban nhân dân tỉnh về việc hỗ trợ suất ăn cho người phục vụ phòng, chống dịch COVID-19 tại cơ sở cách ly tập trung và bệnh viện dã chiến trên địa bàn tỉnh</w:t>
      </w:r>
    </w:p>
    <w:p>
      <w:r>
        <w:t>11.</w:t>
      </w:r>
    </w:p>
    <w:p>
      <w:r>
        <w:t>Công văn số 9660/UBND-KTNS ngày 13/8/2021 của Chủ tịch Ủy ban nhân dân tỉnh về việc điều chỉnh, bổ sung một số nội dung Văn bản số 9407/UBND-KTNS ngày 07/8/2021 của Chủ tịch UBND tỉnh</w:t>
      </w:r>
    </w:p>
    <w:p>
      <w:r>
        <w:t>12.</w:t>
      </w:r>
    </w:p>
    <w:p>
      <w:r>
        <w:t>Công văn số 9742/UBND-KGVX ngày 16/8/2021 của Chủ tịch Ủy ban nhân dân tỉnh về việc quản lý, xử lý vỏ lọ vắc xin và các vắc xin hỏng hoặc hết hạn sử dụng phòng dịch COVID-19</w:t>
      </w:r>
    </w:p>
    <w:p>
      <w:r>
        <w:t>13.</w:t>
      </w:r>
    </w:p>
    <w:p>
      <w:r>
        <w:t>Công văn số 10047/UBND-KGVX ngày 20/8/2021 của Chủ tịch Ủy ban nhân dân tỉnh về việc hỗ trợ chi phí mai táng cho gia đình có người chết do dịch bệnh COVID-19 trên địa bàn tỉnh</w:t>
      </w:r>
    </w:p>
    <w:p>
      <w:r>
        <w:t>14.</w:t>
      </w:r>
    </w:p>
    <w:p>
      <w:r>
        <w:t>Công văn số 10535/UBND-KTNS ngày 31/8/2021 của Chủ tịch Ủy ban nhân dân tỉnh về việc chế độ hỗ trợ bồi dưỡng chống dịch cho lực lượng chốt kiểm soát, tuần tra phòng, chống dịch COVID-19 trên địa bàn tỉnh</w:t>
      </w:r>
    </w:p>
    <w:p>
      <w:r>
        <w:t>15.</w:t>
      </w:r>
    </w:p>
    <w:p>
      <w:r>
        <w:t>Công văn số 11670/UBND-KTNS ngày 24/9/2021 của Chủ tịch Ủy ban nhân dân tỉnh về việc hỗ trợ bổ sung suất ăn cho người phục vụ phòng, chống dịch tại khu điều trị COVID-19; Công văn số 11828/UBND-KTNS ngày 29/9/2021 của UBND tỉnh về việc điều chỉnh nội dung văn bản số 11670/UBND-KTNS ngày 24/9/2021</w:t>
      </w:r>
    </w:p>
    <w:p>
      <w:r>
        <w:t>16.</w:t>
      </w:r>
    </w:p>
    <w:p>
      <w:r>
        <w:t>Công văn số 11715/UBND-KGVX ngày 25/9/2021 của Chủ tịch Ủy ban nhân dân tỉnh hướng dẫn tạm thời thực hiện các phương án sản xuất kinh doanh đảm bảo công tác phòng chống dịch COVID-19</w:t>
      </w:r>
    </w:p>
    <w:p>
      <w:r>
        <w:t>17.</w:t>
      </w:r>
    </w:p>
    <w:p>
      <w:r>
        <w:t>Công văn số 12227/UBND-KTNS ngày 06/10/2021 của Chủ tịch Ủy ban nhân dân tỉnh về việc chế độ bồi dưỡng, động viên, hỗ trợ thêm đối với nhân viên y tế, học viên khối ngành sức khỏe từ tỉnh khác đến hỗ trợ phòng, chống dịch COVID-19</w:t>
      </w:r>
    </w:p>
    <w:p>
      <w:r>
        <w:t>18.</w:t>
      </w:r>
    </w:p>
    <w:p>
      <w:r>
        <w:t>Công văn số 13650/UBND-KGVX ngày 04/11/2021 của Chủ tịch Ủy ban nhân dân tỉnh về việc triển khai quản lý người nhiễm COVID-19 tại nhà trên địa bàn tỉnh</w:t>
      </w:r>
    </w:p>
    <w:p>
      <w:r>
        <w:t>19.</w:t>
      </w:r>
    </w:p>
    <w:p>
      <w:r>
        <w:t>Công văn số 16560/UBND-KTN ngày 31/12/2021 của Chủ tịch Ủy ban nhân dân tỉnh về việc thực hiện tăng cường sản xuất, cung ứng Oxy y tế phục vụ phòng, chống dịch bệnh COVID-19</w:t>
      </w:r>
    </w:p>
    <w:p>
      <w:r>
        <w:t>20.</w:t>
      </w:r>
    </w:p>
    <w:p>
      <w:r>
        <w:t>Công văn số 16589/UBND-KGVX ngày 31/12/2021 của Chủ tịch Ủy ban nhân dân tỉnh về việc hướng dẫn phòng, chống dịch COVID-19 đối với người nhập cảnh đến địa bàn tỉnh Đồng Nai</w:t>
      </w:r>
    </w:p>
    <w:p>
      <w:r>
        <w:t>21.</w:t>
      </w:r>
    </w:p>
    <w:p>
      <w:r>
        <w:t>Công văn số 163/UBND-KGVX ngày 07/01/2022 của Chủ tịch Ủy ban nhân dân tỉnh về việc tiếp tục triển khai các giải pháp giảm tử vong do COVID-19 theo Công điện số 2146/CĐ-BYT ngày 22/12/2021 của Bộ trưởng Bộ Y tế trên địa bàn tỉnh</w:t>
      </w:r>
    </w:p>
    <w:p>
      <w:r>
        <w:t>22.</w:t>
      </w:r>
    </w:p>
    <w:p>
      <w:r>
        <w:t>Công văn số 466/UBND-KGVX ngày 13/01/2022 của Chủ tịch Ủy ban nhân dân tỉnh về việc triển khai thực hiện Công điện số 22/CĐ-BYT ngày 05/01/2022 của Bộ Y tế về việc tăng cường thực hiện các biện pháp phòng, chống dịch COVID-19 trước biến chủng mới (Omicron) của vi rút SARS-CoV-2 trên địa bàn tỉnh</w:t>
      </w:r>
    </w:p>
    <w:p>
      <w:r>
        <w:t>23.</w:t>
      </w:r>
    </w:p>
    <w:p>
      <w:r>
        <w:t>Công văn số 739/UBND-KGVX ngày 19/01/2022 của Chủ tịch Ủy ban nhân dân tỉnh về việc triển khai hướng dẫn quản lý, bảo vệ người thuộc nhóm nguy cơ mắc COVID-19 trên địa bàn tỉnh</w:t>
      </w:r>
    </w:p>
    <w:p>
      <w:r>
        <w:t>24.</w:t>
      </w:r>
    </w:p>
    <w:p>
      <w:r>
        <w:t>Công văn số 760/UBND-KGVX ngày 20/01/2022 của Chủ tịch Ủy ban nhân dân tỉnh về việc triển khai thực hiện Công điện số 28/CĐ-TTg ngày 11/01/2022 của Thủ tướng Chính phủ về việc thần tốc tiêm vắc xin và đẩy mạnh thực hiện các biện pháp phòng COVID-19 trên địa bàn tỉnh</w:t>
      </w:r>
    </w:p>
    <w:p>
      <w:r>
        <w:t>25.</w:t>
      </w:r>
    </w:p>
    <w:p>
      <w:r>
        <w:t>Công văn số 929/UBND-KTNS ngày 25/01/2022 của Chủ tịch Ủy ban nhân dân tỉnh về việc hỗ trợ động viên ngành y tế tham gia phòng, chống dịch COVID-19</w:t>
      </w:r>
    </w:p>
    <w:p>
      <w:r>
        <w:t>26.</w:t>
      </w:r>
    </w:p>
    <w:p>
      <w:r>
        <w:t>Công văn số 1219/UBND-KTNS ngày 08/02/2022 của Chủ tịch Ủy ban nhân dân tỉnh về việc hỗ trợ tiền ăn cho bệnh nhân COVID-19 điều trị tập trung tại tầng 1 và tầng 2 trên địa bàn tỉnh</w:t>
      </w:r>
    </w:p>
    <w:p>
      <w:r>
        <w:t>27.</w:t>
      </w:r>
    </w:p>
    <w:p>
      <w:r>
        <w:t>Công văn số 2359/UBND-KGVX ngày 08/3/2022 của Chủ tịch Ủy ban nhân dân tỉnh về việc tiếp tục triển khai quyết liệt các biện pháp phòng, chống dịch COVID-19 trên địa bàn tỉnh</w:t>
      </w:r>
    </w:p>
    <w:p>
      <w:r>
        <w:t>28.</w:t>
      </w:r>
    </w:p>
    <w:p>
      <w:r>
        <w:t>Công văn số 2912/UBND-KGVX ngày 23/3/2022 của Chủ tịch Ủy ban nhân dân tỉnh về việc phòng, chống dịch COVID-19 đối với người nhập cảnh đến địa bàn tỉnh Đồng Nai</w:t>
      </w:r>
    </w:p>
    <w:p>
      <w:r>
        <w:t>29.</w:t>
      </w:r>
    </w:p>
    <w:p>
      <w:r>
        <w:t>Công văn số 4430/UBND-KGVX ngày 06/5/2022 của Chủ tịch Ủy ban nhân dân tỉnh về việc tăng cường công tác quản lý chất thải y tế, chất thải trong phòng, chống dịch COVID-19</w:t>
      </w:r>
    </w:p>
    <w:p>
      <w:r>
        <w:t>30.</w:t>
      </w:r>
    </w:p>
    <w:p>
      <w:r>
        <w:t>Công văn số 6484/UBND-KGVX ngày 24/6/2022 của Chủ tịch Ủy ban nhân dân tỉnh về việc tăng cường tiêm vắc xin phòng COVID-19 theo ý kiến chỉ đạo của Phó Thủ tướng Chính phủ Vũ Đức Đam</w:t>
      </w:r>
    </w:p>
    <w:p>
      <w:r>
        <w:t>31.</w:t>
      </w:r>
    </w:p>
    <w:p>
      <w:r>
        <w:t>Công văn số 6973/UBND-KGVX ngày 08/7/2022 của Chủ tịch Ủy ban nhân dân tỉnh về việc tăng cường tiêm vắc xin phòng COVID-19 cho người lao động trong và ngoài Khu Công nghiệp trên địa bàn tỉnh</w:t>
      </w:r>
    </w:p>
    <w:p>
      <w:r>
        <w:t>32.</w:t>
      </w:r>
    </w:p>
    <w:p>
      <w:r>
        <w:t>Công văn số 11822/UBND-KGVX ngày 04/11/2022 của Chủ tịch Ủy ban nhân dân tỉnh về việc tiếp tục tăng cường triển khai tiêm vắc xin phòng COVID-19</w:t>
      </w:r>
    </w:p>
    <w:p>
      <w:r>
        <w:t>33.</w:t>
      </w:r>
    </w:p>
    <w:p>
      <w:r>
        <w:t>Công văn số 13293/UBND-KGVX ngày 08/12/2022 của Chủ tịch Ủy ban nhân dân tỉnh về việc tăng cường công tác phòng chống dịch COVID-19 trên địa bàn tỉnh</w:t>
      </w:r>
    </w:p>
    <w:p>
      <w:r>
        <w:t>34.</w:t>
      </w:r>
    </w:p>
    <w:p>
      <w:r>
        <w:t>Công văn số 541/UBND-KGVX ngày 18/01/2023 của Chủ tịch Ủy ban nhân dân tỉnh về việc tăng cường công tác phòng, chống dịch dịp Tết Nguyên đán và mùa lễ hội 2023 trên địa bàn tỉnh</w:t>
      </w:r>
    </w:p>
    <w:p>
      <w:r>
        <w:t>35.</w:t>
      </w:r>
    </w:p>
    <w:p>
      <w:r>
        <w:t>Công văn số 3766/UBND-KGVX ngày 20/4/2023 của Chủ tịch Ủy ban nhân dân tỉnh về việc tăng cường công tác phòng, chống dịch COVID-19 trên địa bàn tỉnh Đồng Nai</w:t>
      </w:r>
    </w:p>
    <w:p>
      <w:r>
        <w:t>36.</w:t>
      </w:r>
    </w:p>
    <w:p>
      <w:r>
        <w:t>Công văn số 8307/UBND-KGVX ngày 15/8/2023 của Chủ tịch Ủy ban nhân dân tỉnh về việc chủ động triển khai công tác phòng, chống dịch trên địa bàn tỉnh</w:t>
      </w:r>
    </w:p>
    <w:p>
      <w:r>
        <w:t>Thông báo</w:t>
      </w:r>
    </w:p>
    <w:p>
      <w:r>
        <w:t>37.</w:t>
      </w:r>
    </w:p>
    <w:p>
      <w:r>
        <w:t>Thông báo số 10423/TB-UBND ngày 27/8/2021 của Chủ tịch Ủy ban nhân dân tỉnh về việc phân công theo dõi, hỗ trợ, đôn đốc công tác tiêm vắc xin phòng COVID-19 tại các huyện, thành phố</w:t>
      </w:r>
    </w:p>
    <w:p>
      <w:r>
        <w:t>38.</w:t>
      </w:r>
    </w:p>
    <w:p>
      <w:r>
        <w:t>Thông báo số 127/TB-UBND ngày 30/3/2022 của Chủ tịch Ủy ban nhân dân tỉnh về việc phân công theo dõi, hỗ trợ, đôn đốc công tác tiêm vắc xin phòng COVID-19 tại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