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3075/QĐ-UBND năm 2024 phê duyệt 20 Quy trình nội bộ trong giải quyết thủ tục hành chính lĩnh vực đất đai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3075 /QĐ-UBND</w:t>
      </w:r>
    </w:p>
    <w:p>
      <w:r>
        <w:t>Bến Tre, ngày  23  tháng  12  năm 202 4</w:t>
      </w:r>
    </w:p>
    <w:p>
      <w:r>
        <w:t>QUYẾT ĐỊNH</w:t>
      </w:r>
    </w:p>
    <w:p>
      <w:r>
        <w:t>PHÊ DUYỆT 20 QUY TRÌNH NỘI BỘ TRONG GIẢI QUYẾT THỦ TỤC HÀNH CHÍNH LĨNH VỰC ĐẤT ĐAI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2563/QĐ-UBND ngày 29 tháng 10 năm 2024 của Ủy ban nhân dân tỉnh về việc công bố danh mục 20 thủ tục hành chính trong lĩnh vực đất đai thuộc th ẩ m quy ề n giải quyết của Ủy ban nh â n dân cấp huyện trên địa bàn tỉnh Bến Tre;</w:t>
      </w:r>
    </w:p>
    <w:p>
      <w:r>
        <w:t>Căn cứ Quyết định số 2953/QĐ-UBND ngày 12 tháng 12 năm 2024 về việc công bố danh mục 01 thủ tục hành chính được sửa đổi, bổ sung trong lĩnh vực đất đai thuộc thấm quyển giải quyết của Ủy ban nhân dân cấp huyện trên địa bàn tỉnh Bến Tre;</w:t>
      </w:r>
    </w:p>
    <w:p>
      <w:r>
        <w:t>Theo đề nghị của Giám đốc Sở Tài nguyên và Môi trường tại Tờ trình số 6316/TTr-STNMT ngày 11 tháng 12 năm 2024.</w:t>
      </w:r>
    </w:p>
    <w:p>
      <w:r>
        <w:t>QUYẾT ĐỊNH:</w:t>
      </w:r>
    </w:p>
    <w:p>
      <w:r>
        <w:t>Điều 1.  Phê duyệt kèm theo Quyết định này 20 quy trình nội bộ trong giải quyết thủ tục hành chính lĩnh vực đất đai thuộc thẩm quyền tiếp nhận và giải quyết của Ủy ban nhân dân cấp huyện trên địa bàn tỉnh Bến Tre (Phụ lục kèm theo).</w:t>
      </w:r>
    </w:p>
    <w:p>
      <w:r>
        <w:t>Điều 2.  Quyết định này có hiệu lực thi hành kể từ ngày ký.</w:t>
      </w:r>
    </w:p>
    <w:p>
      <w:r>
        <w:t>1. Bãi bỏ Quyết định số 1911/QĐ-UBND ngày 29 tháng 8 năm 2022 của Ủy ban nhân dân tỉnh phê duyệt 03 quy trình nội bộ được sửa đổi, bổ sung trong giải quyết thủ tục hành chính lĩnh vực đất đai thuộc thẩm quyền tiếp nhận và giải quyết của Ủy ban nhân dân cấp huyện trên địa bàn tỉnh Bến Tre.</w:t>
      </w:r>
    </w:p>
    <w:p>
      <w:r>
        <w:t>2. Bãi bỏ 01 quy trình nội bộ (số 01) lĩnh vực đất đai ban hành kèm theo Quyết định số 2169/QĐ-UBND ngày 24 tháng 9 năm 2022 của Ủy ban nhân dân tỉnh phê duyệt 05 quy trình nội bộ mới ban hành trong giải quyết thủ tục hành chính lĩnh vực đất đai, lĩnh vực môi trường thuộc thẩm quyền tiếp nhận và giải quyết của Ủy ban nhân dân cấp huyện trên địa bàn tỉnh Bến Tre.</w:t>
      </w:r>
    </w:p>
    <w:p>
      <w:r>
        <w:t>Điều 3.  Chánh Văn phòng Ủy ban nhân dân tỉnh, Giám đốc Sở Tài nguyên và Môi trường, Giám đốc Sở Thông tin và Truyền thông, Chủ tịch Ủy ban nhân dân các huyện, thành phố và các tổ chức, cá nhân có liên quan chịu trách nhiệm thi hành Quyết định này./.</w:t>
      </w:r>
    </w:p>
    <w:p>
      <w:r>
        <w:t>Nơi nhận:</w:t>
      </w:r>
    </w:p>
    <w:p>
      <w:r>
        <w:t>-  Như Điều 3;</w:t>
      </w:r>
    </w:p>
    <w:p>
      <w:r>
        <w:t>- Chủ tịch, các PCT UBND tỉnh;</w:t>
      </w:r>
    </w:p>
    <w:p>
      <w:r>
        <w:t>- Các PCVP UBND tỉnh;</w:t>
      </w:r>
    </w:p>
    <w:p>
      <w:r>
        <w:t>- Sở Tài nguyên và Môi trường;</w:t>
      </w:r>
    </w:p>
    <w:p>
      <w:r>
        <w:t>- Sở Thông tin và Truyền thông;</w:t>
      </w:r>
    </w:p>
    <w:p>
      <w:r>
        <w:t>- UBND các huyện, thành phố;</w:t>
      </w:r>
    </w:p>
    <w:p>
      <w:r>
        <w:t>- UBND các xã, phường, thị trấn;</w:t>
      </w:r>
    </w:p>
    <w:p>
      <w:r>
        <w:t>- Phòng KSTT,  KT, TTPVHCC;</w:t>
      </w:r>
    </w:p>
    <w:p>
      <w:r>
        <w:t>- Cổng TTĐT tỉnh;</w:t>
      </w:r>
    </w:p>
    <w:p>
      <w:r>
        <w:t>- Lưu: VT, PVN.</w:t>
      </w:r>
    </w:p>
    <w:p>
      <w:r>
        <w:t>CHỦ TỊCH</w:t>
      </w:r>
    </w:p>
    <w:p>
      <w:r>
        <w:t>Trần Ngọc Tam</w:t>
      </w:r>
    </w:p>
    <w:p>
      <w:r>
        <w:t>PHỤ LỤC I</w:t>
      </w:r>
    </w:p>
    <w:p>
      <w:r>
        <w:t>DANH M Ụ C Q U Y TRÌNH NỘI BỘ TRONG GIẢI QUYẾT THỦ TỤC HÀNH CHÍNH THUỘC THẨM Q U YỀN TIẾP NHẬN VÀ GIẢI QU Y ẾT CỦA ỦY BAN NHÂN DÂN CẤP HUYỆN TRÊN ĐỊA BÀN TỈNH BẾN TRE</w:t>
      </w:r>
    </w:p>
    <w:p>
      <w:r>
        <w:t>(Kèm theo Quyết định số  3075 /QĐ-UBND ngày  23   tháng   12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Đất đai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01</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02</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03</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04</w:t>
      </w:r>
    </w:p>
    <w:p>
      <w:r>
        <w:t>5</w:t>
      </w:r>
    </w:p>
    <w:p>
      <w:r>
        <w:t>Chuyển hình thức giao đất, cho thuê đất mà người sử dụng đất là hộ gia đình,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05</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06</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07</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08</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09</w:t>
      </w:r>
    </w:p>
    <w:p>
      <w:r>
        <w:t>10</w:t>
      </w:r>
    </w:p>
    <w:p>
      <w:r>
        <w:t>Giao đất, cho thuê đất, giao khu vực biển để thực hiện hoạt động lấn biển mà người xin giao đất, thuê đất là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10</w:t>
      </w:r>
    </w:p>
    <w:p>
      <w:r>
        <w:t>11</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Quyết định số 2953/QĐ-UBND ngày 12 tháng 12 năm 2024 về việc công bố danh mục 01 thủ tục hành chính được sửa đổi, bổ sung trong lĩnh vực đất đai thuộc thẩm quyền giải quyết của Ủy ban nhân dân cấp huyện trên địa bàn tỉnh Bến Tre</w:t>
      </w:r>
    </w:p>
    <w:p>
      <w:r>
        <w:t>11</w:t>
      </w:r>
    </w:p>
    <w:p>
      <w:r>
        <w:t>12</w:t>
      </w:r>
    </w:p>
    <w:p>
      <w:r>
        <w:t>Xác định lại diện tích đất ở của hộ gia đình, cá nhân đã được cấp giấy chứng nhận trước ngày 01 tháng 7 năm 2004</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12</w:t>
      </w:r>
    </w:p>
    <w:p>
      <w:r>
        <w:t>13</w:t>
      </w:r>
    </w:p>
    <w:p>
      <w:r>
        <w:t>Đính chính giấy chứng nhận đã cấp lần đầu có sai sót</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13</w:t>
      </w:r>
    </w:p>
    <w:p>
      <w:r>
        <w:t>14</w:t>
      </w:r>
    </w:p>
    <w:p>
      <w:r>
        <w:t>Thu hồi giấy chứng nhận đã cấp lân đâu không đúng quy định của pháp luật đất đai do người sử dụng đất, chủ sở hữu tài sản gắn liền với đất phát hiện và cấp lại giấy chứng nhận sau khi thu hồi</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14</w:t>
      </w:r>
    </w:p>
    <w:p>
      <w:r>
        <w:t>15</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15</w:t>
      </w:r>
    </w:p>
    <w:p>
      <w:r>
        <w:t>16</w:t>
      </w:r>
    </w:p>
    <w:p>
      <w:r>
        <w:t>Gia hạn sử dụng đất khi hết thời hạn sử dụng đất mà người xin gia hạn sử dụng đất là cá nhân, cộng đồng dân cư</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16</w:t>
      </w:r>
    </w:p>
    <w:p>
      <w:r>
        <w:t>17</w:t>
      </w:r>
    </w:p>
    <w:p>
      <w:r>
        <w:t>Xác nhận tiếp tục sử dụng đất nông nghiệp của cá nhân khi hết hạn sử dụng đất</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17</w:t>
      </w:r>
    </w:p>
    <w:p>
      <w:r>
        <w:t>18</w:t>
      </w:r>
    </w:p>
    <w:p>
      <w:r>
        <w:t>Điều chỉnh thời hạn sử dụng đất của dự án đầu tư mà người sử dụng đất là cá nhân, cộng đồng dân cư</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18</w:t>
      </w:r>
    </w:p>
    <w:p>
      <w:r>
        <w:t>19</w:t>
      </w:r>
    </w:p>
    <w:p>
      <w:r>
        <w:t>Sử dụng đất kết hợp đa mục đích mà người sử dụng là cá nhân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19</w:t>
      </w:r>
    </w:p>
    <w:p>
      <w:r>
        <w:t>20</w:t>
      </w:r>
    </w:p>
    <w:p>
      <w:r>
        <w:t>Giải quyết tranh chấp đất đai thuộc thẩm quyền giải quyết của chủ tịch UBND cấp huyện</w:t>
      </w:r>
    </w:p>
    <w:p>
      <w:r>
        <w:t>Quyết định số 2563/QĐ-UBND ngày 29 tháng 10 năm 2024 của Ủy ban nhân dân tỉnh về việc công bố danh mục 20 thủ tục hành chính trong lĩnh vực đất đai thuộc thẩm quyền giải quyết của Ủy ban nhân dân cấp huyện trên địa bàn tỉnh Bến Tre</w:t>
      </w:r>
    </w:p>
    <w:p>
      <w:r>
        <w:t>20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