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3072/QÐ-BVHTTDL năm 2024 về Kế hoạch tổ chức tuyên truyền về thực hiện bình đẳng giới trong gia đình trên phương tiện truyền thông đại chúng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3072/QĐ-BVHTTDL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3072/QĐ-BVHTTDL</w:t>
      </w:r>
    </w:p>
    <w:p>
      <w:r>
        <w:t>Hà Nội, ngày 17 tháng 10 năm 2024</w:t>
      </w:r>
    </w:p>
    <w:p>
      <w:r>
        <w:t>QUYẾT ĐỊNH</w:t>
      </w:r>
    </w:p>
    <w:p>
      <w:r>
        <w:t>BAN HÀNH KẾ HOẠCH TỔ CHỨC TUYÊN TRUYỀN VỀ THỰC HIỆN BÌNH ĐẲNG GIỚI TRONG GIA ĐÌNH TRÊN PHƯƠNG TIỆN TRUYỀN THÔNG ĐẠI CHÚNG</w:t>
      </w:r>
    </w:p>
    <w:p>
      <w:r>
        <w:t>BỘ TRƯỞNG BỘ VĂN HÓA, THỂ THAO VÀ DU LỊCH</w:t>
      </w:r>
    </w:p>
    <w:p>
      <w:r>
        <w:t>Căn cứ Nghị định số 01/2023/NĐ-CP ngày 16 tháng 1 năm 2023 của Chính phủ quy định chức năng, nhiệm vụ, quyền hạn và cơ cấu tổ chức của Bộ Văn hóa, Thể thao và Du lịch;</w:t>
      </w:r>
    </w:p>
    <w:p>
      <w:r>
        <w:t>Căn cứ Quyết định số 4101/QĐ-BVHTTDL ngày 28 tháng 12 năm 2023 của Bộ trưởng Bộ Văn hóa, Thể thao và Du lịch phê duyệt Danh mục và Dự toán kinh phí thực hiện các nhiệm vụ nguồn sự nghiệp bảo đảm xã hội năm 2024 của Vụ Gia đình;</w:t>
      </w:r>
    </w:p>
    <w:p>
      <w:r>
        <w:t>Căn cứ Quyết định số 222/QĐ-BVHTTDL ngày 25 tháng 01 năm 2024 của Bộ trưởng Bộ Văn hóa, Thể thao và Du lịch ban hành Kế hoạch công tác năm 2024 của Vụ Gia đình;</w:t>
      </w:r>
    </w:p>
    <w:p>
      <w:r>
        <w:t>Theo đề nghị của Vụ trưởng Vụ Gia đình.</w:t>
      </w:r>
    </w:p>
    <w:p>
      <w:r>
        <w:t>QUYẾT ĐỊNH:</w:t>
      </w:r>
    </w:p>
    <w:p>
      <w:r>
        <w:t>Điều 1.  Ban hành kèm theo Quyết định này Kế hoạch tổ chức tuyên truyền về thực hiện bình đẳng giới trong gia đình trên phương tiện truyền thông đại chúng.</w:t>
      </w:r>
    </w:p>
    <w:p>
      <w:r>
        <w:t>Điều 2.  Kinh phí thực hiện từ nguồn ngân sách sự nghiệp bảo đảm xã hội năm 2024 phân bổ cho Vụ Gia đình cấp qua Văn phòng Bộ.</w:t>
      </w:r>
    </w:p>
    <w:p>
      <w:r>
        <w:t>Điều 3.  Chánh Văn phòng Bộ, Vụ trưởng Vụ Gia đình, Vụ trưởng Vụ Kế hoạch, Tài chính và Thủ trưởng các cơ quan, đơn vị liên quan chịu trách nhiệm thi hành Quyết định này./.</w:t>
      </w:r>
    </w:p>
    <w:p>
      <w:r>
        <w:t>Nơi nhận:</w:t>
      </w:r>
    </w:p>
    <w:p>
      <w:r>
        <w:t>- Như Điều 3;</w:t>
      </w:r>
    </w:p>
    <w:p>
      <w:r>
        <w:t>- Bộ trưởng  (để báo cáo) ;</w:t>
      </w:r>
    </w:p>
    <w:p>
      <w:r>
        <w:t>- Các Thứ trưởng;</w:t>
      </w:r>
    </w:p>
    <w:p>
      <w:r>
        <w:t>- Lưu: VT, GĐ.VC.10.</w:t>
      </w:r>
    </w:p>
    <w:p>
      <w:r>
        <w:t>KT. BỘ TRƯỞNG</w:t>
      </w:r>
    </w:p>
    <w:p>
      <w:r>
        <w:t>THỨ TRƯỞNG</w:t>
      </w:r>
    </w:p>
    <w:p>
      <w:r>
        <w:t>Trịnh Thị Thủy</w:t>
      </w:r>
    </w:p>
    <w:p>
      <w:r>
        <w:t>KẾ HOẠCH</w:t>
      </w:r>
    </w:p>
    <w:p>
      <w:r>
        <w:t>TỔ CHỨC TUYÊN TRUYỀN VỀ THỰC HIỆN BÌNH ĐẲNG GIỚI TRONG GIA ĐÌNH TRÊN PHƯƠNG TIỆN TRUYỀN THÔNG ĐẠI CHÚNG</w:t>
      </w:r>
    </w:p>
    <w:p>
      <w:r>
        <w:t>(Kèm theo Quyết định số 3072/QĐ-BVHTTDL ngày 17 tháng 10 năm 2024 của Bộ trưởng Bộ Văn hóa, Thể thao và Du lịch)</w:t>
      </w:r>
    </w:p>
    <w:p>
      <w:r>
        <w:t>I. MỤC ĐÍCH, YÊU CẦU</w:t>
      </w:r>
    </w:p>
    <w:p>
      <w:r>
        <w:t>1. Mục đích</w:t>
      </w:r>
    </w:p>
    <w:p>
      <w:r>
        <w:t>- Triển khai các hoạt động nhằm thực hiện nhiệm vụ bình đẳng giới trong gia đình theo Kế hoạch công tác năm 2024 của Vụ Gia đình.</w:t>
      </w:r>
    </w:p>
    <w:p>
      <w:r>
        <w:t>- Phục vụ công tác quản lý nhà nước về bình đẳng giới trong gia đình.</w:t>
      </w:r>
    </w:p>
    <w:p>
      <w:r>
        <w:t>- Tuyên truyền, phổ biến, nâng cao nhận thức của các thành viên gia đình về công tác bình đẳng giới trong gia đình, hướng tới xây dựng gia đình no ấm, bình đẳng, tiến bộ và hạnh phúc.</w:t>
      </w:r>
    </w:p>
    <w:p>
      <w:r>
        <w:t>2. Yêu cầu</w:t>
      </w:r>
    </w:p>
    <w:p>
      <w:r>
        <w:t>- Bảo đảm sự thống nhất, phối hợp chặt chẽ, thường xuyên, hiệu quả giữa các cơ quan, đơn vị liên quan trong quá trình triển khai thực hiện nhiệm vụ tại Kế hoạch.</w:t>
      </w:r>
    </w:p>
    <w:p>
      <w:r>
        <w:t>- Việc tổ chức tuyên truyền phải tiếp cận được nhiều đối tượng; bảo đảm về dung lượng, thời gian theo đúng kế hoạch.</w:t>
      </w:r>
    </w:p>
    <w:p>
      <w:r>
        <w:t>- Nội dung tuyên truyền cần ngắn gọn, dễ hiểu, dễ nhớ, phù hợp với đông đảo người dân.</w:t>
      </w:r>
    </w:p>
    <w:p>
      <w:r>
        <w:t>- Các hoạt động được tổ chức thiết thực, tiết kiệm, đảm bảo hiệu quả và chất lượng.</w:t>
      </w:r>
    </w:p>
    <w:p>
      <w:r>
        <w:t>- Các sản phẩm truyền thông của hoạt động này có thể sử dụng để phục vụ các hoạt động truyền thông tiếp theo của công tác gia đình.</w:t>
      </w:r>
    </w:p>
    <w:p>
      <w:r>
        <w:t>II. NỘI DUNG THỰC HIỆN</w:t>
      </w:r>
    </w:p>
    <w:p>
      <w:r>
        <w:t>1. Nội dung tuyên truyền</w:t>
      </w:r>
    </w:p>
    <w:p>
      <w:r>
        <w:t>- Tuyên truyền, phổ biến chủ trương của Đảng, chính sách, pháp luật của Nhà nước về bình đẳng giới trong gia đình.</w:t>
      </w:r>
    </w:p>
    <w:p>
      <w:r>
        <w:t>- Các hoạt động của công tác gia đình có nội dung liên quan đến việc thực hiện bình đẳng giới trong gia đình</w:t>
      </w:r>
    </w:p>
    <w:p>
      <w:r>
        <w:t>- Việc thực hiện công tác bình đẳng giới trong gia đình trên cả nước.</w:t>
      </w:r>
    </w:p>
    <w:p>
      <w:r>
        <w:t>- Các kiến thức, kỹ năng để thực hiện bình đẳng giới trong gia đình cho các thành viên gia đình.</w:t>
      </w:r>
    </w:p>
    <w:p>
      <w:r>
        <w:t>- Những kinh nghiệm hay; nêu gương những tập thể, cá nhân đã có nhiều đóng góp vào việc thực hiện tốt bình đẳng giới trong gia đình.</w:t>
      </w:r>
    </w:p>
    <w:p>
      <w:r>
        <w:t>2. Hình thức, số lượng, thời gian tuyên truyền</w:t>
      </w:r>
    </w:p>
    <w:p>
      <w:r>
        <w:t>- Tuyên truyền trên Kênh VTV1 Đài truyền hình Việt Nam và báo điện tử Pháp luật Chính sách.vn.</w:t>
      </w:r>
    </w:p>
    <w:p>
      <w:r>
        <w:t>- Hình thức tuyên truyền trên truyền hình</w:t>
      </w:r>
    </w:p>
    <w:p>
      <w:r>
        <w:t>+ Dự kiến xây dựng và sản xuất 01 số trong chương trình Khuyến học - Hành trình tri thức.</w:t>
      </w:r>
    </w:p>
    <w:p>
      <w:r>
        <w:t>+ Thể loại: Phóng sự thực tế kết hợp tọa đàm</w:t>
      </w:r>
    </w:p>
    <w:p>
      <w:r>
        <w:t>+ Thời lượng dự kiến: 10 phút (+ 2 phút)</w:t>
      </w:r>
    </w:p>
    <w:p>
      <w:r>
        <w:t>+ Số lần phát: 01 lần</w:t>
      </w:r>
    </w:p>
    <w:p>
      <w:r>
        <w:t>+ Khung giờ phát sóng: 15 giờ 45 phút, chủ nhật trên kênh VTV1 - Đài truyền hình Việt Nam.</w:t>
      </w:r>
    </w:p>
    <w:p>
      <w:r>
        <w:t>- Hình thức tuyên truyền trên báo điện tử</w:t>
      </w:r>
    </w:p>
    <w:p>
      <w:r>
        <w:t>+ Dự kiến số lượng tuyên truyền trên báo điện tử: 10 tin sâu; 15 bài phản ánh; 40 ảnh minh họa.</w:t>
      </w:r>
    </w:p>
    <w:p>
      <w:r>
        <w:t>+ Báo đăng tải: Báo Pháp luật chính sách.vn</w:t>
      </w:r>
    </w:p>
    <w:p>
      <w:r>
        <w:t>- Thời gian tuyên truyền:   Quý IV năm 2024.</w:t>
      </w:r>
    </w:p>
    <w:p>
      <w:r>
        <w:t>III. TỔ CHỨC THỰC HIỆN</w:t>
      </w:r>
    </w:p>
    <w:p>
      <w:r>
        <w:t>- Vụ Gia đình chủ trì, phối hợp với các cơ quan, đơn vị liên quan triển khai thực hiện hoạt động được phân công tại Kế hoạch.</w:t>
      </w:r>
    </w:p>
    <w:p>
      <w:r>
        <w:t>- Vụ Kế hoạch, Tài chính thẩm định dự toán kinh phí và phối hợp báo cáo lãnh đạo Bộ những vấn đề tài chính liên quan.</w:t>
      </w:r>
    </w:p>
    <w:p>
      <w:r>
        <w:t>- Văn phòng Bộ phối hợp với Vụ Gia đình, Vụ Kế hoạch, Tài chính phê duyệt dự toán, tổ chức đấu thầu và thực hiện thanh quyết toán theo quy định tài chính hiện hành.</w:t>
      </w:r>
    </w:p>
    <w:p>
      <w:r>
        <w:t>Trong quá trình triển khai Kế hoạch, nếu có vấn đề phát sinh, bất cập, Vụ Gia đình có trách nhiệm tổng hợp, báo cáo lãnh đạo Bộ xem xét, điều chỉnh cho phù hợp, đảm bảo tiến độ và yêu cầu đề 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