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3071/QĐ-UBND năm 2024 phê duyệt Quy trình nội bộ giải quyết thủ tục hành chính được sửa đổi, bổ sung trong lĩnh vực Hoạt động khoa học và công nghệ thuộc phạm vi chức năng quản lý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3071/QĐ-UBND</w:t>
      </w:r>
    </w:p>
    <w:p>
      <w:r>
        <w:t>Quảng Nam, ngày 20 tháng 12 năm 2024</w:t>
      </w:r>
    </w:p>
    <w:p>
      <w:r>
        <w:t>QUYẾT ĐỊNH</w:t>
      </w:r>
    </w:p>
    <w:p>
      <w:r>
        <w:t>PHÊ DUYỆT QUY TRÌNH NỘI BỘ GIẢI QUYẾT THỦ TỤC HÀNH CHÍNH ĐƯỢC SỬA ĐỔI, BỔ SUNG TRONG LĨNH VỰC HOẠT ĐỘNG KHOA HỌC VÀ CÔNG NGHỆ THUỘC PHẠM VI CHỨC NĂNG QUẢN LÝ CỦA SỞ KHOA HỌC VÀ CÔNG NGHỆ TỈNH QUẢNG NAM</w:t>
      </w:r>
    </w:p>
    <w:p>
      <w:r>
        <w:t>CHỦ TỊCH ỦY BAN NHÂN DÂN TỈNH QUẢNG NAM</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3125/QĐ-BKHCN ngày 29/11/2024 về việc công bố thủ tục hành chính được sửa đổi, bổ sung trong lĩnh vực hoạt động khoa học và công nghệ thuộc phạm vi chức năng quản lý của Bộ Khoa học và Công nghệ;</w:t>
      </w:r>
    </w:p>
    <w:p>
      <w:r>
        <w:t>Căn cứ Quyết định số 2969/QĐ-UBND ngày 09/12/2024 của UBND tỉnh Quảng Nam về việc công bố Danh mục thủ tục hành chính được sửa đổi, bổ sung trong lĩnh vực hoạt động khoa học và công nghệ thuộc phạm vi chức năng quản lý của Sở Khoa học và Công nghệ tỉnh Quảng Nam;</w:t>
      </w:r>
    </w:p>
    <w:p>
      <w:r>
        <w:t>Căn cứ Quyết định số 31/2021/QĐ-UBND ngày 19/11/2021 của UBND tỉnh Quảng Nam về việc ban hành Quy định chức năng, nhiệm vụ, quyền hạn và cơ cấu tổ chức của Sở Khoa học và Công nghệ tỉnh Quảng Nam;</w:t>
      </w:r>
    </w:p>
    <w:p>
      <w:r>
        <w:t>Căn cứ Quyết định số 35/2024/QĐ-UBND ngày 30/10/2024 của UBND tỉnh Quảng Nam về sửa đổi, bổ sung điểm b khoản 2 Điều 3 Quy định chức năng, nhiệm vụ, quyền hạn và cơ cấu tổ chức của Sở Khoa học và Công nghệ tỉnh Quảng Nam ban hành kèm theo Quyết định số 31/2021/QĐ-UBND ngày 19/11/2021 của Ủy ban nhân dân tỉnh Quảng Nam;</w:t>
      </w:r>
    </w:p>
    <w:p>
      <w:r>
        <w:t>Căn cứ Quyết định số 1833/QĐ-UBND ngày 30/8/2023 của UBND tỉnh Quảng Nam về việc ủy quyền công bố danh mục và phê duyệt quy trình nội bộ giải quyết thủ tục hành chính thuộc ngành, lĩnh vực quản lý;</w:t>
      </w:r>
    </w:p>
    <w:p>
      <w:r>
        <w:t>Theo đề nghị của Giám đốc Sở Khoa học và Công nghệ.</w:t>
      </w:r>
    </w:p>
    <w:p>
      <w:r>
        <w:t>QUYẾT ĐỊNH:</w:t>
      </w:r>
    </w:p>
    <w:p>
      <w:r>
        <w:t>Điều 1.  Phê duyệt kèm theo Quyết định này 04 quy trình nội bộ giải quyết thủ tục hành chính cấp tỉnh được sửa đổi, bổ sung thuộc phạm vi quản lý nhà nước của Sở Khoa học và Công nghệ tỉnh Quảng Nam.</w:t>
      </w:r>
    </w:p>
    <w:p>
      <w:r>
        <w:t>(Chi tiết có Phụ lục đính kèm)</w:t>
      </w:r>
    </w:p>
    <w:p>
      <w:r>
        <w:t>Điều 2.  Tổ chức thực hiện:</w:t>
      </w:r>
    </w:p>
    <w:p>
      <w:r>
        <w:t>1. Sở Khoa học và Công nghệ có trách nhiệm lập danh sách công chức tham gia vào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Khoa học và Công nghệ để thiết lập quy trình điện tử vào Hệ thống thông tin Một của điện tử tỉnh theo quy định.</w:t>
      </w:r>
    </w:p>
    <w:p>
      <w:r>
        <w:t>Điều 3.  Quyết định này có hiệu lực thi hành kể từ ngày ký.</w:t>
      </w:r>
    </w:p>
    <w:p>
      <w:r>
        <w:t>Điều 4.  Chánh Văn phòng UBND tỉnh, Giám đốc các cơ quan: Sở Khoa học và Công nghệ, Sở Thông tin và Truyền Thông, Trung tâm Phục vụ hành chính công tỉnh; Thủ trưởng các Sở, ban, ngành; Chủ tịch UBND các huyện, thị xã, thành phố và các tổ chức, cá nhân có liên quan chịu trách nhiệm thi hành Quyết định này./.</w:t>
      </w:r>
    </w:p>
    <w:p>
      <w:r>
        <w:t>Nơi nhận:</w:t>
      </w:r>
    </w:p>
    <w:p>
      <w:r>
        <w:t>- Như Điều 4;</w:t>
      </w:r>
    </w:p>
    <w:p>
      <w:r>
        <w:t>- Cục kiểm soát thủ tục hành chính;</w:t>
      </w:r>
    </w:p>
    <w:p>
      <w:r>
        <w:t>- Chủ tịch, các PCT UBND tỉnh;</w:t>
      </w:r>
    </w:p>
    <w:p>
      <w:r>
        <w:t>- Các Sở, ban, ngành;</w:t>
      </w:r>
    </w:p>
    <w:p>
      <w:r>
        <w:t>- UBND các huyện, thị xã, thành phố;</w:t>
      </w:r>
    </w:p>
    <w:p>
      <w:r>
        <w:t>- Trung tâm Phục vụ HCC tỉnh;</w:t>
      </w:r>
    </w:p>
    <w:p>
      <w:r>
        <w:t>- Trung tâm CNTT&amp;TT tỉnh;</w:t>
      </w:r>
    </w:p>
    <w:p>
      <w:r>
        <w:t>- CPVP;</w:t>
      </w:r>
    </w:p>
    <w:p>
      <w:r>
        <w:t>- Lưu: VT, NCKS.</w:t>
      </w:r>
    </w:p>
    <w:p>
      <w:r>
        <w:t>TUQ. CHỦ TỊCH</w:t>
      </w:r>
    </w:p>
    <w:p>
      <w:r>
        <w:t>GIÁM ĐỐC SỞ KHOA HỌC VÀ CÔNG NGHỆ</w:t>
      </w:r>
    </w:p>
    <w:p>
      <w:r>
        <w:t>Nguyễn Phi Thạnh</w:t>
      </w:r>
    </w:p>
    <w:p>
      <w:r>
        <w:t>PHỤ LỤC</w:t>
      </w:r>
    </w:p>
    <w:p>
      <w:r>
        <w:t>QUY TRÌNH NỘI BỘ GIẢI QUYẾT THỦ TỤC HÀNH CHÍNH CẤP TỈNH THUỘC THẨM QUYỀN GIẢI QUYẾT VÀ PHẠM VI QUẢN LÝ CỦA SỞ KHOA HỌC VÀ CÔNG NGHỆ TỈNH QUẢNG NAM</w:t>
      </w:r>
    </w:p>
    <w:p>
      <w:r>
        <w:t>(Kèm theo Quyết định số 3071/QĐ-UBND ngày 20/12/2024 của Chủ tịch UBND tỉnh Quảng Nam)</w:t>
      </w:r>
    </w:p>
    <w:p>
      <w:r>
        <w:t>1. Quy trình nội bộ số 26. Mã số TTHC: 2.001143.000.00.00.H47. Tên thủ tục hành chính: Thủ tục hỗ trợ phát triển tổ chức trung gian của thị trường khoa học và công nghệ</w:t>
      </w:r>
    </w:p>
    <w:p>
      <w:r>
        <w:t>Thứ tự công việc</w:t>
      </w:r>
    </w:p>
    <w:p>
      <w:r>
        <w:t>Trình tự thực hiện   (Nội dung công việc)</w:t>
      </w:r>
    </w:p>
    <w:p>
      <w:r>
        <w:t>Bộ phận giải quyết hồ sơ</w:t>
      </w:r>
    </w:p>
    <w:p>
      <w:r>
        <w:t>Thời gian   thực hiện</w:t>
      </w:r>
    </w:p>
    <w:p>
      <w:r>
        <w:t>Trình các   cấp có thẩm quyền cao hơn   (nếu có )</w:t>
      </w:r>
    </w:p>
    <w:p>
      <w:r>
        <w:t>Mô tả quy trình</w:t>
      </w:r>
    </w:p>
    <w:p>
      <w:r>
        <w:t>Ghi chú</w:t>
      </w:r>
    </w:p>
    <w:p>
      <w:r>
        <w:t>Bước 1</w:t>
      </w:r>
    </w:p>
    <w:p>
      <w:r>
        <w:t>- Tiếp nhận hồ sơ</w:t>
      </w:r>
    </w:p>
    <w:p>
      <w:r>
        <w:t>Bộ phận một cửa tại Trung tâm Phục vụ HCC Quảng Nam.</w:t>
      </w:r>
    </w:p>
    <w:p>
      <w:r>
        <w:t>0,5 ngày làm việc</w:t>
      </w:r>
    </w:p>
    <w:p>
      <w:r>
        <w:t>- Tổ chức đề nghị hỗ trợ kinh phí thực hiện nhiệm vụ KH&amp;CN cấp tỉnh phục vụ phát triển tổ chức trung gian của thị trường khoa học và công nghệ thông qua Cổng Dịch vụ công tỉnh/quốc gia.</w:t>
      </w:r>
    </w:p>
    <w:p>
      <w:r>
        <w:t>- Công chức tại Bộ phận một cửa kiểm tra, hướng dẫn, tiếp nhận hồ sơ và lưu trữ hồ sơ điện tử, chuyển cho Phòng Quản lý Khoa học và Công nghệ xử lý hồ sơ.</w:t>
      </w:r>
    </w:p>
    <w:p>
      <w:r>
        <w:t>Bước 2</w:t>
      </w:r>
    </w:p>
    <w:p>
      <w:r>
        <w:t>- Điều phối/phân phối công việc</w:t>
      </w:r>
    </w:p>
    <w:p>
      <w:r>
        <w:t>Lãnh đạo Phòng Quản lý Khoa học và Công nghệ</w:t>
      </w:r>
    </w:p>
    <w:p>
      <w:r>
        <w:t>0,5 ngày làm việc</w:t>
      </w:r>
    </w:p>
    <w:p>
      <w:r>
        <w:t>Chuyển hồ sơ cho Công chức Phòng Quản lý Khoa học và Công nghệ thực hiện công việc Công chức Phòng Quản lý Khoa học và Công nghệ xem xét, thẩm định, xử lý hồ sơ: Dự thảo văn bản thông báo cho tổ chức (thông qua Trung tâm PVHCC tỉnh) trường hợp hồ sơ chưa đầy đủ hoặc không hợp lệ  ( sau 03 ngày làm việc kể từ khi nhận hồ sơ).</w:t>
      </w:r>
    </w:p>
    <w:p>
      <w:r>
        <w:t>Bước 3</w:t>
      </w:r>
    </w:p>
    <w:p>
      <w:r>
        <w:t>- Thẩm định, xử lý hồ sơ</w:t>
      </w:r>
    </w:p>
    <w:p>
      <w:r>
        <w:t>Chuyên viên Phòng Quản lý Khoa học và Công nghệ</w:t>
      </w:r>
    </w:p>
    <w:p>
      <w:r>
        <w:t>15 ngày làm việc</w:t>
      </w:r>
    </w:p>
    <w:p>
      <w:r>
        <w:t>Công chức Phòng Quản lý Khoa học và Công nghệ xem xét, thẩm định, xử lý hồ sơ: Tổ chức Hội đồng tư vấn KH&amp;CN để thẩm định Hồ sơ nếu hồ sơ đầy đủ, hợp lệ (Có kết quả làm việc của Hội đồng:Biên bản họp Hội đồng):</w:t>
      </w:r>
    </w:p>
    <w:p>
      <w:r>
        <w:t>+ Trường hợp hồ sơ được hội đồng thông qua:Dự thảo Tờ trình gửi UBND tỉnh và Dự thảo Quyết định phê duyệt danh mục nhiệm vụ KH&amp;CN được hỗ trợ.</w:t>
      </w:r>
    </w:p>
    <w:p>
      <w:r>
        <w:t>+  Trường hợp hồ sơ không được hội đồng thông qua:dự thảo văn bản trả lời trả lời cho tổ chức.</w:t>
      </w:r>
    </w:p>
    <w:p>
      <w:r>
        <w:t>Thời gian tổ chức bổ sung hồ sơ không tính vào thời gian giải quyết hồ sơ.</w:t>
      </w:r>
    </w:p>
    <w:p>
      <w:r>
        <w:t>Bước 4</w:t>
      </w:r>
    </w:p>
    <w:p>
      <w:r>
        <w:t>- Duyệt thẩm định hồ sơ, trình Lãnh đạo Sở phê duyệt kết quả</w:t>
      </w:r>
    </w:p>
    <w:p>
      <w:r>
        <w:t>Lãnh đạo Phòng Quản lý Khoa học và Công nghệ</w:t>
      </w:r>
    </w:p>
    <w:p>
      <w:r>
        <w:t>0,5 ngày làm việc</w:t>
      </w:r>
    </w:p>
    <w:p>
      <w:r>
        <w:t>- Lãnh đạo Phòng Quản lý Khoa học và Công nghệ xem xét, trình lãnh đạo Sở KH&amp;CN ký Tờ trình gửi UBND tỉnh và Dự thảo Quyết định phê duyệt danh mục nhiệm vụ KH&amp;CN được hỗ trợ của UBND tỉnh.</w:t>
      </w:r>
    </w:p>
    <w:p>
      <w:r>
        <w:t>- Hoặc Lãnh đạo Phòng Quản lý Khoa học và Công nghệ xem xét, trình lãnh đạo Sở KH&amp;CN ký văn bản trả lời cho tổ chức trong trường hợp hồ sơ không được Hội đồng thông qua.</w:t>
      </w:r>
    </w:p>
    <w:p>
      <w:r>
        <w:t>Bước 5</w:t>
      </w:r>
    </w:p>
    <w:p>
      <w:r>
        <w:t>- Phê duyệt hồ sơ trình UBND tỉnh</w:t>
      </w:r>
    </w:p>
    <w:p>
      <w:r>
        <w:t>Lãnh đạo Sở</w:t>
      </w:r>
    </w:p>
    <w:p>
      <w:r>
        <w:t>0,5 ngày làm việc</w:t>
      </w:r>
    </w:p>
    <w:p>
      <w:r>
        <w:t>Lãnh đạo Sở xem xét, phê duyệt, ký trình UBND tỉnh và chuyển cho Văn thư Sở.</w:t>
      </w:r>
    </w:p>
    <w:p>
      <w:r>
        <w:t>Bước 6</w:t>
      </w:r>
    </w:p>
    <w:p>
      <w:r>
        <w:t>- Lấy số, vào sổ văn bản sau đó chuyển hồ sơ đến Bộ phận một cửa Văn phòng UBND tỉnh</w:t>
      </w:r>
    </w:p>
    <w:p>
      <w:r>
        <w:t>Văn thư Sở</w:t>
      </w:r>
    </w:p>
    <w:p>
      <w:r>
        <w:t>0,5 ngày làm việc</w:t>
      </w:r>
    </w:p>
    <w:p>
      <w:r>
        <w:t>Văn thư Sở lấy số, vào sổ văn bản, xác nhận trên phần mềm và chuyển kết quả cho Bộ phận một cửa Văn phòng UBND tỉnh.</w:t>
      </w:r>
    </w:p>
    <w:p>
      <w:r>
        <w:t>Bước 7</w:t>
      </w:r>
    </w:p>
    <w:p>
      <w:r>
        <w:t>- Kiểm tra hồ sơ của Văn phòng UBND tỉnh và trình Chủ tịch UBND tỉnh; Chủ tịch UBND tỉnh phê duyệt văn bản</w:t>
      </w:r>
    </w:p>
    <w:p>
      <w:r>
        <w:t>Văn phòng UBND tỉnh  (Trung tâm Phục vụ hành chính công tỉnh)</w:t>
      </w:r>
    </w:p>
    <w:p>
      <w:r>
        <w:t>07 ngày làm việc</w:t>
      </w:r>
    </w:p>
    <w:p>
      <w:r>
        <w:t>x</w:t>
      </w:r>
    </w:p>
    <w:p>
      <w:r>
        <w:t>- Văn phòng UBND tỉnh  (Trung tâm Phục   vụ hành chính công tỉnh)  tiếp nhận hồ sơ cả trên hệ thống Q-Office có ghi chú (Hồ sơ một cửa); đồng thời chuyển trên hệ thống Một cửa điện tử có đính kèm hết thành phần hồ sơ vào và gửi đầy đủ thành phần hồ sơ giấy (bản sao) kèm theo bản dự thảo có ký nháy của lãnh đạo Sở);</w:t>
      </w:r>
    </w:p>
    <w:p>
      <w:r>
        <w:t>- Văn phòng UBND tỉnh  (Trung tâm Phục vụ hành chính công tỉnh)  kiểm tra thành phần hồ sơ đầy đủ theo quy định, chuyển cho các Phòng chuyên môn  (theo lĩnh vực được giao theo dõi, phụ trách)  của Văn phòng UBND tỉnh rà soát, hoàn chỉnh văn bản trình lãnh đạo UBND tỉnh xem xét, phê duyệt.</w:t>
      </w:r>
    </w:p>
    <w:p>
      <w:r>
        <w:t>* Trường hợp thành phần hồ sơ chưa đảm bảo điều kiện và sai thể thức, sai chính tả, Văn phòng UBND tỉnh  (Trung tâm Phục vụ hành chính công tỉnh)  trả lại để bổ sung hồ sơ cho đảm bảo thủ tục quy định.</w:t>
      </w:r>
    </w:p>
    <w:p>
      <w:r>
        <w:t>* Trường hợp hồ sơ trình có ý kiến chỉ đạo của Lãnh đạo UBND tỉnh, Văn phòng UBND tỉnh tham mưu văn bản gửi các Sở, ngành để hoàn thiện lại hồ sơ trình Lãnh đạo UBND tỉnh xem xét, quyết định.</w:t>
      </w:r>
    </w:p>
    <w:p>
      <w:r>
        <w:t>Bước 8</w:t>
      </w:r>
    </w:p>
    <w:p>
      <w:r>
        <w:t>- Vào số văn bản, lưu trữ hồ sơ, chuyển kết quả cho Trung tâm Phục vụ Hành chính công tỉnh</w:t>
      </w:r>
    </w:p>
    <w:p>
      <w:r>
        <w:t>Văn thư Văn phòng UBND tỉnh</w:t>
      </w:r>
    </w:p>
    <w:p>
      <w:r>
        <w:t>01 ngày</w:t>
      </w:r>
    </w:p>
    <w:p>
      <w:r>
        <w:t>Bộ phận Văn thư Văn phòng UBND tỉnh vào số văn bản, lưu trữ hồ sơ, chuyển kết quả cho Trung tâm Phục vụ hành chính công</w:t>
      </w:r>
    </w:p>
    <w:p>
      <w:r>
        <w:t>Bước 9</w:t>
      </w:r>
    </w:p>
    <w:p>
      <w:r>
        <w:t>- Xác nhận trên phần mềm kết quả đã có tại Bộ phận một cửa</w:t>
      </w:r>
    </w:p>
    <w:p>
      <w:r>
        <w:t>Trung tâm Phục vụ hành chính công tỉnh</w:t>
      </w:r>
    </w:p>
    <w:p>
      <w:r>
        <w:t>01 ngày</w:t>
      </w:r>
    </w:p>
    <w:p>
      <w:r>
        <w:t>Chuyên viên Trung tâm Phục vụ hành chính công tiếp nhận kết quả, lưu trữ hồ sơ điện tử, xác nhận trên phần mềm  (Trong thời hạn 15 ngày làm việc kể từ ngày phê duyệt danh mục nhiệm vụ khoa học và công nghệ được hỗ trợ, Sở Khoa học và Công nghệ công bố công khai nhiệm vụ khoa học và công nghệ trên cổng thông tin điện tử Sở KH&amp;CN).</w:t>
      </w:r>
    </w:p>
    <w:p>
      <w:r>
        <w:t>Tổng thời gian giải quyết TTHC</w:t>
      </w:r>
    </w:p>
    <w:p>
      <w:r>
        <w:t>26,5 ngày làm việc</w:t>
      </w:r>
    </w:p>
    <w:p>
      <w:r>
        <w:t>2. Quy trình nội bộ số 27. Mã số TTHC: 2.001137.000.00.00.H47. Tên thủ tục hành chính: Thủ tục hỗ trợ doanh nghiệp có dự án thuộc ngành, nghề ưu đãi đầu tư, địa bàn ưu đãi đầu tư nhận chuyển giao công nghệ từ tổ chức khoa học và công nghệ.</w:t>
      </w:r>
    </w:p>
    <w:p>
      <w:r>
        <w:t>Thứ tự công việc</w:t>
      </w:r>
    </w:p>
    <w:p>
      <w:r>
        <w:t>Trình tự thực hiện   (Nội dung công việc)</w:t>
      </w:r>
    </w:p>
    <w:p>
      <w:r>
        <w:t>Bộ phận giải quyết hồ sơ</w:t>
      </w:r>
    </w:p>
    <w:p>
      <w:r>
        <w:t>Thời gian   thực hiện</w:t>
      </w:r>
    </w:p>
    <w:p>
      <w:r>
        <w:t>Trình   các cấp có thẩm quyền   cao hơn   (nếu có )</w:t>
      </w:r>
    </w:p>
    <w:p>
      <w:r>
        <w:t>Mô tả quy trình</w:t>
      </w:r>
    </w:p>
    <w:p>
      <w:r>
        <w:t>Ghi chú</w:t>
      </w:r>
    </w:p>
    <w:p>
      <w:r>
        <w:t>Bước 1</w:t>
      </w:r>
    </w:p>
    <w:p>
      <w:r>
        <w:t>Tiếp nhận hồ sơ</w:t>
      </w:r>
    </w:p>
    <w:p>
      <w:r>
        <w:t>Bộ phận một cửa tại Trung tâm Phục vụ HCC Quảng Nam.</w:t>
      </w:r>
    </w:p>
    <w:p>
      <w:r>
        <w:t>0,5 ngày làm việc</w:t>
      </w:r>
    </w:p>
    <w:p>
      <w:r>
        <w:t>- Doanh nghiệp đề nghị hỗ trợ kinh phí thực hiện nhiệm vụ KH&amp;CN cấp tỉnh phục vụ hoạt động chuyển giao công nghệ thông qua Cổng Dịch vụ công tỉnh/quốc gia.</w:t>
      </w:r>
    </w:p>
    <w:p>
      <w:r>
        <w:t>- Công chức tại Bộ phận một cửa kiểm tra, hướng dẫn, tiếp nhận hồ sơ và lưu trữ hồ sơ điện tử, chuyển cho Phòng Quản lý Khoa học và Công nghệ xử lý hồ sơ.</w:t>
      </w:r>
    </w:p>
    <w:p>
      <w:r>
        <w:t>Bước 2</w:t>
      </w:r>
    </w:p>
    <w:p>
      <w:r>
        <w:t>Điều phối/phân phối công việc</w:t>
      </w:r>
    </w:p>
    <w:p>
      <w:r>
        <w:t>Lãnh đạo Phòng Quản lý Khoa học và Công nghệ</w:t>
      </w:r>
    </w:p>
    <w:p>
      <w:r>
        <w:t>0,5 ngày làm việc</w:t>
      </w:r>
    </w:p>
    <w:p>
      <w:r>
        <w:t>Chuyển hồ sơ cho Công chức Phòng Quản lý Khoa học và Công nghệ thực hiện công việc Công chức Phòng Quản lý Khoa học và Công nghệ xem xét, thẩm định, xử lý hồ sơ: Dự thảo văn bản thông báo cho Doanh nghiệp (thông qua Trung tâm PVHCC tỉnh) trường hợp hồ sơ chưa đầy đủ hoặc không hợp lệ  ( sau 03 ngày làm việc kể từ khi nhận hồ sơ).</w:t>
      </w:r>
    </w:p>
    <w:p>
      <w:r>
        <w:t>Bước 3</w:t>
      </w:r>
    </w:p>
    <w:p>
      <w:r>
        <w:t>Thẩm định, xử lý hồ sơ</w:t>
      </w:r>
    </w:p>
    <w:p>
      <w:r>
        <w:t>Chuyên viên Phòng Quản lý Khoa học và Công nghệ</w:t>
      </w:r>
    </w:p>
    <w:p>
      <w:r>
        <w:t>15 ngày làm việc</w:t>
      </w:r>
    </w:p>
    <w:p>
      <w:r>
        <w:t>Công chức Phòng Quản lý Khoa học và Công nghệ xem xét, thẩm định, xử lý hồ sơ: Tổ chức Hội đồng tư vấn KH&amp;CN để thẩm định Hồ sơ nếu hồ sơ đầy đủ, hợp lệ (Có kết quả làm việc của Hội đồng:Biên bản họp Hội đồng):</w:t>
      </w:r>
    </w:p>
    <w:p>
      <w:r>
        <w:t>+ Trường hợp hồ sơ được hội đồng thông qua:Dự thảo Tờ trình gửi UBND tỉnh và Dự thảo Quyết định phê duyệt danh mục nhiệm vụ KH&amp;CN được hỗ trợ.</w:t>
      </w:r>
    </w:p>
    <w:p>
      <w:r>
        <w:t>+  Trường hợp hồ sơ không được hội đồng thông   qua:dự thảo văn bản trả lời trả lời cho tổ chức.</w:t>
      </w:r>
    </w:p>
    <w:p>
      <w:r>
        <w:t>Thời gian Doanh nghiệp bổ sung hồ sơ không tính vào thời gian giải quyết hồ sơ.</w:t>
      </w:r>
    </w:p>
    <w:p>
      <w:r>
        <w:t>Bước 4</w:t>
      </w:r>
    </w:p>
    <w:p>
      <w:r>
        <w:t>Duyệt thẩm định hồ sơ, trình Lãnh đạo Sở phê duyệt kết quả</w:t>
      </w:r>
    </w:p>
    <w:p>
      <w:r>
        <w:t>Lãnh đạo Phòng Quản lý Khoa học và Công nghệ</w:t>
      </w:r>
    </w:p>
    <w:p>
      <w:r>
        <w:t>0,5 ngày làm việc</w:t>
      </w:r>
    </w:p>
    <w:p>
      <w:r>
        <w:t>- Lãnh đạo Phòng Quản lý Khoa học và Công nghệ xem xét, trình lãnh đạo Sở KH&amp;CN ký Tờ trình gửi UBND tỉnh và Dự thảo Quyết định phê duyệt danh mục nhiệm vụ KH&amp;CN được hỗ trợ của UBND tỉnh.</w:t>
      </w:r>
    </w:p>
    <w:p>
      <w:r>
        <w:t>- Hoặc Lãnh đạo Phòng Quản lý Khoa học và Công nghệ xem xét, trình lãnh đạo Sở KH&amp;CN ký văn bản trả lời cho Doanh nghiệp trong trường hợp hồ sơ không được Hội đồng thông qua.</w:t>
      </w:r>
    </w:p>
    <w:p>
      <w:r>
        <w:t>Bước 5</w:t>
      </w:r>
    </w:p>
    <w:p>
      <w:r>
        <w:t>Phê duyệt hồ sơ trình UBND tỉnh</w:t>
      </w:r>
    </w:p>
    <w:p>
      <w:r>
        <w:t>Lãnh đạo Sở</w:t>
      </w:r>
    </w:p>
    <w:p>
      <w:r>
        <w:t>0,5 ngày làm việc</w:t>
      </w:r>
    </w:p>
    <w:p>
      <w:r>
        <w:t>Lãnh đạo Sở xem xét, phê duyệt, ký trình UBND tỉnh và chuyển cho Văn thư Sở.</w:t>
      </w:r>
    </w:p>
    <w:p>
      <w:r>
        <w:t>Bước 6</w:t>
      </w:r>
    </w:p>
    <w:p>
      <w:r>
        <w:t>Lấy số, vào sổ văn bản sau đó chuyển hồ sơ đến Bộ phận một cửa Văn phòng UBND tỉnh</w:t>
      </w:r>
    </w:p>
    <w:p>
      <w:r>
        <w:t>Văn thư Sở</w:t>
      </w:r>
    </w:p>
    <w:p>
      <w:r>
        <w:t>0,5 ngày làm việc</w:t>
      </w:r>
    </w:p>
    <w:p>
      <w:r>
        <w:t>Văn thư Sở lấy số, vào sổ văn bản, xác nhận trên phần mềm và chuyển kết quả cho Bộ phận một cửa Văn phòng UBND tỉnh.</w:t>
      </w:r>
    </w:p>
    <w:p>
      <w:r>
        <w:t>Bước 7</w:t>
      </w:r>
    </w:p>
    <w:p>
      <w:r>
        <w:t>- Kiểm tra hồ sơ của Văn phòng UBND tỉnh và trình Chủ tịch UBND tỉnh; Chủ tịch UBND tỉnh phê duyệt văn bản</w:t>
      </w:r>
    </w:p>
    <w:p>
      <w:r>
        <w:t>Văn phòng UBND tỉnh  (Trung tâm Phục vụ hành chính công tỉnh)</w:t>
      </w:r>
    </w:p>
    <w:p>
      <w:r>
        <w:t>07 ngày làm việc</w:t>
      </w:r>
    </w:p>
    <w:p>
      <w:r>
        <w:t>x</w:t>
      </w:r>
    </w:p>
    <w:p>
      <w:r>
        <w:t>- Văn phòng UBND tỉnh  (Trung tâm Phục vụ hành chính công tỉnh)  tiếp nhận hồ sơ cả trên hệ thống Q-Office có ghi chú (Hồ sơ một cửa); đồng thời chuyển trên hệ thống Một cửa điện tử có đính kèm hết thành phần hồ sơ vào và gửi đầy đủ thành phần hồ sơ giấy (bản sao) kèm theo bản dự thảo có ký nháy của lãnh đạo Sở);</w:t>
      </w:r>
    </w:p>
    <w:p>
      <w:r>
        <w:t>- Văn phòng UBND tỉnh  (Trung tâm Phục vụ hành chính công tỉnh)  kiểm tra thành phần hồ sơ đầy đủ theo quy định, chuyển cho các Phòng chuyên môn  (theo lĩnh vực   được giao theo dõi, phụ trách)  của Văn phòng UBND tỉnh rà soát, hoàn chỉnh văn bản trình lãnh đạo UBND tỉnh xem xét, phê duyệt.</w:t>
      </w:r>
    </w:p>
    <w:p>
      <w:r>
        <w:t>* Trường hợp thành phần hồ sơ chưa đảm bảo điều kiện và sai thể thức, sai chính tả, Văn phòng UBND tỉnh  (Trung tâm Phục vụ hành chính công tỉnh)  trả lại để bổ sung hồ sơ cho đảm bảo thủ tục quy định.</w:t>
      </w:r>
    </w:p>
    <w:p>
      <w:r>
        <w:t>* Trường hợp hồ sơ trình có ý kiến chỉ đạo của Lãnh đạo UBND tỉnh, Văn phòng UBND tỉnh tham mưu văn bản gửi các Sở, ngành để hoàn thiện lại hồ sơ trình Lãnh đạo UBND tỉnh xem xét, quyết định.</w:t>
      </w:r>
    </w:p>
    <w:p>
      <w:r>
        <w:t>Bước 8</w:t>
      </w:r>
    </w:p>
    <w:p>
      <w:r>
        <w:t>- Vào số văn bản, lưu trữ hồ sơ, chuyển kết quả cho Trung tâm Phục vụ Hành chính công tỉnh</w:t>
      </w:r>
    </w:p>
    <w:p>
      <w:r>
        <w:t>Văn thư Văn phòng UBND tỉnh</w:t>
      </w:r>
    </w:p>
    <w:p>
      <w:r>
        <w:t>01 ngày</w:t>
      </w:r>
    </w:p>
    <w:p>
      <w:r>
        <w:t>Bộ phận Văn thư Văn phòng UBND tỉnh vào số văn bản, lưu trữ hồ sơ, chuyển kết quả cho Trung tâm Phục vụ hành chính công</w:t>
      </w:r>
    </w:p>
    <w:p>
      <w:r>
        <w:t>Bước 9</w:t>
      </w:r>
    </w:p>
    <w:p>
      <w:r>
        <w:t>- Xác nhận trên phần mềm kết quả đã có tại Bộ phận một cửa</w:t>
      </w:r>
    </w:p>
    <w:p>
      <w:r>
        <w:t>Trung tâm Phục vụ hành chính công tỉnh</w:t>
      </w:r>
    </w:p>
    <w:p>
      <w:r>
        <w:t>01 ngày</w:t>
      </w:r>
    </w:p>
    <w:p>
      <w:r>
        <w:t>Chuyên viên Trung tâm Phục vụ hành chính công tiếp nhận kết quả, lưu trữ hồ sơ điện tử, xác nhận trên phần mềm</w:t>
      </w:r>
    </w:p>
    <w:p>
      <w:r>
        <w:t>(Trong thời hạn 15 ngày làm việc kể từ ngày phê duyệt danh mục nhiệm vụ khoa học và công nghệ được hỗ trợ, Sở Khoa học và Công nghệ công bố công khai nhiệm vụ khoa học và công nghệ trên cổng thông tin điện tử Sở KH&amp;CN).</w:t>
      </w:r>
    </w:p>
    <w:p>
      <w:r>
        <w:t>Tổng thời gian giải quyết TTHC</w:t>
      </w:r>
    </w:p>
    <w:p>
      <w:r>
        <w:t>26,5 ngày làm việc</w:t>
      </w:r>
    </w:p>
    <w:p>
      <w:r>
        <w:t>3. Quy trình nội bộ số 24. Mã số TTHC: 1.002690.000.00.00.H47. Tên thủ tục hành chính: Thủ tục hỗ trợ doanh nghiệp, tổ chức, cá nhân thực hiện giải mã công nghệ.</w:t>
      </w:r>
    </w:p>
    <w:p>
      <w:r>
        <w:t>Thứ tự công việc</w:t>
      </w:r>
    </w:p>
    <w:p>
      <w:r>
        <w:t>Trình tự thực hiện   (Nội dung công việc)</w:t>
      </w:r>
    </w:p>
    <w:p>
      <w:r>
        <w:t>Bộ phận giải quyết hồ sơ</w:t>
      </w:r>
    </w:p>
    <w:p>
      <w:r>
        <w:t>Thời gian   thực hiện</w:t>
      </w:r>
    </w:p>
    <w:p>
      <w:r>
        <w:t>Trình   các cấp có thẩm quyền   cao hơn   (nếu có )</w:t>
      </w:r>
    </w:p>
    <w:p>
      <w:r>
        <w:t>Mô tả quy trình</w:t>
      </w:r>
    </w:p>
    <w:p>
      <w:r>
        <w:t>Ghi chú</w:t>
      </w:r>
    </w:p>
    <w:p>
      <w:r>
        <w:t>Bước 1</w:t>
      </w:r>
    </w:p>
    <w:p>
      <w:r>
        <w:t>Tiếp nhận hồ sơ</w:t>
      </w:r>
    </w:p>
    <w:p>
      <w:r>
        <w:t>Bộ phận một cửa tại Trung tâm Phục vụ HCC Quảng Nam.</w:t>
      </w:r>
    </w:p>
    <w:p>
      <w:r>
        <w:t>0,5 ngày làm việc</w:t>
      </w:r>
    </w:p>
    <w:p>
      <w:r>
        <w:t>- Doanh nghiệp,tổ chức,cá nhân đề nghị hỗ trợ kinh phí thực hiện nhiệm vụ KH&amp;CN cấp tỉnh hỗ trợ doanh nghiệp, tổ chức, cá nhân thực hiện giải mã công nghệ thông qua Cổng Dịch vụ công tỉnh/quốc gia.</w:t>
      </w:r>
    </w:p>
    <w:p>
      <w:r>
        <w:t>- Công chức tại Bộ phận một cửa kiểm tra, hướng dẫn, tiếp nhận hồ sơ và lưu trữ hồ sơ điện tử, chuyển cho Phòng Quản lý Khoa học và Công nghệ xử lý hồ sơ</w:t>
      </w:r>
    </w:p>
    <w:p>
      <w:r>
        <w:t>Bước 2</w:t>
      </w:r>
    </w:p>
    <w:p>
      <w:r>
        <w:t>Điều phối/phân phối công việc</w:t>
      </w:r>
    </w:p>
    <w:p>
      <w:r>
        <w:t>Lãnh đạo Phòng Quản lý Khoa học và Công nghệ</w:t>
      </w:r>
    </w:p>
    <w:p>
      <w:r>
        <w:t>0,5 ngày làm việc</w:t>
      </w:r>
    </w:p>
    <w:p>
      <w:r>
        <w:t>Chuyển hồ sơ cho Công chức Phòng Quản lý Khoa học và Công nghệ thực hiện công việc</w:t>
      </w:r>
    </w:p>
    <w:p>
      <w:r>
        <w:t>Bước 3</w:t>
      </w:r>
    </w:p>
    <w:p>
      <w:r>
        <w:t>Thẩm định, xử lý</w:t>
      </w:r>
    </w:p>
    <w:p>
      <w:r>
        <w:t>hồ sơ</w:t>
      </w:r>
    </w:p>
    <w:p>
      <w:r>
        <w:t>Chuyên viên Phòng Quản lý Khoa học và Công nghệ</w:t>
      </w:r>
    </w:p>
    <w:p>
      <w:r>
        <w:t>15 ngày làm việc</w:t>
      </w:r>
    </w:p>
    <w:p>
      <w:r>
        <w:t>Công chức Phòng Quản lý Khoa học và Công nghệ xem xét, thẩm định, xử lý hồ sơ: Dự thảo văn bản thông báo cho Doanh nghiệp/Tổ chức/Cá nhân (thông qua Trung tâm PVHCC tỉnh) trường hợp hồ sơ chưa đầy đủ hoặc không hợp lệ  ( sau 03 ngày làm việc kể từ khi nhận hồ sơ).</w:t>
      </w:r>
    </w:p>
    <w:p>
      <w:r>
        <w:t>Công chức Phòng Quản lý Khoa học và Công nghệ xem xét, thẩm định, xử lý hồ sơ: Tổ chức Hội đồng tư vấn KH&amp;CN để thẩm định Hồ sơ nếu hồ sơ đầy đủ, hợp lệ (Có kết quả làm việc của Hội đồng:Biên bản họp Hội đồng):</w:t>
      </w:r>
    </w:p>
    <w:p>
      <w:r>
        <w:t>+ Trường hợp hồ sơ được hội đồng thông qua:Dự thảo Tờ trình gửi UBND tỉnh và Dự thảo Quyết định phê duyệt danh mục nhiệm vụ KH&amp;CN được hỗ trợ.</w:t>
      </w:r>
    </w:p>
    <w:p>
      <w:r>
        <w:t>+  Trường hợp hồ sơ không được hội đồng thông qua:dự thảo văn bản trả lời trả lời cho  Doanh nghiệp/Tổ chức/Cá nhân  .</w:t>
      </w:r>
    </w:p>
    <w:p>
      <w:r>
        <w:t>Thời gian Doanh nghiệp/Tổ chức/Cá nhân bổ sung hồ sơ không tính vào thời gian giải quyết hồ sơ.</w:t>
      </w:r>
    </w:p>
    <w:p>
      <w:r>
        <w:t>Bước 4</w:t>
      </w:r>
    </w:p>
    <w:p>
      <w:r>
        <w:t>Duyệt thẩm định hồ sơ, trình Lãnh đạo Sở phê duyệt kết quả</w:t>
      </w:r>
    </w:p>
    <w:p>
      <w:r>
        <w:t>Lãnh đạo Phòng Quản lý Khoa học và Công nghệ</w:t>
      </w:r>
    </w:p>
    <w:p>
      <w:r>
        <w:t>0,5 ngày làm việc</w:t>
      </w:r>
    </w:p>
    <w:p>
      <w:r>
        <w:t>- Lãnh đạo Phòng Quản lý Khoa học và Công nghệ xem xét, trình lãnh đạo Sở KH&amp;CN ký Tờ trình gửi UBND tỉnh và Dự thảo Quyết định phê duyệt danh mục nhiệm vụ KH&amp;CN được hỗ trợ của UBND tỉnh.</w:t>
      </w:r>
    </w:p>
    <w:p>
      <w:r>
        <w:t>- Hoặc Lãnh đạo Phòng Quản lý Khoa học và Công nghệ xem xét, trình lãnh đạo Sở KH&amp;CN ký văn bản trả lời cho Doanh nghiệp/Tổ chức/Cá nhân trong trường hợp hồ sơ không được Hội đồng thông qua.</w:t>
      </w:r>
    </w:p>
    <w:p>
      <w:r>
        <w:t>Bước 5</w:t>
      </w:r>
    </w:p>
    <w:p>
      <w:r>
        <w:t>Phê duyệt hồ sơ trình UBND tỉnh</w:t>
      </w:r>
    </w:p>
    <w:p>
      <w:r>
        <w:t>Lãnh đạo Sở</w:t>
      </w:r>
    </w:p>
    <w:p>
      <w:r>
        <w:t>0,5 ngày làm việc</w:t>
      </w:r>
    </w:p>
    <w:p>
      <w:r>
        <w:t>Lãnh đạo Sở xem xét, phê duyệt, ký trình UBND tỉnh và chuyển cho Văn thư Sở.</w:t>
      </w:r>
    </w:p>
    <w:p>
      <w:r>
        <w:t>Bước 6</w:t>
      </w:r>
    </w:p>
    <w:p>
      <w:r>
        <w:t>Lấy số, vào sổ văn bản sau đó chuyển hồ sơ đến Bộ phận một cửa Văn phòng UBND tỉnh</w:t>
      </w:r>
    </w:p>
    <w:p>
      <w:r>
        <w:t>Văn thư Sở</w:t>
      </w:r>
    </w:p>
    <w:p>
      <w:r>
        <w:t>0,5 ngày làm việc</w:t>
      </w:r>
    </w:p>
    <w:p>
      <w:r>
        <w:t>Văn thư Sở lấy số, vào sổ văn bản, xác nhận trên phần mềm và chuyển kết quả cho Bộ phận một cửa Văn phòng UBND tỉnh.</w:t>
      </w:r>
    </w:p>
    <w:p>
      <w:r>
        <w:t>Bước 7</w:t>
      </w:r>
    </w:p>
    <w:p>
      <w:r>
        <w:t>- Kiểm tra hồ sơ của Văn phòng UBND tỉnh và trình Chủ tịch UBND tỉnh; Chủ tịch UBND tỉnh phê duyệt văn bản</w:t>
      </w:r>
    </w:p>
    <w:p>
      <w:r>
        <w:t>Văn phòng UBND tỉnh  (Trung tâm   Phục vụ hành chính công tỉnh)</w:t>
      </w:r>
    </w:p>
    <w:p>
      <w:r>
        <w:t>07 ngày làm việc</w:t>
      </w:r>
    </w:p>
    <w:p>
      <w:r>
        <w:t>x</w:t>
      </w:r>
    </w:p>
    <w:p>
      <w:r>
        <w:t>- Văn phòng UBND tỉnh  (Trung tâm Phục vụ hành chính công tỉnh)  tiếp nhận hồ sơ cả trên hệ thống Q-Office có ghi chú (Hồ sơ một cửa); đồng thời chuyển trên hệ thống Một cửa điện tử có đính kèm hết thành phần hồ sơ vào và gửi đầy đủ thành phần hồ sơ giấy (bản sao) kèm theo bản dự thảo có ký nháy của lãnh đạo Sở);</w:t>
      </w:r>
    </w:p>
    <w:p>
      <w:r>
        <w:t>- Văn phòng UBND tỉnh  (Trung tâm Phục vụ hành chính công tỉnh)  kiểm tra thành phần hồ sơ đầy đủ theo quy định, chuyển cho các Phòng chuyên môn  (theo lĩnh vực được giao theo dõi, phụ trách)  của Văn phòng UBND tỉnh rà soát, hoàn chỉnh văn bản trình lãnh đạo UBND tỉnh xem xét, phê duyệt.</w:t>
      </w:r>
    </w:p>
    <w:p>
      <w:r>
        <w:t>* Trường hợp thành phần hồ sơ chưa đảm bảo điều kiện và sai thể thức, sai chính tả, Văn phòng UBND tỉnh  (Trung tâm Phục vụ hành chính công tỉnh)  trả lại để bổ sung hồ sơ cho đảm bảo thủ tục quy định.</w:t>
      </w:r>
    </w:p>
    <w:p>
      <w:r>
        <w:t>* Trường hợp hồ sơ trình có ý kiến chỉ đạo của Lãnh đạo UBND tỉnh, Văn phòng UBND tỉnh tham mưu văn bản gửi các Sở, ngành để hoàn thiện lại hồ sơ trình Lãnh đạo UBND tỉnh xem xét, quyết định.</w:t>
      </w:r>
    </w:p>
    <w:p>
      <w:r>
        <w:t>Bước 8</w:t>
      </w:r>
    </w:p>
    <w:p>
      <w:r>
        <w:t>- Vào số văn bản, lưu trữ hồ sơ, chuyển kết quả cho Trung tâm Phục vụ Hành chính công tỉnh</w:t>
      </w:r>
    </w:p>
    <w:p>
      <w:r>
        <w:t>Văn thư Văn phòng UBND tỉnh</w:t>
      </w:r>
    </w:p>
    <w:p>
      <w:r>
        <w:t>01 ngày</w:t>
      </w:r>
    </w:p>
    <w:p>
      <w:r>
        <w:t>Bộ phận Văn thư Văn phòng UBND tỉnh vào số văn bản, lưu trữ hồ sơ, chuyển kết quả cho Trung tâm Phục vụ hành chính công</w:t>
      </w:r>
    </w:p>
    <w:p>
      <w:r>
        <w:t>Bước 9</w:t>
      </w:r>
    </w:p>
    <w:p>
      <w:r>
        <w:t>- Xác nhận trên  phần mềm kết  quả đã có tại Bộ phận một cửa</w:t>
      </w:r>
    </w:p>
    <w:p>
      <w:r>
        <w:t>Trung tâm Phục vụ hành chính công tỉnh</w:t>
      </w:r>
    </w:p>
    <w:p>
      <w:r>
        <w:t>01 ngày</w:t>
      </w:r>
    </w:p>
    <w:p>
      <w:r>
        <w:t>Chuyên viên Trung tâm Phục vụ hành chính công tiếp nhận kết quả, lưu trữ hồ sơ điện tử, xác nhận trên phần mềm  (Trong thời hạn 15 ngày làm việc kể từ ngày   phê duyệt danh mục nhiệm vụ khoa học và công nghệ được hỗ trợ, Sở Khoa học và Công   nghệ công bố công khai nhiệm vụ khoa học và   công nghệ trên cổng thông tin điện tử Sở   KH&amp;CN).</w:t>
      </w:r>
    </w:p>
    <w:p>
      <w:r>
        <w:t>Tổng thời gian giải quyết TTHC</w:t>
      </w:r>
    </w:p>
    <w:p>
      <w:r>
        <w:t>26,5 ngày làm việc</w:t>
      </w:r>
    </w:p>
    <w:p>
      <w:r>
        <w:t>4. Quy trình nội bộ số 25. Mã số TTHC: 2.001643.000.00.00.H47. Tên thủ tục hành chính: Thủ tục hỗ trợ tổ chức khoa học và công nghệ có hoạt động liên kết với tổ chức ứng dụng, chuyển giao công nghệ địa phương để hoàn thiện kết quả nghiên cứu khoa học và phát triển công nghệ:</w:t>
      </w:r>
    </w:p>
    <w:p>
      <w:r>
        <w:t>Thứ tự công việc</w:t>
      </w:r>
    </w:p>
    <w:p>
      <w:r>
        <w:t>Trình tự thực hiện   (Nội dung công việc)</w:t>
      </w:r>
    </w:p>
    <w:p>
      <w:r>
        <w:t>Bộ phận giải quyết hồ sơ</w:t>
      </w:r>
    </w:p>
    <w:p>
      <w:r>
        <w:t>Thời gian   thực hiện</w:t>
      </w:r>
    </w:p>
    <w:p>
      <w:r>
        <w:t>Trình   các cấp có thẩm quyền   cao hơn   (nếu có )</w:t>
      </w:r>
    </w:p>
    <w:p>
      <w:r>
        <w:t>Mô tả quy trình</w:t>
      </w:r>
    </w:p>
    <w:p>
      <w:r>
        <w:t>Ghi chú</w:t>
      </w:r>
    </w:p>
    <w:p>
      <w:r>
        <w:t>Bước 1</w:t>
      </w:r>
    </w:p>
    <w:p>
      <w:r>
        <w:t>Tiếp nhận hồ sơ</w:t>
      </w:r>
    </w:p>
    <w:p>
      <w:r>
        <w:t>Bộ phận một cửa tại Trung tâm Phục vụ HCC Quảng Nam.</w:t>
      </w:r>
    </w:p>
    <w:p>
      <w:r>
        <w:t>0,5 ngày làm việc</w:t>
      </w:r>
    </w:p>
    <w:p>
      <w:r>
        <w:t>- Tổ chức khoa học và công nghệ đề nghị hỗ trợ kinh phí thực hiện nhiệm vụ KH&amp;CN cấp tỉnh khi thực hiện hoạt động liên kết với tổ chức ứng dụng, chuyển giao công nghệ địa phương để hoàn thiện kết quả nghiên cứu khoa học và phát triển công nghệ thông qua Cổng Dịch vụ công tỉnh/quốc gia.</w:t>
      </w:r>
    </w:p>
    <w:p>
      <w:r>
        <w:t>- Công chức tại Bộ phận một cửa kiểm tra, hướng dẫn, tiếp nhận hồ sơ và lưu trữ hồ sơ điện tử, chuyển cho Phòng Quản lý Khoa học và Công nghệ xử lý hồ sơ</w:t>
      </w:r>
    </w:p>
    <w:p>
      <w:r>
        <w:t>Bước 2</w:t>
      </w:r>
    </w:p>
    <w:p>
      <w:r>
        <w:t>Điều phối/phân phối công việc</w:t>
      </w:r>
    </w:p>
    <w:p>
      <w:r>
        <w:t>Lãnh đạo Phòng Quản lý Khoa học và Công nghệ</w:t>
      </w:r>
    </w:p>
    <w:p>
      <w:r>
        <w:t>0,5 ngày làm việc</w:t>
      </w:r>
    </w:p>
    <w:p>
      <w:r>
        <w:t>Chuyển hồ sơ cho Công chức Phòng Quản lý Khoa học và Công nghệ thực hiện công việc</w:t>
      </w:r>
    </w:p>
    <w:p>
      <w:r>
        <w:t>Bước 3</w:t>
      </w:r>
    </w:p>
    <w:p>
      <w:r>
        <w:t>Thẩm định, xử lý hồ sơ</w:t>
      </w:r>
    </w:p>
    <w:p>
      <w:r>
        <w:t>Chuyên viên Phòng Quản lý Khoa học và Công nghệ</w:t>
      </w:r>
    </w:p>
    <w:p>
      <w:r>
        <w:t>15 ngày làm việc</w:t>
      </w:r>
    </w:p>
    <w:p>
      <w:r>
        <w:t>Công chức Phòng Quản lý Khoa học và Công nghệ xem xét, thẩm định, xử lý hồ sơ: Dự thảo văn bản thông báo cho Tổ chức khoa học và công nghệ (thông qua Trung tâm PVHCC tỉnh) trường hợp hồ sơ chưa đầy đủ hoặc không hợp lệ  ( sau 03 ngày làm việc kể từ khi nhận hồ sơ).</w:t>
      </w:r>
    </w:p>
    <w:p>
      <w:r>
        <w:t>Công chức Phòng Quản lý Khoa học và Công nghệ xem xét, thẩm định, xử lý hồ sơ: Tổ chức Hội đồng tư vấn KH&amp;CN để thẩm định Hồ sơ nếu hồ sơ đầy đủ, hợp lệ (Có kết quả làm việc của Hội đồng:Biên bản họp Hội đồng):</w:t>
      </w:r>
    </w:p>
    <w:p>
      <w:r>
        <w:t>+ Trường hợp hồ sơ được hội đồng thông qua:Dự thảo Tờ trình gửi UBND tỉnh và Dự thảo Quyết định phê duyệt danh mục nhiệm vụ KH&amp;CN được hỗ trợ.</w:t>
      </w:r>
    </w:p>
    <w:p>
      <w:r>
        <w:t>+  Trường hợp hồ sơ không được hội đồng thông qua:dự thảo văn bản trả lời trả lời cho Tổ chức khoa học và công nghệ .</w:t>
      </w:r>
    </w:p>
    <w:p>
      <w:r>
        <w:t>Thời gian tổ chức bổ sung hồ sơ không tính vào thời gian giải quyết hồ sơ.</w:t>
      </w:r>
    </w:p>
    <w:p>
      <w:r>
        <w:t>Bước 4</w:t>
      </w:r>
    </w:p>
    <w:p>
      <w:r>
        <w:t>Duyệt thẩm định hồ sơ, trình Lãnh đạo Sở phê duyệt kết quả</w:t>
      </w:r>
    </w:p>
    <w:p>
      <w:r>
        <w:t>Lãnh đạo Phòng Quản lý Khoa học và Công nghệ</w:t>
      </w:r>
    </w:p>
    <w:p>
      <w:r>
        <w:t>0,5 ngày làm việc</w:t>
      </w:r>
    </w:p>
    <w:p>
      <w:r>
        <w:t>- Lãnh đạo Phòng Quản lý Khoa học và Công nghệ xem xét, trình lãnh đạo Sở KH&amp;CN ký Tờ trình gửi UBND tỉnh và Dự thảo Quyết định phê duyệt danh mục nhiệm vụ KH&amp;CN được hỗ trợ của UBND tỉnh.</w:t>
      </w:r>
    </w:p>
    <w:p>
      <w:r>
        <w:t>- Hoặc Lãnh đạo Phòng Quản lý Khoa học và Công nghệ xem xét, trình lãnh đạo Sở KH&amp;CN ký văn bản trả lời cho Tổ chức khoa học và công nghệ trong trường hợp hồ sơ không được Hội đồng thông qua.</w:t>
      </w:r>
    </w:p>
    <w:p>
      <w:r>
        <w:t>Bước 5</w:t>
      </w:r>
    </w:p>
    <w:p>
      <w:r>
        <w:t>Phê duyệt hồ sơ trình UBND tỉnh</w:t>
      </w:r>
    </w:p>
    <w:p>
      <w:r>
        <w:t>Lãnh đạo Sở</w:t>
      </w:r>
    </w:p>
    <w:p>
      <w:r>
        <w:t>0,5 ngày làm việc</w:t>
      </w:r>
    </w:p>
    <w:p>
      <w:r>
        <w:t>Lãnh đạo Sở xem xét, phê duyệt, ký trình UBND tỉnh và chuyển cho Văn thư Sở.</w:t>
      </w:r>
    </w:p>
    <w:p>
      <w:r>
        <w:t>Bước 6</w:t>
      </w:r>
    </w:p>
    <w:p>
      <w:r>
        <w:t>Lấy số, vào sổ văn bản sau đó chuyển hồ sơ đến Bộ phận một cửa Văn phòng UBND tỉnh</w:t>
      </w:r>
    </w:p>
    <w:p>
      <w:r>
        <w:t>Văn thư Sở</w:t>
      </w:r>
    </w:p>
    <w:p>
      <w:r>
        <w:t>0,5 ngày làm việc</w:t>
      </w:r>
    </w:p>
    <w:p>
      <w:r>
        <w:t>Văn thư Sở lấy số, vào sổ văn bản, xác nhận trên phần mềm và chuyển kết quả cho Bộ phận một cửa Văn phòng UBND tỉnh.</w:t>
      </w:r>
    </w:p>
    <w:p>
      <w:r>
        <w:t>Bước 7</w:t>
      </w:r>
    </w:p>
    <w:p>
      <w:r>
        <w:t>- Kiểm tra hồ sơ của Văn phòng UBND tỉnh và trình Chủ tịch UBND tỉnh; Chủ tịch UBND tỉnh phê duyệt văn bản</w:t>
      </w:r>
    </w:p>
    <w:p>
      <w:r>
        <w:t>Văn phòng UBND tỉnh  (Trung tâm Phục vụ hành chính công tỉnh)</w:t>
      </w:r>
    </w:p>
    <w:p>
      <w:r>
        <w:t>07 ngày làm việc</w:t>
      </w:r>
    </w:p>
    <w:p>
      <w:r>
        <w:t>x</w:t>
      </w:r>
    </w:p>
    <w:p>
      <w:r>
        <w:t>- Văn phòng UBND tỉnh  (Trung tâm Phục vụ hành chính công tỉnh)  tiếp nhận hồ sơ cả trên hệ thống Q-Office có ghi chú (Hồ sơ một cửa); đồng thời chuyển trên hệ thống Một cửa điện tử có đính kèm hết thành phần hồ sơ vào và gửi đầy đủ thành phần hồ sơ giấy (bản sao) kèm theo bản dự thảo có ký nháy của lãnh đạo Sở);</w:t>
      </w:r>
    </w:p>
    <w:p>
      <w:r>
        <w:t>- Văn phòng UBND tỉnh  (Trung tâm Phục vụ hành chính công tỉnh)  kiểm tra thành phần hồ sơ đầy đủ theo quy định, chuyển cho các Phòng chuyên môn  (theo lĩnh vực được giao theo dõi, phụ trách)  của Văn phòng UBND tỉnh rà soát, hoàn chỉnh văn bản trình lãnh đạo UBND tỉnh xem xét, phê duyệt.</w:t>
      </w:r>
    </w:p>
    <w:p>
      <w:r>
        <w:t>* Trường hợp thành phần hồ sơ chưa đảm bảo điều kiện và sai thể thức, sai chính tả, Văn phòng UBND tỉnh  (Trung tâm Phục vụ hành chính công tỉnh)  trả lại để bổ sung hồ sơ cho đảm bảo thủ tục quy định.</w:t>
      </w:r>
    </w:p>
    <w:p>
      <w:r>
        <w:t>* Trường hợp hồ sơ trình có ý kiến chỉ đạo của Lãnh đạo UBND tỉnh, Văn phòng UBND tỉnh tham mưu văn bản gửi các Sở, ngành để hoàn thiện lại hồ sơ trình Lãnh đạo UBND tỉnh xem xét, quyết định.</w:t>
      </w:r>
    </w:p>
    <w:p>
      <w:r>
        <w:t>Bước 8</w:t>
      </w:r>
    </w:p>
    <w:p>
      <w:r>
        <w:t>- Vào số văn bản, lưu trữ hồ sơ, chuyển kết quả cho Trung tâm Phục vụ Hành chính công tỉnh</w:t>
      </w:r>
    </w:p>
    <w:p>
      <w:r>
        <w:t>Văn thư Văn phòng UBND tỉnh</w:t>
      </w:r>
    </w:p>
    <w:p>
      <w:r>
        <w:t>01 ngày</w:t>
      </w:r>
    </w:p>
    <w:p>
      <w:r>
        <w:t>Bộ phận Văn thư Văn phòng UBND tỉnh vào số văn bản, lưu trữ hồ sơ, chuyển kết quả cho Trung tâm Phục vụ hành chính công</w:t>
      </w:r>
    </w:p>
    <w:p>
      <w:r>
        <w:t>Bước 9</w:t>
      </w:r>
    </w:p>
    <w:p>
      <w:r>
        <w:t>- Xác nhận trên phần mềm kết quả đã có tại Bộ phận một cửa</w:t>
      </w:r>
    </w:p>
    <w:p>
      <w:r>
        <w:t>Trung tâm Phục vụ hành chính công tỉnh</w:t>
      </w:r>
    </w:p>
    <w:p>
      <w:r>
        <w:t>01 ngày</w:t>
      </w:r>
    </w:p>
    <w:p>
      <w:r>
        <w:t>Chuyên viên Trung tâm Phục vụ hành chính công tiếp nhận kết quả, lưu trữ hồ sơ điện tử, xác nhận trên phần mềm  (Trong thời hạn 15 ngày làm việc kể từ ngày phê   duyệt danh mục nhiệm vụ khoa học và công nghệ được hỗ trợ, Sở Khoa học và Công nghệ công bố công khai nhiệm vụ khoa học và công nghệ trên cổng thông tin điện tử Sở KH&amp;CN).</w:t>
      </w:r>
    </w:p>
    <w:p>
      <w:r>
        <w:t>Tổng thời gian giải quyết TTHC</w:t>
      </w:r>
    </w:p>
    <w:p>
      <w:r>
        <w:t>26,5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